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F15101"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</w:p>
    <w:p w:rsidR="00464055" w:rsidRPr="00F13B79" w:rsidRDefault="00F151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28 июня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3E5DD3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A5767F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B772E6" w:rsidRDefault="00C07C50">
      <w:pPr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B772E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412933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412933" w:rsidRDefault="00917CD2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F1510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F15101" w:rsidRDefault="006D268D" w:rsidP="00F151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01">
              <w:rPr>
                <w:rFonts w:ascii="Times New Roman" w:hAnsi="Times New Roman"/>
                <w:sz w:val="20"/>
                <w:szCs w:val="20"/>
              </w:rPr>
              <w:t xml:space="preserve">Решение Совета сельского поселения «Яснэг» от </w:t>
            </w:r>
            <w:r w:rsidR="00920362" w:rsidRPr="00F15101">
              <w:rPr>
                <w:rFonts w:ascii="Times New Roman" w:hAnsi="Times New Roman"/>
                <w:sz w:val="20"/>
                <w:szCs w:val="20"/>
              </w:rPr>
              <w:t>30.05.2024 №20/05-</w:t>
            </w:r>
            <w:r w:rsidR="00F15101" w:rsidRPr="00F15101">
              <w:rPr>
                <w:rFonts w:ascii="Times New Roman" w:hAnsi="Times New Roman"/>
                <w:sz w:val="20"/>
                <w:szCs w:val="20"/>
              </w:rPr>
              <w:t>1</w:t>
            </w:r>
            <w:r w:rsidR="00920362" w:rsidRPr="00F15101">
              <w:rPr>
                <w:rFonts w:ascii="Times New Roman" w:hAnsi="Times New Roman"/>
                <w:sz w:val="20"/>
                <w:szCs w:val="20"/>
              </w:rPr>
              <w:t>-8</w:t>
            </w:r>
            <w:r w:rsidR="00F15101" w:rsidRPr="00F15101">
              <w:rPr>
                <w:rFonts w:ascii="Times New Roman" w:hAnsi="Times New Roman"/>
                <w:sz w:val="20"/>
                <w:szCs w:val="20"/>
              </w:rPr>
              <w:t>6</w:t>
            </w:r>
            <w:r w:rsidRPr="00F1510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15101" w:rsidRPr="00F1510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муниципального образования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F15101" w:rsidRDefault="00F15101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B772E6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B772E6" w:rsidRDefault="006D56E9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B772E6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B772E6" w:rsidRDefault="006D56E9" w:rsidP="0041293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772E6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B772E6" w:rsidRDefault="00732E9E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13</w:t>
            </w:r>
          </w:p>
        </w:tc>
      </w:tr>
      <w:tr w:rsidR="006D56E9" w:rsidRPr="00B772E6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8A" w:rsidRPr="008B4AB8" w:rsidRDefault="00D86B2A" w:rsidP="00D86B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</w:t>
            </w:r>
            <w:r w:rsidR="00A51E8A" w:rsidRPr="008B4AB8">
              <w:rPr>
                <w:rFonts w:ascii="Times New Roman" w:hAnsi="Times New Roman"/>
                <w:sz w:val="20"/>
                <w:szCs w:val="20"/>
              </w:rPr>
              <w:t xml:space="preserve">распоряжений администрации сельского поселения «Яснэг», изданных в </w:t>
            </w:r>
            <w:r w:rsidR="00920362">
              <w:rPr>
                <w:rFonts w:ascii="Times New Roman" w:hAnsi="Times New Roman"/>
                <w:sz w:val="20"/>
                <w:szCs w:val="20"/>
              </w:rPr>
              <w:t>мае</w:t>
            </w:r>
            <w:r w:rsidR="00A51E8A" w:rsidRPr="008B4AB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920362">
              <w:rPr>
                <w:rFonts w:ascii="Times New Roman" w:hAnsi="Times New Roman"/>
                <w:sz w:val="20"/>
                <w:szCs w:val="20"/>
              </w:rPr>
              <w:t>4</w:t>
            </w:r>
            <w:r w:rsidR="00A51E8A" w:rsidRPr="008B4AB8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6D56E9" w:rsidRPr="00B772E6" w:rsidRDefault="006D56E9" w:rsidP="0069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B772E6" w:rsidRDefault="00732E9E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13</w:t>
            </w:r>
          </w:p>
        </w:tc>
      </w:tr>
      <w:tr w:rsidR="006D56E9" w:rsidRPr="00B772E6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74" w:rsidRPr="008B4AB8" w:rsidRDefault="00780574" w:rsidP="007805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постановлений</w:t>
            </w:r>
            <w:r w:rsidRPr="008B4AB8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«Яснэг», изданных в </w:t>
            </w:r>
            <w:r w:rsidR="00920362">
              <w:rPr>
                <w:rFonts w:ascii="Times New Roman" w:hAnsi="Times New Roman"/>
                <w:sz w:val="20"/>
                <w:szCs w:val="20"/>
              </w:rPr>
              <w:t>мае 2024</w:t>
            </w:r>
            <w:r w:rsidRPr="008B4AB8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6D56E9" w:rsidRPr="00B772E6" w:rsidRDefault="006D56E9" w:rsidP="0069601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B772E6" w:rsidRDefault="00732E9E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13</w:t>
            </w:r>
          </w:p>
        </w:tc>
      </w:tr>
      <w:tr w:rsidR="006D56E9" w:rsidRPr="001D7170" w:rsidTr="00920362">
        <w:trPr>
          <w:trHeight w:val="5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A5767F" w:rsidRDefault="00D30D67" w:rsidP="00920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53">
              <w:rPr>
                <w:rFonts w:ascii="Times New Roman" w:hAnsi="Times New Roman"/>
                <w:sz w:val="20"/>
                <w:szCs w:val="20"/>
              </w:rPr>
              <w:t>Постановление администрации</w:t>
            </w:r>
            <w:r w:rsidR="000C7153" w:rsidRPr="000C7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153" w:rsidRPr="000C7153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сельского поселения «Яснэг» от </w:t>
            </w:r>
            <w:r w:rsidR="00A5767F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24.06.</w:t>
            </w:r>
            <w:r w:rsidR="0092036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2024</w:t>
            </w:r>
            <w:r w:rsidR="000C7153" w:rsidRPr="000C7153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№</w:t>
            </w:r>
            <w:r w:rsidR="0092036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A5767F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06/</w:t>
            </w:r>
            <w:r w:rsidR="00A5767F" w:rsidRPr="00A5767F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18</w:t>
            </w:r>
            <w:r w:rsidR="000C7153" w:rsidRPr="00A5767F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«</w:t>
            </w:r>
            <w:r w:rsidR="00A5767F" w:rsidRPr="00A57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изменения в постановление администрации сельского поселения «Яснэг» от 01.04.2019 № 04/16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1D7170" w:rsidRDefault="00732E9E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14</w:t>
            </w:r>
          </w:p>
        </w:tc>
      </w:tr>
    </w:tbl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7C464A" w:rsidRDefault="007C46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C93520" w:rsidRDefault="00C9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D41B13" w:rsidRPr="00B772E6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ПЕРВЫЙ</w:t>
      </w:r>
    </w:p>
    <w:p w:rsidR="00464055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4A" w:rsidRPr="007C464A" w:rsidRDefault="007C464A" w:rsidP="007C46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РЕШЕНИЕ</w:t>
      </w: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 xml:space="preserve">   </w:t>
      </w:r>
    </w:p>
    <w:p w:rsidR="007C464A" w:rsidRPr="007C464A" w:rsidRDefault="007C464A" w:rsidP="007C46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от  30 мая 2024 г.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7C464A">
        <w:rPr>
          <w:rFonts w:ascii="Times New Roman" w:hAnsi="Times New Roman"/>
          <w:sz w:val="20"/>
          <w:szCs w:val="20"/>
        </w:rPr>
        <w:t xml:space="preserve">    № 20/05-1-86</w:t>
      </w:r>
    </w:p>
    <w:p w:rsidR="007C464A" w:rsidRPr="007C464A" w:rsidRDefault="007C464A" w:rsidP="007C46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Устав муниципального образования </w:t>
      </w:r>
    </w:p>
    <w:p w:rsidR="007C464A" w:rsidRPr="007C464A" w:rsidRDefault="007C464A" w:rsidP="007C464A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>сельского поселения «Яснэг»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 №131-ФЗ «Об общих принципах организации местного самоуправления в Российской Федерации», и  в целях приведения Устава муниципального образования сельского поселения «Яснэг» в соответствие федеральному законодательству, Совет сельского поселения «Яснэг» решил:</w:t>
      </w: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1. Внести в Устав муниципального образования сельского поселения «Яснэг» изменения согласно приложению.</w:t>
      </w:r>
    </w:p>
    <w:p w:rsidR="007C464A" w:rsidRPr="007C464A" w:rsidRDefault="007C464A" w:rsidP="007C46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eastAsia="A" w:hAnsi="Times New Roman"/>
          <w:sz w:val="20"/>
          <w:szCs w:val="20"/>
        </w:rPr>
        <w:t xml:space="preserve">2. Главе сельского поселения «Яснэг»  направить настоящее решение </w:t>
      </w:r>
      <w:r w:rsidRPr="007C464A">
        <w:rPr>
          <w:rFonts w:ascii="Times New Roman" w:hAnsi="Times New Roman"/>
          <w:sz w:val="20"/>
          <w:szCs w:val="20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C464A" w:rsidRPr="007C464A" w:rsidRDefault="007C464A" w:rsidP="007C46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eastAsia="A" w:hAnsi="Times New Roman" w:cs="Times New Roman"/>
          <w:sz w:val="20"/>
          <w:szCs w:val="20"/>
        </w:rPr>
        <w:t xml:space="preserve">3. Настоящее решение вступает в силу в порядке, установленном федеральным законодательством. </w:t>
      </w:r>
    </w:p>
    <w:p w:rsidR="007C464A" w:rsidRPr="007C464A" w:rsidRDefault="007C464A" w:rsidP="007C46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 xml:space="preserve"> Глава сельского поселения «Яснэг»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C464A">
        <w:rPr>
          <w:rFonts w:ascii="Times New Roman" w:hAnsi="Times New Roman" w:cs="Times New Roman"/>
          <w:sz w:val="20"/>
          <w:szCs w:val="20"/>
        </w:rPr>
        <w:t xml:space="preserve">     А.И. Давыдов   </w:t>
      </w:r>
    </w:p>
    <w:p w:rsidR="007C464A" w:rsidRPr="007C464A" w:rsidRDefault="007C464A" w:rsidP="007C46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4"/>
      </w:tblGrid>
      <w:tr w:rsidR="007C464A" w:rsidRPr="007C464A" w:rsidTr="00D4705B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7C464A" w:rsidRPr="007C464A" w:rsidRDefault="007C464A" w:rsidP="007C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7C464A" w:rsidRPr="007C464A" w:rsidRDefault="007C464A" w:rsidP="007C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к  решению Совета сельского поселения «Яснэг»</w:t>
            </w:r>
          </w:p>
          <w:p w:rsidR="007C464A" w:rsidRPr="007C464A" w:rsidRDefault="007C464A" w:rsidP="007C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от 30.05.2024 № 20/05-1-86 «О внесении изменений в Устав  муниципального образования сельского  поселения «Яснэг»</w:t>
            </w:r>
          </w:p>
        </w:tc>
      </w:tr>
    </w:tbl>
    <w:p w:rsidR="007C464A" w:rsidRPr="007C464A" w:rsidRDefault="007C464A" w:rsidP="007C46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7C46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ИЗМЕНЕНИЯ В УСТАВ МУНИЦИПАЛЬНОГО ОБРАЗОВАНИЯ СЕЛЬСКОГО ПОСЕЛЕНИЯ «ЯСНЭГ»</w:t>
      </w:r>
    </w:p>
    <w:p w:rsidR="007C464A" w:rsidRPr="007C464A" w:rsidRDefault="007C464A" w:rsidP="007C464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7C464A">
        <w:rPr>
          <w:rFonts w:ascii="Times New Roman" w:hAnsi="Times New Roman"/>
          <w:b/>
          <w:iCs/>
          <w:sz w:val="20"/>
          <w:szCs w:val="20"/>
        </w:rPr>
        <w:t>1) в статье 6 Устава: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7C464A">
        <w:rPr>
          <w:rFonts w:ascii="Times New Roman" w:hAnsi="Times New Roman"/>
          <w:iCs/>
          <w:sz w:val="20"/>
          <w:szCs w:val="20"/>
        </w:rPr>
        <w:t xml:space="preserve"> </w:t>
      </w:r>
      <w:r w:rsidRPr="007C464A">
        <w:rPr>
          <w:rFonts w:ascii="Times New Roman" w:hAnsi="Times New Roman"/>
          <w:b/>
          <w:iCs/>
          <w:sz w:val="20"/>
          <w:szCs w:val="20"/>
        </w:rPr>
        <w:t xml:space="preserve">а) часть 11 </w:t>
      </w:r>
      <w:r w:rsidRPr="007C464A">
        <w:rPr>
          <w:rFonts w:ascii="Times New Roman" w:hAnsi="Times New Roman"/>
          <w:iCs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«11.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C464A" w:rsidRPr="007C464A" w:rsidRDefault="007C464A" w:rsidP="007C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Федерации.»;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7C464A">
        <w:rPr>
          <w:rFonts w:ascii="Times New Roman" w:hAnsi="Times New Roman"/>
          <w:b/>
          <w:iCs/>
          <w:sz w:val="20"/>
          <w:szCs w:val="20"/>
        </w:rPr>
        <w:t xml:space="preserve">б) часть 12 </w:t>
      </w:r>
      <w:r w:rsidRPr="007C464A">
        <w:rPr>
          <w:rFonts w:ascii="Times New Roman" w:hAnsi="Times New Roman"/>
          <w:iCs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«12.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«Официальный вестник сельского п</w:t>
      </w:r>
      <w:r w:rsidRPr="007C464A">
        <w:rPr>
          <w:rFonts w:ascii="Times New Roman" w:hAnsi="Times New Roman"/>
          <w:sz w:val="20"/>
          <w:szCs w:val="20"/>
        </w:rPr>
        <w:t>о</w:t>
      </w:r>
      <w:r w:rsidRPr="007C464A">
        <w:rPr>
          <w:rFonts w:ascii="Times New Roman" w:hAnsi="Times New Roman"/>
          <w:sz w:val="20"/>
          <w:szCs w:val="20"/>
        </w:rPr>
        <w:t xml:space="preserve">селения «Яснэг». 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30 дней со дня их подписания.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Нормативные правовые акты, принятые Советом сельского поселения, подлежат официальному опубликованию в сроки, установленные частью 5 статьи 6 настоящего Устава.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Устав сельского поселения и муниципальные пр</w:t>
      </w:r>
      <w:r w:rsidRPr="007C464A">
        <w:rPr>
          <w:rFonts w:ascii="Times New Roman" w:hAnsi="Times New Roman"/>
          <w:sz w:val="20"/>
          <w:szCs w:val="20"/>
        </w:rPr>
        <w:t>а</w:t>
      </w:r>
      <w:r w:rsidRPr="007C464A">
        <w:rPr>
          <w:rFonts w:ascii="Times New Roman" w:hAnsi="Times New Roman"/>
          <w:sz w:val="20"/>
          <w:szCs w:val="20"/>
        </w:rPr>
        <w:t>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от 06.10.2003 № 131-ФЗ «Об общих принципах организации местного самоуправления в Российской Федерации».»;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7C464A">
        <w:rPr>
          <w:rFonts w:ascii="Times New Roman" w:hAnsi="Times New Roman"/>
          <w:b/>
          <w:iCs/>
          <w:sz w:val="20"/>
          <w:szCs w:val="20"/>
        </w:rPr>
        <w:t xml:space="preserve">в) часть 13 </w:t>
      </w:r>
      <w:r w:rsidRPr="007C464A">
        <w:rPr>
          <w:rFonts w:ascii="Times New Roman" w:hAnsi="Times New Roman"/>
          <w:iCs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«13. Наряду с официальным опубликованием, предусмотренным частью 12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</w:t>
      </w:r>
      <w:r w:rsidRPr="007C464A">
        <w:rPr>
          <w:rFonts w:ascii="Times New Roman" w:hAnsi="Times New Roman"/>
          <w:b/>
          <w:sz w:val="20"/>
          <w:szCs w:val="20"/>
        </w:rPr>
        <w:t xml:space="preserve"> </w:t>
      </w:r>
      <w:r w:rsidRPr="007C464A">
        <w:rPr>
          <w:rFonts w:ascii="Times New Roman" w:hAnsi="Times New Roman"/>
          <w:sz w:val="20"/>
          <w:szCs w:val="20"/>
        </w:rPr>
        <w:t>путем вывешивания указанных актов в общедоступных местах не позднее чем через 30 дней со дня их подписания, за искл</w:t>
      </w:r>
      <w:r w:rsidRPr="007C464A">
        <w:rPr>
          <w:rFonts w:ascii="Times New Roman" w:hAnsi="Times New Roman"/>
          <w:sz w:val="20"/>
          <w:szCs w:val="20"/>
        </w:rPr>
        <w:t>ю</w:t>
      </w:r>
      <w:r w:rsidRPr="007C464A">
        <w:rPr>
          <w:rFonts w:ascii="Times New Roman" w:hAnsi="Times New Roman"/>
          <w:sz w:val="20"/>
          <w:szCs w:val="20"/>
        </w:rPr>
        <w:t>чением Устава сельского поселения «Яснэг» и муниципальных правовых актов о внесении изменений и дополнений в Устав сельского поселения «Яснэг», которые обнародуются в сроки, установленные ч</w:t>
      </w:r>
      <w:r w:rsidRPr="007C464A">
        <w:rPr>
          <w:rFonts w:ascii="Times New Roman" w:hAnsi="Times New Roman"/>
          <w:sz w:val="20"/>
          <w:szCs w:val="20"/>
        </w:rPr>
        <w:t>а</w:t>
      </w:r>
      <w:r w:rsidRPr="007C464A">
        <w:rPr>
          <w:rFonts w:ascii="Times New Roman" w:hAnsi="Times New Roman"/>
          <w:sz w:val="20"/>
          <w:szCs w:val="20"/>
        </w:rPr>
        <w:t>стью 8 статьи 44 Федерального закона № 131-ФЗ «Об общих принципах организации местного самоуправления в Российской Федерации».</w:t>
      </w:r>
    </w:p>
    <w:p w:rsidR="007C464A" w:rsidRPr="007C464A" w:rsidRDefault="007C464A" w:rsidP="007C464A">
      <w:pPr>
        <w:numPr>
          <w:ilvl w:val="0"/>
          <w:numId w:val="23"/>
        </w:numPr>
        <w:tabs>
          <w:tab w:val="clear" w:pos="99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Места вывешивания муниципальных правовых актов сельского поселения «Я</w:t>
      </w:r>
      <w:r w:rsidRPr="007C464A">
        <w:rPr>
          <w:rFonts w:ascii="Times New Roman" w:hAnsi="Times New Roman"/>
          <w:sz w:val="20"/>
          <w:szCs w:val="20"/>
        </w:rPr>
        <w:t>с</w:t>
      </w:r>
      <w:r w:rsidRPr="007C464A">
        <w:rPr>
          <w:rFonts w:ascii="Times New Roman" w:hAnsi="Times New Roman"/>
          <w:sz w:val="20"/>
          <w:szCs w:val="20"/>
        </w:rPr>
        <w:t>нэг», соглашений, заключаемых между органами местного самоуправления:</w:t>
      </w:r>
    </w:p>
    <w:p w:rsidR="007C464A" w:rsidRPr="007C464A" w:rsidRDefault="007C464A" w:rsidP="007C464A">
      <w:pPr>
        <w:pStyle w:val="ConsPlusNormal"/>
        <w:numPr>
          <w:ilvl w:val="0"/>
          <w:numId w:val="23"/>
        </w:numPr>
        <w:tabs>
          <w:tab w:val="clear" w:pos="999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стенд в здании администрации сельского поселения «Яснэг» по адресу: Республ</w:t>
      </w:r>
      <w:r w:rsidRPr="007C464A">
        <w:rPr>
          <w:rFonts w:ascii="Times New Roman" w:hAnsi="Times New Roman" w:cs="Times New Roman"/>
          <w:sz w:val="20"/>
          <w:szCs w:val="20"/>
        </w:rPr>
        <w:t>и</w:t>
      </w:r>
      <w:r w:rsidRPr="007C464A">
        <w:rPr>
          <w:rFonts w:ascii="Times New Roman" w:hAnsi="Times New Roman" w:cs="Times New Roman"/>
          <w:sz w:val="20"/>
          <w:szCs w:val="20"/>
        </w:rPr>
        <w:t>ка Коми, Сыктывдинский район, п.Яснэг, ул. Ленина, д.13;</w:t>
      </w:r>
    </w:p>
    <w:p w:rsidR="007C464A" w:rsidRPr="007C464A" w:rsidRDefault="007C464A" w:rsidP="007C464A">
      <w:pPr>
        <w:pStyle w:val="ConsPlusNormal"/>
        <w:numPr>
          <w:ilvl w:val="0"/>
          <w:numId w:val="23"/>
        </w:numPr>
        <w:tabs>
          <w:tab w:val="clear" w:pos="999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стенд в помещении библиотеки по адресу: Республика Коми, Сыктывдинский район, п.Кемъяр, ул.Центральная, д.13;</w:t>
      </w:r>
    </w:p>
    <w:p w:rsidR="007C464A" w:rsidRPr="007C464A" w:rsidRDefault="007C464A" w:rsidP="007C464A">
      <w:pPr>
        <w:pStyle w:val="ConsPlusNormal"/>
        <w:numPr>
          <w:ilvl w:val="0"/>
          <w:numId w:val="23"/>
        </w:numPr>
        <w:tabs>
          <w:tab w:val="clear" w:pos="999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стенд по адресу: Республика Коми, Сыктывдинский район, п. Поинга;</w:t>
      </w:r>
    </w:p>
    <w:p w:rsidR="007C464A" w:rsidRPr="007C464A" w:rsidRDefault="007C464A" w:rsidP="007C464A">
      <w:pPr>
        <w:pStyle w:val="ConsPlusNormal"/>
        <w:numPr>
          <w:ilvl w:val="0"/>
          <w:numId w:val="23"/>
        </w:numPr>
        <w:tabs>
          <w:tab w:val="clear" w:pos="999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стенд по адресу: Республика Коми, Сыктывдинский район, п.Мет-Устье.</w:t>
      </w:r>
    </w:p>
    <w:p w:rsidR="007C464A" w:rsidRPr="007C464A" w:rsidRDefault="007C464A" w:rsidP="007C464A">
      <w:pPr>
        <w:pStyle w:val="aff5"/>
        <w:numPr>
          <w:ilvl w:val="0"/>
          <w:numId w:val="23"/>
        </w:numPr>
        <w:tabs>
          <w:tab w:val="clear" w:pos="999"/>
          <w:tab w:val="num" w:pos="0"/>
        </w:tabs>
        <w:spacing w:before="0" w:after="0" w:afterAutospacing="0"/>
        <w:ind w:left="0" w:firstLine="709"/>
        <w:jc w:val="both"/>
        <w:rPr>
          <w:sz w:val="20"/>
          <w:szCs w:val="20"/>
        </w:rPr>
      </w:pPr>
      <w:r w:rsidRPr="007C464A">
        <w:rPr>
          <w:sz w:val="20"/>
          <w:szCs w:val="20"/>
        </w:rPr>
        <w:t>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размещения.»;</w:t>
      </w:r>
    </w:p>
    <w:p w:rsidR="007C464A" w:rsidRPr="007C464A" w:rsidRDefault="007C464A" w:rsidP="007C464A">
      <w:pPr>
        <w:numPr>
          <w:ilvl w:val="0"/>
          <w:numId w:val="23"/>
        </w:numPr>
        <w:shd w:val="clear" w:color="auto" w:fill="FFFFFF"/>
        <w:tabs>
          <w:tab w:val="clear" w:pos="99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 xml:space="preserve">г) в части 14 </w:t>
      </w:r>
      <w:r w:rsidRPr="007C464A">
        <w:rPr>
          <w:rFonts w:ascii="Times New Roman" w:hAnsi="Times New Roman"/>
          <w:sz w:val="20"/>
          <w:szCs w:val="20"/>
        </w:rPr>
        <w:t>слова «размещаются (опубликовываются)» заменить на слово «публикуются»;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 xml:space="preserve">д) дополнить частью 14.1 </w:t>
      </w:r>
      <w:r w:rsidRPr="007C464A">
        <w:rPr>
          <w:rFonts w:ascii="Times New Roman" w:hAnsi="Times New Roman" w:cs="Times New Roman"/>
          <w:sz w:val="20"/>
          <w:szCs w:val="20"/>
        </w:rPr>
        <w:t>следующего содержания: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 xml:space="preserve">«14.1.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30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Соглашения об осуществлении международных и внешнеэкономических связей вступают в силу после их опубликования (обнародования).»;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2) пункт 12 части 1 статьи 7 Устава </w:t>
      </w:r>
      <w:r w:rsidRPr="007C464A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 xml:space="preserve">3) пункты 7 и 8 части 1 статьи 8 Устава </w:t>
      </w:r>
      <w:r w:rsidRPr="007C464A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7C464A" w:rsidRPr="007C464A" w:rsidRDefault="007C464A" w:rsidP="007C464A">
      <w:pPr>
        <w:pStyle w:val="text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8) 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Федерации;»;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 xml:space="preserve">4) Устав дополнить статьей 8.1 </w:t>
      </w:r>
      <w:r w:rsidRPr="007C464A">
        <w:rPr>
          <w:rFonts w:ascii="Times New Roman" w:hAnsi="Times New Roman" w:cs="Times New Roman"/>
          <w:sz w:val="20"/>
          <w:szCs w:val="20"/>
        </w:rPr>
        <w:t>следующего содержания:</w:t>
      </w:r>
    </w:p>
    <w:p w:rsidR="007C464A" w:rsidRPr="007C464A" w:rsidRDefault="007C464A" w:rsidP="007C464A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>«Статья 8.1. Полномочия органов местного самоуправления сельского поселения в сфере международных и внешнеэкономических связей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4) участие в разработке и реализации проектов международных программ межмуниципального сотрудничества;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sz w:val="20"/>
          <w:szCs w:val="2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Коми.»;</w:t>
      </w:r>
    </w:p>
    <w:p w:rsidR="007C464A" w:rsidRPr="007C464A" w:rsidRDefault="007C464A" w:rsidP="007C46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C464A">
        <w:rPr>
          <w:rFonts w:ascii="Times New Roman" w:hAnsi="Times New Roman" w:cs="Times New Roman"/>
          <w:b/>
          <w:sz w:val="20"/>
          <w:szCs w:val="20"/>
        </w:rPr>
        <w:t xml:space="preserve">5) часть 1 статьи 24 Устава </w:t>
      </w:r>
      <w:r w:rsidRPr="007C464A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C464A">
        <w:rPr>
          <w:rFonts w:ascii="Times New Roman" w:hAnsi="Times New Roman" w:cs="Times New Roman"/>
          <w:bCs/>
          <w:sz w:val="20"/>
          <w:szCs w:val="20"/>
        </w:rPr>
        <w:t xml:space="preserve">«1. Глава сельского поселения не может быть </w:t>
      </w:r>
      <w:r w:rsidRPr="007C464A">
        <w:rPr>
          <w:rFonts w:ascii="Times New Roman" w:hAnsi="Times New Roman" w:cs="Times New Roman"/>
          <w:sz w:val="20"/>
          <w:szCs w:val="20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7C464A">
        <w:rPr>
          <w:rFonts w:ascii="Times New Roman" w:hAnsi="Times New Roman" w:cs="Times New Roman"/>
          <w:bCs/>
          <w:sz w:val="20"/>
          <w:szCs w:val="20"/>
        </w:rPr>
        <w:t>.»;</w:t>
      </w:r>
    </w:p>
    <w:p w:rsidR="007C464A" w:rsidRPr="007C464A" w:rsidRDefault="007C464A" w:rsidP="007C464A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C464A">
        <w:rPr>
          <w:rFonts w:ascii="Times New Roman" w:hAnsi="Times New Roman" w:cs="Times New Roman"/>
          <w:b/>
          <w:bCs/>
          <w:sz w:val="20"/>
          <w:szCs w:val="20"/>
        </w:rPr>
        <w:t xml:space="preserve">6) часть 2 статьи 39 Устава </w:t>
      </w:r>
      <w:r w:rsidRPr="007C464A">
        <w:rPr>
          <w:rFonts w:ascii="Times New Roman" w:hAnsi="Times New Roman" w:cs="Times New Roman"/>
          <w:bCs/>
          <w:sz w:val="20"/>
          <w:szCs w:val="20"/>
        </w:rPr>
        <w:t>изложить в следующей редакции: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bCs/>
          <w:sz w:val="20"/>
          <w:szCs w:val="20"/>
        </w:rPr>
        <w:t>«</w:t>
      </w:r>
      <w:r w:rsidRPr="007C464A">
        <w:rPr>
          <w:rFonts w:ascii="Times New Roman" w:hAnsi="Times New Roman"/>
          <w:sz w:val="20"/>
          <w:szCs w:val="20"/>
        </w:rPr>
        <w:t>2. Администрация поселения в пределах своей компетенции осуществляет следующие полномочия: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2) осуществление в установленном порядке от имени сельского поселения муниципального заимствования;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контроля за управлением, владением, пользованием и распоряжением муниципальной собственностью;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</w:t>
      </w:r>
      <w:r w:rsidRPr="007C464A">
        <w:rPr>
          <w:rFonts w:ascii="Times New Roman" w:hAnsi="Times New Roman"/>
          <w:sz w:val="20"/>
          <w:szCs w:val="20"/>
        </w:rPr>
        <w:lastRenderedPageBreak/>
        <w:t>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7) обеспечение первичных мер пожарной безопасности в границах населенных пунктов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11) формирование архивных фондов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C464A" w:rsidRPr="007C464A" w:rsidRDefault="007C464A" w:rsidP="007C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C464A" w:rsidRPr="007C464A" w:rsidRDefault="007C464A" w:rsidP="007C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7C464A" w:rsidRPr="007C464A" w:rsidRDefault="007C464A" w:rsidP="007C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C464A" w:rsidRPr="007C464A" w:rsidRDefault="007C464A" w:rsidP="007C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7C464A" w:rsidRPr="007C464A" w:rsidRDefault="007C464A" w:rsidP="007C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/>
        </w:rPr>
      </w:pPr>
      <w:r w:rsidRPr="007C464A">
        <w:rPr>
          <w:rFonts w:ascii="Times New Roman" w:hAnsi="Times New Roman"/>
          <w:sz w:val="20"/>
          <w:szCs w:val="20"/>
        </w:rPr>
        <w:t>19)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7C464A" w:rsidRPr="007C464A" w:rsidRDefault="007C464A" w:rsidP="007C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7C464A" w:rsidRPr="007C464A" w:rsidRDefault="007C464A" w:rsidP="007C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21) создание музеев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22) участие в осуществлении деятельности по опеке и попечительству;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26) создание муниципальной пожарной охраны;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27) создание условий для развития туризма;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7C464A" w:rsidRPr="007C464A" w:rsidRDefault="007C464A" w:rsidP="007C46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поселения.».</w:t>
      </w:r>
    </w:p>
    <w:p w:rsidR="007C464A" w:rsidRPr="007C464A" w:rsidRDefault="007C464A" w:rsidP="007C46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79AB" w:rsidRPr="00B772E6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B772E6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                                                                                                                  администрации сельского поселения «Яснэг»</w:t>
      </w:r>
    </w:p>
    <w:p w:rsidR="00696013" w:rsidRDefault="00696013" w:rsidP="006960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РЕЕСТР </w:t>
      </w:r>
    </w:p>
    <w:p w:rsidR="007C464A" w:rsidRPr="007C464A" w:rsidRDefault="007C464A" w:rsidP="00A5767F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7C464A" w:rsidRPr="007C464A" w:rsidRDefault="007C464A" w:rsidP="00A5767F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 в июне 2024 г. </w:t>
      </w:r>
    </w:p>
    <w:p w:rsidR="007C464A" w:rsidRPr="007C464A" w:rsidRDefault="007C464A" w:rsidP="00A5767F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142"/>
        <w:gridCol w:w="5528"/>
        <w:gridCol w:w="1564"/>
      </w:tblGrid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7C464A" w:rsidRPr="007C464A" w:rsidRDefault="007C464A" w:rsidP="00A5767F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ind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7C464A" w:rsidRPr="007C464A" w:rsidTr="00A5767F"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04.06.2024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10-р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проведении инвентаризации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05.06.2024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11-р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04.06.2024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30-к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05.06.2024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31-к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07.06.2024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32-к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13.06.2024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33-к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Об увольнении Антиповой А.Г.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34-к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64A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03.06.2024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17-п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03.06.2024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18-п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предоставлении отпуска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05.06.2024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19-п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предоставлении отпуска Давыдову А.И.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25.06.2024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20-п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списании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27.06.2024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21-п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A" w:rsidRPr="007C464A" w:rsidRDefault="007C464A" w:rsidP="00A57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767F" w:rsidRDefault="00A5767F" w:rsidP="00A5767F">
      <w:pPr>
        <w:pStyle w:val="aff0"/>
        <w:tabs>
          <w:tab w:val="left" w:pos="3261"/>
        </w:tabs>
        <w:rPr>
          <w:sz w:val="20"/>
        </w:rPr>
      </w:pPr>
    </w:p>
    <w:p w:rsidR="00A5767F" w:rsidRDefault="00A5767F" w:rsidP="00A5767F">
      <w:pPr>
        <w:pStyle w:val="aff0"/>
        <w:tabs>
          <w:tab w:val="left" w:pos="3261"/>
        </w:tabs>
        <w:rPr>
          <w:sz w:val="20"/>
        </w:rPr>
      </w:pPr>
    </w:p>
    <w:p w:rsidR="007C464A" w:rsidRPr="007C464A" w:rsidRDefault="007C464A" w:rsidP="00A5767F">
      <w:pPr>
        <w:pStyle w:val="aff0"/>
        <w:tabs>
          <w:tab w:val="left" w:pos="3261"/>
        </w:tabs>
        <w:rPr>
          <w:sz w:val="20"/>
        </w:rPr>
      </w:pPr>
      <w:r w:rsidRPr="007C464A">
        <w:rPr>
          <w:sz w:val="20"/>
        </w:rPr>
        <w:t>РЕЕСТР</w:t>
      </w:r>
    </w:p>
    <w:p w:rsidR="007C464A" w:rsidRPr="007C464A" w:rsidRDefault="007C464A" w:rsidP="00A576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в июне 2024 г.</w:t>
      </w:r>
    </w:p>
    <w:p w:rsidR="007C464A" w:rsidRPr="007C464A" w:rsidRDefault="007C464A" w:rsidP="00A576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3"/>
        <w:gridCol w:w="1559"/>
        <w:gridCol w:w="1560"/>
        <w:gridCol w:w="4536"/>
        <w:gridCol w:w="1133"/>
      </w:tblGrid>
      <w:tr w:rsidR="007C464A" w:rsidRPr="007C464A" w:rsidTr="00A5767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постанов-</w:t>
            </w:r>
          </w:p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64A" w:rsidRPr="007C464A" w:rsidRDefault="007C464A" w:rsidP="00A5767F">
            <w:pPr>
              <w:pStyle w:val="1"/>
              <w:tabs>
                <w:tab w:val="left" w:pos="3261"/>
              </w:tabs>
              <w:jc w:val="center"/>
              <w:rPr>
                <w:sz w:val="20"/>
              </w:rPr>
            </w:pPr>
            <w:r w:rsidRPr="007C464A">
              <w:rPr>
                <w:sz w:val="20"/>
              </w:rPr>
              <w:t>Наименование постановления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67F" w:rsidRDefault="007C464A" w:rsidP="00A5767F">
            <w:pPr>
              <w:pStyle w:val="1"/>
              <w:tabs>
                <w:tab w:val="left" w:pos="3261"/>
              </w:tabs>
              <w:jc w:val="center"/>
              <w:rPr>
                <w:sz w:val="20"/>
              </w:rPr>
            </w:pPr>
            <w:r w:rsidRPr="007C464A">
              <w:rPr>
                <w:sz w:val="20"/>
              </w:rPr>
              <w:t>Дата обнародо</w:t>
            </w:r>
            <w:r w:rsidR="00A5767F">
              <w:rPr>
                <w:sz w:val="20"/>
              </w:rPr>
              <w:t>-</w:t>
            </w:r>
          </w:p>
          <w:p w:rsidR="007C464A" w:rsidRPr="007C464A" w:rsidRDefault="007C464A" w:rsidP="00A5767F">
            <w:pPr>
              <w:pStyle w:val="1"/>
              <w:tabs>
                <w:tab w:val="left" w:pos="3261"/>
              </w:tabs>
              <w:jc w:val="center"/>
              <w:rPr>
                <w:sz w:val="20"/>
              </w:rPr>
            </w:pPr>
            <w:r w:rsidRPr="007C464A">
              <w:rPr>
                <w:sz w:val="20"/>
              </w:rPr>
              <w:t>вания</w:t>
            </w:r>
          </w:p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64A" w:rsidRPr="007C464A" w:rsidRDefault="007C464A" w:rsidP="00A5767F">
            <w:pPr>
              <w:numPr>
                <w:ilvl w:val="0"/>
                <w:numId w:val="44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06.06.2024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06/16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плана мероприятий («дорожная карта») по взысканию дебиторской задолженности по платежам в бюджет сельского поселения «Яснэг» муниципального района «Сыктывдинский» Республики Коми, пеням и штрафам по ним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numPr>
                <w:ilvl w:val="0"/>
                <w:numId w:val="44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06.06.2024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06/17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предоставлении жилого помещения в п. Яснэг А.Н. Мильчеву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64A" w:rsidRPr="007C464A" w:rsidTr="00A5767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numPr>
                <w:ilvl w:val="0"/>
                <w:numId w:val="44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24.06.2024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06/18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внесении изменения в постановление администрации сельского поселения «Яснэг» от 01.04.2019 № 04/16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</w:tr>
      <w:tr w:rsidR="007C464A" w:rsidRPr="007C464A" w:rsidTr="00A5767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numPr>
                <w:ilvl w:val="0"/>
                <w:numId w:val="44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27.06.2024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06/19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64A">
              <w:rPr>
                <w:rFonts w:ascii="Times New Roman" w:hAnsi="Times New Roman"/>
                <w:sz w:val="20"/>
                <w:szCs w:val="20"/>
              </w:rPr>
              <w:t>О переводе объектов основных средств из имущества муниципальной казны на забалансовый счет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4A" w:rsidRPr="007C464A" w:rsidRDefault="007C464A" w:rsidP="00A576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3" o:spid="_x0000_s1037" style="position:absolute;left:0;text-align:left;margin-left:348pt;margin-top:0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:rsidR="007C464A" w:rsidRDefault="007C464A" w:rsidP="007C464A"/>
              </w:txbxContent>
            </v:textbox>
          </v:rect>
        </w:pict>
      </w:r>
      <w:r w:rsidRPr="007C464A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7C464A">
        <w:rPr>
          <w:rFonts w:ascii="Times New Roman" w:hAnsi="Times New Roman"/>
          <w:b/>
          <w:sz w:val="20"/>
          <w:szCs w:val="20"/>
          <w:lang w:val="en-US"/>
        </w:rPr>
        <w:t>I</w:t>
      </w:r>
      <w:r w:rsidRPr="007C464A">
        <w:rPr>
          <w:rFonts w:ascii="Times New Roman" w:hAnsi="Times New Roman"/>
          <w:b/>
          <w:sz w:val="20"/>
          <w:szCs w:val="20"/>
        </w:rPr>
        <w:t>Н» МУНИЦИПАЛЬНÖЙ РАЙОНЫН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«ЯСНÖГ» СИКТ ОВМÖДЧАН</w:t>
      </w:r>
      <w:r w:rsidRPr="007C464A">
        <w:rPr>
          <w:rFonts w:ascii="Times New Roman" w:hAnsi="Times New Roman"/>
          <w:b/>
          <w:sz w:val="20"/>
          <w:szCs w:val="20"/>
          <w:lang w:val="en-US"/>
        </w:rPr>
        <w:t>I</w:t>
      </w:r>
      <w:r w:rsidRPr="007C464A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7C464A" w:rsidRPr="007C464A" w:rsidRDefault="007C464A" w:rsidP="00A576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АДМИНИСТРАЦИИ СЕЛЬСКОГО ПОСЕЛЕНИЯ «ЯСНЭГ»МУНИЦИПАЛЬНОГО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РАЙОНА «СЫКТЫВДИНСКИЙ» РЕСПУБЛИКИ КОМИ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ШУÖМ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464A">
        <w:rPr>
          <w:rFonts w:ascii="Times New Roman" w:hAnsi="Times New Roman"/>
          <w:b/>
          <w:sz w:val="20"/>
          <w:szCs w:val="20"/>
        </w:rPr>
        <w:t>ПОСТАНОВЛЕНИЕ</w:t>
      </w:r>
    </w:p>
    <w:p w:rsidR="007C464A" w:rsidRPr="007C464A" w:rsidRDefault="007C464A" w:rsidP="00A576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64A" w:rsidRPr="007C464A" w:rsidRDefault="007C464A" w:rsidP="00A57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от</w:t>
      </w:r>
      <w:r w:rsidR="00A5767F">
        <w:rPr>
          <w:rFonts w:ascii="Times New Roman" w:hAnsi="Times New Roman"/>
          <w:sz w:val="20"/>
          <w:szCs w:val="20"/>
        </w:rPr>
        <w:t xml:space="preserve"> </w:t>
      </w:r>
      <w:r w:rsidRPr="007C464A">
        <w:rPr>
          <w:rFonts w:ascii="Times New Roman" w:hAnsi="Times New Roman"/>
          <w:sz w:val="20"/>
          <w:szCs w:val="20"/>
        </w:rPr>
        <w:t xml:space="preserve">24 июня 2024 г.                                                                                                         </w:t>
      </w:r>
      <w:r w:rsidR="00A5767F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7C464A">
        <w:rPr>
          <w:rFonts w:ascii="Times New Roman" w:hAnsi="Times New Roman"/>
          <w:sz w:val="20"/>
          <w:szCs w:val="20"/>
        </w:rPr>
        <w:t>№06/18</w:t>
      </w:r>
    </w:p>
    <w:p w:rsidR="007C464A" w:rsidRPr="007C464A" w:rsidRDefault="007C464A" w:rsidP="00A57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767F" w:rsidRDefault="007C464A" w:rsidP="00A576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«Яснэг» от 01.04.2019</w:t>
      </w:r>
      <w:bookmarkStart w:id="0" w:name="_GoBack"/>
      <w:bookmarkEnd w:id="0"/>
      <w:r w:rsidRPr="007C464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7C464A" w:rsidRPr="007C464A" w:rsidRDefault="00A5767F" w:rsidP="00A576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№</w:t>
      </w:r>
      <w:r w:rsidR="007C464A" w:rsidRPr="007C464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04/16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</w:t>
      </w:r>
    </w:p>
    <w:p w:rsidR="007C464A" w:rsidRPr="007C464A" w:rsidRDefault="007C464A" w:rsidP="00A5767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адресов», Уставом сельского поселения «Яснэг», администрация сельского поселения «Яснэг»</w:t>
      </w:r>
    </w:p>
    <w:p w:rsidR="00A5767F" w:rsidRDefault="00A5767F" w:rsidP="00A57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7C464A" w:rsidRPr="007C464A" w:rsidRDefault="007C464A" w:rsidP="00A57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сельского поселения «Яснэг» от 01.04.2019 № 04/16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 (далее - постановление) следующее изменение:</w:t>
      </w:r>
    </w:p>
    <w:p w:rsidR="007C464A" w:rsidRPr="007C464A" w:rsidRDefault="007C464A" w:rsidP="00A57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1.1.</w:t>
      </w:r>
      <w:r w:rsidR="00A576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Абзац 1</w:t>
      </w:r>
      <w:r w:rsidR="00A576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пункта 2.4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«Яснэг», утвержденного постановлением, изложить в следующей редакции:</w:t>
      </w:r>
    </w:p>
    <w:p w:rsidR="007C464A" w:rsidRPr="007C464A" w:rsidRDefault="007C464A" w:rsidP="00A57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«2.4. Общий срок предоставления муниципальной услуги составляет не более</w:t>
      </w:r>
      <w:r w:rsidR="00A576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5 рабочих дней, исчисляемых со дня регистрации заявления о предоставлении муниципальной услуги.».</w:t>
      </w: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данного постановления оставляю за собой.</w:t>
      </w: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4A">
        <w:rPr>
          <w:rFonts w:ascii="Times New Roman" w:eastAsia="Times New Roman" w:hAnsi="Times New Roman"/>
          <w:sz w:val="20"/>
          <w:szCs w:val="20"/>
          <w:lang w:eastAsia="ru-RU"/>
        </w:rPr>
        <w:t>3.Настоящее постановление вступает в силу после его опубликования в установленных Уставом сельского поселения «Яснэг» местах.</w:t>
      </w: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464A" w:rsidRPr="007C464A" w:rsidRDefault="007C464A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>И.о. руководителя администрации</w:t>
      </w:r>
    </w:p>
    <w:p w:rsidR="007C464A" w:rsidRDefault="007C464A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7C464A">
        <w:rPr>
          <w:rFonts w:ascii="Times New Roman" w:hAnsi="Times New Roman"/>
          <w:sz w:val="20"/>
          <w:szCs w:val="20"/>
        </w:rPr>
        <w:t xml:space="preserve">сельского поселения «Яснэг»                                                             </w:t>
      </w:r>
      <w:r w:rsidR="00A5767F">
        <w:rPr>
          <w:rFonts w:ascii="Times New Roman" w:hAnsi="Times New Roman"/>
          <w:sz w:val="20"/>
          <w:szCs w:val="20"/>
        </w:rPr>
        <w:t xml:space="preserve">                            </w:t>
      </w:r>
      <w:r w:rsidRPr="007C464A">
        <w:rPr>
          <w:rFonts w:ascii="Times New Roman" w:hAnsi="Times New Roman"/>
          <w:sz w:val="20"/>
          <w:szCs w:val="20"/>
        </w:rPr>
        <w:t xml:space="preserve">     Е.Н. Шаехова</w:t>
      </w: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A5767F" w:rsidRPr="007C464A" w:rsidRDefault="00A5767F" w:rsidP="00A5767F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6D71FE" w:rsidRPr="007C464A" w:rsidRDefault="006D71FE" w:rsidP="00A576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7C464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A5767F">
        <w:rPr>
          <w:rFonts w:ascii="Times New Roman" w:hAnsi="Times New Roman"/>
          <w:b/>
          <w:color w:val="000000"/>
          <w:sz w:val="20"/>
          <w:szCs w:val="20"/>
        </w:rPr>
        <w:t>9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A5767F">
        <w:rPr>
          <w:rFonts w:ascii="Times New Roman" w:hAnsi="Times New Roman"/>
          <w:b/>
          <w:color w:val="000000"/>
          <w:sz w:val="20"/>
          <w:szCs w:val="20"/>
        </w:rPr>
        <w:t>28.06</w:t>
      </w:r>
      <w:r w:rsidR="00241599">
        <w:rPr>
          <w:rFonts w:ascii="Times New Roman" w:hAnsi="Times New Roman"/>
          <w:b/>
          <w:color w:val="000000"/>
          <w:sz w:val="20"/>
          <w:szCs w:val="20"/>
        </w:rPr>
        <w:t>.2024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A5767F">
      <w:head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CD" w:rsidRDefault="007763CD">
      <w:pPr>
        <w:spacing w:line="240" w:lineRule="auto"/>
      </w:pPr>
      <w:r>
        <w:separator/>
      </w:r>
    </w:p>
  </w:endnote>
  <w:endnote w:type="continuationSeparator" w:id="1">
    <w:p w:rsidR="007763CD" w:rsidRDefault="0077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MS Gothic"/>
    <w:charset w:val="80"/>
    <w:family w:val="swiss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F15101" w:rsidRDefault="00F15101">
        <w:pPr>
          <w:pStyle w:val="aff2"/>
          <w:jc w:val="center"/>
        </w:pPr>
        <w:fldSimple w:instr=" PAGE   \* MERGEFORMAT ">
          <w:r w:rsidR="003E5E33">
            <w:rPr>
              <w:noProof/>
            </w:rPr>
            <w:t>5</w:t>
          </w:r>
        </w:fldSimple>
      </w:p>
    </w:sdtContent>
  </w:sdt>
  <w:p w:rsidR="00F15101" w:rsidRDefault="00F15101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CD" w:rsidRDefault="007763CD">
      <w:pPr>
        <w:spacing w:after="0"/>
      </w:pPr>
      <w:r>
        <w:separator/>
      </w:r>
    </w:p>
  </w:footnote>
  <w:footnote w:type="continuationSeparator" w:id="1">
    <w:p w:rsidR="007763CD" w:rsidRDefault="007763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01" w:rsidRDefault="00F15101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51993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9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578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6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38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39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1"/>
  </w:num>
  <w:num w:numId="5">
    <w:abstractNumId w:val="35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8"/>
  </w:num>
  <w:num w:numId="12">
    <w:abstractNumId w:val="6"/>
  </w:num>
  <w:num w:numId="13">
    <w:abstractNumId w:val="26"/>
  </w:num>
  <w:num w:numId="14">
    <w:abstractNumId w:val="13"/>
  </w:num>
  <w:num w:numId="15">
    <w:abstractNumId w:val="21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32"/>
  </w:num>
  <w:num w:numId="20">
    <w:abstractNumId w:val="19"/>
  </w:num>
  <w:num w:numId="21">
    <w:abstractNumId w:val="3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0"/>
  </w:num>
  <w:num w:numId="25">
    <w:abstractNumId w:val="14"/>
  </w:num>
  <w:num w:numId="26">
    <w:abstractNumId w:val="1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9"/>
  </w:num>
  <w:num w:numId="30">
    <w:abstractNumId w:val="15"/>
  </w:num>
  <w:num w:numId="31">
    <w:abstractNumId w:val="31"/>
  </w:num>
  <w:num w:numId="32">
    <w:abstractNumId w:val="36"/>
  </w:num>
  <w:num w:numId="33">
    <w:abstractNumId w:val="22"/>
  </w:num>
  <w:num w:numId="34">
    <w:abstractNumId w:val="11"/>
  </w:num>
  <w:num w:numId="35">
    <w:abstractNumId w:val="7"/>
  </w:num>
  <w:num w:numId="36">
    <w:abstractNumId w:val="28"/>
  </w:num>
  <w:num w:numId="37">
    <w:abstractNumId w:val="24"/>
  </w:num>
  <w:num w:numId="38">
    <w:abstractNumId w:val="9"/>
  </w:num>
  <w:num w:numId="39">
    <w:abstractNumId w:val="25"/>
  </w:num>
  <w:num w:numId="40">
    <w:abstractNumId w:val="17"/>
  </w:num>
  <w:num w:numId="41">
    <w:abstractNumId w:val="23"/>
  </w:num>
  <w:num w:numId="42">
    <w:abstractNumId w:val="20"/>
  </w:num>
  <w:num w:numId="43">
    <w:abstractNumId w:val="1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57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468C"/>
    <w:rsid w:val="0001523A"/>
    <w:rsid w:val="00016B22"/>
    <w:rsid w:val="00022B0D"/>
    <w:rsid w:val="00031EDE"/>
    <w:rsid w:val="00047E80"/>
    <w:rsid w:val="0005079E"/>
    <w:rsid w:val="00053DEE"/>
    <w:rsid w:val="000609FC"/>
    <w:rsid w:val="00061880"/>
    <w:rsid w:val="0006479B"/>
    <w:rsid w:val="00075F1A"/>
    <w:rsid w:val="0008073B"/>
    <w:rsid w:val="00081114"/>
    <w:rsid w:val="000934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56BD"/>
    <w:rsid w:val="00194524"/>
    <w:rsid w:val="001A2757"/>
    <w:rsid w:val="001A2907"/>
    <w:rsid w:val="001B0E02"/>
    <w:rsid w:val="001C2926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77A9"/>
    <w:rsid w:val="00234A7D"/>
    <w:rsid w:val="002412EB"/>
    <w:rsid w:val="00241599"/>
    <w:rsid w:val="0024198A"/>
    <w:rsid w:val="002458D9"/>
    <w:rsid w:val="002556F4"/>
    <w:rsid w:val="00257E26"/>
    <w:rsid w:val="00261664"/>
    <w:rsid w:val="002777C8"/>
    <w:rsid w:val="00286974"/>
    <w:rsid w:val="0029303A"/>
    <w:rsid w:val="002B4B89"/>
    <w:rsid w:val="002B7AC1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5C83"/>
    <w:rsid w:val="003E409F"/>
    <w:rsid w:val="003E5DD3"/>
    <w:rsid w:val="003E5E3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F7086"/>
    <w:rsid w:val="00501544"/>
    <w:rsid w:val="0050335B"/>
    <w:rsid w:val="00514978"/>
    <w:rsid w:val="00527A82"/>
    <w:rsid w:val="00536655"/>
    <w:rsid w:val="00544369"/>
    <w:rsid w:val="00553629"/>
    <w:rsid w:val="00556113"/>
    <w:rsid w:val="00566BC4"/>
    <w:rsid w:val="00583CCC"/>
    <w:rsid w:val="00586D5F"/>
    <w:rsid w:val="005940ED"/>
    <w:rsid w:val="005A4D14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12234"/>
    <w:rsid w:val="0061598D"/>
    <w:rsid w:val="00615EA3"/>
    <w:rsid w:val="00635335"/>
    <w:rsid w:val="00636A62"/>
    <w:rsid w:val="00641C66"/>
    <w:rsid w:val="00660078"/>
    <w:rsid w:val="0066307E"/>
    <w:rsid w:val="00667DF0"/>
    <w:rsid w:val="00692461"/>
    <w:rsid w:val="00696013"/>
    <w:rsid w:val="00696D6E"/>
    <w:rsid w:val="006A0E78"/>
    <w:rsid w:val="006B451C"/>
    <w:rsid w:val="006C7966"/>
    <w:rsid w:val="006D268D"/>
    <w:rsid w:val="006D56E9"/>
    <w:rsid w:val="006D71FE"/>
    <w:rsid w:val="006D7616"/>
    <w:rsid w:val="006E6072"/>
    <w:rsid w:val="00723174"/>
    <w:rsid w:val="00731F07"/>
    <w:rsid w:val="00732E9E"/>
    <w:rsid w:val="00735652"/>
    <w:rsid w:val="007474A7"/>
    <w:rsid w:val="00753599"/>
    <w:rsid w:val="0075488F"/>
    <w:rsid w:val="0076207C"/>
    <w:rsid w:val="00766DCC"/>
    <w:rsid w:val="007763CD"/>
    <w:rsid w:val="00780574"/>
    <w:rsid w:val="007A0D99"/>
    <w:rsid w:val="007A35DC"/>
    <w:rsid w:val="007A7EA6"/>
    <w:rsid w:val="007B2B5D"/>
    <w:rsid w:val="007B48EC"/>
    <w:rsid w:val="007C464A"/>
    <w:rsid w:val="007C4D8D"/>
    <w:rsid w:val="007E4821"/>
    <w:rsid w:val="00801A5B"/>
    <w:rsid w:val="00803F48"/>
    <w:rsid w:val="008138F0"/>
    <w:rsid w:val="00832EA1"/>
    <w:rsid w:val="00846E4E"/>
    <w:rsid w:val="00847323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D14C3"/>
    <w:rsid w:val="008D1860"/>
    <w:rsid w:val="008E1A64"/>
    <w:rsid w:val="008E506A"/>
    <w:rsid w:val="008F6523"/>
    <w:rsid w:val="009077E2"/>
    <w:rsid w:val="00917CD2"/>
    <w:rsid w:val="0092036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A0D83"/>
    <w:rsid w:val="009A5F9D"/>
    <w:rsid w:val="009A673E"/>
    <w:rsid w:val="009A6D0D"/>
    <w:rsid w:val="009D0BBD"/>
    <w:rsid w:val="009E12B8"/>
    <w:rsid w:val="009E35F0"/>
    <w:rsid w:val="009E6DA9"/>
    <w:rsid w:val="009F0ACF"/>
    <w:rsid w:val="00A13907"/>
    <w:rsid w:val="00A15D12"/>
    <w:rsid w:val="00A176D4"/>
    <w:rsid w:val="00A23CD3"/>
    <w:rsid w:val="00A51E8A"/>
    <w:rsid w:val="00A524A8"/>
    <w:rsid w:val="00A5767F"/>
    <w:rsid w:val="00A611A9"/>
    <w:rsid w:val="00A71E9D"/>
    <w:rsid w:val="00A7795D"/>
    <w:rsid w:val="00AC0870"/>
    <w:rsid w:val="00AC2F07"/>
    <w:rsid w:val="00AD1272"/>
    <w:rsid w:val="00AE59E7"/>
    <w:rsid w:val="00B01BEF"/>
    <w:rsid w:val="00B042D8"/>
    <w:rsid w:val="00B13ED2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25CA7"/>
    <w:rsid w:val="00C26F09"/>
    <w:rsid w:val="00C421D2"/>
    <w:rsid w:val="00C470ED"/>
    <w:rsid w:val="00C517DE"/>
    <w:rsid w:val="00C77D50"/>
    <w:rsid w:val="00C90157"/>
    <w:rsid w:val="00C91BE9"/>
    <w:rsid w:val="00C93520"/>
    <w:rsid w:val="00C97E1E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FA8"/>
    <w:rsid w:val="00DE0FF5"/>
    <w:rsid w:val="00E020FE"/>
    <w:rsid w:val="00E058D6"/>
    <w:rsid w:val="00E11DF8"/>
    <w:rsid w:val="00E16328"/>
    <w:rsid w:val="00E327A7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75BE"/>
    <w:rsid w:val="00EC1B68"/>
    <w:rsid w:val="00ED1672"/>
    <w:rsid w:val="00ED509B"/>
    <w:rsid w:val="00ED5F9B"/>
    <w:rsid w:val="00EE14EB"/>
    <w:rsid w:val="00EE46CB"/>
    <w:rsid w:val="00EF63EC"/>
    <w:rsid w:val="00EF68A8"/>
    <w:rsid w:val="00EF714F"/>
    <w:rsid w:val="00F13B79"/>
    <w:rsid w:val="00F15101"/>
    <w:rsid w:val="00F16625"/>
    <w:rsid w:val="00F20E26"/>
    <w:rsid w:val="00F23808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A5AC1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7C464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7C464A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19</cp:revision>
  <cp:lastPrinted>2024-07-11T11:13:00Z</cp:lastPrinted>
  <dcterms:created xsi:type="dcterms:W3CDTF">2024-02-07T12:33:00Z</dcterms:created>
  <dcterms:modified xsi:type="dcterms:W3CDTF">2024-07-11T11:13:00Z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