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055" w:rsidRDefault="00464055">
      <w:pPr>
        <w:spacing w:after="0" w:line="240" w:lineRule="auto"/>
        <w:jc w:val="center"/>
        <w:rPr>
          <w:rFonts w:ascii="Times New Roman" w:eastAsia="Times New Roman" w:hAnsi="Times New Roman"/>
          <w:b/>
          <w:caps/>
          <w:sz w:val="56"/>
          <w:szCs w:val="56"/>
          <w:lang w:eastAsia="ru-RU"/>
        </w:rPr>
      </w:pPr>
    </w:p>
    <w:p w:rsidR="00464055" w:rsidRDefault="00464055">
      <w:pPr>
        <w:spacing w:after="0" w:line="240" w:lineRule="auto"/>
        <w:jc w:val="center"/>
        <w:rPr>
          <w:rFonts w:ascii="Times New Roman" w:eastAsia="Times New Roman" w:hAnsi="Times New Roman"/>
          <w:b/>
          <w:caps/>
          <w:sz w:val="56"/>
          <w:szCs w:val="56"/>
          <w:lang w:eastAsia="ru-RU"/>
        </w:rPr>
      </w:pPr>
    </w:p>
    <w:p w:rsidR="00464055" w:rsidRDefault="00464055">
      <w:pPr>
        <w:spacing w:after="0" w:line="240" w:lineRule="auto"/>
        <w:jc w:val="center"/>
        <w:rPr>
          <w:rFonts w:ascii="Times New Roman" w:eastAsia="Times New Roman" w:hAnsi="Times New Roman"/>
          <w:b/>
          <w:caps/>
          <w:sz w:val="56"/>
          <w:szCs w:val="56"/>
          <w:lang w:eastAsia="ru-RU"/>
        </w:rPr>
      </w:pPr>
    </w:p>
    <w:p w:rsidR="00464055" w:rsidRDefault="00464055">
      <w:pPr>
        <w:spacing w:after="0" w:line="240" w:lineRule="auto"/>
        <w:jc w:val="center"/>
        <w:rPr>
          <w:rFonts w:ascii="Times New Roman" w:eastAsia="Times New Roman" w:hAnsi="Times New Roman"/>
          <w:b/>
          <w:caps/>
          <w:sz w:val="56"/>
          <w:szCs w:val="56"/>
          <w:lang w:eastAsia="ru-RU"/>
        </w:rPr>
      </w:pPr>
    </w:p>
    <w:p w:rsidR="00464055" w:rsidRDefault="00464055">
      <w:pPr>
        <w:spacing w:after="0" w:line="240" w:lineRule="auto"/>
        <w:jc w:val="center"/>
        <w:rPr>
          <w:rFonts w:ascii="Times New Roman" w:eastAsia="Times New Roman" w:hAnsi="Times New Roman"/>
          <w:b/>
          <w:caps/>
          <w:sz w:val="56"/>
          <w:szCs w:val="56"/>
          <w:lang w:eastAsia="ru-RU"/>
        </w:rPr>
      </w:pPr>
    </w:p>
    <w:p w:rsidR="00464055" w:rsidRDefault="00464055">
      <w:pPr>
        <w:spacing w:after="0" w:line="240" w:lineRule="auto"/>
        <w:jc w:val="center"/>
        <w:rPr>
          <w:rFonts w:ascii="Times New Roman" w:eastAsia="Times New Roman" w:hAnsi="Times New Roman"/>
          <w:b/>
          <w:caps/>
          <w:sz w:val="56"/>
          <w:szCs w:val="56"/>
          <w:lang w:eastAsia="ru-RU"/>
        </w:rPr>
      </w:pPr>
    </w:p>
    <w:p w:rsidR="00464055" w:rsidRDefault="00991F25">
      <w:pPr>
        <w:spacing w:after="0" w:line="240" w:lineRule="auto"/>
        <w:jc w:val="center"/>
        <w:rPr>
          <w:rFonts w:ascii="Times New Roman" w:eastAsia="Times New Roman" w:hAnsi="Times New Roman"/>
          <w:b/>
          <w:caps/>
          <w:sz w:val="56"/>
          <w:szCs w:val="56"/>
          <w:lang w:eastAsia="ru-RU"/>
        </w:rPr>
      </w:pPr>
      <w:r>
        <w:rPr>
          <w:rFonts w:ascii="Times New Roman" w:eastAsia="Times New Roman" w:hAnsi="Times New Roman"/>
          <w:b/>
          <w:caps/>
          <w:sz w:val="56"/>
          <w:szCs w:val="56"/>
          <w:lang w:eastAsia="ru-RU"/>
        </w:rPr>
        <w:t>официальный</w:t>
      </w:r>
    </w:p>
    <w:p w:rsidR="00464055" w:rsidRDefault="00C07C50">
      <w:pPr>
        <w:spacing w:after="0" w:line="240" w:lineRule="auto"/>
        <w:jc w:val="center"/>
        <w:rPr>
          <w:rFonts w:ascii="Times New Roman" w:eastAsia="Times New Roman" w:hAnsi="Times New Roman"/>
          <w:b/>
          <w:i/>
          <w:caps/>
          <w:sz w:val="104"/>
          <w:szCs w:val="104"/>
          <w:lang w:eastAsia="ru-RU"/>
        </w:rPr>
      </w:pPr>
      <w:r>
        <w:rPr>
          <w:rFonts w:ascii="Times New Roman" w:eastAsia="Times New Roman" w:hAnsi="Times New Roman"/>
          <w:b/>
          <w:i/>
          <w:caps/>
          <w:sz w:val="104"/>
          <w:szCs w:val="104"/>
          <w:lang w:eastAsia="ru-RU"/>
        </w:rPr>
        <w:t>вестник</w:t>
      </w:r>
    </w:p>
    <w:p w:rsidR="00464055" w:rsidRPr="00991F25" w:rsidRDefault="00991F25">
      <w:pPr>
        <w:spacing w:after="0" w:line="240" w:lineRule="auto"/>
        <w:jc w:val="center"/>
        <w:rPr>
          <w:rFonts w:ascii="Times New Roman" w:eastAsia="Times New Roman" w:hAnsi="Times New Roman"/>
          <w:b/>
          <w:sz w:val="56"/>
          <w:szCs w:val="56"/>
          <w:lang w:eastAsia="ru-RU"/>
        </w:rPr>
      </w:pPr>
      <w:r>
        <w:rPr>
          <w:rFonts w:ascii="Times New Roman" w:eastAsia="Times New Roman" w:hAnsi="Times New Roman"/>
          <w:b/>
          <w:sz w:val="48"/>
          <w:szCs w:val="48"/>
          <w:lang w:eastAsia="ru-RU"/>
        </w:rPr>
        <w:t>СЕЛЬСКОГО ПОСЕЛЕНИЯ «ЯСНЭГ»</w:t>
      </w:r>
    </w:p>
    <w:p w:rsidR="00F13B79" w:rsidRPr="00F13B79" w:rsidRDefault="00F13B79" w:rsidP="00F13B79">
      <w:pPr>
        <w:spacing w:after="0"/>
        <w:jc w:val="center"/>
        <w:rPr>
          <w:rFonts w:ascii="Times New Roman" w:hAnsi="Times New Roman"/>
          <w:b/>
          <w:sz w:val="28"/>
          <w:szCs w:val="28"/>
        </w:rPr>
      </w:pPr>
      <w:r w:rsidRPr="00F13B79">
        <w:rPr>
          <w:rFonts w:ascii="Times New Roman" w:hAnsi="Times New Roman"/>
          <w:b/>
          <w:sz w:val="28"/>
          <w:szCs w:val="28"/>
        </w:rPr>
        <w:t>Периодическое печатное средство массовой информации</w:t>
      </w:r>
    </w:p>
    <w:p w:rsidR="00F13B79" w:rsidRPr="00F13B79" w:rsidRDefault="00F13B79" w:rsidP="00F13B79">
      <w:pPr>
        <w:spacing w:after="0"/>
        <w:jc w:val="center"/>
        <w:rPr>
          <w:rFonts w:ascii="Times New Roman" w:hAnsi="Times New Roman"/>
          <w:b/>
          <w:sz w:val="28"/>
          <w:szCs w:val="28"/>
        </w:rPr>
      </w:pPr>
      <w:r w:rsidRPr="00F13B79">
        <w:rPr>
          <w:rFonts w:ascii="Times New Roman" w:hAnsi="Times New Roman"/>
          <w:b/>
          <w:sz w:val="28"/>
          <w:szCs w:val="28"/>
        </w:rPr>
        <w:t xml:space="preserve">(периодическое печатное издание) </w:t>
      </w:r>
    </w:p>
    <w:p w:rsidR="00464055" w:rsidRDefault="00464055" w:rsidP="00F13B79">
      <w:pPr>
        <w:spacing w:after="0" w:line="240" w:lineRule="auto"/>
        <w:jc w:val="center"/>
        <w:rPr>
          <w:rFonts w:ascii="Times New Roman" w:eastAsia="Times New Roman" w:hAnsi="Times New Roman"/>
          <w:b/>
          <w:sz w:val="56"/>
          <w:szCs w:val="56"/>
          <w:lang w:eastAsia="ru-RU"/>
        </w:rPr>
      </w:pPr>
    </w:p>
    <w:p w:rsidR="00464055" w:rsidRDefault="00464055">
      <w:pPr>
        <w:spacing w:after="0" w:line="240" w:lineRule="auto"/>
        <w:jc w:val="center"/>
        <w:rPr>
          <w:rFonts w:ascii="Times New Roman" w:eastAsia="Times New Roman" w:hAnsi="Times New Roman"/>
          <w:b/>
          <w:sz w:val="56"/>
          <w:szCs w:val="56"/>
          <w:lang w:eastAsia="ru-RU"/>
        </w:rPr>
      </w:pPr>
    </w:p>
    <w:p w:rsidR="00464055" w:rsidRDefault="00464055">
      <w:pPr>
        <w:spacing w:after="0" w:line="240" w:lineRule="auto"/>
        <w:jc w:val="center"/>
        <w:rPr>
          <w:rFonts w:ascii="Times New Roman" w:eastAsia="Times New Roman" w:hAnsi="Times New Roman"/>
          <w:b/>
          <w:sz w:val="56"/>
          <w:szCs w:val="56"/>
          <w:lang w:eastAsia="ru-RU"/>
        </w:rPr>
      </w:pPr>
    </w:p>
    <w:p w:rsidR="00464055" w:rsidRDefault="00464055">
      <w:pPr>
        <w:spacing w:after="0" w:line="240" w:lineRule="auto"/>
        <w:jc w:val="center"/>
        <w:rPr>
          <w:rFonts w:ascii="Times New Roman" w:eastAsia="Times New Roman" w:hAnsi="Times New Roman"/>
          <w:b/>
          <w:sz w:val="56"/>
          <w:szCs w:val="56"/>
          <w:lang w:eastAsia="ru-RU"/>
        </w:rPr>
      </w:pPr>
    </w:p>
    <w:p w:rsidR="00464055" w:rsidRDefault="00464055">
      <w:pPr>
        <w:spacing w:after="0" w:line="240" w:lineRule="auto"/>
        <w:jc w:val="center"/>
        <w:rPr>
          <w:rFonts w:ascii="Times New Roman" w:eastAsia="Times New Roman" w:hAnsi="Times New Roman"/>
          <w:b/>
          <w:sz w:val="56"/>
          <w:szCs w:val="56"/>
          <w:lang w:eastAsia="ru-RU"/>
        </w:rPr>
      </w:pPr>
    </w:p>
    <w:p w:rsidR="00464055" w:rsidRDefault="00464055">
      <w:pPr>
        <w:spacing w:after="0" w:line="240" w:lineRule="auto"/>
        <w:jc w:val="center"/>
        <w:rPr>
          <w:rFonts w:ascii="Times New Roman" w:eastAsia="Times New Roman" w:hAnsi="Times New Roman"/>
          <w:b/>
          <w:sz w:val="56"/>
          <w:szCs w:val="56"/>
          <w:lang w:eastAsia="ru-RU"/>
        </w:rPr>
      </w:pPr>
    </w:p>
    <w:p w:rsidR="00464055" w:rsidRDefault="00464055">
      <w:pPr>
        <w:spacing w:after="0" w:line="240" w:lineRule="auto"/>
        <w:jc w:val="center"/>
        <w:rPr>
          <w:rFonts w:ascii="Times New Roman" w:eastAsia="Times New Roman" w:hAnsi="Times New Roman"/>
          <w:b/>
          <w:sz w:val="32"/>
          <w:szCs w:val="32"/>
          <w:lang w:eastAsia="ru-RU"/>
        </w:rPr>
      </w:pPr>
    </w:p>
    <w:p w:rsidR="00464055" w:rsidRDefault="00464055">
      <w:pPr>
        <w:spacing w:after="0" w:line="240" w:lineRule="auto"/>
        <w:rPr>
          <w:rFonts w:ascii="Times New Roman" w:eastAsia="Times New Roman" w:hAnsi="Times New Roman"/>
          <w:b/>
          <w:sz w:val="32"/>
          <w:szCs w:val="32"/>
          <w:lang w:eastAsia="ru-RU"/>
        </w:rPr>
      </w:pPr>
    </w:p>
    <w:p w:rsidR="00F13B79" w:rsidRDefault="00F13B79">
      <w:pPr>
        <w:spacing w:after="0" w:line="240" w:lineRule="auto"/>
        <w:rPr>
          <w:rFonts w:ascii="Times New Roman" w:eastAsia="Times New Roman" w:hAnsi="Times New Roman"/>
          <w:b/>
          <w:sz w:val="32"/>
          <w:szCs w:val="32"/>
          <w:lang w:eastAsia="ru-RU"/>
        </w:rPr>
      </w:pPr>
    </w:p>
    <w:p w:rsidR="00F13B79" w:rsidRDefault="00F13B79">
      <w:pPr>
        <w:spacing w:after="0" w:line="240" w:lineRule="auto"/>
        <w:rPr>
          <w:rFonts w:ascii="Times New Roman" w:eastAsia="Times New Roman" w:hAnsi="Times New Roman"/>
          <w:b/>
          <w:sz w:val="32"/>
          <w:szCs w:val="32"/>
          <w:lang w:eastAsia="ru-RU"/>
        </w:rPr>
      </w:pPr>
    </w:p>
    <w:p w:rsidR="00F13B79" w:rsidRDefault="00F13B79">
      <w:pPr>
        <w:spacing w:after="0" w:line="240" w:lineRule="auto"/>
        <w:rPr>
          <w:rFonts w:ascii="Times New Roman" w:eastAsia="Times New Roman" w:hAnsi="Times New Roman"/>
          <w:b/>
          <w:sz w:val="32"/>
          <w:szCs w:val="32"/>
          <w:lang w:eastAsia="ru-RU"/>
        </w:rPr>
      </w:pPr>
    </w:p>
    <w:p w:rsidR="00F13B79" w:rsidRDefault="00F13B79">
      <w:pPr>
        <w:spacing w:after="0" w:line="240" w:lineRule="auto"/>
        <w:rPr>
          <w:rFonts w:ascii="Times New Roman" w:eastAsia="Times New Roman" w:hAnsi="Times New Roman"/>
          <w:b/>
          <w:sz w:val="32"/>
          <w:szCs w:val="32"/>
          <w:lang w:eastAsia="ru-RU"/>
        </w:rPr>
      </w:pPr>
    </w:p>
    <w:p w:rsidR="00F13B79" w:rsidRDefault="00F13B79">
      <w:pPr>
        <w:spacing w:after="0" w:line="240" w:lineRule="auto"/>
        <w:rPr>
          <w:rFonts w:ascii="Times New Roman" w:eastAsia="Times New Roman" w:hAnsi="Times New Roman"/>
          <w:b/>
          <w:sz w:val="32"/>
          <w:szCs w:val="32"/>
          <w:lang w:eastAsia="ru-RU"/>
        </w:rPr>
      </w:pPr>
    </w:p>
    <w:p w:rsidR="00991F25" w:rsidRDefault="00C07C50">
      <w:pPr>
        <w:spacing w:after="0" w:line="240" w:lineRule="auto"/>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 xml:space="preserve">№ </w:t>
      </w:r>
      <w:r w:rsidR="00992544">
        <w:rPr>
          <w:rFonts w:ascii="Times New Roman" w:eastAsia="Times New Roman" w:hAnsi="Times New Roman"/>
          <w:b/>
          <w:sz w:val="32"/>
          <w:szCs w:val="32"/>
          <w:lang w:eastAsia="ru-RU"/>
        </w:rPr>
        <w:t>6</w:t>
      </w:r>
      <w:r>
        <w:rPr>
          <w:rFonts w:ascii="Times New Roman" w:eastAsia="Times New Roman" w:hAnsi="Times New Roman"/>
          <w:b/>
          <w:sz w:val="32"/>
          <w:szCs w:val="32"/>
          <w:lang w:eastAsia="ru-RU"/>
        </w:rPr>
        <w:t xml:space="preserve"> </w:t>
      </w:r>
    </w:p>
    <w:p w:rsidR="00464055" w:rsidRPr="00F13B79" w:rsidRDefault="00992544">
      <w:pPr>
        <w:spacing w:after="0" w:line="240" w:lineRule="auto"/>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27 апреля</w:t>
      </w:r>
      <w:r w:rsidR="00F13B79">
        <w:rPr>
          <w:rFonts w:ascii="Times New Roman" w:eastAsia="Times New Roman" w:hAnsi="Times New Roman"/>
          <w:b/>
          <w:sz w:val="32"/>
          <w:szCs w:val="32"/>
          <w:lang w:eastAsia="ru-RU"/>
        </w:rPr>
        <w:t xml:space="preserve"> 202</w:t>
      </w:r>
      <w:r w:rsidR="003E5DD3">
        <w:rPr>
          <w:rFonts w:ascii="Times New Roman" w:eastAsia="Times New Roman" w:hAnsi="Times New Roman"/>
          <w:b/>
          <w:sz w:val="32"/>
          <w:szCs w:val="32"/>
          <w:lang w:eastAsia="ru-RU"/>
        </w:rPr>
        <w:t>4</w:t>
      </w:r>
      <w:r w:rsidR="00F13B79">
        <w:rPr>
          <w:rFonts w:ascii="Times New Roman" w:eastAsia="Times New Roman" w:hAnsi="Times New Roman"/>
          <w:b/>
          <w:sz w:val="32"/>
          <w:szCs w:val="32"/>
          <w:lang w:eastAsia="ru-RU"/>
        </w:rPr>
        <w:t xml:space="preserve"> г.</w:t>
      </w:r>
    </w:p>
    <w:p w:rsidR="00464055" w:rsidRDefault="00F13B79">
      <w:pPr>
        <w:spacing w:after="0" w:line="240" w:lineRule="auto"/>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п.Яснэг</w:t>
      </w:r>
    </w:p>
    <w:p w:rsidR="00464055" w:rsidRDefault="00464055">
      <w:pPr>
        <w:spacing w:after="0" w:line="240" w:lineRule="auto"/>
        <w:jc w:val="center"/>
        <w:rPr>
          <w:rFonts w:ascii="Times New Roman" w:eastAsia="Times New Roman" w:hAnsi="Times New Roman"/>
          <w:b/>
          <w:smallCaps/>
          <w:sz w:val="28"/>
          <w:szCs w:val="28"/>
          <w:u w:val="single"/>
          <w:lang w:eastAsia="ru-RU"/>
        </w:rPr>
        <w:sectPr w:rsidR="00464055" w:rsidSect="005252C7">
          <w:footerReference w:type="default" r:id="rId9"/>
          <w:pgSz w:w="11906" w:h="16838"/>
          <w:pgMar w:top="851" w:right="1134" w:bottom="851" w:left="1134" w:header="709" w:footer="709" w:gutter="0"/>
          <w:cols w:space="708"/>
          <w:docGrid w:linePitch="360"/>
        </w:sectPr>
      </w:pPr>
    </w:p>
    <w:p w:rsidR="00464055" w:rsidRPr="00B772E6" w:rsidRDefault="00C07C50">
      <w:pPr>
        <w:jc w:val="center"/>
        <w:rPr>
          <w:rFonts w:ascii="Times New Roman" w:eastAsia="Times New Roman" w:hAnsi="Times New Roman"/>
          <w:b/>
          <w:smallCaps/>
          <w:sz w:val="20"/>
          <w:szCs w:val="20"/>
          <w:u w:val="single"/>
          <w:lang w:eastAsia="ru-RU"/>
        </w:rPr>
      </w:pPr>
      <w:r w:rsidRPr="00B772E6">
        <w:rPr>
          <w:rFonts w:ascii="Times New Roman" w:eastAsia="Times New Roman" w:hAnsi="Times New Roman"/>
          <w:b/>
          <w:smallCaps/>
          <w:sz w:val="20"/>
          <w:szCs w:val="20"/>
          <w:u w:val="single"/>
          <w:lang w:eastAsia="ru-RU"/>
        </w:rPr>
        <w:lastRenderedPageBreak/>
        <w:t>СОДЕРЖАНИЕ:</w:t>
      </w:r>
    </w:p>
    <w:tbl>
      <w:tblPr>
        <w:tblW w:w="938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5"/>
        <w:gridCol w:w="882"/>
      </w:tblGrid>
      <w:tr w:rsidR="00D41B13" w:rsidRPr="00801518" w:rsidTr="0001468C">
        <w:trPr>
          <w:trHeight w:val="455"/>
        </w:trPr>
        <w:tc>
          <w:tcPr>
            <w:tcW w:w="8505" w:type="dxa"/>
            <w:tcBorders>
              <w:top w:val="single" w:sz="4" w:space="0" w:color="auto"/>
              <w:left w:val="single" w:sz="4" w:space="0" w:color="auto"/>
              <w:bottom w:val="single" w:sz="4" w:space="0" w:color="auto"/>
              <w:right w:val="single" w:sz="4" w:space="0" w:color="auto"/>
            </w:tcBorders>
          </w:tcPr>
          <w:p w:rsidR="00D41B13" w:rsidRPr="00801518" w:rsidRDefault="00D41B13" w:rsidP="00801518">
            <w:pPr>
              <w:suppressAutoHyphens/>
              <w:autoSpaceDN w:val="0"/>
              <w:spacing w:after="0" w:line="240" w:lineRule="auto"/>
              <w:jc w:val="both"/>
              <w:textAlignment w:val="baseline"/>
              <w:rPr>
                <w:rFonts w:ascii="Times New Roman" w:eastAsia="Arial" w:hAnsi="Times New Roman"/>
                <w:b/>
                <w:sz w:val="20"/>
                <w:szCs w:val="20"/>
                <w:lang w:eastAsia="zh-CN" w:bidi="hi-IN"/>
              </w:rPr>
            </w:pPr>
            <w:r w:rsidRPr="00801518">
              <w:rPr>
                <w:rFonts w:ascii="Times New Roman" w:eastAsia="Arial" w:hAnsi="Times New Roman"/>
                <w:b/>
                <w:sz w:val="20"/>
                <w:szCs w:val="20"/>
                <w:lang w:eastAsia="zh-CN" w:bidi="hi-IN"/>
              </w:rPr>
              <w:t>РАЗДЕЛ ПЕРВЫЙ</w:t>
            </w:r>
          </w:p>
          <w:p w:rsidR="00D41B13" w:rsidRPr="00801518" w:rsidRDefault="00D41B13" w:rsidP="00801518">
            <w:pPr>
              <w:suppressAutoHyphens/>
              <w:autoSpaceDN w:val="0"/>
              <w:spacing w:after="0" w:line="240" w:lineRule="auto"/>
              <w:jc w:val="both"/>
              <w:textAlignment w:val="baseline"/>
              <w:rPr>
                <w:rFonts w:ascii="Times New Roman" w:eastAsia="Arial" w:hAnsi="Times New Roman"/>
                <w:b/>
                <w:sz w:val="20"/>
                <w:szCs w:val="20"/>
                <w:lang w:eastAsia="zh-CN" w:bidi="hi-IN"/>
              </w:rPr>
            </w:pPr>
            <w:r w:rsidRPr="00801518">
              <w:rPr>
                <w:rFonts w:ascii="Times New Roman" w:eastAsia="Arial" w:hAnsi="Times New Roman"/>
                <w:b/>
                <w:sz w:val="20"/>
                <w:szCs w:val="20"/>
                <w:lang w:eastAsia="zh-CN" w:bidi="hi-IN"/>
              </w:rPr>
              <w:t xml:space="preserve">нормативно – правовые акты   Совета сельского поселения «Яснэг»                                                                                                          </w:t>
            </w:r>
          </w:p>
        </w:tc>
        <w:tc>
          <w:tcPr>
            <w:tcW w:w="882" w:type="dxa"/>
            <w:tcBorders>
              <w:top w:val="single" w:sz="4" w:space="0" w:color="auto"/>
              <w:left w:val="single" w:sz="4" w:space="0" w:color="auto"/>
              <w:bottom w:val="single" w:sz="4" w:space="0" w:color="auto"/>
              <w:right w:val="single" w:sz="4" w:space="0" w:color="auto"/>
            </w:tcBorders>
            <w:vAlign w:val="center"/>
          </w:tcPr>
          <w:p w:rsidR="00D41B13" w:rsidRPr="00801518" w:rsidRDefault="00917CD2" w:rsidP="00801518">
            <w:pPr>
              <w:suppressAutoHyphens/>
              <w:autoSpaceDN w:val="0"/>
              <w:spacing w:after="0" w:line="240" w:lineRule="auto"/>
              <w:jc w:val="center"/>
              <w:textAlignment w:val="baseline"/>
              <w:rPr>
                <w:rFonts w:ascii="Times New Roman" w:eastAsia="Arial" w:hAnsi="Times New Roman"/>
                <w:bCs/>
                <w:sz w:val="20"/>
                <w:szCs w:val="20"/>
                <w:lang w:eastAsia="zh-CN" w:bidi="hi-IN"/>
              </w:rPr>
            </w:pPr>
            <w:r w:rsidRPr="00801518">
              <w:rPr>
                <w:rFonts w:ascii="Times New Roman" w:eastAsia="Arial" w:hAnsi="Times New Roman"/>
                <w:bCs/>
                <w:sz w:val="20"/>
                <w:szCs w:val="20"/>
                <w:lang w:eastAsia="zh-CN" w:bidi="hi-IN"/>
              </w:rPr>
              <w:t>3</w:t>
            </w:r>
          </w:p>
        </w:tc>
      </w:tr>
      <w:tr w:rsidR="00464055" w:rsidRPr="00801518" w:rsidTr="0001468C">
        <w:trPr>
          <w:trHeight w:val="455"/>
        </w:trPr>
        <w:tc>
          <w:tcPr>
            <w:tcW w:w="8505" w:type="dxa"/>
            <w:tcBorders>
              <w:top w:val="single" w:sz="4" w:space="0" w:color="auto"/>
              <w:left w:val="single" w:sz="4" w:space="0" w:color="auto"/>
              <w:bottom w:val="single" w:sz="4" w:space="0" w:color="auto"/>
              <w:right w:val="single" w:sz="4" w:space="0" w:color="auto"/>
            </w:tcBorders>
          </w:tcPr>
          <w:p w:rsidR="00464055" w:rsidRPr="00801518" w:rsidRDefault="006D268D" w:rsidP="00801518">
            <w:pPr>
              <w:spacing w:after="0" w:line="240" w:lineRule="auto"/>
              <w:jc w:val="both"/>
              <w:rPr>
                <w:rFonts w:ascii="Times New Roman" w:hAnsi="Times New Roman"/>
                <w:b/>
                <w:sz w:val="20"/>
                <w:szCs w:val="20"/>
              </w:rPr>
            </w:pPr>
            <w:r w:rsidRPr="00801518">
              <w:rPr>
                <w:rFonts w:ascii="Times New Roman" w:hAnsi="Times New Roman"/>
                <w:sz w:val="20"/>
                <w:szCs w:val="20"/>
              </w:rPr>
              <w:t xml:space="preserve">Реестр принятых решений на </w:t>
            </w:r>
            <w:r w:rsidR="00992544" w:rsidRPr="00801518">
              <w:rPr>
                <w:rFonts w:ascii="Times New Roman" w:hAnsi="Times New Roman"/>
                <w:sz w:val="20"/>
                <w:szCs w:val="20"/>
              </w:rPr>
              <w:t>девятнадцатом</w:t>
            </w:r>
            <w:r w:rsidRPr="00801518">
              <w:rPr>
                <w:rFonts w:ascii="Times New Roman" w:hAnsi="Times New Roman"/>
                <w:sz w:val="20"/>
                <w:szCs w:val="20"/>
              </w:rPr>
              <w:t xml:space="preserve"> заседании Совета сельского поселения «Яснэг» пятого  созыва </w:t>
            </w:r>
            <w:r w:rsidR="00992544" w:rsidRPr="00801518">
              <w:rPr>
                <w:rFonts w:ascii="Times New Roman" w:hAnsi="Times New Roman"/>
                <w:sz w:val="20"/>
                <w:szCs w:val="20"/>
              </w:rPr>
              <w:t>24.04.2024</w:t>
            </w:r>
          </w:p>
        </w:tc>
        <w:tc>
          <w:tcPr>
            <w:tcW w:w="882" w:type="dxa"/>
            <w:tcBorders>
              <w:top w:val="single" w:sz="4" w:space="0" w:color="auto"/>
              <w:left w:val="single" w:sz="4" w:space="0" w:color="auto"/>
              <w:bottom w:val="single" w:sz="4" w:space="0" w:color="auto"/>
              <w:right w:val="single" w:sz="4" w:space="0" w:color="auto"/>
            </w:tcBorders>
            <w:vAlign w:val="center"/>
          </w:tcPr>
          <w:p w:rsidR="00464055" w:rsidRPr="00801518" w:rsidRDefault="00992544" w:rsidP="00801518">
            <w:pPr>
              <w:suppressAutoHyphens/>
              <w:autoSpaceDN w:val="0"/>
              <w:spacing w:after="0" w:line="240" w:lineRule="auto"/>
              <w:jc w:val="center"/>
              <w:textAlignment w:val="baseline"/>
              <w:rPr>
                <w:rFonts w:ascii="Times New Roman" w:eastAsia="Arial" w:hAnsi="Times New Roman"/>
                <w:bCs/>
                <w:sz w:val="20"/>
                <w:szCs w:val="20"/>
                <w:lang w:eastAsia="zh-CN" w:bidi="hi-IN"/>
              </w:rPr>
            </w:pPr>
            <w:r w:rsidRPr="00801518">
              <w:rPr>
                <w:rFonts w:ascii="Times New Roman" w:eastAsia="Arial" w:hAnsi="Times New Roman"/>
                <w:bCs/>
                <w:sz w:val="20"/>
                <w:szCs w:val="20"/>
                <w:lang w:eastAsia="zh-CN" w:bidi="hi-IN"/>
              </w:rPr>
              <w:t>3</w:t>
            </w:r>
          </w:p>
        </w:tc>
      </w:tr>
      <w:tr w:rsidR="00464055" w:rsidRPr="00801518" w:rsidTr="0001468C">
        <w:trPr>
          <w:trHeight w:val="455"/>
        </w:trPr>
        <w:tc>
          <w:tcPr>
            <w:tcW w:w="8505" w:type="dxa"/>
            <w:tcBorders>
              <w:top w:val="single" w:sz="4" w:space="0" w:color="auto"/>
              <w:left w:val="single" w:sz="4" w:space="0" w:color="auto"/>
              <w:bottom w:val="single" w:sz="4" w:space="0" w:color="auto"/>
              <w:right w:val="single" w:sz="4" w:space="0" w:color="auto"/>
            </w:tcBorders>
          </w:tcPr>
          <w:p w:rsidR="00464055" w:rsidRPr="00801518" w:rsidRDefault="006D268D" w:rsidP="00801518">
            <w:pPr>
              <w:spacing w:after="0" w:line="240" w:lineRule="auto"/>
              <w:jc w:val="both"/>
              <w:rPr>
                <w:rFonts w:ascii="Times New Roman" w:hAnsi="Times New Roman"/>
                <w:sz w:val="20"/>
                <w:szCs w:val="20"/>
              </w:rPr>
            </w:pPr>
            <w:r w:rsidRPr="00801518">
              <w:rPr>
                <w:rFonts w:ascii="Times New Roman" w:hAnsi="Times New Roman"/>
                <w:sz w:val="20"/>
                <w:szCs w:val="20"/>
              </w:rPr>
              <w:t xml:space="preserve">Решение Совета </w:t>
            </w:r>
            <w:r w:rsidR="00992544" w:rsidRPr="00801518">
              <w:rPr>
                <w:rFonts w:ascii="Times New Roman" w:hAnsi="Times New Roman"/>
                <w:sz w:val="20"/>
                <w:szCs w:val="20"/>
              </w:rPr>
              <w:t>сельского поселения «Яснэг» от 24.04.2024 №19/04-1-81 «Об отчёте главы  сельского поселения «Яснэг» о результатах своей деятельности и деятельности администрации  сельского поселения «Яснэг» за 2023 год»</w:t>
            </w:r>
          </w:p>
        </w:tc>
        <w:tc>
          <w:tcPr>
            <w:tcW w:w="882" w:type="dxa"/>
            <w:tcBorders>
              <w:top w:val="single" w:sz="4" w:space="0" w:color="auto"/>
              <w:left w:val="single" w:sz="4" w:space="0" w:color="auto"/>
              <w:bottom w:val="single" w:sz="4" w:space="0" w:color="auto"/>
              <w:right w:val="single" w:sz="4" w:space="0" w:color="auto"/>
            </w:tcBorders>
            <w:vAlign w:val="center"/>
          </w:tcPr>
          <w:p w:rsidR="00464055" w:rsidRPr="00801518" w:rsidRDefault="00992544" w:rsidP="00801518">
            <w:pPr>
              <w:suppressAutoHyphens/>
              <w:autoSpaceDN w:val="0"/>
              <w:spacing w:after="0" w:line="240" w:lineRule="auto"/>
              <w:jc w:val="center"/>
              <w:textAlignment w:val="baseline"/>
              <w:rPr>
                <w:rFonts w:ascii="Times New Roman" w:eastAsia="Arial" w:hAnsi="Times New Roman"/>
                <w:bCs/>
                <w:sz w:val="20"/>
                <w:szCs w:val="20"/>
                <w:lang w:eastAsia="zh-CN" w:bidi="hi-IN"/>
              </w:rPr>
            </w:pPr>
            <w:r w:rsidRPr="00801518">
              <w:rPr>
                <w:rFonts w:ascii="Times New Roman" w:eastAsia="Arial" w:hAnsi="Times New Roman"/>
                <w:bCs/>
                <w:sz w:val="20"/>
                <w:szCs w:val="20"/>
                <w:lang w:eastAsia="zh-CN" w:bidi="hi-IN"/>
              </w:rPr>
              <w:t>4</w:t>
            </w:r>
          </w:p>
        </w:tc>
      </w:tr>
      <w:tr w:rsidR="00D40B90" w:rsidRPr="00801518" w:rsidTr="00D40B90">
        <w:trPr>
          <w:trHeight w:val="455"/>
        </w:trPr>
        <w:tc>
          <w:tcPr>
            <w:tcW w:w="8505" w:type="dxa"/>
            <w:tcBorders>
              <w:top w:val="single" w:sz="4" w:space="0" w:color="auto"/>
              <w:left w:val="single" w:sz="4" w:space="0" w:color="auto"/>
              <w:bottom w:val="single" w:sz="4" w:space="0" w:color="auto"/>
              <w:right w:val="single" w:sz="4" w:space="0" w:color="auto"/>
            </w:tcBorders>
          </w:tcPr>
          <w:p w:rsidR="00D40B90" w:rsidRPr="00801518" w:rsidRDefault="00C141C8" w:rsidP="00801518">
            <w:pPr>
              <w:spacing w:after="0" w:line="240" w:lineRule="auto"/>
              <w:jc w:val="both"/>
              <w:rPr>
                <w:rFonts w:ascii="Times New Roman" w:hAnsi="Times New Roman"/>
                <w:sz w:val="20"/>
                <w:szCs w:val="20"/>
              </w:rPr>
            </w:pPr>
            <w:r w:rsidRPr="00801518">
              <w:rPr>
                <w:rFonts w:ascii="Times New Roman" w:hAnsi="Times New Roman"/>
                <w:sz w:val="20"/>
                <w:szCs w:val="20"/>
              </w:rPr>
              <w:t>Решение Совета сельского поселения «Яснэг» от 24.04.2024 №19/04-</w:t>
            </w:r>
            <w:r w:rsidR="00E354DC" w:rsidRPr="00801518">
              <w:rPr>
                <w:rFonts w:ascii="Times New Roman" w:hAnsi="Times New Roman"/>
                <w:sz w:val="20"/>
                <w:szCs w:val="20"/>
              </w:rPr>
              <w:t>2-82 «О проекте решения Совета сельского поселения «Яснэг» «Об утверждении отчета об исполнении бюджета сельского поселения «Яснэг» за 2023 год»</w:t>
            </w:r>
          </w:p>
        </w:tc>
        <w:tc>
          <w:tcPr>
            <w:tcW w:w="882" w:type="dxa"/>
            <w:tcBorders>
              <w:top w:val="single" w:sz="4" w:space="0" w:color="auto"/>
              <w:left w:val="single" w:sz="4" w:space="0" w:color="auto"/>
              <w:bottom w:val="single" w:sz="4" w:space="0" w:color="auto"/>
              <w:right w:val="single" w:sz="4" w:space="0" w:color="auto"/>
            </w:tcBorders>
          </w:tcPr>
          <w:p w:rsidR="00D40B90" w:rsidRPr="00801518" w:rsidRDefault="001C2B69" w:rsidP="00801518">
            <w:pPr>
              <w:spacing w:after="0" w:line="240" w:lineRule="auto"/>
              <w:jc w:val="center"/>
              <w:rPr>
                <w:rFonts w:ascii="Times New Roman" w:hAnsi="Times New Roman"/>
                <w:sz w:val="20"/>
                <w:szCs w:val="20"/>
              </w:rPr>
            </w:pPr>
            <w:r>
              <w:rPr>
                <w:rFonts w:ascii="Times New Roman" w:hAnsi="Times New Roman"/>
                <w:sz w:val="20"/>
                <w:szCs w:val="20"/>
              </w:rPr>
              <w:t>10</w:t>
            </w:r>
          </w:p>
        </w:tc>
      </w:tr>
      <w:tr w:rsidR="00C141C8" w:rsidRPr="00801518" w:rsidTr="00D40B90">
        <w:trPr>
          <w:trHeight w:val="455"/>
        </w:trPr>
        <w:tc>
          <w:tcPr>
            <w:tcW w:w="8505" w:type="dxa"/>
            <w:tcBorders>
              <w:top w:val="single" w:sz="4" w:space="0" w:color="auto"/>
              <w:left w:val="single" w:sz="4" w:space="0" w:color="auto"/>
              <w:bottom w:val="single" w:sz="4" w:space="0" w:color="auto"/>
              <w:right w:val="single" w:sz="4" w:space="0" w:color="auto"/>
            </w:tcBorders>
          </w:tcPr>
          <w:p w:rsidR="00C141C8" w:rsidRPr="00801518" w:rsidRDefault="00C141C8" w:rsidP="00801518">
            <w:pPr>
              <w:spacing w:after="0" w:line="240" w:lineRule="auto"/>
              <w:jc w:val="both"/>
              <w:rPr>
                <w:rFonts w:ascii="Times New Roman" w:hAnsi="Times New Roman"/>
                <w:sz w:val="20"/>
                <w:szCs w:val="20"/>
              </w:rPr>
            </w:pPr>
            <w:r w:rsidRPr="00801518">
              <w:rPr>
                <w:rFonts w:ascii="Times New Roman" w:hAnsi="Times New Roman"/>
                <w:sz w:val="20"/>
                <w:szCs w:val="20"/>
              </w:rPr>
              <w:t>Решение Совета сельского поселения «Яснэг» от 24.04.2024 №19/04-</w:t>
            </w:r>
            <w:r w:rsidR="00E354DC" w:rsidRPr="00801518">
              <w:rPr>
                <w:rFonts w:ascii="Times New Roman" w:hAnsi="Times New Roman"/>
                <w:sz w:val="20"/>
                <w:szCs w:val="20"/>
              </w:rPr>
              <w:t>3-83 «О ходе исполнения бюджета сельского поселения «Яснэг» за  1 квартал 2024 г.»</w:t>
            </w:r>
          </w:p>
        </w:tc>
        <w:tc>
          <w:tcPr>
            <w:tcW w:w="882" w:type="dxa"/>
            <w:tcBorders>
              <w:top w:val="single" w:sz="4" w:space="0" w:color="auto"/>
              <w:left w:val="single" w:sz="4" w:space="0" w:color="auto"/>
              <w:bottom w:val="single" w:sz="4" w:space="0" w:color="auto"/>
              <w:right w:val="single" w:sz="4" w:space="0" w:color="auto"/>
            </w:tcBorders>
          </w:tcPr>
          <w:p w:rsidR="00C141C8" w:rsidRPr="00801518" w:rsidRDefault="001C2B69" w:rsidP="00801518">
            <w:pPr>
              <w:spacing w:after="0" w:line="240" w:lineRule="auto"/>
              <w:jc w:val="center"/>
              <w:rPr>
                <w:rFonts w:ascii="Times New Roman" w:hAnsi="Times New Roman"/>
                <w:sz w:val="20"/>
                <w:szCs w:val="20"/>
              </w:rPr>
            </w:pPr>
            <w:r>
              <w:rPr>
                <w:rFonts w:ascii="Times New Roman" w:hAnsi="Times New Roman"/>
                <w:sz w:val="20"/>
                <w:szCs w:val="20"/>
              </w:rPr>
              <w:t>20</w:t>
            </w:r>
          </w:p>
        </w:tc>
      </w:tr>
      <w:tr w:rsidR="00C141C8" w:rsidRPr="00801518" w:rsidTr="00D40B90">
        <w:trPr>
          <w:trHeight w:val="455"/>
        </w:trPr>
        <w:tc>
          <w:tcPr>
            <w:tcW w:w="8505" w:type="dxa"/>
            <w:tcBorders>
              <w:top w:val="single" w:sz="4" w:space="0" w:color="auto"/>
              <w:left w:val="single" w:sz="4" w:space="0" w:color="auto"/>
              <w:bottom w:val="single" w:sz="4" w:space="0" w:color="auto"/>
              <w:right w:val="single" w:sz="4" w:space="0" w:color="auto"/>
            </w:tcBorders>
          </w:tcPr>
          <w:p w:rsidR="00C141C8" w:rsidRPr="00801518" w:rsidRDefault="00C141C8" w:rsidP="00801518">
            <w:pPr>
              <w:spacing w:after="0" w:line="240" w:lineRule="auto"/>
              <w:jc w:val="both"/>
              <w:rPr>
                <w:rFonts w:ascii="Times New Roman" w:hAnsi="Times New Roman"/>
                <w:sz w:val="20"/>
                <w:szCs w:val="20"/>
              </w:rPr>
            </w:pPr>
            <w:r w:rsidRPr="00801518">
              <w:rPr>
                <w:rFonts w:ascii="Times New Roman" w:hAnsi="Times New Roman"/>
                <w:sz w:val="20"/>
                <w:szCs w:val="20"/>
              </w:rPr>
              <w:t>Решение Совета сельского поселения «Яснэг» от 24.04.2024 №19/04-</w:t>
            </w:r>
            <w:r w:rsidR="00E354DC" w:rsidRPr="00801518">
              <w:rPr>
                <w:rFonts w:ascii="Times New Roman" w:hAnsi="Times New Roman"/>
                <w:sz w:val="20"/>
                <w:szCs w:val="20"/>
              </w:rPr>
              <w:t>4-84 «О внесении изменений в решение Совета сельского поселения «Яснэг» от 17.02.2017 № 5/02-2-23 «Об утверждении Порядка предоставления в аренду муниципального имущества муниципального образования сельского поселения «Яснэг», включенного в Перечень муниципального имущества муниципального образования сельского поселения «Яснэг»,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882" w:type="dxa"/>
            <w:tcBorders>
              <w:top w:val="single" w:sz="4" w:space="0" w:color="auto"/>
              <w:left w:val="single" w:sz="4" w:space="0" w:color="auto"/>
              <w:bottom w:val="single" w:sz="4" w:space="0" w:color="auto"/>
              <w:right w:val="single" w:sz="4" w:space="0" w:color="auto"/>
            </w:tcBorders>
          </w:tcPr>
          <w:p w:rsidR="00C141C8" w:rsidRPr="00801518" w:rsidRDefault="001C2B69" w:rsidP="00801518">
            <w:pPr>
              <w:spacing w:after="0" w:line="240" w:lineRule="auto"/>
              <w:jc w:val="center"/>
              <w:rPr>
                <w:rFonts w:ascii="Times New Roman" w:hAnsi="Times New Roman"/>
                <w:sz w:val="20"/>
                <w:szCs w:val="20"/>
              </w:rPr>
            </w:pPr>
            <w:r>
              <w:rPr>
                <w:rFonts w:ascii="Times New Roman" w:hAnsi="Times New Roman"/>
                <w:sz w:val="20"/>
                <w:szCs w:val="20"/>
              </w:rPr>
              <w:t>21</w:t>
            </w:r>
          </w:p>
        </w:tc>
      </w:tr>
      <w:tr w:rsidR="00C141C8" w:rsidRPr="00801518" w:rsidTr="00D40B90">
        <w:trPr>
          <w:trHeight w:val="455"/>
        </w:trPr>
        <w:tc>
          <w:tcPr>
            <w:tcW w:w="8505" w:type="dxa"/>
            <w:tcBorders>
              <w:top w:val="single" w:sz="4" w:space="0" w:color="auto"/>
              <w:left w:val="single" w:sz="4" w:space="0" w:color="auto"/>
              <w:bottom w:val="single" w:sz="4" w:space="0" w:color="auto"/>
              <w:right w:val="single" w:sz="4" w:space="0" w:color="auto"/>
            </w:tcBorders>
          </w:tcPr>
          <w:p w:rsidR="00C141C8" w:rsidRPr="00801518" w:rsidRDefault="00C141C8" w:rsidP="00801518">
            <w:pPr>
              <w:spacing w:after="0" w:line="240" w:lineRule="auto"/>
              <w:jc w:val="both"/>
              <w:rPr>
                <w:rFonts w:ascii="Times New Roman" w:hAnsi="Times New Roman"/>
                <w:sz w:val="20"/>
                <w:szCs w:val="20"/>
              </w:rPr>
            </w:pPr>
            <w:r w:rsidRPr="00801518">
              <w:rPr>
                <w:rFonts w:ascii="Times New Roman" w:hAnsi="Times New Roman"/>
                <w:sz w:val="20"/>
                <w:szCs w:val="20"/>
              </w:rPr>
              <w:t>Решение Совета сельского поселения «Яснэг» от 24.04.2024 №19/04-</w:t>
            </w:r>
            <w:r w:rsidR="00E354DC" w:rsidRPr="00801518">
              <w:rPr>
                <w:rFonts w:ascii="Times New Roman" w:hAnsi="Times New Roman"/>
                <w:sz w:val="20"/>
                <w:szCs w:val="20"/>
              </w:rPr>
              <w:t>5-85 «О проекте решения Совета  сельского поселения «Яснэг» «О внесении изменений в Устав  сельского поселения «Яснэг»</w:t>
            </w:r>
          </w:p>
        </w:tc>
        <w:tc>
          <w:tcPr>
            <w:tcW w:w="882" w:type="dxa"/>
            <w:tcBorders>
              <w:top w:val="single" w:sz="4" w:space="0" w:color="auto"/>
              <w:left w:val="single" w:sz="4" w:space="0" w:color="auto"/>
              <w:bottom w:val="single" w:sz="4" w:space="0" w:color="auto"/>
              <w:right w:val="single" w:sz="4" w:space="0" w:color="auto"/>
            </w:tcBorders>
          </w:tcPr>
          <w:p w:rsidR="00C141C8" w:rsidRPr="00801518" w:rsidRDefault="001C2B69" w:rsidP="00801518">
            <w:pPr>
              <w:spacing w:after="0" w:line="240" w:lineRule="auto"/>
              <w:jc w:val="center"/>
              <w:rPr>
                <w:rFonts w:ascii="Times New Roman" w:hAnsi="Times New Roman"/>
                <w:sz w:val="20"/>
                <w:szCs w:val="20"/>
              </w:rPr>
            </w:pPr>
            <w:r>
              <w:rPr>
                <w:rFonts w:ascii="Times New Roman" w:hAnsi="Times New Roman"/>
                <w:sz w:val="20"/>
                <w:szCs w:val="20"/>
              </w:rPr>
              <w:t>23</w:t>
            </w:r>
          </w:p>
        </w:tc>
      </w:tr>
      <w:tr w:rsidR="006D56E9" w:rsidRPr="00801518" w:rsidTr="0001468C">
        <w:trPr>
          <w:trHeight w:val="455"/>
        </w:trPr>
        <w:tc>
          <w:tcPr>
            <w:tcW w:w="8505" w:type="dxa"/>
            <w:tcBorders>
              <w:top w:val="single" w:sz="4" w:space="0" w:color="auto"/>
              <w:left w:val="single" w:sz="4" w:space="0" w:color="auto"/>
              <w:bottom w:val="single" w:sz="4" w:space="0" w:color="auto"/>
              <w:right w:val="single" w:sz="4" w:space="0" w:color="auto"/>
            </w:tcBorders>
          </w:tcPr>
          <w:p w:rsidR="006D56E9" w:rsidRPr="00801518" w:rsidRDefault="006D56E9" w:rsidP="00801518">
            <w:pPr>
              <w:suppressAutoHyphens/>
              <w:autoSpaceDN w:val="0"/>
              <w:spacing w:after="0" w:line="240" w:lineRule="auto"/>
              <w:jc w:val="both"/>
              <w:textAlignment w:val="baseline"/>
              <w:rPr>
                <w:rFonts w:ascii="Times New Roman" w:eastAsia="Arial" w:hAnsi="Times New Roman"/>
                <w:b/>
                <w:sz w:val="20"/>
                <w:szCs w:val="20"/>
                <w:lang w:eastAsia="zh-CN" w:bidi="hi-IN"/>
              </w:rPr>
            </w:pPr>
            <w:r w:rsidRPr="00801518">
              <w:rPr>
                <w:rFonts w:ascii="Times New Roman" w:eastAsia="Arial" w:hAnsi="Times New Roman"/>
                <w:b/>
                <w:sz w:val="20"/>
                <w:szCs w:val="20"/>
                <w:lang w:eastAsia="zh-CN" w:bidi="hi-IN"/>
              </w:rPr>
              <w:t>РАЗДЕЛ ВТОРОЙ</w:t>
            </w:r>
          </w:p>
          <w:p w:rsidR="006D56E9" w:rsidRPr="00801518" w:rsidRDefault="006D56E9" w:rsidP="00801518">
            <w:pPr>
              <w:suppressAutoHyphens/>
              <w:spacing w:after="0" w:line="240" w:lineRule="auto"/>
              <w:jc w:val="both"/>
              <w:rPr>
                <w:rFonts w:ascii="Times New Roman" w:eastAsia="Lucida Sans Unicode" w:hAnsi="Times New Roman"/>
                <w:b/>
                <w:kern w:val="2"/>
                <w:sz w:val="20"/>
                <w:szCs w:val="20"/>
                <w:lang w:eastAsia="ar-SA"/>
              </w:rPr>
            </w:pPr>
            <w:r w:rsidRPr="00801518">
              <w:rPr>
                <w:rFonts w:ascii="Times New Roman" w:eastAsia="Arial" w:hAnsi="Times New Roman"/>
                <w:b/>
                <w:sz w:val="20"/>
                <w:szCs w:val="20"/>
                <w:lang w:eastAsia="zh-CN" w:bidi="hi-IN"/>
              </w:rPr>
              <w:t xml:space="preserve">нормативно – правовые акты   администрации сельского поселения «Яснэг»                                                                                                          </w:t>
            </w:r>
          </w:p>
        </w:tc>
        <w:tc>
          <w:tcPr>
            <w:tcW w:w="882" w:type="dxa"/>
            <w:tcBorders>
              <w:top w:val="single" w:sz="4" w:space="0" w:color="auto"/>
              <w:left w:val="single" w:sz="4" w:space="0" w:color="auto"/>
              <w:bottom w:val="single" w:sz="4" w:space="0" w:color="auto"/>
              <w:right w:val="single" w:sz="4" w:space="0" w:color="auto"/>
            </w:tcBorders>
            <w:vAlign w:val="center"/>
          </w:tcPr>
          <w:p w:rsidR="006D56E9" w:rsidRPr="00801518" w:rsidRDefault="001C2B69" w:rsidP="00801518">
            <w:pPr>
              <w:suppressAutoHyphens/>
              <w:autoSpaceDN w:val="0"/>
              <w:spacing w:after="0" w:line="240" w:lineRule="auto"/>
              <w:jc w:val="center"/>
              <w:textAlignment w:val="baseline"/>
              <w:rPr>
                <w:rFonts w:ascii="Times New Roman" w:eastAsia="Arial" w:hAnsi="Times New Roman"/>
                <w:bCs/>
                <w:sz w:val="20"/>
                <w:szCs w:val="20"/>
                <w:lang w:eastAsia="zh-CN" w:bidi="hi-IN"/>
              </w:rPr>
            </w:pPr>
            <w:r>
              <w:rPr>
                <w:rFonts w:ascii="Times New Roman" w:eastAsia="Arial" w:hAnsi="Times New Roman"/>
                <w:bCs/>
                <w:sz w:val="20"/>
                <w:szCs w:val="20"/>
                <w:lang w:eastAsia="zh-CN" w:bidi="hi-IN"/>
              </w:rPr>
              <w:t>29</w:t>
            </w:r>
          </w:p>
        </w:tc>
      </w:tr>
      <w:tr w:rsidR="006D56E9" w:rsidRPr="00801518" w:rsidTr="00D86B2A">
        <w:trPr>
          <w:trHeight w:val="369"/>
        </w:trPr>
        <w:tc>
          <w:tcPr>
            <w:tcW w:w="8505" w:type="dxa"/>
            <w:tcBorders>
              <w:top w:val="single" w:sz="4" w:space="0" w:color="auto"/>
              <w:left w:val="single" w:sz="4" w:space="0" w:color="auto"/>
              <w:bottom w:val="single" w:sz="4" w:space="0" w:color="auto"/>
              <w:right w:val="single" w:sz="4" w:space="0" w:color="auto"/>
            </w:tcBorders>
          </w:tcPr>
          <w:p w:rsidR="006D56E9" w:rsidRPr="00801518" w:rsidRDefault="00D86B2A" w:rsidP="00801518">
            <w:pPr>
              <w:spacing w:after="0"/>
              <w:jc w:val="both"/>
              <w:rPr>
                <w:rFonts w:ascii="Times New Roman" w:hAnsi="Times New Roman"/>
                <w:sz w:val="20"/>
                <w:szCs w:val="20"/>
              </w:rPr>
            </w:pPr>
            <w:r w:rsidRPr="00801518">
              <w:rPr>
                <w:rFonts w:ascii="Times New Roman" w:hAnsi="Times New Roman"/>
                <w:sz w:val="20"/>
                <w:szCs w:val="20"/>
              </w:rPr>
              <w:t xml:space="preserve">Реестр </w:t>
            </w:r>
            <w:r w:rsidR="00A51E8A" w:rsidRPr="00801518">
              <w:rPr>
                <w:rFonts w:ascii="Times New Roman" w:hAnsi="Times New Roman"/>
                <w:sz w:val="20"/>
                <w:szCs w:val="20"/>
              </w:rPr>
              <w:t xml:space="preserve">распоряжений администрации сельского поселения «Яснэг», изданных в </w:t>
            </w:r>
            <w:r w:rsidR="006F1FCC" w:rsidRPr="00801518">
              <w:rPr>
                <w:rFonts w:ascii="Times New Roman" w:hAnsi="Times New Roman"/>
                <w:sz w:val="20"/>
                <w:szCs w:val="20"/>
              </w:rPr>
              <w:t>апреле</w:t>
            </w:r>
            <w:r w:rsidR="00A51E8A" w:rsidRPr="00801518">
              <w:rPr>
                <w:rFonts w:ascii="Times New Roman" w:hAnsi="Times New Roman"/>
                <w:sz w:val="20"/>
                <w:szCs w:val="20"/>
              </w:rPr>
              <w:t xml:space="preserve"> 202</w:t>
            </w:r>
            <w:r w:rsidR="006F1FCC" w:rsidRPr="00801518">
              <w:rPr>
                <w:rFonts w:ascii="Times New Roman" w:hAnsi="Times New Roman"/>
                <w:sz w:val="20"/>
                <w:szCs w:val="20"/>
              </w:rPr>
              <w:t>4</w:t>
            </w:r>
            <w:r w:rsidR="00A51E8A" w:rsidRPr="00801518">
              <w:rPr>
                <w:rFonts w:ascii="Times New Roman" w:hAnsi="Times New Roman"/>
                <w:sz w:val="20"/>
                <w:szCs w:val="20"/>
              </w:rPr>
              <w:t xml:space="preserve"> г. </w:t>
            </w:r>
          </w:p>
        </w:tc>
        <w:tc>
          <w:tcPr>
            <w:tcW w:w="882" w:type="dxa"/>
            <w:tcBorders>
              <w:top w:val="single" w:sz="4" w:space="0" w:color="auto"/>
              <w:left w:val="single" w:sz="4" w:space="0" w:color="auto"/>
              <w:bottom w:val="single" w:sz="4" w:space="0" w:color="auto"/>
              <w:right w:val="single" w:sz="4" w:space="0" w:color="auto"/>
            </w:tcBorders>
            <w:vAlign w:val="center"/>
          </w:tcPr>
          <w:p w:rsidR="006D56E9" w:rsidRPr="00801518" w:rsidRDefault="001C2B69" w:rsidP="00801518">
            <w:pPr>
              <w:suppressAutoHyphens/>
              <w:autoSpaceDN w:val="0"/>
              <w:spacing w:after="0" w:line="240" w:lineRule="auto"/>
              <w:jc w:val="center"/>
              <w:textAlignment w:val="baseline"/>
              <w:rPr>
                <w:rFonts w:ascii="Times New Roman" w:eastAsia="Arial" w:hAnsi="Times New Roman"/>
                <w:bCs/>
                <w:sz w:val="20"/>
                <w:szCs w:val="20"/>
                <w:lang w:eastAsia="zh-CN" w:bidi="hi-IN"/>
              </w:rPr>
            </w:pPr>
            <w:r>
              <w:rPr>
                <w:rFonts w:ascii="Times New Roman" w:eastAsia="Arial" w:hAnsi="Times New Roman"/>
                <w:bCs/>
                <w:sz w:val="20"/>
                <w:szCs w:val="20"/>
                <w:lang w:eastAsia="zh-CN" w:bidi="hi-IN"/>
              </w:rPr>
              <w:t>29</w:t>
            </w:r>
          </w:p>
        </w:tc>
      </w:tr>
      <w:tr w:rsidR="006D56E9" w:rsidRPr="00801518" w:rsidTr="0001468C">
        <w:trPr>
          <w:trHeight w:val="297"/>
        </w:trPr>
        <w:tc>
          <w:tcPr>
            <w:tcW w:w="8505" w:type="dxa"/>
            <w:tcBorders>
              <w:top w:val="single" w:sz="4" w:space="0" w:color="auto"/>
              <w:left w:val="single" w:sz="4" w:space="0" w:color="auto"/>
              <w:bottom w:val="single" w:sz="4" w:space="0" w:color="auto"/>
              <w:right w:val="single" w:sz="4" w:space="0" w:color="auto"/>
            </w:tcBorders>
          </w:tcPr>
          <w:p w:rsidR="006D56E9" w:rsidRPr="00801518" w:rsidRDefault="00780574" w:rsidP="00801518">
            <w:pPr>
              <w:spacing w:after="0"/>
              <w:jc w:val="both"/>
              <w:rPr>
                <w:rFonts w:ascii="Times New Roman" w:hAnsi="Times New Roman"/>
                <w:sz w:val="20"/>
                <w:szCs w:val="20"/>
              </w:rPr>
            </w:pPr>
            <w:r w:rsidRPr="00801518">
              <w:rPr>
                <w:rFonts w:ascii="Times New Roman" w:hAnsi="Times New Roman"/>
                <w:sz w:val="20"/>
                <w:szCs w:val="20"/>
              </w:rPr>
              <w:t xml:space="preserve">Реестр постановлений администрации сельского поселения «Яснэг», изданных в </w:t>
            </w:r>
            <w:r w:rsidR="00801518">
              <w:rPr>
                <w:rFonts w:ascii="Times New Roman" w:hAnsi="Times New Roman"/>
                <w:sz w:val="20"/>
                <w:szCs w:val="20"/>
              </w:rPr>
              <w:t>апреле</w:t>
            </w:r>
            <w:r w:rsidRPr="00801518">
              <w:rPr>
                <w:rFonts w:ascii="Times New Roman" w:hAnsi="Times New Roman"/>
                <w:sz w:val="20"/>
                <w:szCs w:val="20"/>
              </w:rPr>
              <w:t xml:space="preserve"> 202</w:t>
            </w:r>
            <w:r w:rsidR="006F1FCC" w:rsidRPr="00801518">
              <w:rPr>
                <w:rFonts w:ascii="Times New Roman" w:hAnsi="Times New Roman"/>
                <w:sz w:val="20"/>
                <w:szCs w:val="20"/>
              </w:rPr>
              <w:t>4</w:t>
            </w:r>
            <w:r w:rsidRPr="00801518">
              <w:rPr>
                <w:rFonts w:ascii="Times New Roman" w:hAnsi="Times New Roman"/>
                <w:sz w:val="20"/>
                <w:szCs w:val="20"/>
              </w:rPr>
              <w:t xml:space="preserve"> г. </w:t>
            </w:r>
          </w:p>
        </w:tc>
        <w:tc>
          <w:tcPr>
            <w:tcW w:w="882" w:type="dxa"/>
            <w:tcBorders>
              <w:top w:val="single" w:sz="4" w:space="0" w:color="auto"/>
              <w:left w:val="single" w:sz="4" w:space="0" w:color="auto"/>
              <w:bottom w:val="single" w:sz="4" w:space="0" w:color="auto"/>
              <w:right w:val="single" w:sz="4" w:space="0" w:color="auto"/>
            </w:tcBorders>
            <w:vAlign w:val="center"/>
          </w:tcPr>
          <w:p w:rsidR="006D56E9" w:rsidRPr="00801518" w:rsidRDefault="001C2B69" w:rsidP="00801518">
            <w:pPr>
              <w:suppressAutoHyphens/>
              <w:autoSpaceDN w:val="0"/>
              <w:spacing w:after="0" w:line="240" w:lineRule="auto"/>
              <w:jc w:val="center"/>
              <w:textAlignment w:val="baseline"/>
              <w:rPr>
                <w:rFonts w:ascii="Times New Roman" w:eastAsia="Arial" w:hAnsi="Times New Roman"/>
                <w:bCs/>
                <w:sz w:val="20"/>
                <w:szCs w:val="20"/>
                <w:lang w:eastAsia="zh-CN" w:bidi="hi-IN"/>
              </w:rPr>
            </w:pPr>
            <w:r>
              <w:rPr>
                <w:rFonts w:ascii="Times New Roman" w:eastAsia="Arial" w:hAnsi="Times New Roman"/>
                <w:bCs/>
                <w:sz w:val="20"/>
                <w:szCs w:val="20"/>
                <w:lang w:eastAsia="zh-CN" w:bidi="hi-IN"/>
              </w:rPr>
              <w:t>30</w:t>
            </w:r>
          </w:p>
        </w:tc>
      </w:tr>
      <w:tr w:rsidR="006D56E9" w:rsidRPr="00801518" w:rsidTr="00801518">
        <w:trPr>
          <w:trHeight w:val="545"/>
        </w:trPr>
        <w:tc>
          <w:tcPr>
            <w:tcW w:w="8505" w:type="dxa"/>
            <w:tcBorders>
              <w:top w:val="single" w:sz="4" w:space="0" w:color="auto"/>
              <w:left w:val="single" w:sz="4" w:space="0" w:color="auto"/>
              <w:bottom w:val="single" w:sz="4" w:space="0" w:color="auto"/>
              <w:right w:val="single" w:sz="4" w:space="0" w:color="auto"/>
            </w:tcBorders>
          </w:tcPr>
          <w:p w:rsidR="006D56E9" w:rsidRPr="00801518" w:rsidRDefault="00D30D67" w:rsidP="00801518">
            <w:pPr>
              <w:suppressAutoHyphens/>
              <w:spacing w:after="0" w:line="240" w:lineRule="auto"/>
              <w:jc w:val="both"/>
              <w:rPr>
                <w:rFonts w:ascii="Times New Roman" w:eastAsia="Lucida Sans Unicode" w:hAnsi="Times New Roman"/>
                <w:kern w:val="2"/>
                <w:sz w:val="20"/>
                <w:szCs w:val="20"/>
                <w:lang w:eastAsia="ar-SA"/>
              </w:rPr>
            </w:pPr>
            <w:r w:rsidRPr="00801518">
              <w:rPr>
                <w:rFonts w:ascii="Times New Roman" w:hAnsi="Times New Roman"/>
                <w:sz w:val="20"/>
                <w:szCs w:val="20"/>
              </w:rPr>
              <w:t>Постановление администрации</w:t>
            </w:r>
            <w:r w:rsidR="000C7153" w:rsidRPr="00801518">
              <w:rPr>
                <w:rFonts w:ascii="Times New Roman" w:hAnsi="Times New Roman"/>
                <w:sz w:val="20"/>
                <w:szCs w:val="20"/>
              </w:rPr>
              <w:t xml:space="preserve"> </w:t>
            </w:r>
            <w:r w:rsidR="000C7153" w:rsidRPr="00801518">
              <w:rPr>
                <w:rFonts w:ascii="Times New Roman" w:eastAsia="Lucida Sans Unicode" w:hAnsi="Times New Roman"/>
                <w:kern w:val="2"/>
                <w:sz w:val="20"/>
                <w:szCs w:val="20"/>
                <w:lang w:eastAsia="ar-SA"/>
              </w:rPr>
              <w:t xml:space="preserve">сельского поселения «Яснэг» от </w:t>
            </w:r>
            <w:r w:rsidR="006F1FCC" w:rsidRPr="00801518">
              <w:rPr>
                <w:rFonts w:ascii="Times New Roman" w:eastAsia="Lucida Sans Unicode" w:hAnsi="Times New Roman"/>
                <w:kern w:val="2"/>
                <w:sz w:val="20"/>
                <w:szCs w:val="20"/>
                <w:lang w:eastAsia="ar-SA"/>
              </w:rPr>
              <w:t>11.04.2024 № 04/10 «О закрытии движения по наплавному мосту»</w:t>
            </w:r>
          </w:p>
        </w:tc>
        <w:tc>
          <w:tcPr>
            <w:tcW w:w="882" w:type="dxa"/>
            <w:tcBorders>
              <w:top w:val="single" w:sz="4" w:space="0" w:color="auto"/>
              <w:left w:val="single" w:sz="4" w:space="0" w:color="auto"/>
              <w:bottom w:val="single" w:sz="4" w:space="0" w:color="auto"/>
              <w:right w:val="single" w:sz="4" w:space="0" w:color="auto"/>
            </w:tcBorders>
            <w:vAlign w:val="center"/>
          </w:tcPr>
          <w:p w:rsidR="006D56E9" w:rsidRPr="00801518" w:rsidRDefault="001C2B69" w:rsidP="00801518">
            <w:pPr>
              <w:suppressAutoHyphens/>
              <w:autoSpaceDN w:val="0"/>
              <w:spacing w:after="0" w:line="240" w:lineRule="auto"/>
              <w:jc w:val="center"/>
              <w:textAlignment w:val="baseline"/>
              <w:rPr>
                <w:rFonts w:ascii="Times New Roman" w:eastAsia="Arial" w:hAnsi="Times New Roman"/>
                <w:bCs/>
                <w:sz w:val="20"/>
                <w:szCs w:val="20"/>
                <w:lang w:eastAsia="zh-CN" w:bidi="hi-IN"/>
              </w:rPr>
            </w:pPr>
            <w:r>
              <w:rPr>
                <w:rFonts w:ascii="Times New Roman" w:eastAsia="Arial" w:hAnsi="Times New Roman"/>
                <w:bCs/>
                <w:sz w:val="20"/>
                <w:szCs w:val="20"/>
                <w:lang w:eastAsia="zh-CN" w:bidi="hi-IN"/>
              </w:rPr>
              <w:t>31</w:t>
            </w:r>
          </w:p>
        </w:tc>
      </w:tr>
      <w:tr w:rsidR="006D56E9" w:rsidRPr="00801518" w:rsidTr="0001468C">
        <w:trPr>
          <w:trHeight w:val="553"/>
        </w:trPr>
        <w:tc>
          <w:tcPr>
            <w:tcW w:w="8505" w:type="dxa"/>
            <w:tcBorders>
              <w:top w:val="single" w:sz="4" w:space="0" w:color="auto"/>
              <w:left w:val="single" w:sz="4" w:space="0" w:color="auto"/>
              <w:bottom w:val="single" w:sz="4" w:space="0" w:color="auto"/>
              <w:right w:val="single" w:sz="4" w:space="0" w:color="auto"/>
            </w:tcBorders>
          </w:tcPr>
          <w:p w:rsidR="006D56E9" w:rsidRPr="00801518" w:rsidRDefault="006F1FCC" w:rsidP="00801518">
            <w:pPr>
              <w:suppressAutoHyphens/>
              <w:spacing w:after="0" w:line="240" w:lineRule="auto"/>
              <w:jc w:val="both"/>
              <w:rPr>
                <w:rFonts w:ascii="Times New Roman" w:eastAsia="Lucida Sans Unicode" w:hAnsi="Times New Roman"/>
                <w:kern w:val="2"/>
                <w:sz w:val="20"/>
                <w:szCs w:val="20"/>
                <w:lang w:eastAsia="ar-SA"/>
              </w:rPr>
            </w:pPr>
            <w:r w:rsidRPr="00801518">
              <w:rPr>
                <w:rFonts w:ascii="Times New Roman" w:hAnsi="Times New Roman"/>
                <w:sz w:val="20"/>
                <w:szCs w:val="20"/>
              </w:rPr>
              <w:t xml:space="preserve">Постановление администрации </w:t>
            </w:r>
            <w:r w:rsidRPr="00801518">
              <w:rPr>
                <w:rFonts w:ascii="Times New Roman" w:eastAsia="Lucida Sans Unicode" w:hAnsi="Times New Roman"/>
                <w:kern w:val="2"/>
                <w:sz w:val="20"/>
                <w:szCs w:val="20"/>
                <w:lang w:eastAsia="ar-SA"/>
              </w:rPr>
              <w:t>сельского поселения «Яснэг» от 22.04.2024 №</w:t>
            </w:r>
            <w:r w:rsidR="00801518" w:rsidRPr="00801518">
              <w:rPr>
                <w:rFonts w:ascii="Times New Roman" w:eastAsia="Lucida Sans Unicode" w:hAnsi="Times New Roman"/>
                <w:kern w:val="2"/>
                <w:sz w:val="20"/>
                <w:szCs w:val="20"/>
                <w:lang w:eastAsia="ar-SA"/>
              </w:rPr>
              <w:t xml:space="preserve"> 04/11 «</w:t>
            </w:r>
            <w:r w:rsidR="00801518" w:rsidRPr="00801518">
              <w:rPr>
                <w:rFonts w:ascii="Times New Roman" w:hAnsi="Times New Roman"/>
                <w:sz w:val="20"/>
                <w:szCs w:val="20"/>
              </w:rPr>
              <w:t>Об утверждении плана мероприятий по обеспечению первичных мер пожарной безопасности в населенных пунктах, расположенных на территории сельского поселения «Яснэг» в летний пожароопасный период 2024 года»</w:t>
            </w:r>
          </w:p>
        </w:tc>
        <w:tc>
          <w:tcPr>
            <w:tcW w:w="882" w:type="dxa"/>
            <w:tcBorders>
              <w:top w:val="single" w:sz="4" w:space="0" w:color="auto"/>
              <w:left w:val="single" w:sz="4" w:space="0" w:color="auto"/>
              <w:bottom w:val="single" w:sz="4" w:space="0" w:color="auto"/>
              <w:right w:val="single" w:sz="4" w:space="0" w:color="auto"/>
            </w:tcBorders>
            <w:vAlign w:val="center"/>
          </w:tcPr>
          <w:p w:rsidR="006D56E9" w:rsidRPr="00801518" w:rsidRDefault="001C2B69" w:rsidP="00801518">
            <w:pPr>
              <w:suppressAutoHyphens/>
              <w:autoSpaceDN w:val="0"/>
              <w:spacing w:after="0" w:line="240" w:lineRule="auto"/>
              <w:jc w:val="center"/>
              <w:textAlignment w:val="baseline"/>
              <w:rPr>
                <w:rFonts w:ascii="Times New Roman" w:eastAsia="Arial" w:hAnsi="Times New Roman"/>
                <w:bCs/>
                <w:sz w:val="20"/>
                <w:szCs w:val="20"/>
                <w:lang w:eastAsia="zh-CN" w:bidi="hi-IN"/>
              </w:rPr>
            </w:pPr>
            <w:r>
              <w:rPr>
                <w:rFonts w:ascii="Times New Roman" w:eastAsia="Arial" w:hAnsi="Times New Roman"/>
                <w:bCs/>
                <w:sz w:val="20"/>
                <w:szCs w:val="20"/>
                <w:lang w:eastAsia="zh-CN" w:bidi="hi-IN"/>
              </w:rPr>
              <w:t>32</w:t>
            </w:r>
          </w:p>
        </w:tc>
      </w:tr>
      <w:tr w:rsidR="00BB185C" w:rsidRPr="00801518" w:rsidTr="0001468C">
        <w:trPr>
          <w:trHeight w:val="553"/>
        </w:trPr>
        <w:tc>
          <w:tcPr>
            <w:tcW w:w="8505" w:type="dxa"/>
            <w:tcBorders>
              <w:top w:val="single" w:sz="4" w:space="0" w:color="auto"/>
              <w:left w:val="single" w:sz="4" w:space="0" w:color="auto"/>
              <w:bottom w:val="single" w:sz="4" w:space="0" w:color="auto"/>
              <w:right w:val="single" w:sz="4" w:space="0" w:color="auto"/>
            </w:tcBorders>
          </w:tcPr>
          <w:p w:rsidR="00BB185C" w:rsidRPr="00801518" w:rsidRDefault="00801518" w:rsidP="00801518">
            <w:pPr>
              <w:suppressAutoHyphens/>
              <w:spacing w:after="0" w:line="240" w:lineRule="auto"/>
              <w:jc w:val="both"/>
              <w:rPr>
                <w:rFonts w:ascii="Times New Roman" w:eastAsia="Lucida Sans Unicode" w:hAnsi="Times New Roman"/>
                <w:kern w:val="2"/>
                <w:sz w:val="20"/>
                <w:szCs w:val="20"/>
                <w:lang w:eastAsia="ar-SA"/>
              </w:rPr>
            </w:pPr>
            <w:r w:rsidRPr="00801518">
              <w:rPr>
                <w:rFonts w:ascii="Times New Roman" w:hAnsi="Times New Roman"/>
                <w:sz w:val="20"/>
                <w:szCs w:val="20"/>
              </w:rPr>
              <w:t xml:space="preserve">Постановление администрации </w:t>
            </w:r>
            <w:r w:rsidRPr="00801518">
              <w:rPr>
                <w:rFonts w:ascii="Times New Roman" w:eastAsia="Lucida Sans Unicode" w:hAnsi="Times New Roman"/>
                <w:kern w:val="2"/>
                <w:sz w:val="20"/>
                <w:szCs w:val="20"/>
                <w:lang w:eastAsia="ar-SA"/>
              </w:rPr>
              <w:t>сельского поселения «Яснэг» от 22.04.2024 № 04/12</w:t>
            </w:r>
            <w:r w:rsidRPr="00801518">
              <w:rPr>
                <w:rFonts w:ascii="Times New Roman" w:hAnsi="Times New Roman"/>
                <w:sz w:val="20"/>
                <w:szCs w:val="20"/>
              </w:rPr>
              <w:t xml:space="preserve"> «Об утверждении отчета об исполнении бюджета сельского поселения «Яснэг» за 1 квартал 2024 г.»</w:t>
            </w:r>
          </w:p>
        </w:tc>
        <w:tc>
          <w:tcPr>
            <w:tcW w:w="882" w:type="dxa"/>
            <w:tcBorders>
              <w:top w:val="single" w:sz="4" w:space="0" w:color="auto"/>
              <w:left w:val="single" w:sz="4" w:space="0" w:color="auto"/>
              <w:bottom w:val="single" w:sz="4" w:space="0" w:color="auto"/>
              <w:right w:val="single" w:sz="4" w:space="0" w:color="auto"/>
            </w:tcBorders>
            <w:vAlign w:val="center"/>
          </w:tcPr>
          <w:p w:rsidR="00BB185C" w:rsidRPr="00801518" w:rsidRDefault="001C2B69" w:rsidP="00801518">
            <w:pPr>
              <w:suppressAutoHyphens/>
              <w:autoSpaceDN w:val="0"/>
              <w:spacing w:after="0" w:line="240" w:lineRule="auto"/>
              <w:jc w:val="center"/>
              <w:textAlignment w:val="baseline"/>
              <w:rPr>
                <w:rFonts w:ascii="Times New Roman" w:eastAsia="Arial" w:hAnsi="Times New Roman"/>
                <w:bCs/>
                <w:sz w:val="20"/>
                <w:szCs w:val="20"/>
                <w:lang w:eastAsia="zh-CN" w:bidi="hi-IN"/>
              </w:rPr>
            </w:pPr>
            <w:r>
              <w:rPr>
                <w:rFonts w:ascii="Times New Roman" w:eastAsia="Arial" w:hAnsi="Times New Roman"/>
                <w:bCs/>
                <w:sz w:val="20"/>
                <w:szCs w:val="20"/>
                <w:lang w:eastAsia="zh-CN" w:bidi="hi-IN"/>
              </w:rPr>
              <w:t>35</w:t>
            </w:r>
          </w:p>
        </w:tc>
      </w:tr>
      <w:tr w:rsidR="00801518" w:rsidRPr="00801518" w:rsidTr="0001468C">
        <w:trPr>
          <w:trHeight w:val="553"/>
        </w:trPr>
        <w:tc>
          <w:tcPr>
            <w:tcW w:w="8505" w:type="dxa"/>
            <w:tcBorders>
              <w:top w:val="single" w:sz="4" w:space="0" w:color="auto"/>
              <w:left w:val="single" w:sz="4" w:space="0" w:color="auto"/>
              <w:bottom w:val="single" w:sz="4" w:space="0" w:color="auto"/>
              <w:right w:val="single" w:sz="4" w:space="0" w:color="auto"/>
            </w:tcBorders>
          </w:tcPr>
          <w:p w:rsidR="00801518" w:rsidRPr="00801518" w:rsidRDefault="00801518" w:rsidP="00801518">
            <w:pPr>
              <w:suppressAutoHyphens/>
              <w:spacing w:after="0" w:line="240" w:lineRule="auto"/>
              <w:jc w:val="both"/>
              <w:rPr>
                <w:rFonts w:ascii="Times New Roman" w:hAnsi="Times New Roman"/>
                <w:sz w:val="20"/>
                <w:szCs w:val="20"/>
              </w:rPr>
            </w:pPr>
            <w:r w:rsidRPr="00801518">
              <w:rPr>
                <w:rFonts w:ascii="Times New Roman" w:hAnsi="Times New Roman"/>
                <w:sz w:val="20"/>
                <w:szCs w:val="20"/>
              </w:rPr>
              <w:t xml:space="preserve">Постановление администрации </w:t>
            </w:r>
            <w:r w:rsidRPr="00801518">
              <w:rPr>
                <w:rFonts w:ascii="Times New Roman" w:eastAsia="Lucida Sans Unicode" w:hAnsi="Times New Roman"/>
                <w:kern w:val="2"/>
                <w:sz w:val="20"/>
                <w:szCs w:val="20"/>
                <w:lang w:eastAsia="ar-SA"/>
              </w:rPr>
              <w:t>сельского поселения «Яснэг» от 22.04.2024 № 04/12  «</w:t>
            </w:r>
            <w:r w:rsidRPr="00801518">
              <w:rPr>
                <w:rFonts w:ascii="Times New Roman" w:hAnsi="Times New Roman"/>
                <w:sz w:val="20"/>
                <w:szCs w:val="20"/>
              </w:rPr>
              <w:t>О признании утратившим силу постановления администрации сельского поселения «Яснэг» от 09.06.2014 №06/52 «Об определении единой теплоснабжающей организации на территории муниципального образования сельского поселения «Яснэг»</w:t>
            </w:r>
          </w:p>
        </w:tc>
        <w:tc>
          <w:tcPr>
            <w:tcW w:w="882" w:type="dxa"/>
            <w:tcBorders>
              <w:top w:val="single" w:sz="4" w:space="0" w:color="auto"/>
              <w:left w:val="single" w:sz="4" w:space="0" w:color="auto"/>
              <w:bottom w:val="single" w:sz="4" w:space="0" w:color="auto"/>
              <w:right w:val="single" w:sz="4" w:space="0" w:color="auto"/>
            </w:tcBorders>
            <w:vAlign w:val="center"/>
          </w:tcPr>
          <w:p w:rsidR="00801518" w:rsidRPr="00801518" w:rsidRDefault="001C2B69" w:rsidP="00801518">
            <w:pPr>
              <w:suppressAutoHyphens/>
              <w:autoSpaceDN w:val="0"/>
              <w:spacing w:after="0" w:line="240" w:lineRule="auto"/>
              <w:jc w:val="center"/>
              <w:textAlignment w:val="baseline"/>
              <w:rPr>
                <w:rFonts w:ascii="Times New Roman" w:eastAsia="Arial" w:hAnsi="Times New Roman"/>
                <w:bCs/>
                <w:sz w:val="20"/>
                <w:szCs w:val="20"/>
                <w:lang w:eastAsia="zh-CN" w:bidi="hi-IN"/>
              </w:rPr>
            </w:pPr>
            <w:r>
              <w:rPr>
                <w:rFonts w:ascii="Times New Roman" w:eastAsia="Arial" w:hAnsi="Times New Roman"/>
                <w:bCs/>
                <w:sz w:val="20"/>
                <w:szCs w:val="20"/>
                <w:lang w:eastAsia="zh-CN" w:bidi="hi-IN"/>
              </w:rPr>
              <w:t>42</w:t>
            </w:r>
          </w:p>
        </w:tc>
      </w:tr>
    </w:tbl>
    <w:p w:rsidR="00022B0D" w:rsidRPr="00801518" w:rsidRDefault="00022B0D" w:rsidP="00801518">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022B0D" w:rsidRPr="00801518" w:rsidRDefault="00022B0D" w:rsidP="00801518">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022B0D" w:rsidRPr="00801518" w:rsidRDefault="00022B0D" w:rsidP="00801518">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022B0D" w:rsidRPr="00B772E6" w:rsidRDefault="00022B0D">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022B0D" w:rsidRPr="00B772E6" w:rsidRDefault="00022B0D">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022B0D" w:rsidRPr="00B772E6" w:rsidRDefault="00022B0D">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022B0D" w:rsidRPr="00B772E6" w:rsidRDefault="00022B0D">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022B0D" w:rsidRPr="00B772E6" w:rsidRDefault="00022B0D">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022B0D" w:rsidRPr="00B772E6" w:rsidRDefault="00022B0D">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022B0D" w:rsidRPr="00B772E6" w:rsidRDefault="00022B0D">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022B0D" w:rsidRDefault="00022B0D">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1215BB" w:rsidRDefault="001215BB">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1215BB" w:rsidRDefault="001215BB">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1215BB" w:rsidRDefault="001215BB">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1215BB" w:rsidRDefault="001215BB">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1215BB" w:rsidRDefault="001215BB">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801518" w:rsidRDefault="00801518">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801518" w:rsidRDefault="00801518">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801518" w:rsidRDefault="00801518">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801518" w:rsidRDefault="00801518">
      <w:pPr>
        <w:suppressAutoHyphens/>
        <w:autoSpaceDN w:val="0"/>
        <w:spacing w:after="0" w:line="240" w:lineRule="auto"/>
        <w:jc w:val="center"/>
        <w:textAlignment w:val="baseline"/>
        <w:rPr>
          <w:rFonts w:ascii="Times New Roman" w:eastAsia="Arial" w:hAnsi="Times New Roman"/>
          <w:b/>
          <w:sz w:val="20"/>
          <w:szCs w:val="20"/>
          <w:lang w:eastAsia="zh-CN" w:bidi="hi-IN"/>
        </w:rPr>
        <w:sectPr w:rsidR="00801518" w:rsidSect="005252C7">
          <w:headerReference w:type="default" r:id="rId10"/>
          <w:pgSz w:w="11906" w:h="16838" w:code="9"/>
          <w:pgMar w:top="851" w:right="1134" w:bottom="851" w:left="1134" w:header="709" w:footer="709" w:gutter="0"/>
          <w:cols w:space="708"/>
          <w:docGrid w:linePitch="360"/>
        </w:sectPr>
      </w:pPr>
    </w:p>
    <w:p w:rsidR="00D41B13" w:rsidRPr="00B772E6" w:rsidRDefault="00D41B13" w:rsidP="00D41B13">
      <w:pPr>
        <w:suppressAutoHyphens/>
        <w:autoSpaceDN w:val="0"/>
        <w:spacing w:after="0" w:line="240" w:lineRule="auto"/>
        <w:jc w:val="center"/>
        <w:textAlignment w:val="baseline"/>
        <w:rPr>
          <w:rFonts w:ascii="Times New Roman" w:eastAsia="Arial" w:hAnsi="Times New Roman"/>
          <w:b/>
          <w:sz w:val="20"/>
          <w:szCs w:val="20"/>
          <w:lang w:eastAsia="zh-CN" w:bidi="hi-IN"/>
        </w:rPr>
      </w:pPr>
      <w:r w:rsidRPr="00B772E6">
        <w:rPr>
          <w:rFonts w:ascii="Times New Roman" w:eastAsia="Arial" w:hAnsi="Times New Roman"/>
          <w:b/>
          <w:sz w:val="20"/>
          <w:szCs w:val="20"/>
          <w:lang w:eastAsia="zh-CN" w:bidi="hi-IN"/>
        </w:rPr>
        <w:lastRenderedPageBreak/>
        <w:t>РАЗДЕЛ ПЕРВЫЙ</w:t>
      </w:r>
    </w:p>
    <w:p w:rsidR="00464055" w:rsidRDefault="00D41B13" w:rsidP="00D41B13">
      <w:pPr>
        <w:suppressAutoHyphens/>
        <w:autoSpaceDN w:val="0"/>
        <w:spacing w:after="0" w:line="240" w:lineRule="auto"/>
        <w:jc w:val="center"/>
        <w:textAlignment w:val="baseline"/>
        <w:rPr>
          <w:rFonts w:ascii="Times New Roman" w:eastAsia="Arial" w:hAnsi="Times New Roman"/>
          <w:b/>
          <w:sz w:val="20"/>
          <w:szCs w:val="20"/>
          <w:lang w:eastAsia="zh-CN" w:bidi="hi-IN"/>
        </w:rPr>
      </w:pPr>
      <w:r w:rsidRPr="00B772E6">
        <w:rPr>
          <w:rFonts w:ascii="Times New Roman" w:eastAsia="Arial" w:hAnsi="Times New Roman"/>
          <w:b/>
          <w:sz w:val="20"/>
          <w:szCs w:val="20"/>
          <w:lang w:eastAsia="zh-CN" w:bidi="hi-IN"/>
        </w:rPr>
        <w:t>нормативно – правовые акты   Совета сельского поселения «Яснэг»</w:t>
      </w:r>
    </w:p>
    <w:p w:rsidR="002F4624" w:rsidRDefault="002F4624" w:rsidP="00D41B13">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2F4624" w:rsidRDefault="002F4624" w:rsidP="00D41B13">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992544" w:rsidRPr="00992544" w:rsidRDefault="00992544" w:rsidP="00992544">
      <w:pPr>
        <w:spacing w:after="0" w:line="240" w:lineRule="auto"/>
        <w:jc w:val="center"/>
        <w:rPr>
          <w:rFonts w:ascii="Times New Roman" w:hAnsi="Times New Roman"/>
          <w:b/>
          <w:sz w:val="20"/>
          <w:szCs w:val="20"/>
        </w:rPr>
      </w:pPr>
      <w:r w:rsidRPr="00992544">
        <w:rPr>
          <w:rFonts w:ascii="Times New Roman" w:hAnsi="Times New Roman"/>
          <w:b/>
          <w:sz w:val="20"/>
          <w:szCs w:val="20"/>
        </w:rPr>
        <w:t>РЕЕСТР</w:t>
      </w:r>
    </w:p>
    <w:p w:rsidR="00992544" w:rsidRPr="00992544" w:rsidRDefault="00992544" w:rsidP="00992544">
      <w:pPr>
        <w:spacing w:after="0" w:line="240" w:lineRule="auto"/>
        <w:jc w:val="center"/>
        <w:rPr>
          <w:rFonts w:ascii="Times New Roman" w:hAnsi="Times New Roman"/>
          <w:sz w:val="20"/>
          <w:szCs w:val="20"/>
        </w:rPr>
      </w:pPr>
      <w:r w:rsidRPr="00992544">
        <w:rPr>
          <w:rFonts w:ascii="Times New Roman" w:hAnsi="Times New Roman"/>
          <w:sz w:val="20"/>
          <w:szCs w:val="20"/>
        </w:rPr>
        <w:t>принятых решений на девятнадцатом заседании Совета сельского поселения «Яснэг» пятого  созыва 24.04.2024</w:t>
      </w:r>
    </w:p>
    <w:p w:rsidR="00992544" w:rsidRPr="00992544" w:rsidRDefault="00992544" w:rsidP="00992544">
      <w:pPr>
        <w:spacing w:after="0" w:line="240" w:lineRule="auto"/>
        <w:rPr>
          <w:rFonts w:ascii="Times New Roman" w:hAnsi="Times New Roman"/>
          <w:sz w:val="20"/>
          <w:szCs w:val="20"/>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851"/>
        <w:gridCol w:w="1417"/>
        <w:gridCol w:w="4820"/>
        <w:gridCol w:w="1701"/>
      </w:tblGrid>
      <w:tr w:rsidR="00992544" w:rsidRPr="00992544" w:rsidTr="00801518">
        <w:tc>
          <w:tcPr>
            <w:tcW w:w="567" w:type="dxa"/>
            <w:tcBorders>
              <w:top w:val="single" w:sz="4" w:space="0" w:color="auto"/>
              <w:left w:val="single" w:sz="4" w:space="0" w:color="auto"/>
              <w:bottom w:val="single" w:sz="4" w:space="0" w:color="auto"/>
              <w:right w:val="single" w:sz="4" w:space="0" w:color="auto"/>
            </w:tcBorders>
            <w:shd w:val="clear" w:color="auto" w:fill="auto"/>
          </w:tcPr>
          <w:p w:rsidR="00992544" w:rsidRPr="00992544" w:rsidRDefault="00992544" w:rsidP="00992544">
            <w:pPr>
              <w:spacing w:after="0" w:line="240" w:lineRule="auto"/>
              <w:jc w:val="center"/>
              <w:rPr>
                <w:rFonts w:ascii="Times New Roman" w:hAnsi="Times New Roman"/>
                <w:b/>
                <w:sz w:val="20"/>
                <w:szCs w:val="20"/>
              </w:rPr>
            </w:pPr>
            <w:r w:rsidRPr="00992544">
              <w:rPr>
                <w:rFonts w:ascii="Times New Roman" w:hAnsi="Times New Roman"/>
                <w:b/>
                <w:sz w:val="20"/>
                <w:szCs w:val="20"/>
              </w:rPr>
              <w:t>№</w:t>
            </w:r>
          </w:p>
          <w:p w:rsidR="00992544" w:rsidRPr="00992544" w:rsidRDefault="00992544" w:rsidP="00992544">
            <w:pPr>
              <w:spacing w:after="0" w:line="240" w:lineRule="auto"/>
              <w:jc w:val="center"/>
              <w:rPr>
                <w:rFonts w:ascii="Times New Roman" w:hAnsi="Times New Roman"/>
                <w:b/>
                <w:sz w:val="20"/>
                <w:szCs w:val="20"/>
              </w:rPr>
            </w:pPr>
            <w:r w:rsidRPr="00992544">
              <w:rPr>
                <w:rFonts w:ascii="Times New Roman" w:hAnsi="Times New Roman"/>
                <w:b/>
                <w:sz w:val="20"/>
                <w:szCs w:val="20"/>
              </w:rPr>
              <w:t>п/п</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2544" w:rsidRPr="00992544" w:rsidRDefault="00992544" w:rsidP="00992544">
            <w:pPr>
              <w:spacing w:after="0" w:line="240" w:lineRule="auto"/>
              <w:jc w:val="center"/>
              <w:rPr>
                <w:rFonts w:ascii="Times New Roman" w:hAnsi="Times New Roman"/>
                <w:b/>
                <w:sz w:val="20"/>
                <w:szCs w:val="20"/>
              </w:rPr>
            </w:pPr>
            <w:r w:rsidRPr="00992544">
              <w:rPr>
                <w:rFonts w:ascii="Times New Roman" w:hAnsi="Times New Roman"/>
                <w:b/>
                <w:sz w:val="20"/>
                <w:szCs w:val="20"/>
              </w:rPr>
              <w:t xml:space="preserve">Дата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92544" w:rsidRPr="00992544" w:rsidRDefault="00992544" w:rsidP="00992544">
            <w:pPr>
              <w:spacing w:after="0" w:line="240" w:lineRule="auto"/>
              <w:jc w:val="center"/>
              <w:rPr>
                <w:rFonts w:ascii="Times New Roman" w:hAnsi="Times New Roman"/>
                <w:b/>
                <w:sz w:val="20"/>
                <w:szCs w:val="20"/>
              </w:rPr>
            </w:pPr>
            <w:r w:rsidRPr="00992544">
              <w:rPr>
                <w:rFonts w:ascii="Times New Roman" w:hAnsi="Times New Roman"/>
                <w:b/>
                <w:sz w:val="20"/>
                <w:szCs w:val="20"/>
              </w:rPr>
              <w:t>№</w:t>
            </w:r>
          </w:p>
          <w:p w:rsidR="00992544" w:rsidRPr="00992544" w:rsidRDefault="00992544" w:rsidP="00992544">
            <w:pPr>
              <w:spacing w:after="0" w:line="240" w:lineRule="auto"/>
              <w:jc w:val="center"/>
              <w:rPr>
                <w:rFonts w:ascii="Times New Roman" w:hAnsi="Times New Roman"/>
                <w:b/>
                <w:sz w:val="20"/>
                <w:szCs w:val="20"/>
              </w:rPr>
            </w:pPr>
            <w:r w:rsidRPr="00992544">
              <w:rPr>
                <w:rFonts w:ascii="Times New Roman" w:hAnsi="Times New Roman"/>
                <w:b/>
                <w:sz w:val="20"/>
                <w:szCs w:val="20"/>
              </w:rPr>
              <w:t>решения</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992544" w:rsidRPr="00992544" w:rsidRDefault="00992544" w:rsidP="00992544">
            <w:pPr>
              <w:spacing w:after="0" w:line="240" w:lineRule="auto"/>
              <w:jc w:val="center"/>
              <w:rPr>
                <w:rFonts w:ascii="Times New Roman" w:hAnsi="Times New Roman"/>
                <w:b/>
                <w:sz w:val="20"/>
                <w:szCs w:val="20"/>
              </w:rPr>
            </w:pPr>
            <w:r w:rsidRPr="00992544">
              <w:rPr>
                <w:rFonts w:ascii="Times New Roman" w:hAnsi="Times New Roman"/>
                <w:b/>
                <w:sz w:val="20"/>
                <w:szCs w:val="20"/>
              </w:rPr>
              <w:t>Наименование решения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92544" w:rsidRPr="00992544" w:rsidRDefault="00992544" w:rsidP="00992544">
            <w:pPr>
              <w:spacing w:after="0" w:line="240" w:lineRule="auto"/>
              <w:jc w:val="center"/>
              <w:rPr>
                <w:rFonts w:ascii="Times New Roman" w:hAnsi="Times New Roman"/>
                <w:b/>
                <w:sz w:val="20"/>
                <w:szCs w:val="20"/>
              </w:rPr>
            </w:pPr>
            <w:r w:rsidRPr="00992544">
              <w:rPr>
                <w:rFonts w:ascii="Times New Roman" w:hAnsi="Times New Roman"/>
                <w:b/>
                <w:sz w:val="20"/>
                <w:szCs w:val="20"/>
              </w:rPr>
              <w:t>Дата обнародования</w:t>
            </w:r>
          </w:p>
        </w:tc>
      </w:tr>
      <w:tr w:rsidR="00992544" w:rsidRPr="00992544" w:rsidTr="00801518">
        <w:tc>
          <w:tcPr>
            <w:tcW w:w="567" w:type="dxa"/>
            <w:tcBorders>
              <w:top w:val="single" w:sz="4" w:space="0" w:color="auto"/>
              <w:left w:val="single" w:sz="4" w:space="0" w:color="auto"/>
              <w:bottom w:val="single" w:sz="4" w:space="0" w:color="auto"/>
              <w:right w:val="single" w:sz="4" w:space="0" w:color="auto"/>
            </w:tcBorders>
            <w:shd w:val="clear" w:color="auto" w:fill="auto"/>
          </w:tcPr>
          <w:p w:rsidR="00992544" w:rsidRPr="00992544" w:rsidRDefault="00992544" w:rsidP="00992544">
            <w:pPr>
              <w:spacing w:after="0" w:line="240" w:lineRule="auto"/>
              <w:jc w:val="center"/>
              <w:rPr>
                <w:rFonts w:ascii="Times New Roman" w:hAnsi="Times New Roman"/>
                <w:sz w:val="20"/>
                <w:szCs w:val="20"/>
              </w:rPr>
            </w:pPr>
            <w:r w:rsidRPr="00992544">
              <w:rPr>
                <w:rFonts w:ascii="Times New Roman" w:hAnsi="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2544" w:rsidRPr="00992544" w:rsidRDefault="00992544" w:rsidP="00992544">
            <w:pPr>
              <w:spacing w:after="0" w:line="240" w:lineRule="auto"/>
              <w:jc w:val="center"/>
              <w:rPr>
                <w:rFonts w:ascii="Times New Roman" w:hAnsi="Times New Roman"/>
                <w:sz w:val="20"/>
                <w:szCs w:val="20"/>
              </w:rPr>
            </w:pPr>
            <w:r w:rsidRPr="00992544">
              <w:rPr>
                <w:rFonts w:ascii="Times New Roman" w:hAnsi="Times New Roman"/>
                <w:sz w:val="20"/>
                <w:szCs w:val="20"/>
              </w:rPr>
              <w:t>24.04.</w:t>
            </w:r>
          </w:p>
          <w:p w:rsidR="00992544" w:rsidRPr="00992544" w:rsidRDefault="00992544" w:rsidP="00992544">
            <w:pPr>
              <w:spacing w:after="0" w:line="240" w:lineRule="auto"/>
              <w:jc w:val="center"/>
              <w:rPr>
                <w:rFonts w:ascii="Times New Roman" w:hAnsi="Times New Roman"/>
                <w:sz w:val="20"/>
                <w:szCs w:val="20"/>
              </w:rPr>
            </w:pPr>
            <w:r w:rsidRPr="00992544">
              <w:rPr>
                <w:rFonts w:ascii="Times New Roman" w:hAnsi="Times New Roman"/>
                <w:sz w:val="20"/>
                <w:szCs w:val="20"/>
              </w:rPr>
              <w:t>2024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92544" w:rsidRPr="00992544" w:rsidRDefault="00992544" w:rsidP="00992544">
            <w:pPr>
              <w:spacing w:after="0" w:line="240" w:lineRule="auto"/>
              <w:jc w:val="center"/>
              <w:rPr>
                <w:rFonts w:ascii="Times New Roman" w:hAnsi="Times New Roman"/>
                <w:sz w:val="20"/>
                <w:szCs w:val="20"/>
              </w:rPr>
            </w:pPr>
            <w:r w:rsidRPr="00992544">
              <w:rPr>
                <w:rFonts w:ascii="Times New Roman" w:hAnsi="Times New Roman"/>
                <w:sz w:val="20"/>
                <w:szCs w:val="20"/>
              </w:rPr>
              <w:t>№19/04-1-81</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992544" w:rsidRPr="00992544" w:rsidRDefault="00992544" w:rsidP="00992544">
            <w:pPr>
              <w:spacing w:after="0" w:line="240" w:lineRule="auto"/>
              <w:jc w:val="both"/>
              <w:rPr>
                <w:rFonts w:ascii="Times New Roman" w:hAnsi="Times New Roman"/>
                <w:sz w:val="20"/>
                <w:szCs w:val="20"/>
              </w:rPr>
            </w:pPr>
            <w:r w:rsidRPr="00992544">
              <w:rPr>
                <w:rFonts w:ascii="Times New Roman" w:hAnsi="Times New Roman"/>
                <w:sz w:val="20"/>
                <w:szCs w:val="20"/>
              </w:rPr>
              <w:t>Об отчёте главы  сельского поселения «Яснэг» о результатах своей деятельности и деятельности администрации  сельского поселения «Яснэг» за 2023 год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92544" w:rsidRPr="00992544" w:rsidRDefault="00992544" w:rsidP="00992544">
            <w:pPr>
              <w:spacing w:after="0" w:line="240" w:lineRule="auto"/>
              <w:jc w:val="center"/>
              <w:rPr>
                <w:rFonts w:ascii="Times New Roman" w:hAnsi="Times New Roman"/>
                <w:sz w:val="20"/>
                <w:szCs w:val="20"/>
              </w:rPr>
            </w:pPr>
            <w:r w:rsidRPr="00992544">
              <w:rPr>
                <w:rFonts w:ascii="Times New Roman" w:hAnsi="Times New Roman"/>
                <w:sz w:val="20"/>
                <w:szCs w:val="20"/>
              </w:rPr>
              <w:t>27.04.2024 в установленных местах</w:t>
            </w:r>
          </w:p>
        </w:tc>
      </w:tr>
      <w:tr w:rsidR="00992544" w:rsidRPr="00992544" w:rsidTr="00801518">
        <w:tc>
          <w:tcPr>
            <w:tcW w:w="567" w:type="dxa"/>
            <w:tcBorders>
              <w:top w:val="single" w:sz="4" w:space="0" w:color="auto"/>
              <w:left w:val="single" w:sz="4" w:space="0" w:color="auto"/>
              <w:bottom w:val="single" w:sz="4" w:space="0" w:color="auto"/>
              <w:right w:val="single" w:sz="4" w:space="0" w:color="auto"/>
            </w:tcBorders>
            <w:shd w:val="clear" w:color="auto" w:fill="auto"/>
          </w:tcPr>
          <w:p w:rsidR="00992544" w:rsidRPr="00992544" w:rsidRDefault="00992544" w:rsidP="00992544">
            <w:pPr>
              <w:spacing w:after="0" w:line="240" w:lineRule="auto"/>
              <w:jc w:val="center"/>
              <w:rPr>
                <w:rFonts w:ascii="Times New Roman" w:hAnsi="Times New Roman"/>
                <w:sz w:val="20"/>
                <w:szCs w:val="20"/>
              </w:rPr>
            </w:pPr>
            <w:r w:rsidRPr="00992544">
              <w:rPr>
                <w:rFonts w:ascii="Times New Roman" w:hAnsi="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2544" w:rsidRPr="00992544" w:rsidRDefault="00992544" w:rsidP="00992544">
            <w:pPr>
              <w:spacing w:after="0" w:line="240" w:lineRule="auto"/>
              <w:jc w:val="center"/>
              <w:rPr>
                <w:rFonts w:ascii="Times New Roman" w:hAnsi="Times New Roman"/>
                <w:sz w:val="20"/>
                <w:szCs w:val="20"/>
              </w:rPr>
            </w:pPr>
            <w:r w:rsidRPr="00992544">
              <w:rPr>
                <w:rFonts w:ascii="Times New Roman" w:hAnsi="Times New Roman"/>
                <w:sz w:val="20"/>
                <w:szCs w:val="20"/>
              </w:rPr>
              <w:t>24.04.</w:t>
            </w:r>
          </w:p>
          <w:p w:rsidR="00992544" w:rsidRPr="00992544" w:rsidRDefault="00992544" w:rsidP="00992544">
            <w:pPr>
              <w:spacing w:after="0" w:line="240" w:lineRule="auto"/>
              <w:jc w:val="center"/>
              <w:rPr>
                <w:rFonts w:ascii="Times New Roman" w:hAnsi="Times New Roman"/>
                <w:sz w:val="20"/>
                <w:szCs w:val="20"/>
              </w:rPr>
            </w:pPr>
            <w:r w:rsidRPr="00992544">
              <w:rPr>
                <w:rFonts w:ascii="Times New Roman" w:hAnsi="Times New Roman"/>
                <w:sz w:val="20"/>
                <w:szCs w:val="20"/>
              </w:rPr>
              <w:t>2024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92544" w:rsidRPr="00992544" w:rsidRDefault="00992544" w:rsidP="00992544">
            <w:pPr>
              <w:spacing w:after="0" w:line="240" w:lineRule="auto"/>
              <w:jc w:val="center"/>
              <w:rPr>
                <w:rFonts w:ascii="Times New Roman" w:hAnsi="Times New Roman"/>
                <w:sz w:val="20"/>
                <w:szCs w:val="20"/>
              </w:rPr>
            </w:pPr>
            <w:r w:rsidRPr="00992544">
              <w:rPr>
                <w:rFonts w:ascii="Times New Roman" w:hAnsi="Times New Roman"/>
                <w:sz w:val="20"/>
                <w:szCs w:val="20"/>
              </w:rPr>
              <w:t>№19/04-2-82</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992544" w:rsidRPr="00992544" w:rsidRDefault="00992544" w:rsidP="00992544">
            <w:pPr>
              <w:spacing w:after="0" w:line="240" w:lineRule="auto"/>
              <w:jc w:val="both"/>
              <w:rPr>
                <w:rFonts w:ascii="Times New Roman" w:hAnsi="Times New Roman"/>
                <w:sz w:val="20"/>
                <w:szCs w:val="20"/>
              </w:rPr>
            </w:pPr>
            <w:r w:rsidRPr="00992544">
              <w:rPr>
                <w:rFonts w:ascii="Times New Roman" w:hAnsi="Times New Roman"/>
                <w:sz w:val="20"/>
                <w:szCs w:val="20"/>
              </w:rPr>
              <w:t>О проекте решения Совета сельского поселения «Яснэг» «Об утверждении отчета об исполнении бюджета сельского поселения «Яснэг» за 2023 год»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92544" w:rsidRPr="00992544" w:rsidRDefault="00992544" w:rsidP="00992544">
            <w:pPr>
              <w:spacing w:after="0" w:line="240" w:lineRule="auto"/>
              <w:jc w:val="center"/>
              <w:rPr>
                <w:rFonts w:ascii="Times New Roman" w:hAnsi="Times New Roman"/>
                <w:sz w:val="20"/>
                <w:szCs w:val="20"/>
              </w:rPr>
            </w:pPr>
            <w:r w:rsidRPr="00992544">
              <w:rPr>
                <w:rFonts w:ascii="Times New Roman" w:hAnsi="Times New Roman"/>
                <w:sz w:val="20"/>
                <w:szCs w:val="20"/>
              </w:rPr>
              <w:t>27.04.2024 в установленных местах</w:t>
            </w:r>
          </w:p>
        </w:tc>
      </w:tr>
      <w:tr w:rsidR="00992544" w:rsidRPr="00992544" w:rsidTr="00801518">
        <w:tc>
          <w:tcPr>
            <w:tcW w:w="567" w:type="dxa"/>
            <w:tcBorders>
              <w:top w:val="single" w:sz="4" w:space="0" w:color="auto"/>
              <w:left w:val="single" w:sz="4" w:space="0" w:color="auto"/>
              <w:bottom w:val="single" w:sz="4" w:space="0" w:color="auto"/>
              <w:right w:val="single" w:sz="4" w:space="0" w:color="auto"/>
            </w:tcBorders>
            <w:shd w:val="clear" w:color="auto" w:fill="auto"/>
          </w:tcPr>
          <w:p w:rsidR="00992544" w:rsidRPr="00992544" w:rsidRDefault="00992544" w:rsidP="00992544">
            <w:pPr>
              <w:spacing w:after="0" w:line="240" w:lineRule="auto"/>
              <w:jc w:val="center"/>
              <w:rPr>
                <w:rFonts w:ascii="Times New Roman" w:hAnsi="Times New Roman"/>
                <w:sz w:val="20"/>
                <w:szCs w:val="20"/>
              </w:rPr>
            </w:pPr>
            <w:r w:rsidRPr="00992544">
              <w:rPr>
                <w:rFonts w:ascii="Times New Roman" w:hAnsi="Times New Roman"/>
                <w:sz w:val="20"/>
                <w:szCs w:val="2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2544" w:rsidRPr="00992544" w:rsidRDefault="00992544" w:rsidP="00992544">
            <w:pPr>
              <w:spacing w:after="0" w:line="240" w:lineRule="auto"/>
              <w:jc w:val="center"/>
              <w:rPr>
                <w:rFonts w:ascii="Times New Roman" w:hAnsi="Times New Roman"/>
                <w:sz w:val="20"/>
                <w:szCs w:val="20"/>
              </w:rPr>
            </w:pPr>
            <w:r w:rsidRPr="00992544">
              <w:rPr>
                <w:rFonts w:ascii="Times New Roman" w:hAnsi="Times New Roman"/>
                <w:sz w:val="20"/>
                <w:szCs w:val="20"/>
              </w:rPr>
              <w:t>24.04.</w:t>
            </w:r>
          </w:p>
          <w:p w:rsidR="00992544" w:rsidRPr="00992544" w:rsidRDefault="00992544" w:rsidP="00992544">
            <w:pPr>
              <w:spacing w:after="0" w:line="240" w:lineRule="auto"/>
              <w:jc w:val="center"/>
              <w:rPr>
                <w:rFonts w:ascii="Times New Roman" w:hAnsi="Times New Roman"/>
                <w:sz w:val="20"/>
                <w:szCs w:val="20"/>
              </w:rPr>
            </w:pPr>
            <w:r w:rsidRPr="00992544">
              <w:rPr>
                <w:rFonts w:ascii="Times New Roman" w:hAnsi="Times New Roman"/>
                <w:sz w:val="20"/>
                <w:szCs w:val="20"/>
              </w:rPr>
              <w:t>2024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92544" w:rsidRPr="00992544" w:rsidRDefault="00992544" w:rsidP="00992544">
            <w:pPr>
              <w:spacing w:after="0" w:line="240" w:lineRule="auto"/>
              <w:jc w:val="center"/>
              <w:rPr>
                <w:rFonts w:ascii="Times New Roman" w:hAnsi="Times New Roman"/>
                <w:sz w:val="20"/>
                <w:szCs w:val="20"/>
              </w:rPr>
            </w:pPr>
            <w:r w:rsidRPr="00992544">
              <w:rPr>
                <w:rFonts w:ascii="Times New Roman" w:hAnsi="Times New Roman"/>
                <w:sz w:val="20"/>
                <w:szCs w:val="20"/>
              </w:rPr>
              <w:t>№19/04-3-83</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992544" w:rsidRPr="00992544" w:rsidRDefault="00992544" w:rsidP="00992544">
            <w:pPr>
              <w:spacing w:after="0" w:line="240" w:lineRule="auto"/>
              <w:jc w:val="both"/>
              <w:rPr>
                <w:rFonts w:ascii="Times New Roman" w:hAnsi="Times New Roman"/>
                <w:sz w:val="20"/>
                <w:szCs w:val="20"/>
              </w:rPr>
            </w:pPr>
            <w:r w:rsidRPr="00992544">
              <w:rPr>
                <w:rFonts w:ascii="Times New Roman" w:hAnsi="Times New Roman"/>
                <w:sz w:val="20"/>
                <w:szCs w:val="20"/>
              </w:rPr>
              <w:t>О ходе исполнения бюджета сельского поселения «Яснэг» за  1 квартал 2024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92544" w:rsidRPr="00992544" w:rsidRDefault="00992544" w:rsidP="00992544">
            <w:pPr>
              <w:spacing w:after="0" w:line="240" w:lineRule="auto"/>
              <w:jc w:val="center"/>
              <w:rPr>
                <w:rFonts w:ascii="Times New Roman" w:hAnsi="Times New Roman"/>
                <w:sz w:val="20"/>
                <w:szCs w:val="20"/>
              </w:rPr>
            </w:pPr>
            <w:r w:rsidRPr="00992544">
              <w:rPr>
                <w:rFonts w:ascii="Times New Roman" w:hAnsi="Times New Roman"/>
                <w:sz w:val="20"/>
                <w:szCs w:val="20"/>
              </w:rPr>
              <w:t xml:space="preserve">27.04.2024 в установленных местах </w:t>
            </w:r>
          </w:p>
        </w:tc>
      </w:tr>
      <w:tr w:rsidR="00992544" w:rsidRPr="00992544" w:rsidTr="00801518">
        <w:tc>
          <w:tcPr>
            <w:tcW w:w="567" w:type="dxa"/>
            <w:tcBorders>
              <w:top w:val="single" w:sz="4" w:space="0" w:color="auto"/>
              <w:left w:val="single" w:sz="4" w:space="0" w:color="auto"/>
              <w:bottom w:val="single" w:sz="4" w:space="0" w:color="auto"/>
              <w:right w:val="single" w:sz="4" w:space="0" w:color="auto"/>
            </w:tcBorders>
            <w:shd w:val="clear" w:color="auto" w:fill="auto"/>
          </w:tcPr>
          <w:p w:rsidR="00992544" w:rsidRPr="00992544" w:rsidRDefault="00992544" w:rsidP="00992544">
            <w:pPr>
              <w:spacing w:after="0" w:line="240" w:lineRule="auto"/>
              <w:jc w:val="center"/>
              <w:rPr>
                <w:rFonts w:ascii="Times New Roman" w:hAnsi="Times New Roman"/>
                <w:sz w:val="20"/>
                <w:szCs w:val="20"/>
              </w:rPr>
            </w:pPr>
            <w:r w:rsidRPr="00992544">
              <w:rPr>
                <w:rFonts w:ascii="Times New Roman" w:hAnsi="Times New Roman"/>
                <w:sz w:val="20"/>
                <w:szCs w:val="2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2544" w:rsidRPr="00992544" w:rsidRDefault="00992544" w:rsidP="00992544">
            <w:pPr>
              <w:spacing w:after="0" w:line="240" w:lineRule="auto"/>
              <w:jc w:val="center"/>
              <w:rPr>
                <w:rFonts w:ascii="Times New Roman" w:hAnsi="Times New Roman"/>
                <w:sz w:val="20"/>
                <w:szCs w:val="20"/>
              </w:rPr>
            </w:pPr>
            <w:r w:rsidRPr="00992544">
              <w:rPr>
                <w:rFonts w:ascii="Times New Roman" w:hAnsi="Times New Roman"/>
                <w:sz w:val="20"/>
                <w:szCs w:val="20"/>
              </w:rPr>
              <w:t>24.04.</w:t>
            </w:r>
          </w:p>
          <w:p w:rsidR="00992544" w:rsidRPr="00992544" w:rsidRDefault="00992544" w:rsidP="00992544">
            <w:pPr>
              <w:spacing w:after="0" w:line="240" w:lineRule="auto"/>
              <w:jc w:val="center"/>
              <w:rPr>
                <w:rFonts w:ascii="Times New Roman" w:hAnsi="Times New Roman"/>
                <w:sz w:val="20"/>
                <w:szCs w:val="20"/>
              </w:rPr>
            </w:pPr>
            <w:r w:rsidRPr="00992544">
              <w:rPr>
                <w:rFonts w:ascii="Times New Roman" w:hAnsi="Times New Roman"/>
                <w:sz w:val="20"/>
                <w:szCs w:val="20"/>
              </w:rPr>
              <w:t>2024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92544" w:rsidRPr="00992544" w:rsidRDefault="00992544" w:rsidP="00992544">
            <w:pPr>
              <w:spacing w:after="0" w:line="240" w:lineRule="auto"/>
              <w:jc w:val="center"/>
              <w:rPr>
                <w:rFonts w:ascii="Times New Roman" w:hAnsi="Times New Roman"/>
                <w:sz w:val="20"/>
                <w:szCs w:val="20"/>
              </w:rPr>
            </w:pPr>
            <w:r w:rsidRPr="00992544">
              <w:rPr>
                <w:rFonts w:ascii="Times New Roman" w:hAnsi="Times New Roman"/>
                <w:sz w:val="20"/>
                <w:szCs w:val="20"/>
              </w:rPr>
              <w:t>№19/04-4-84</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992544" w:rsidRPr="00992544" w:rsidRDefault="00992544" w:rsidP="00992544">
            <w:pPr>
              <w:spacing w:after="0" w:line="240" w:lineRule="auto"/>
              <w:jc w:val="both"/>
              <w:rPr>
                <w:rFonts w:ascii="Times New Roman" w:hAnsi="Times New Roman"/>
                <w:sz w:val="20"/>
                <w:szCs w:val="20"/>
              </w:rPr>
            </w:pPr>
            <w:r w:rsidRPr="00992544">
              <w:rPr>
                <w:rFonts w:ascii="Times New Roman" w:hAnsi="Times New Roman"/>
                <w:sz w:val="20"/>
                <w:szCs w:val="20"/>
              </w:rPr>
              <w:t>О внесении изменений в решение Совета сельского поселения «Яснэг» от 17.02.2017 № 5/02-2-23 «Об утверждении Порядка предоставления в аренду муниципального имущества муниципального образования сельского поселения «Яснэг», включенного в Перечень муниципального имущества муниципального образования сельского поселения «Яснэг»,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92544" w:rsidRPr="00992544" w:rsidRDefault="00992544" w:rsidP="00992544">
            <w:pPr>
              <w:spacing w:after="0" w:line="240" w:lineRule="auto"/>
              <w:jc w:val="center"/>
              <w:rPr>
                <w:rFonts w:ascii="Times New Roman" w:hAnsi="Times New Roman"/>
                <w:sz w:val="20"/>
                <w:szCs w:val="20"/>
              </w:rPr>
            </w:pPr>
            <w:r w:rsidRPr="00992544">
              <w:rPr>
                <w:rFonts w:ascii="Times New Roman" w:hAnsi="Times New Roman"/>
                <w:sz w:val="20"/>
                <w:szCs w:val="20"/>
              </w:rPr>
              <w:t>27.04.2024 в установленных местах</w:t>
            </w:r>
          </w:p>
        </w:tc>
      </w:tr>
      <w:tr w:rsidR="00992544" w:rsidRPr="00992544" w:rsidTr="00801518">
        <w:tc>
          <w:tcPr>
            <w:tcW w:w="567" w:type="dxa"/>
            <w:tcBorders>
              <w:top w:val="single" w:sz="4" w:space="0" w:color="auto"/>
              <w:left w:val="single" w:sz="4" w:space="0" w:color="auto"/>
              <w:bottom w:val="single" w:sz="4" w:space="0" w:color="auto"/>
              <w:right w:val="single" w:sz="4" w:space="0" w:color="auto"/>
            </w:tcBorders>
            <w:shd w:val="clear" w:color="auto" w:fill="auto"/>
          </w:tcPr>
          <w:p w:rsidR="00992544" w:rsidRPr="00992544" w:rsidRDefault="00992544" w:rsidP="00992544">
            <w:pPr>
              <w:spacing w:after="0" w:line="240" w:lineRule="auto"/>
              <w:jc w:val="center"/>
              <w:rPr>
                <w:rFonts w:ascii="Times New Roman" w:hAnsi="Times New Roman"/>
                <w:sz w:val="20"/>
                <w:szCs w:val="20"/>
              </w:rPr>
            </w:pPr>
            <w:r w:rsidRPr="00992544">
              <w:rPr>
                <w:rFonts w:ascii="Times New Roman" w:hAnsi="Times New Roman"/>
                <w:sz w:val="20"/>
                <w:szCs w:val="20"/>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2544" w:rsidRPr="00992544" w:rsidRDefault="00992544" w:rsidP="00992544">
            <w:pPr>
              <w:spacing w:after="0" w:line="240" w:lineRule="auto"/>
              <w:jc w:val="center"/>
              <w:rPr>
                <w:rFonts w:ascii="Times New Roman" w:hAnsi="Times New Roman"/>
                <w:sz w:val="20"/>
                <w:szCs w:val="20"/>
              </w:rPr>
            </w:pPr>
            <w:r w:rsidRPr="00992544">
              <w:rPr>
                <w:rFonts w:ascii="Times New Roman" w:hAnsi="Times New Roman"/>
                <w:sz w:val="20"/>
                <w:szCs w:val="20"/>
              </w:rPr>
              <w:t>24.04.</w:t>
            </w:r>
          </w:p>
          <w:p w:rsidR="00992544" w:rsidRPr="00992544" w:rsidRDefault="00992544" w:rsidP="00992544">
            <w:pPr>
              <w:spacing w:after="0" w:line="240" w:lineRule="auto"/>
              <w:jc w:val="center"/>
              <w:rPr>
                <w:rFonts w:ascii="Times New Roman" w:hAnsi="Times New Roman"/>
                <w:sz w:val="20"/>
                <w:szCs w:val="20"/>
              </w:rPr>
            </w:pPr>
            <w:r w:rsidRPr="00992544">
              <w:rPr>
                <w:rFonts w:ascii="Times New Roman" w:hAnsi="Times New Roman"/>
                <w:sz w:val="20"/>
                <w:szCs w:val="20"/>
              </w:rPr>
              <w:t>2024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92544" w:rsidRPr="00992544" w:rsidRDefault="00992544" w:rsidP="00992544">
            <w:pPr>
              <w:spacing w:after="0" w:line="240" w:lineRule="auto"/>
              <w:jc w:val="center"/>
              <w:rPr>
                <w:rFonts w:ascii="Times New Roman" w:hAnsi="Times New Roman"/>
                <w:sz w:val="20"/>
                <w:szCs w:val="20"/>
              </w:rPr>
            </w:pPr>
            <w:r w:rsidRPr="00992544">
              <w:rPr>
                <w:rFonts w:ascii="Times New Roman" w:hAnsi="Times New Roman"/>
                <w:sz w:val="20"/>
                <w:szCs w:val="20"/>
              </w:rPr>
              <w:t>№19/04-5-85</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992544" w:rsidRPr="00992544" w:rsidRDefault="00992544" w:rsidP="00992544">
            <w:pPr>
              <w:spacing w:after="0" w:line="240" w:lineRule="auto"/>
              <w:jc w:val="both"/>
              <w:rPr>
                <w:rFonts w:ascii="Times New Roman" w:hAnsi="Times New Roman"/>
                <w:sz w:val="20"/>
                <w:szCs w:val="20"/>
              </w:rPr>
            </w:pPr>
            <w:r w:rsidRPr="00992544">
              <w:rPr>
                <w:rFonts w:ascii="Times New Roman" w:hAnsi="Times New Roman"/>
                <w:sz w:val="20"/>
                <w:szCs w:val="20"/>
              </w:rPr>
              <w:t>О проекте решения Совета  сельского поселения «Яснэг» «О внесении изменений в Устав  сельского поселения «Яснэг»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92544" w:rsidRPr="00992544" w:rsidRDefault="00992544" w:rsidP="00992544">
            <w:pPr>
              <w:spacing w:after="0" w:line="240" w:lineRule="auto"/>
              <w:jc w:val="center"/>
              <w:rPr>
                <w:rFonts w:ascii="Times New Roman" w:hAnsi="Times New Roman"/>
                <w:sz w:val="20"/>
                <w:szCs w:val="20"/>
              </w:rPr>
            </w:pPr>
            <w:r w:rsidRPr="00992544">
              <w:rPr>
                <w:rFonts w:ascii="Times New Roman" w:hAnsi="Times New Roman"/>
                <w:sz w:val="20"/>
                <w:szCs w:val="20"/>
              </w:rPr>
              <w:t>27.04.2024 в установленных местах</w:t>
            </w:r>
          </w:p>
        </w:tc>
      </w:tr>
    </w:tbl>
    <w:p w:rsidR="00992544" w:rsidRPr="00992544" w:rsidRDefault="00992544" w:rsidP="00992544">
      <w:pPr>
        <w:spacing w:after="0" w:line="240" w:lineRule="auto"/>
        <w:rPr>
          <w:rFonts w:ascii="Times New Roman" w:hAnsi="Times New Roman"/>
          <w:sz w:val="20"/>
          <w:szCs w:val="20"/>
        </w:rPr>
      </w:pPr>
    </w:p>
    <w:p w:rsidR="002F4624" w:rsidRDefault="002F4624" w:rsidP="00992544">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992544" w:rsidRDefault="00992544" w:rsidP="00992544">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992544" w:rsidRDefault="00992544" w:rsidP="00992544">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992544" w:rsidRDefault="00992544" w:rsidP="00992544">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992544" w:rsidRDefault="00992544" w:rsidP="00992544">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992544" w:rsidRDefault="00992544" w:rsidP="00992544">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992544" w:rsidRDefault="00992544" w:rsidP="00992544">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992544" w:rsidRDefault="00992544" w:rsidP="00992544">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992544" w:rsidRDefault="00992544" w:rsidP="00992544">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992544" w:rsidRDefault="00992544" w:rsidP="00992544">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992544" w:rsidRDefault="00992544" w:rsidP="00992544">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992544" w:rsidRDefault="00992544" w:rsidP="00992544">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992544" w:rsidRDefault="00992544" w:rsidP="00992544">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992544" w:rsidRDefault="00992544" w:rsidP="00992544">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992544" w:rsidRDefault="00992544" w:rsidP="00992544">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992544" w:rsidRDefault="00992544" w:rsidP="00992544">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992544" w:rsidRDefault="00992544" w:rsidP="00992544">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992544" w:rsidRDefault="00992544" w:rsidP="00992544">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992544" w:rsidRDefault="00992544" w:rsidP="00992544">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992544" w:rsidRDefault="00992544" w:rsidP="00992544">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992544" w:rsidRDefault="00992544" w:rsidP="00992544">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992544" w:rsidRDefault="00992544" w:rsidP="00992544">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992544" w:rsidRDefault="00992544" w:rsidP="00992544">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992544" w:rsidRDefault="00992544" w:rsidP="00992544">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992544" w:rsidRDefault="00992544" w:rsidP="00992544">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992544" w:rsidRDefault="00992544" w:rsidP="00992544">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992544" w:rsidRDefault="00992544" w:rsidP="00992544">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992544" w:rsidRDefault="00992544" w:rsidP="00992544">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992544" w:rsidRPr="00992544" w:rsidRDefault="00992544" w:rsidP="00992544">
      <w:pPr>
        <w:spacing w:after="0" w:line="240" w:lineRule="auto"/>
        <w:jc w:val="center"/>
        <w:rPr>
          <w:rFonts w:ascii="Times New Roman" w:hAnsi="Times New Roman"/>
          <w:b/>
          <w:sz w:val="20"/>
          <w:szCs w:val="20"/>
        </w:rPr>
      </w:pPr>
      <w:r w:rsidRPr="00992544">
        <w:rPr>
          <w:rFonts w:ascii="Times New Roman" w:hAnsi="Times New Roman"/>
          <w:b/>
          <w:noProof/>
          <w:sz w:val="20"/>
          <w:szCs w:val="20"/>
        </w:rPr>
        <w:lastRenderedPageBreak/>
        <w:pict>
          <v:shapetype id="_x0000_t202" coordsize="21600,21600" o:spt="202" path="m,l,21600r21600,l21600,xe">
            <v:stroke joinstyle="miter"/>
            <v:path gradientshapeok="t" o:connecttype="rect"/>
          </v:shapetype>
          <v:shape id="_x0000_s1034" type="#_x0000_t202" style="position:absolute;left:0;text-align:left;margin-left:346.1pt;margin-top:-18pt;width:117pt;height:45pt;z-index:251668480" stroked="f">
            <v:textbox style="mso-next-textbox:#_x0000_s1034">
              <w:txbxContent>
                <w:p w:rsidR="005252C7" w:rsidRPr="00F46CBC" w:rsidRDefault="005252C7" w:rsidP="00992544"/>
              </w:txbxContent>
            </v:textbox>
          </v:shape>
        </w:pict>
      </w:r>
      <w:r w:rsidRPr="00992544">
        <w:rPr>
          <w:rFonts w:ascii="Times New Roman" w:hAnsi="Times New Roman"/>
          <w:b/>
          <w:noProof/>
          <w:sz w:val="20"/>
          <w:szCs w:val="20"/>
          <w:lang w:eastAsia="ru-RU"/>
        </w:rPr>
        <w:drawing>
          <wp:inline distT="0" distB="0" distL="0" distR="0">
            <wp:extent cx="866775" cy="914400"/>
            <wp:effectExtent l="19050" t="0" r="9525"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srcRect/>
                    <a:stretch>
                      <a:fillRect/>
                    </a:stretch>
                  </pic:blipFill>
                  <pic:spPr bwMode="auto">
                    <a:xfrm>
                      <a:off x="0" y="0"/>
                      <a:ext cx="866775" cy="914400"/>
                    </a:xfrm>
                    <a:prstGeom prst="rect">
                      <a:avLst/>
                    </a:prstGeom>
                    <a:noFill/>
                    <a:ln w="9525">
                      <a:noFill/>
                      <a:miter lim="800000"/>
                      <a:headEnd/>
                      <a:tailEnd/>
                    </a:ln>
                  </pic:spPr>
                </pic:pic>
              </a:graphicData>
            </a:graphic>
          </wp:inline>
        </w:drawing>
      </w:r>
    </w:p>
    <w:p w:rsidR="00992544" w:rsidRPr="00992544" w:rsidRDefault="00992544" w:rsidP="00992544">
      <w:pPr>
        <w:pStyle w:val="1f0"/>
        <w:widowControl w:val="0"/>
        <w:jc w:val="center"/>
        <w:rPr>
          <w:b/>
          <w:sz w:val="20"/>
        </w:rPr>
      </w:pPr>
      <w:r w:rsidRPr="00992544">
        <w:rPr>
          <w:rStyle w:val="1ff0"/>
          <w:b/>
          <w:sz w:val="20"/>
        </w:rPr>
        <w:t xml:space="preserve">КОМИ РЕСПУБЛИКАСА «СЫКТЫВДIН» МУНИЦИПАЛЬНÖЙ РАЙОНЫН </w:t>
      </w:r>
    </w:p>
    <w:p w:rsidR="00992544" w:rsidRPr="00992544" w:rsidRDefault="00992544" w:rsidP="00992544">
      <w:pPr>
        <w:pStyle w:val="1f0"/>
        <w:widowControl w:val="0"/>
        <w:jc w:val="center"/>
        <w:rPr>
          <w:b/>
          <w:sz w:val="20"/>
        </w:rPr>
      </w:pPr>
      <w:r w:rsidRPr="00992544">
        <w:rPr>
          <w:rStyle w:val="1ff0"/>
          <w:b/>
          <w:sz w:val="20"/>
        </w:rPr>
        <w:t xml:space="preserve"> «ЯСНÖГ» СИКТ ОВМÖДЧАНIНСА СÖВЕТ</w:t>
      </w:r>
    </w:p>
    <w:p w:rsidR="00992544" w:rsidRPr="00992544" w:rsidRDefault="00992544" w:rsidP="00992544">
      <w:pPr>
        <w:pStyle w:val="1f0"/>
        <w:widowControl w:val="0"/>
        <w:jc w:val="center"/>
        <w:rPr>
          <w:b/>
          <w:sz w:val="20"/>
        </w:rPr>
      </w:pPr>
      <w:r w:rsidRPr="00992544">
        <w:rPr>
          <w:rStyle w:val="1ff0"/>
          <w:b/>
          <w:sz w:val="20"/>
        </w:rPr>
        <w:t>СОВЕТ СЕЛЬСКОГО ПОСЕЛЕНИЯ «ЯСНЭГ» МУНИЦИПАЛЬНОГО РАЙОНА «СЫКТЫВДИНСКИЙ» РЕСПУБЛИКИ КОМИ</w:t>
      </w:r>
    </w:p>
    <w:p w:rsidR="00992544" w:rsidRPr="00992544" w:rsidRDefault="00992544" w:rsidP="00992544">
      <w:pPr>
        <w:pStyle w:val="1f0"/>
        <w:widowControl w:val="0"/>
        <w:jc w:val="center"/>
        <w:rPr>
          <w:sz w:val="20"/>
        </w:rPr>
      </w:pPr>
      <w:r w:rsidRPr="00992544">
        <w:rPr>
          <w:sz w:val="20"/>
        </w:rPr>
        <w:t>168227, Республика Коми, Сыктывдинский район, пст. Яснэг, улица Ленина, дом 13</w:t>
      </w:r>
    </w:p>
    <w:p w:rsidR="00992544" w:rsidRPr="00992544" w:rsidRDefault="00992544" w:rsidP="00992544">
      <w:pPr>
        <w:pStyle w:val="1f0"/>
        <w:widowControl w:val="0"/>
        <w:jc w:val="center"/>
        <w:rPr>
          <w:sz w:val="20"/>
        </w:rPr>
      </w:pPr>
    </w:p>
    <w:p w:rsidR="00992544" w:rsidRPr="00992544" w:rsidRDefault="00992544" w:rsidP="00992544">
      <w:pPr>
        <w:pStyle w:val="1f0"/>
        <w:widowControl w:val="0"/>
        <w:ind w:firstLine="0"/>
        <w:jc w:val="center"/>
        <w:rPr>
          <w:b/>
          <w:sz w:val="20"/>
        </w:rPr>
      </w:pPr>
      <w:r w:rsidRPr="00992544">
        <w:rPr>
          <w:rStyle w:val="1ff0"/>
          <w:b/>
          <w:sz w:val="20"/>
        </w:rPr>
        <w:t xml:space="preserve">ПОМШУÖМ </w:t>
      </w:r>
    </w:p>
    <w:p w:rsidR="00992544" w:rsidRPr="00992544" w:rsidRDefault="00992544" w:rsidP="00992544">
      <w:pPr>
        <w:pStyle w:val="1f0"/>
        <w:widowControl w:val="0"/>
        <w:ind w:firstLine="0"/>
        <w:jc w:val="center"/>
        <w:rPr>
          <w:rStyle w:val="1ff0"/>
          <w:b/>
          <w:sz w:val="20"/>
        </w:rPr>
      </w:pPr>
      <w:r w:rsidRPr="00992544">
        <w:rPr>
          <w:rStyle w:val="1ff0"/>
          <w:b/>
          <w:sz w:val="20"/>
        </w:rPr>
        <w:t>РЕШЕНИЕ</w:t>
      </w:r>
    </w:p>
    <w:p w:rsidR="00992544" w:rsidRPr="00992544" w:rsidRDefault="00992544" w:rsidP="00992544">
      <w:pPr>
        <w:pStyle w:val="1f0"/>
        <w:widowControl w:val="0"/>
        <w:jc w:val="center"/>
        <w:rPr>
          <w:b/>
          <w:sz w:val="20"/>
        </w:rPr>
      </w:pPr>
    </w:p>
    <w:p w:rsidR="00992544" w:rsidRDefault="00992544" w:rsidP="00992544">
      <w:pPr>
        <w:spacing w:after="0" w:line="240" w:lineRule="auto"/>
        <w:rPr>
          <w:rFonts w:ascii="Times New Roman" w:hAnsi="Times New Roman"/>
          <w:sz w:val="20"/>
          <w:szCs w:val="20"/>
        </w:rPr>
      </w:pPr>
      <w:r w:rsidRPr="00992544">
        <w:rPr>
          <w:rFonts w:ascii="Times New Roman" w:hAnsi="Times New Roman"/>
          <w:sz w:val="20"/>
          <w:szCs w:val="20"/>
        </w:rPr>
        <w:t xml:space="preserve">от 24 апреля 2024 г.        </w:t>
      </w:r>
      <w:r>
        <w:rPr>
          <w:rFonts w:ascii="Times New Roman" w:hAnsi="Times New Roman"/>
          <w:sz w:val="20"/>
          <w:szCs w:val="20"/>
        </w:rPr>
        <w:t xml:space="preserve">                                                                                                                              </w:t>
      </w:r>
      <w:r w:rsidRPr="00992544">
        <w:rPr>
          <w:rFonts w:ascii="Times New Roman" w:hAnsi="Times New Roman"/>
          <w:sz w:val="20"/>
          <w:szCs w:val="20"/>
        </w:rPr>
        <w:t xml:space="preserve"> №</w:t>
      </w:r>
      <w:r>
        <w:rPr>
          <w:rFonts w:ascii="Times New Roman" w:hAnsi="Times New Roman"/>
          <w:sz w:val="20"/>
          <w:szCs w:val="20"/>
        </w:rPr>
        <w:t xml:space="preserve"> </w:t>
      </w:r>
      <w:r w:rsidRPr="00992544">
        <w:rPr>
          <w:rFonts w:ascii="Times New Roman" w:hAnsi="Times New Roman"/>
          <w:sz w:val="20"/>
          <w:szCs w:val="20"/>
        </w:rPr>
        <w:t>19/04-1-81</w:t>
      </w:r>
    </w:p>
    <w:p w:rsidR="00992544" w:rsidRPr="00992544" w:rsidRDefault="00992544" w:rsidP="00992544">
      <w:pPr>
        <w:spacing w:after="0" w:line="240" w:lineRule="auto"/>
        <w:rPr>
          <w:rFonts w:ascii="Times New Roman" w:hAnsi="Times New Roman"/>
          <w:sz w:val="20"/>
          <w:szCs w:val="20"/>
        </w:rPr>
      </w:pPr>
    </w:p>
    <w:p w:rsidR="00992544" w:rsidRDefault="00992544" w:rsidP="00992544">
      <w:pPr>
        <w:spacing w:after="0" w:line="240" w:lineRule="auto"/>
        <w:jc w:val="center"/>
        <w:rPr>
          <w:rFonts w:ascii="Times New Roman" w:hAnsi="Times New Roman"/>
          <w:b/>
          <w:sz w:val="20"/>
          <w:szCs w:val="20"/>
        </w:rPr>
      </w:pPr>
      <w:r w:rsidRPr="00992544">
        <w:rPr>
          <w:rFonts w:ascii="Times New Roman" w:hAnsi="Times New Roman"/>
          <w:b/>
          <w:sz w:val="20"/>
          <w:szCs w:val="20"/>
        </w:rPr>
        <w:t>Об отчёте главы  сельского поселения «Яснэг» о результатах своей деятельности и деятельности администрации  сельского поселения «Яснэг» за 2023 го</w:t>
      </w:r>
      <w:r>
        <w:rPr>
          <w:rFonts w:ascii="Times New Roman" w:hAnsi="Times New Roman"/>
          <w:b/>
          <w:sz w:val="20"/>
          <w:szCs w:val="20"/>
        </w:rPr>
        <w:t>д</w:t>
      </w:r>
    </w:p>
    <w:p w:rsidR="00992544" w:rsidRDefault="00992544" w:rsidP="00992544">
      <w:pPr>
        <w:spacing w:after="0" w:line="240" w:lineRule="auto"/>
        <w:jc w:val="center"/>
        <w:rPr>
          <w:rFonts w:ascii="Times New Roman" w:hAnsi="Times New Roman"/>
          <w:b/>
          <w:sz w:val="20"/>
          <w:szCs w:val="20"/>
        </w:rPr>
      </w:pPr>
    </w:p>
    <w:p w:rsidR="00992544" w:rsidRPr="00992544" w:rsidRDefault="00992544" w:rsidP="00992544">
      <w:pPr>
        <w:spacing w:after="0" w:line="240" w:lineRule="auto"/>
        <w:ind w:firstLine="709"/>
        <w:jc w:val="both"/>
        <w:rPr>
          <w:rFonts w:ascii="Times New Roman" w:hAnsi="Times New Roman"/>
          <w:sz w:val="20"/>
          <w:szCs w:val="20"/>
        </w:rPr>
      </w:pPr>
      <w:r>
        <w:rPr>
          <w:rFonts w:ascii="Times New Roman" w:hAnsi="Times New Roman"/>
          <w:sz w:val="20"/>
          <w:szCs w:val="20"/>
        </w:rPr>
        <w:t>Р</w:t>
      </w:r>
      <w:r w:rsidRPr="00992544">
        <w:rPr>
          <w:rFonts w:ascii="Times New Roman" w:hAnsi="Times New Roman"/>
          <w:sz w:val="20"/>
          <w:szCs w:val="20"/>
        </w:rPr>
        <w:t>уководствуясь пунктом 9 части 10, частью 11.1 статьи 35, частями 5, 5.1 статьи 36 Федерального закона от 06.10.2003 №131-ФЗ «Об общих принципах организации местного самоуправления в Российской Федерации», частью 5 статьи 22, пунктом 27 статьи 23, пунктом 9 части 1 статьи 27 Устава сельского поселения «Яснэг», Совет сельского поселения «Яснэг» решил:</w:t>
      </w:r>
    </w:p>
    <w:p w:rsidR="00992544" w:rsidRPr="00992544" w:rsidRDefault="00992544" w:rsidP="00992544">
      <w:pPr>
        <w:spacing w:after="0" w:line="240" w:lineRule="auto"/>
        <w:jc w:val="both"/>
        <w:rPr>
          <w:rFonts w:ascii="Times New Roman" w:hAnsi="Times New Roman"/>
          <w:sz w:val="20"/>
          <w:szCs w:val="20"/>
        </w:rPr>
      </w:pPr>
    </w:p>
    <w:p w:rsidR="00992544" w:rsidRPr="00992544" w:rsidRDefault="00992544" w:rsidP="00992544">
      <w:pPr>
        <w:spacing w:after="0" w:line="240" w:lineRule="auto"/>
        <w:ind w:firstLine="709"/>
        <w:jc w:val="both"/>
        <w:rPr>
          <w:rFonts w:ascii="Times New Roman" w:hAnsi="Times New Roman"/>
          <w:sz w:val="20"/>
          <w:szCs w:val="20"/>
        </w:rPr>
      </w:pPr>
      <w:r w:rsidRPr="00992544">
        <w:rPr>
          <w:rFonts w:ascii="Times New Roman" w:hAnsi="Times New Roman"/>
          <w:sz w:val="20"/>
          <w:szCs w:val="20"/>
        </w:rPr>
        <w:t xml:space="preserve">1. Отчет главы  сельского поселения «Яснэг» о результатах своей деятельности и деятельности администрации  сельского поселения «Яснэг» за 2023 год (согласно приложению) принять к сведению. </w:t>
      </w:r>
    </w:p>
    <w:p w:rsidR="00992544" w:rsidRPr="00992544" w:rsidRDefault="00992544" w:rsidP="00992544">
      <w:pPr>
        <w:spacing w:after="0" w:line="240" w:lineRule="auto"/>
        <w:ind w:firstLine="709"/>
        <w:jc w:val="both"/>
        <w:rPr>
          <w:rFonts w:ascii="Times New Roman" w:hAnsi="Times New Roman"/>
          <w:sz w:val="20"/>
          <w:szCs w:val="20"/>
        </w:rPr>
      </w:pPr>
      <w:r w:rsidRPr="00992544">
        <w:rPr>
          <w:rFonts w:ascii="Times New Roman" w:hAnsi="Times New Roman"/>
          <w:sz w:val="20"/>
          <w:szCs w:val="20"/>
        </w:rPr>
        <w:t>2. Деятельность главы сельского поселения «Яснэг» и администрации сельского поселения «Яснэг» за 2023 год считать удовлетворительной.</w:t>
      </w:r>
    </w:p>
    <w:p w:rsidR="00992544" w:rsidRPr="00992544" w:rsidRDefault="00992544" w:rsidP="00992544">
      <w:pPr>
        <w:spacing w:after="0" w:line="240" w:lineRule="auto"/>
        <w:ind w:firstLine="709"/>
        <w:jc w:val="both"/>
        <w:rPr>
          <w:rFonts w:ascii="Times New Roman" w:hAnsi="Times New Roman"/>
          <w:sz w:val="20"/>
          <w:szCs w:val="20"/>
        </w:rPr>
      </w:pPr>
      <w:r w:rsidRPr="00992544">
        <w:rPr>
          <w:rFonts w:ascii="Times New Roman" w:hAnsi="Times New Roman"/>
          <w:sz w:val="20"/>
          <w:szCs w:val="20"/>
        </w:rPr>
        <w:t>3. По итогам отчета главы сельского поселения «Яснэг» о результатах своей деятельности и деятельности администрации  сельского поселения «Яснэг» за 2023 год выплатить главе сельского поселения «Яснэг» годовую премию в размере 5000 рублей.</w:t>
      </w:r>
    </w:p>
    <w:p w:rsidR="00992544" w:rsidRPr="00992544" w:rsidRDefault="00992544" w:rsidP="00992544">
      <w:pPr>
        <w:spacing w:after="0" w:line="240" w:lineRule="auto"/>
        <w:ind w:firstLine="709"/>
        <w:jc w:val="both"/>
        <w:rPr>
          <w:rFonts w:ascii="Times New Roman" w:hAnsi="Times New Roman"/>
          <w:sz w:val="20"/>
          <w:szCs w:val="20"/>
        </w:rPr>
      </w:pPr>
      <w:r w:rsidRPr="00992544">
        <w:rPr>
          <w:rFonts w:ascii="Times New Roman" w:hAnsi="Times New Roman"/>
          <w:sz w:val="20"/>
          <w:szCs w:val="20"/>
        </w:rPr>
        <w:t>4. Настоящее решение вступает в силу со дня его обнародования  в установленных Уставом сельского поселения «Яснэг» местах.</w:t>
      </w:r>
    </w:p>
    <w:p w:rsidR="00992544" w:rsidRPr="00992544" w:rsidRDefault="00992544" w:rsidP="00992544">
      <w:pPr>
        <w:spacing w:after="0" w:line="240" w:lineRule="auto"/>
        <w:ind w:firstLine="709"/>
        <w:jc w:val="both"/>
        <w:rPr>
          <w:rFonts w:ascii="Times New Roman" w:hAnsi="Times New Roman"/>
          <w:sz w:val="20"/>
          <w:szCs w:val="20"/>
        </w:rPr>
      </w:pPr>
    </w:p>
    <w:p w:rsidR="00992544" w:rsidRPr="00992544" w:rsidRDefault="00992544" w:rsidP="00992544">
      <w:pPr>
        <w:spacing w:after="0" w:line="240" w:lineRule="auto"/>
        <w:ind w:firstLine="360"/>
        <w:jc w:val="both"/>
        <w:rPr>
          <w:rFonts w:ascii="Times New Roman" w:hAnsi="Times New Roman"/>
          <w:sz w:val="20"/>
          <w:szCs w:val="20"/>
        </w:rPr>
      </w:pPr>
    </w:p>
    <w:p w:rsidR="00992544" w:rsidRPr="00992544" w:rsidRDefault="00992544" w:rsidP="00992544">
      <w:pPr>
        <w:spacing w:after="0" w:line="240" w:lineRule="auto"/>
        <w:jc w:val="both"/>
        <w:rPr>
          <w:rFonts w:ascii="Times New Roman" w:hAnsi="Times New Roman"/>
          <w:sz w:val="20"/>
          <w:szCs w:val="20"/>
        </w:rPr>
      </w:pPr>
      <w:r w:rsidRPr="00992544">
        <w:rPr>
          <w:rFonts w:ascii="Times New Roman" w:hAnsi="Times New Roman"/>
          <w:sz w:val="20"/>
          <w:szCs w:val="20"/>
        </w:rPr>
        <w:t xml:space="preserve">Глава сельского поселения «Яснэг»                                 </w:t>
      </w:r>
      <w:r>
        <w:rPr>
          <w:rFonts w:ascii="Times New Roman" w:hAnsi="Times New Roman"/>
          <w:sz w:val="20"/>
          <w:szCs w:val="20"/>
        </w:rPr>
        <w:t xml:space="preserve">                                                                  </w:t>
      </w:r>
      <w:r w:rsidRPr="00992544">
        <w:rPr>
          <w:rFonts w:ascii="Times New Roman" w:hAnsi="Times New Roman"/>
          <w:sz w:val="20"/>
          <w:szCs w:val="20"/>
        </w:rPr>
        <w:t xml:space="preserve">        А.И. Давыдов</w:t>
      </w:r>
    </w:p>
    <w:p w:rsidR="00992544" w:rsidRPr="00992544" w:rsidRDefault="00992544" w:rsidP="00992544">
      <w:pPr>
        <w:spacing w:after="0" w:line="240" w:lineRule="auto"/>
        <w:ind w:firstLine="360"/>
        <w:jc w:val="both"/>
        <w:rPr>
          <w:rFonts w:ascii="Times New Roman" w:hAnsi="Times New Roman"/>
          <w:sz w:val="20"/>
          <w:szCs w:val="20"/>
        </w:rPr>
      </w:pPr>
    </w:p>
    <w:p w:rsidR="00992544" w:rsidRPr="00992544" w:rsidRDefault="00992544" w:rsidP="00992544">
      <w:pPr>
        <w:spacing w:after="0" w:line="240" w:lineRule="auto"/>
        <w:ind w:firstLine="360"/>
        <w:jc w:val="both"/>
        <w:rPr>
          <w:rFonts w:ascii="Times New Roman" w:hAnsi="Times New Roman"/>
          <w:sz w:val="20"/>
          <w:szCs w:val="20"/>
        </w:rPr>
      </w:pPr>
    </w:p>
    <w:p w:rsidR="00992544" w:rsidRPr="00992544" w:rsidRDefault="00992544" w:rsidP="00992544">
      <w:pPr>
        <w:spacing w:after="0" w:line="240" w:lineRule="auto"/>
        <w:ind w:firstLine="360"/>
        <w:jc w:val="both"/>
        <w:rPr>
          <w:rFonts w:ascii="Times New Roman" w:hAnsi="Times New Roman"/>
          <w:sz w:val="20"/>
          <w:szCs w:val="20"/>
        </w:rPr>
      </w:pPr>
    </w:p>
    <w:p w:rsidR="00992544" w:rsidRPr="00992544" w:rsidRDefault="00992544" w:rsidP="00992544">
      <w:pPr>
        <w:spacing w:after="0" w:line="240" w:lineRule="auto"/>
        <w:ind w:firstLine="360"/>
        <w:jc w:val="both"/>
        <w:rPr>
          <w:rFonts w:ascii="Times New Roman" w:hAnsi="Times New Roman"/>
          <w:sz w:val="20"/>
          <w:szCs w:val="20"/>
        </w:rPr>
      </w:pPr>
    </w:p>
    <w:p w:rsidR="00992544" w:rsidRDefault="00992544" w:rsidP="00992544">
      <w:pPr>
        <w:spacing w:after="0" w:line="240" w:lineRule="auto"/>
        <w:ind w:firstLine="360"/>
        <w:jc w:val="both"/>
        <w:rPr>
          <w:rFonts w:ascii="Times New Roman" w:hAnsi="Times New Roman"/>
          <w:sz w:val="20"/>
          <w:szCs w:val="20"/>
        </w:rPr>
      </w:pPr>
    </w:p>
    <w:p w:rsidR="00992544" w:rsidRDefault="00992544" w:rsidP="00992544">
      <w:pPr>
        <w:spacing w:after="0" w:line="240" w:lineRule="auto"/>
        <w:ind w:firstLine="360"/>
        <w:jc w:val="both"/>
        <w:rPr>
          <w:rFonts w:ascii="Times New Roman" w:hAnsi="Times New Roman"/>
          <w:sz w:val="20"/>
          <w:szCs w:val="20"/>
        </w:rPr>
      </w:pPr>
    </w:p>
    <w:p w:rsidR="00992544" w:rsidRDefault="00992544" w:rsidP="00992544">
      <w:pPr>
        <w:spacing w:after="0" w:line="240" w:lineRule="auto"/>
        <w:ind w:firstLine="360"/>
        <w:jc w:val="both"/>
        <w:rPr>
          <w:rFonts w:ascii="Times New Roman" w:hAnsi="Times New Roman"/>
          <w:sz w:val="20"/>
          <w:szCs w:val="20"/>
        </w:rPr>
      </w:pPr>
    </w:p>
    <w:p w:rsidR="00992544" w:rsidRDefault="00992544" w:rsidP="00992544">
      <w:pPr>
        <w:spacing w:after="0" w:line="240" w:lineRule="auto"/>
        <w:ind w:firstLine="360"/>
        <w:jc w:val="both"/>
        <w:rPr>
          <w:rFonts w:ascii="Times New Roman" w:hAnsi="Times New Roman"/>
          <w:sz w:val="20"/>
          <w:szCs w:val="20"/>
        </w:rPr>
      </w:pPr>
    </w:p>
    <w:p w:rsidR="00992544" w:rsidRDefault="00992544" w:rsidP="00992544">
      <w:pPr>
        <w:spacing w:after="0" w:line="240" w:lineRule="auto"/>
        <w:ind w:firstLine="360"/>
        <w:jc w:val="both"/>
        <w:rPr>
          <w:rFonts w:ascii="Times New Roman" w:hAnsi="Times New Roman"/>
          <w:sz w:val="20"/>
          <w:szCs w:val="20"/>
        </w:rPr>
      </w:pPr>
    </w:p>
    <w:p w:rsidR="00992544" w:rsidRDefault="00992544" w:rsidP="00992544">
      <w:pPr>
        <w:spacing w:after="0" w:line="240" w:lineRule="auto"/>
        <w:ind w:firstLine="360"/>
        <w:jc w:val="both"/>
        <w:rPr>
          <w:rFonts w:ascii="Times New Roman" w:hAnsi="Times New Roman"/>
          <w:sz w:val="20"/>
          <w:szCs w:val="20"/>
        </w:rPr>
      </w:pPr>
    </w:p>
    <w:p w:rsidR="00992544" w:rsidRDefault="00992544" w:rsidP="00992544">
      <w:pPr>
        <w:spacing w:after="0" w:line="240" w:lineRule="auto"/>
        <w:ind w:firstLine="360"/>
        <w:jc w:val="both"/>
        <w:rPr>
          <w:rFonts w:ascii="Times New Roman" w:hAnsi="Times New Roman"/>
          <w:sz w:val="20"/>
          <w:szCs w:val="20"/>
        </w:rPr>
      </w:pPr>
    </w:p>
    <w:p w:rsidR="00992544" w:rsidRDefault="00992544" w:rsidP="00992544">
      <w:pPr>
        <w:spacing w:after="0" w:line="240" w:lineRule="auto"/>
        <w:ind w:firstLine="360"/>
        <w:jc w:val="both"/>
        <w:rPr>
          <w:rFonts w:ascii="Times New Roman" w:hAnsi="Times New Roman"/>
          <w:sz w:val="20"/>
          <w:szCs w:val="20"/>
        </w:rPr>
      </w:pPr>
    </w:p>
    <w:p w:rsidR="00992544" w:rsidRDefault="00992544" w:rsidP="00992544">
      <w:pPr>
        <w:spacing w:after="0" w:line="240" w:lineRule="auto"/>
        <w:ind w:firstLine="360"/>
        <w:jc w:val="both"/>
        <w:rPr>
          <w:rFonts w:ascii="Times New Roman" w:hAnsi="Times New Roman"/>
          <w:sz w:val="20"/>
          <w:szCs w:val="20"/>
        </w:rPr>
      </w:pPr>
    </w:p>
    <w:p w:rsidR="00992544" w:rsidRDefault="00992544" w:rsidP="00992544">
      <w:pPr>
        <w:spacing w:after="0" w:line="240" w:lineRule="auto"/>
        <w:ind w:firstLine="360"/>
        <w:jc w:val="both"/>
        <w:rPr>
          <w:rFonts w:ascii="Times New Roman" w:hAnsi="Times New Roman"/>
          <w:sz w:val="20"/>
          <w:szCs w:val="20"/>
        </w:rPr>
      </w:pPr>
    </w:p>
    <w:p w:rsidR="00992544" w:rsidRDefault="00992544" w:rsidP="00992544">
      <w:pPr>
        <w:spacing w:after="0" w:line="240" w:lineRule="auto"/>
        <w:ind w:firstLine="360"/>
        <w:jc w:val="both"/>
        <w:rPr>
          <w:rFonts w:ascii="Times New Roman" w:hAnsi="Times New Roman"/>
          <w:sz w:val="20"/>
          <w:szCs w:val="20"/>
        </w:rPr>
      </w:pPr>
    </w:p>
    <w:p w:rsidR="00992544" w:rsidRDefault="00992544" w:rsidP="00992544">
      <w:pPr>
        <w:spacing w:after="0" w:line="240" w:lineRule="auto"/>
        <w:ind w:firstLine="360"/>
        <w:jc w:val="both"/>
        <w:rPr>
          <w:rFonts w:ascii="Times New Roman" w:hAnsi="Times New Roman"/>
          <w:sz w:val="20"/>
          <w:szCs w:val="20"/>
        </w:rPr>
      </w:pPr>
    </w:p>
    <w:p w:rsidR="00992544" w:rsidRDefault="00992544" w:rsidP="00992544">
      <w:pPr>
        <w:spacing w:after="0" w:line="240" w:lineRule="auto"/>
        <w:ind w:firstLine="360"/>
        <w:jc w:val="both"/>
        <w:rPr>
          <w:rFonts w:ascii="Times New Roman" w:hAnsi="Times New Roman"/>
          <w:sz w:val="20"/>
          <w:szCs w:val="20"/>
        </w:rPr>
      </w:pPr>
    </w:p>
    <w:p w:rsidR="00992544" w:rsidRDefault="00992544" w:rsidP="00992544">
      <w:pPr>
        <w:spacing w:after="0" w:line="240" w:lineRule="auto"/>
        <w:ind w:firstLine="360"/>
        <w:jc w:val="both"/>
        <w:rPr>
          <w:rFonts w:ascii="Times New Roman" w:hAnsi="Times New Roman"/>
          <w:sz w:val="20"/>
          <w:szCs w:val="20"/>
        </w:rPr>
      </w:pPr>
    </w:p>
    <w:p w:rsidR="00992544" w:rsidRDefault="00992544" w:rsidP="00992544">
      <w:pPr>
        <w:spacing w:after="0" w:line="240" w:lineRule="auto"/>
        <w:ind w:firstLine="360"/>
        <w:jc w:val="both"/>
        <w:rPr>
          <w:rFonts w:ascii="Times New Roman" w:hAnsi="Times New Roman"/>
          <w:sz w:val="20"/>
          <w:szCs w:val="20"/>
        </w:rPr>
      </w:pPr>
    </w:p>
    <w:p w:rsidR="00992544" w:rsidRDefault="00992544" w:rsidP="00992544">
      <w:pPr>
        <w:spacing w:after="0" w:line="240" w:lineRule="auto"/>
        <w:ind w:firstLine="360"/>
        <w:jc w:val="both"/>
        <w:rPr>
          <w:rFonts w:ascii="Times New Roman" w:hAnsi="Times New Roman"/>
          <w:sz w:val="20"/>
          <w:szCs w:val="20"/>
        </w:rPr>
      </w:pPr>
    </w:p>
    <w:p w:rsidR="00992544" w:rsidRDefault="00992544" w:rsidP="00992544">
      <w:pPr>
        <w:spacing w:after="0" w:line="240" w:lineRule="auto"/>
        <w:ind w:firstLine="360"/>
        <w:jc w:val="both"/>
        <w:rPr>
          <w:rFonts w:ascii="Times New Roman" w:hAnsi="Times New Roman"/>
          <w:sz w:val="20"/>
          <w:szCs w:val="20"/>
        </w:rPr>
      </w:pPr>
    </w:p>
    <w:p w:rsidR="00992544" w:rsidRDefault="00992544" w:rsidP="00992544">
      <w:pPr>
        <w:spacing w:after="0" w:line="240" w:lineRule="auto"/>
        <w:ind w:firstLine="360"/>
        <w:jc w:val="both"/>
        <w:rPr>
          <w:rFonts w:ascii="Times New Roman" w:hAnsi="Times New Roman"/>
          <w:sz w:val="20"/>
          <w:szCs w:val="20"/>
        </w:rPr>
      </w:pPr>
    </w:p>
    <w:p w:rsidR="00992544" w:rsidRPr="00992544" w:rsidRDefault="00992544" w:rsidP="00992544">
      <w:pPr>
        <w:spacing w:after="0" w:line="240" w:lineRule="auto"/>
        <w:ind w:firstLine="360"/>
        <w:jc w:val="both"/>
        <w:rPr>
          <w:rFonts w:ascii="Times New Roman" w:hAnsi="Times New Roman"/>
          <w:sz w:val="20"/>
          <w:szCs w:val="20"/>
        </w:rPr>
      </w:pPr>
    </w:p>
    <w:p w:rsidR="00992544" w:rsidRPr="00992544" w:rsidRDefault="00992544" w:rsidP="00992544">
      <w:pPr>
        <w:spacing w:after="0" w:line="240" w:lineRule="auto"/>
        <w:ind w:firstLine="360"/>
        <w:jc w:val="both"/>
        <w:rPr>
          <w:rFonts w:ascii="Times New Roman" w:hAnsi="Times New Roman"/>
          <w:sz w:val="20"/>
          <w:szCs w:val="20"/>
        </w:rPr>
      </w:pPr>
    </w:p>
    <w:p w:rsidR="00992544" w:rsidRPr="00992544" w:rsidRDefault="00992544" w:rsidP="00992544">
      <w:pPr>
        <w:spacing w:after="0" w:line="240" w:lineRule="auto"/>
        <w:ind w:firstLine="360"/>
        <w:jc w:val="both"/>
        <w:rPr>
          <w:rFonts w:ascii="Times New Roman" w:hAnsi="Times New Roman"/>
          <w:sz w:val="20"/>
          <w:szCs w:val="20"/>
        </w:rPr>
      </w:pPr>
    </w:p>
    <w:p w:rsidR="00992544" w:rsidRPr="00992544" w:rsidRDefault="00992544" w:rsidP="00992544">
      <w:pPr>
        <w:spacing w:after="0" w:line="240" w:lineRule="auto"/>
        <w:ind w:firstLine="360"/>
        <w:jc w:val="both"/>
        <w:rPr>
          <w:rFonts w:ascii="Times New Roman" w:hAnsi="Times New Roman"/>
          <w:sz w:val="20"/>
          <w:szCs w:val="20"/>
        </w:rPr>
      </w:pPr>
    </w:p>
    <w:p w:rsidR="00992544" w:rsidRPr="00992544" w:rsidRDefault="00992544" w:rsidP="00992544">
      <w:pPr>
        <w:spacing w:after="0" w:line="240" w:lineRule="auto"/>
        <w:ind w:firstLine="360"/>
        <w:jc w:val="both"/>
        <w:rPr>
          <w:rFonts w:ascii="Times New Roman" w:hAnsi="Times New Roman"/>
          <w:sz w:val="20"/>
          <w:szCs w:val="20"/>
        </w:rPr>
      </w:pPr>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85"/>
      </w:tblGrid>
      <w:tr w:rsidR="00992544" w:rsidRPr="00992544" w:rsidTr="00992544">
        <w:tc>
          <w:tcPr>
            <w:tcW w:w="6485" w:type="dxa"/>
            <w:tcBorders>
              <w:top w:val="nil"/>
              <w:left w:val="nil"/>
              <w:bottom w:val="nil"/>
              <w:right w:val="nil"/>
            </w:tcBorders>
            <w:shd w:val="clear" w:color="auto" w:fill="auto"/>
          </w:tcPr>
          <w:p w:rsidR="00992544" w:rsidRPr="00992544" w:rsidRDefault="00992544" w:rsidP="00992544">
            <w:pPr>
              <w:spacing w:after="0" w:line="240" w:lineRule="auto"/>
              <w:jc w:val="center"/>
              <w:rPr>
                <w:rFonts w:ascii="Times New Roman" w:hAnsi="Times New Roman"/>
                <w:sz w:val="20"/>
                <w:szCs w:val="20"/>
              </w:rPr>
            </w:pPr>
            <w:r w:rsidRPr="00992544">
              <w:rPr>
                <w:rFonts w:ascii="Times New Roman" w:hAnsi="Times New Roman"/>
                <w:sz w:val="20"/>
                <w:szCs w:val="20"/>
              </w:rPr>
              <w:lastRenderedPageBreak/>
              <w:t xml:space="preserve">Приложение </w:t>
            </w:r>
          </w:p>
          <w:p w:rsidR="00992544" w:rsidRDefault="00992544" w:rsidP="00992544">
            <w:pPr>
              <w:spacing w:after="0" w:line="240" w:lineRule="auto"/>
              <w:jc w:val="center"/>
              <w:rPr>
                <w:rFonts w:ascii="Times New Roman" w:hAnsi="Times New Roman"/>
                <w:sz w:val="20"/>
                <w:szCs w:val="20"/>
              </w:rPr>
            </w:pPr>
            <w:r w:rsidRPr="00992544">
              <w:rPr>
                <w:rFonts w:ascii="Times New Roman" w:hAnsi="Times New Roman"/>
                <w:sz w:val="20"/>
                <w:szCs w:val="20"/>
              </w:rPr>
              <w:t xml:space="preserve">к решению Совета сельского поселения «Яснэг» </w:t>
            </w:r>
          </w:p>
          <w:p w:rsidR="00992544" w:rsidRPr="00992544" w:rsidRDefault="00992544" w:rsidP="00992544">
            <w:pPr>
              <w:spacing w:after="0" w:line="240" w:lineRule="auto"/>
              <w:jc w:val="center"/>
              <w:rPr>
                <w:rFonts w:ascii="Times New Roman" w:hAnsi="Times New Roman"/>
                <w:sz w:val="20"/>
                <w:szCs w:val="20"/>
              </w:rPr>
            </w:pPr>
            <w:r w:rsidRPr="00992544">
              <w:rPr>
                <w:rFonts w:ascii="Times New Roman" w:hAnsi="Times New Roman"/>
                <w:sz w:val="20"/>
                <w:szCs w:val="20"/>
              </w:rPr>
              <w:t>от 24.04.2024 №19/04-1-81</w:t>
            </w:r>
          </w:p>
          <w:p w:rsidR="00992544" w:rsidRPr="00992544" w:rsidRDefault="00992544" w:rsidP="00992544">
            <w:pPr>
              <w:spacing w:after="0" w:line="240" w:lineRule="auto"/>
              <w:jc w:val="center"/>
              <w:rPr>
                <w:rFonts w:ascii="Times New Roman" w:hAnsi="Times New Roman"/>
                <w:sz w:val="20"/>
                <w:szCs w:val="20"/>
              </w:rPr>
            </w:pPr>
            <w:r w:rsidRPr="00992544">
              <w:rPr>
                <w:rFonts w:ascii="Times New Roman" w:hAnsi="Times New Roman"/>
                <w:sz w:val="20"/>
                <w:szCs w:val="20"/>
              </w:rPr>
              <w:t>«Об отчёте главы  сельского поселения «Яснэг» о результатах своей деятельности и деятельности администрации  сельского поселения «Яснэг» за 2023 год»</w:t>
            </w:r>
          </w:p>
        </w:tc>
      </w:tr>
    </w:tbl>
    <w:p w:rsidR="00992544" w:rsidRPr="00992544" w:rsidRDefault="00992544" w:rsidP="00992544">
      <w:pPr>
        <w:spacing w:after="0" w:line="240" w:lineRule="auto"/>
        <w:jc w:val="center"/>
        <w:rPr>
          <w:rFonts w:ascii="Times New Roman" w:hAnsi="Times New Roman"/>
          <w:b/>
          <w:sz w:val="20"/>
          <w:szCs w:val="20"/>
        </w:rPr>
      </w:pPr>
    </w:p>
    <w:p w:rsidR="00992544" w:rsidRPr="00992544" w:rsidRDefault="00992544" w:rsidP="00992544">
      <w:pPr>
        <w:spacing w:after="0" w:line="240" w:lineRule="auto"/>
        <w:jc w:val="center"/>
        <w:rPr>
          <w:rFonts w:ascii="Times New Roman" w:hAnsi="Times New Roman"/>
          <w:b/>
          <w:sz w:val="20"/>
          <w:szCs w:val="20"/>
        </w:rPr>
      </w:pPr>
      <w:r w:rsidRPr="00992544">
        <w:rPr>
          <w:rFonts w:ascii="Times New Roman" w:hAnsi="Times New Roman"/>
          <w:b/>
          <w:sz w:val="20"/>
          <w:szCs w:val="20"/>
        </w:rPr>
        <w:t>Отчет</w:t>
      </w:r>
    </w:p>
    <w:p w:rsidR="00992544" w:rsidRPr="00992544" w:rsidRDefault="00992544" w:rsidP="00992544">
      <w:pPr>
        <w:spacing w:after="0" w:line="240" w:lineRule="auto"/>
        <w:jc w:val="center"/>
        <w:rPr>
          <w:rFonts w:ascii="Times New Roman" w:hAnsi="Times New Roman"/>
          <w:b/>
          <w:sz w:val="20"/>
          <w:szCs w:val="20"/>
        </w:rPr>
      </w:pPr>
      <w:r w:rsidRPr="00992544">
        <w:rPr>
          <w:rFonts w:ascii="Times New Roman" w:hAnsi="Times New Roman"/>
          <w:b/>
          <w:sz w:val="20"/>
          <w:szCs w:val="20"/>
        </w:rPr>
        <w:t>главы сельского поселения «Яснэг» о результатах своей деятельности и деятельности  администрации сельского поселения «Яснэг» за 2023 год</w:t>
      </w:r>
    </w:p>
    <w:p w:rsidR="00992544" w:rsidRPr="00992544" w:rsidRDefault="00992544" w:rsidP="00992544">
      <w:pPr>
        <w:spacing w:after="0" w:line="240" w:lineRule="auto"/>
        <w:jc w:val="center"/>
        <w:rPr>
          <w:rFonts w:ascii="Times New Roman" w:hAnsi="Times New Roman"/>
          <w:b/>
          <w:sz w:val="20"/>
          <w:szCs w:val="20"/>
        </w:rPr>
      </w:pPr>
    </w:p>
    <w:p w:rsidR="00992544" w:rsidRPr="00992544" w:rsidRDefault="00992544" w:rsidP="00992544">
      <w:pPr>
        <w:spacing w:after="0" w:line="240" w:lineRule="auto"/>
        <w:jc w:val="center"/>
        <w:outlineLvl w:val="0"/>
        <w:rPr>
          <w:rFonts w:ascii="Times New Roman" w:hAnsi="Times New Roman"/>
          <w:sz w:val="20"/>
          <w:szCs w:val="20"/>
        </w:rPr>
      </w:pPr>
      <w:r w:rsidRPr="00992544">
        <w:rPr>
          <w:rFonts w:ascii="Times New Roman" w:hAnsi="Times New Roman"/>
          <w:sz w:val="20"/>
          <w:szCs w:val="20"/>
        </w:rPr>
        <w:t>1.Общие вопросы</w:t>
      </w:r>
    </w:p>
    <w:p w:rsidR="00992544" w:rsidRPr="00992544" w:rsidRDefault="00992544" w:rsidP="00992544">
      <w:pPr>
        <w:spacing w:after="0" w:line="240" w:lineRule="auto"/>
        <w:jc w:val="center"/>
        <w:outlineLvl w:val="0"/>
        <w:rPr>
          <w:rFonts w:ascii="Times New Roman" w:hAnsi="Times New Roman"/>
          <w:sz w:val="20"/>
          <w:szCs w:val="20"/>
        </w:rPr>
      </w:pPr>
    </w:p>
    <w:p w:rsidR="00992544" w:rsidRPr="00992544" w:rsidRDefault="00992544" w:rsidP="00992544">
      <w:pPr>
        <w:spacing w:after="0" w:line="240" w:lineRule="auto"/>
        <w:ind w:firstLine="709"/>
        <w:jc w:val="both"/>
        <w:rPr>
          <w:rFonts w:ascii="Times New Roman" w:hAnsi="Times New Roman"/>
          <w:sz w:val="20"/>
          <w:szCs w:val="20"/>
        </w:rPr>
      </w:pPr>
      <w:r w:rsidRPr="00992544">
        <w:rPr>
          <w:rFonts w:ascii="Times New Roman" w:hAnsi="Times New Roman"/>
          <w:sz w:val="20"/>
          <w:szCs w:val="20"/>
        </w:rPr>
        <w:t>Сельское поселение «Яснэг» муниципального района «Сыктывдинский» Республики Коми состоит из четырех населённых пунктов, объединенных общей территорией, границы которого установлены Законом Республики Коми в соответствии с федеральным законодательством. Территорию сельского поселения «Яснэг» образуют территории следующих населённых пунктов: Яснэг, Кемъяр, Мет-Устье, Поинга.</w:t>
      </w:r>
    </w:p>
    <w:p w:rsidR="00992544" w:rsidRPr="00992544" w:rsidRDefault="00992544" w:rsidP="00992544">
      <w:pPr>
        <w:spacing w:after="0" w:line="240" w:lineRule="auto"/>
        <w:jc w:val="both"/>
        <w:rPr>
          <w:rFonts w:ascii="Times New Roman" w:hAnsi="Times New Roman"/>
          <w:sz w:val="20"/>
          <w:szCs w:val="20"/>
        </w:rPr>
      </w:pPr>
      <w:r w:rsidRPr="00992544">
        <w:rPr>
          <w:rFonts w:ascii="Times New Roman" w:hAnsi="Times New Roman"/>
          <w:sz w:val="20"/>
          <w:szCs w:val="20"/>
        </w:rPr>
        <w:t>Зарегистрировано – 1102 человека, в том числе:</w:t>
      </w:r>
    </w:p>
    <w:p w:rsidR="00992544" w:rsidRPr="00992544" w:rsidRDefault="00992544" w:rsidP="00992544">
      <w:pPr>
        <w:spacing w:after="0" w:line="240" w:lineRule="auto"/>
        <w:jc w:val="both"/>
        <w:rPr>
          <w:rFonts w:ascii="Times New Roman" w:hAnsi="Times New Roman"/>
          <w:sz w:val="20"/>
          <w:szCs w:val="20"/>
        </w:rPr>
      </w:pPr>
      <w:r w:rsidRPr="00992544">
        <w:rPr>
          <w:rFonts w:ascii="Times New Roman" w:hAnsi="Times New Roman"/>
          <w:sz w:val="20"/>
          <w:szCs w:val="20"/>
        </w:rPr>
        <w:t>- пст. Яснэг – 828 человек;</w:t>
      </w:r>
    </w:p>
    <w:p w:rsidR="00992544" w:rsidRPr="00992544" w:rsidRDefault="00992544" w:rsidP="00992544">
      <w:pPr>
        <w:spacing w:after="0" w:line="240" w:lineRule="auto"/>
        <w:jc w:val="both"/>
        <w:rPr>
          <w:rFonts w:ascii="Times New Roman" w:hAnsi="Times New Roman"/>
          <w:sz w:val="20"/>
          <w:szCs w:val="20"/>
        </w:rPr>
      </w:pPr>
      <w:r w:rsidRPr="00992544">
        <w:rPr>
          <w:rFonts w:ascii="Times New Roman" w:hAnsi="Times New Roman"/>
          <w:sz w:val="20"/>
          <w:szCs w:val="20"/>
        </w:rPr>
        <w:t>- пст. Кемъяр – 264 человека;</w:t>
      </w:r>
    </w:p>
    <w:p w:rsidR="00992544" w:rsidRPr="00992544" w:rsidRDefault="00992544" w:rsidP="00992544">
      <w:pPr>
        <w:spacing w:after="0" w:line="240" w:lineRule="auto"/>
        <w:jc w:val="both"/>
        <w:rPr>
          <w:rFonts w:ascii="Times New Roman" w:hAnsi="Times New Roman"/>
          <w:sz w:val="20"/>
          <w:szCs w:val="20"/>
        </w:rPr>
      </w:pPr>
      <w:r w:rsidRPr="00992544">
        <w:rPr>
          <w:rFonts w:ascii="Times New Roman" w:hAnsi="Times New Roman"/>
          <w:sz w:val="20"/>
          <w:szCs w:val="20"/>
        </w:rPr>
        <w:t>- пст. Поинга – 7 человек;</w:t>
      </w:r>
    </w:p>
    <w:p w:rsidR="00992544" w:rsidRPr="00992544" w:rsidRDefault="00992544" w:rsidP="00992544">
      <w:pPr>
        <w:spacing w:after="0" w:line="240" w:lineRule="auto"/>
        <w:jc w:val="both"/>
        <w:rPr>
          <w:rFonts w:ascii="Times New Roman" w:hAnsi="Times New Roman"/>
          <w:sz w:val="20"/>
          <w:szCs w:val="20"/>
        </w:rPr>
      </w:pPr>
      <w:r w:rsidRPr="00992544">
        <w:rPr>
          <w:rFonts w:ascii="Times New Roman" w:hAnsi="Times New Roman"/>
          <w:sz w:val="20"/>
          <w:szCs w:val="20"/>
        </w:rPr>
        <w:t>- пст. Мет-Устье – 3 человека.</w:t>
      </w:r>
    </w:p>
    <w:p w:rsidR="00992544" w:rsidRPr="00992544" w:rsidRDefault="00992544" w:rsidP="00992544">
      <w:pPr>
        <w:spacing w:after="0" w:line="240" w:lineRule="auto"/>
        <w:jc w:val="both"/>
        <w:rPr>
          <w:rFonts w:ascii="Times New Roman" w:hAnsi="Times New Roman"/>
          <w:sz w:val="20"/>
          <w:szCs w:val="20"/>
        </w:rPr>
      </w:pPr>
      <w:r w:rsidRPr="00992544">
        <w:rPr>
          <w:rFonts w:ascii="Times New Roman" w:hAnsi="Times New Roman"/>
          <w:sz w:val="20"/>
          <w:szCs w:val="20"/>
        </w:rPr>
        <w:t>Всего постоянных хозяйств – 588.</w:t>
      </w:r>
    </w:p>
    <w:p w:rsidR="00992544" w:rsidRPr="00992544" w:rsidRDefault="00992544" w:rsidP="00992544">
      <w:pPr>
        <w:spacing w:after="0" w:line="240" w:lineRule="auto"/>
        <w:jc w:val="both"/>
        <w:rPr>
          <w:rFonts w:ascii="Times New Roman" w:hAnsi="Times New Roman"/>
          <w:sz w:val="20"/>
          <w:szCs w:val="20"/>
        </w:rPr>
      </w:pPr>
      <w:r w:rsidRPr="00992544">
        <w:rPr>
          <w:rFonts w:ascii="Times New Roman" w:hAnsi="Times New Roman"/>
          <w:sz w:val="20"/>
          <w:szCs w:val="20"/>
        </w:rPr>
        <w:t xml:space="preserve">     Удаленность от райцентра: 75 км.до пст. Яснэг, 101 км. до пст. Кемъяр, 99 км. до пст. Поинга, 106 км. до пст. Мет-Устье.</w:t>
      </w:r>
    </w:p>
    <w:p w:rsidR="00992544" w:rsidRPr="00992544" w:rsidRDefault="00992544" w:rsidP="00992544">
      <w:pPr>
        <w:spacing w:after="0" w:line="240" w:lineRule="auto"/>
        <w:jc w:val="both"/>
        <w:rPr>
          <w:rFonts w:ascii="Times New Roman" w:hAnsi="Times New Roman"/>
          <w:sz w:val="20"/>
          <w:szCs w:val="20"/>
        </w:rPr>
      </w:pPr>
      <w:r w:rsidRPr="00992544">
        <w:rPr>
          <w:rFonts w:ascii="Times New Roman" w:hAnsi="Times New Roman"/>
          <w:sz w:val="20"/>
          <w:szCs w:val="20"/>
        </w:rPr>
        <w:t xml:space="preserve">     Перечень социальных объектов и их принадлежность:</w:t>
      </w:r>
    </w:p>
    <w:p w:rsidR="00992544" w:rsidRPr="00992544" w:rsidRDefault="00992544" w:rsidP="00992544">
      <w:pPr>
        <w:spacing w:after="0" w:line="240" w:lineRule="auto"/>
        <w:jc w:val="both"/>
        <w:rPr>
          <w:rFonts w:ascii="Times New Roman" w:hAnsi="Times New Roman"/>
          <w:sz w:val="20"/>
          <w:szCs w:val="20"/>
        </w:rPr>
      </w:pPr>
      <w:r w:rsidRPr="00992544">
        <w:rPr>
          <w:rFonts w:ascii="Times New Roman" w:hAnsi="Times New Roman"/>
          <w:sz w:val="20"/>
          <w:szCs w:val="20"/>
        </w:rPr>
        <w:t>- МБОУ «Яснэгская СОШ» - Управление образования администрации муниципального района «Сыктывдинский» Республики Коми;</w:t>
      </w:r>
    </w:p>
    <w:p w:rsidR="00992544" w:rsidRPr="00992544" w:rsidRDefault="00992544" w:rsidP="00992544">
      <w:pPr>
        <w:spacing w:after="0" w:line="240" w:lineRule="auto"/>
        <w:jc w:val="both"/>
        <w:rPr>
          <w:rFonts w:ascii="Times New Roman" w:hAnsi="Times New Roman"/>
          <w:sz w:val="20"/>
          <w:szCs w:val="20"/>
        </w:rPr>
      </w:pPr>
      <w:r w:rsidRPr="00992544">
        <w:rPr>
          <w:rFonts w:ascii="Times New Roman" w:hAnsi="Times New Roman"/>
          <w:sz w:val="20"/>
          <w:szCs w:val="20"/>
        </w:rPr>
        <w:t>- Дом культуры п. Яснэг - филиал МАУК «СРДК»;</w:t>
      </w:r>
    </w:p>
    <w:p w:rsidR="00992544" w:rsidRPr="00992544" w:rsidRDefault="00992544" w:rsidP="00992544">
      <w:pPr>
        <w:spacing w:after="0" w:line="240" w:lineRule="auto"/>
        <w:jc w:val="both"/>
        <w:rPr>
          <w:rFonts w:ascii="Times New Roman" w:hAnsi="Times New Roman"/>
          <w:sz w:val="20"/>
          <w:szCs w:val="20"/>
        </w:rPr>
      </w:pPr>
      <w:r w:rsidRPr="00992544">
        <w:rPr>
          <w:rFonts w:ascii="Times New Roman" w:hAnsi="Times New Roman"/>
          <w:sz w:val="20"/>
          <w:szCs w:val="20"/>
        </w:rPr>
        <w:t>- Клуб п. Кемъяр – филиал МАУК «СРДК»;</w:t>
      </w:r>
    </w:p>
    <w:p w:rsidR="00992544" w:rsidRPr="00992544" w:rsidRDefault="00992544" w:rsidP="00992544">
      <w:pPr>
        <w:spacing w:after="0" w:line="240" w:lineRule="auto"/>
        <w:jc w:val="both"/>
        <w:rPr>
          <w:rFonts w:ascii="Times New Roman" w:hAnsi="Times New Roman"/>
          <w:sz w:val="20"/>
          <w:szCs w:val="20"/>
        </w:rPr>
      </w:pPr>
      <w:r w:rsidRPr="00992544">
        <w:rPr>
          <w:rFonts w:ascii="Times New Roman" w:hAnsi="Times New Roman"/>
          <w:sz w:val="20"/>
          <w:szCs w:val="20"/>
        </w:rPr>
        <w:t>- Библиотека п. Яснэг – МБУК «СЦБС»;</w:t>
      </w:r>
    </w:p>
    <w:p w:rsidR="00992544" w:rsidRPr="00992544" w:rsidRDefault="00992544" w:rsidP="00992544">
      <w:pPr>
        <w:spacing w:after="0" w:line="240" w:lineRule="auto"/>
        <w:jc w:val="both"/>
        <w:rPr>
          <w:rFonts w:ascii="Times New Roman" w:hAnsi="Times New Roman"/>
          <w:sz w:val="20"/>
          <w:szCs w:val="20"/>
        </w:rPr>
      </w:pPr>
      <w:r w:rsidRPr="00992544">
        <w:rPr>
          <w:rFonts w:ascii="Times New Roman" w:hAnsi="Times New Roman"/>
          <w:sz w:val="20"/>
          <w:szCs w:val="20"/>
        </w:rPr>
        <w:t>- Библиотека п. Кемъяр – МБУК «СЦБС»;</w:t>
      </w:r>
    </w:p>
    <w:p w:rsidR="00992544" w:rsidRPr="00992544" w:rsidRDefault="00992544" w:rsidP="00992544">
      <w:pPr>
        <w:spacing w:after="0" w:line="240" w:lineRule="auto"/>
        <w:jc w:val="both"/>
        <w:rPr>
          <w:rFonts w:ascii="Times New Roman" w:hAnsi="Times New Roman"/>
          <w:sz w:val="20"/>
          <w:szCs w:val="20"/>
        </w:rPr>
      </w:pPr>
      <w:r w:rsidRPr="00992544">
        <w:rPr>
          <w:rFonts w:ascii="Times New Roman" w:hAnsi="Times New Roman"/>
          <w:sz w:val="20"/>
          <w:szCs w:val="20"/>
        </w:rPr>
        <w:t>- Яснэгская врачебная амбулатория – ГБУЗ РК «Сыктывдинская центральная районная больница»;</w:t>
      </w:r>
    </w:p>
    <w:p w:rsidR="00992544" w:rsidRPr="00992544" w:rsidRDefault="00992544" w:rsidP="00992544">
      <w:pPr>
        <w:spacing w:after="0" w:line="240" w:lineRule="auto"/>
        <w:jc w:val="both"/>
        <w:rPr>
          <w:rFonts w:ascii="Times New Roman" w:hAnsi="Times New Roman"/>
          <w:sz w:val="20"/>
          <w:szCs w:val="20"/>
        </w:rPr>
      </w:pPr>
      <w:r w:rsidRPr="00992544">
        <w:rPr>
          <w:rFonts w:ascii="Times New Roman" w:hAnsi="Times New Roman"/>
          <w:sz w:val="20"/>
          <w:szCs w:val="20"/>
        </w:rPr>
        <w:t>- Фельдшерско-акушерский пункт п.Кемъяр - ГБУЗ РК «Сыктывдинская центральная районная больница»;</w:t>
      </w:r>
    </w:p>
    <w:p w:rsidR="00992544" w:rsidRPr="00992544" w:rsidRDefault="00992544" w:rsidP="00992544">
      <w:pPr>
        <w:spacing w:after="0" w:line="240" w:lineRule="auto"/>
        <w:jc w:val="both"/>
        <w:rPr>
          <w:rFonts w:ascii="Times New Roman" w:hAnsi="Times New Roman"/>
          <w:sz w:val="20"/>
          <w:szCs w:val="20"/>
        </w:rPr>
      </w:pPr>
      <w:r w:rsidRPr="00992544">
        <w:rPr>
          <w:rFonts w:ascii="Times New Roman" w:hAnsi="Times New Roman"/>
          <w:sz w:val="20"/>
          <w:szCs w:val="20"/>
        </w:rPr>
        <w:t>- Яснэгское участковое лесничество – ГУ РК «Сыктывдинское лесничество»;</w:t>
      </w:r>
    </w:p>
    <w:p w:rsidR="00992544" w:rsidRPr="00992544" w:rsidRDefault="00992544" w:rsidP="00992544">
      <w:pPr>
        <w:spacing w:after="0" w:line="240" w:lineRule="auto"/>
        <w:jc w:val="both"/>
        <w:rPr>
          <w:rFonts w:ascii="Times New Roman" w:hAnsi="Times New Roman"/>
          <w:sz w:val="20"/>
          <w:szCs w:val="20"/>
        </w:rPr>
      </w:pPr>
      <w:r w:rsidRPr="00992544">
        <w:rPr>
          <w:rFonts w:ascii="Times New Roman" w:hAnsi="Times New Roman"/>
          <w:sz w:val="20"/>
          <w:szCs w:val="20"/>
        </w:rPr>
        <w:t>- Почта п. Яснэг – АО «Почта России»;</w:t>
      </w:r>
    </w:p>
    <w:p w:rsidR="00992544" w:rsidRPr="00992544" w:rsidRDefault="00992544" w:rsidP="00992544">
      <w:pPr>
        <w:spacing w:after="0" w:line="240" w:lineRule="auto"/>
        <w:jc w:val="both"/>
        <w:rPr>
          <w:rFonts w:ascii="Times New Roman" w:hAnsi="Times New Roman"/>
          <w:sz w:val="20"/>
          <w:szCs w:val="20"/>
        </w:rPr>
      </w:pPr>
      <w:r w:rsidRPr="00992544">
        <w:rPr>
          <w:rFonts w:ascii="Times New Roman" w:hAnsi="Times New Roman"/>
          <w:sz w:val="20"/>
          <w:szCs w:val="20"/>
        </w:rPr>
        <w:t>- Почта п.Кемъяр - АО «Почта России»;</w:t>
      </w:r>
    </w:p>
    <w:p w:rsidR="00992544" w:rsidRPr="00992544" w:rsidRDefault="00992544" w:rsidP="00992544">
      <w:pPr>
        <w:spacing w:after="0" w:line="240" w:lineRule="auto"/>
        <w:jc w:val="both"/>
        <w:rPr>
          <w:rFonts w:ascii="Times New Roman" w:hAnsi="Times New Roman"/>
          <w:sz w:val="20"/>
          <w:szCs w:val="20"/>
        </w:rPr>
      </w:pPr>
      <w:r w:rsidRPr="00992544">
        <w:rPr>
          <w:rFonts w:ascii="Times New Roman" w:hAnsi="Times New Roman"/>
          <w:sz w:val="20"/>
          <w:szCs w:val="20"/>
        </w:rPr>
        <w:t>-ОП №1 ПЧ-118 отряда ППС РК №11 ГКУ РК «Управление противопожарной службы и гражданской защиты».</w:t>
      </w:r>
    </w:p>
    <w:p w:rsidR="00992544" w:rsidRPr="00992544" w:rsidRDefault="00992544" w:rsidP="00992544">
      <w:pPr>
        <w:spacing w:after="0" w:line="240" w:lineRule="auto"/>
        <w:jc w:val="both"/>
        <w:rPr>
          <w:rFonts w:ascii="Times New Roman" w:hAnsi="Times New Roman"/>
          <w:sz w:val="20"/>
          <w:szCs w:val="20"/>
        </w:rPr>
      </w:pPr>
      <w:r w:rsidRPr="00992544">
        <w:rPr>
          <w:rFonts w:ascii="Times New Roman" w:hAnsi="Times New Roman"/>
          <w:sz w:val="20"/>
          <w:szCs w:val="20"/>
        </w:rPr>
        <w:t xml:space="preserve">     В настоящее время площадь жилищного фонда составляет 26,5 тыс. кв.м., в том числе: частный – 18,7 тыс. кв.м., муниципальный –7,6 тыс. кв.м., бесхозяйный – 0,2 тыс.кв.м.</w:t>
      </w:r>
    </w:p>
    <w:p w:rsidR="00992544" w:rsidRPr="00992544" w:rsidRDefault="00992544" w:rsidP="00992544">
      <w:pPr>
        <w:spacing w:after="0" w:line="240" w:lineRule="auto"/>
        <w:jc w:val="both"/>
        <w:rPr>
          <w:rFonts w:ascii="Times New Roman" w:hAnsi="Times New Roman"/>
          <w:sz w:val="20"/>
          <w:szCs w:val="20"/>
        </w:rPr>
      </w:pPr>
      <w:r w:rsidRPr="00992544">
        <w:rPr>
          <w:rFonts w:ascii="Times New Roman" w:hAnsi="Times New Roman"/>
          <w:sz w:val="20"/>
          <w:szCs w:val="20"/>
        </w:rPr>
        <w:t xml:space="preserve">      Демографические показатели: </w:t>
      </w:r>
    </w:p>
    <w:p w:rsidR="00992544" w:rsidRPr="00992544" w:rsidRDefault="00992544" w:rsidP="00992544">
      <w:pPr>
        <w:spacing w:after="0" w:line="240" w:lineRule="auto"/>
        <w:jc w:val="both"/>
        <w:rPr>
          <w:rFonts w:ascii="Times New Roman" w:hAnsi="Times New Roman"/>
          <w:sz w:val="20"/>
          <w:szCs w:val="20"/>
        </w:rPr>
      </w:pPr>
      <w:r w:rsidRPr="00992544">
        <w:rPr>
          <w:rFonts w:ascii="Times New Roman" w:hAnsi="Times New Roman"/>
          <w:sz w:val="20"/>
          <w:szCs w:val="20"/>
        </w:rPr>
        <w:t xml:space="preserve">родилось за 2023 год – 8, </w:t>
      </w:r>
    </w:p>
    <w:p w:rsidR="00992544" w:rsidRPr="00992544" w:rsidRDefault="00992544" w:rsidP="00992544">
      <w:pPr>
        <w:spacing w:after="0" w:line="240" w:lineRule="auto"/>
        <w:jc w:val="both"/>
        <w:rPr>
          <w:rFonts w:ascii="Times New Roman" w:hAnsi="Times New Roman"/>
          <w:sz w:val="20"/>
          <w:szCs w:val="20"/>
        </w:rPr>
      </w:pPr>
      <w:r w:rsidRPr="00992544">
        <w:rPr>
          <w:rFonts w:ascii="Times New Roman" w:hAnsi="Times New Roman"/>
          <w:sz w:val="20"/>
          <w:szCs w:val="20"/>
        </w:rPr>
        <w:t>умерло – 13 человек.</w:t>
      </w:r>
    </w:p>
    <w:p w:rsidR="00992544" w:rsidRPr="00992544" w:rsidRDefault="00992544" w:rsidP="00992544">
      <w:pPr>
        <w:spacing w:after="0" w:line="240" w:lineRule="auto"/>
        <w:jc w:val="both"/>
        <w:rPr>
          <w:rFonts w:ascii="Times New Roman" w:hAnsi="Times New Roman"/>
          <w:sz w:val="20"/>
          <w:szCs w:val="20"/>
        </w:rPr>
      </w:pPr>
    </w:p>
    <w:p w:rsidR="00992544" w:rsidRPr="00992544" w:rsidRDefault="00992544" w:rsidP="00992544">
      <w:pPr>
        <w:spacing w:after="0" w:line="240" w:lineRule="auto"/>
        <w:jc w:val="center"/>
        <w:outlineLvl w:val="0"/>
        <w:rPr>
          <w:rFonts w:ascii="Times New Roman" w:hAnsi="Times New Roman"/>
          <w:sz w:val="20"/>
          <w:szCs w:val="20"/>
        </w:rPr>
      </w:pPr>
      <w:r w:rsidRPr="00992544">
        <w:rPr>
          <w:rFonts w:ascii="Times New Roman" w:hAnsi="Times New Roman"/>
          <w:sz w:val="20"/>
          <w:szCs w:val="20"/>
        </w:rPr>
        <w:t>2. Структура органов местного самоуправления</w:t>
      </w:r>
    </w:p>
    <w:p w:rsidR="00992544" w:rsidRPr="00992544" w:rsidRDefault="00992544" w:rsidP="00992544">
      <w:pPr>
        <w:spacing w:after="0" w:line="240" w:lineRule="auto"/>
        <w:jc w:val="center"/>
        <w:outlineLvl w:val="0"/>
        <w:rPr>
          <w:rFonts w:ascii="Times New Roman" w:hAnsi="Times New Roman"/>
          <w:sz w:val="20"/>
          <w:szCs w:val="20"/>
        </w:rPr>
      </w:pPr>
    </w:p>
    <w:p w:rsidR="00992544" w:rsidRPr="00992544" w:rsidRDefault="00992544" w:rsidP="00992544">
      <w:pPr>
        <w:spacing w:after="0" w:line="240" w:lineRule="auto"/>
        <w:jc w:val="both"/>
        <w:rPr>
          <w:rFonts w:ascii="Times New Roman" w:hAnsi="Times New Roman"/>
          <w:sz w:val="20"/>
          <w:szCs w:val="20"/>
        </w:rPr>
      </w:pPr>
      <w:r w:rsidRPr="00992544">
        <w:rPr>
          <w:rFonts w:ascii="Times New Roman" w:hAnsi="Times New Roman"/>
          <w:sz w:val="20"/>
          <w:szCs w:val="20"/>
        </w:rPr>
        <w:t>- Совет сельского поселения «Яснэг;</w:t>
      </w:r>
    </w:p>
    <w:p w:rsidR="00992544" w:rsidRPr="00992544" w:rsidRDefault="00992544" w:rsidP="00992544">
      <w:pPr>
        <w:spacing w:after="0" w:line="240" w:lineRule="auto"/>
        <w:jc w:val="both"/>
        <w:rPr>
          <w:rFonts w:ascii="Times New Roman" w:hAnsi="Times New Roman"/>
          <w:sz w:val="20"/>
          <w:szCs w:val="20"/>
        </w:rPr>
      </w:pPr>
      <w:r w:rsidRPr="00992544">
        <w:rPr>
          <w:rFonts w:ascii="Times New Roman" w:hAnsi="Times New Roman"/>
          <w:sz w:val="20"/>
          <w:szCs w:val="20"/>
        </w:rPr>
        <w:t>- Глава сельского поселения «Яснэг»;</w:t>
      </w:r>
    </w:p>
    <w:p w:rsidR="00992544" w:rsidRPr="00992544" w:rsidRDefault="00992544" w:rsidP="00992544">
      <w:pPr>
        <w:spacing w:after="0" w:line="240" w:lineRule="auto"/>
        <w:jc w:val="both"/>
        <w:rPr>
          <w:rFonts w:ascii="Times New Roman" w:hAnsi="Times New Roman"/>
          <w:sz w:val="20"/>
          <w:szCs w:val="20"/>
        </w:rPr>
      </w:pPr>
      <w:r w:rsidRPr="00992544">
        <w:rPr>
          <w:rFonts w:ascii="Times New Roman" w:hAnsi="Times New Roman"/>
          <w:sz w:val="20"/>
          <w:szCs w:val="20"/>
        </w:rPr>
        <w:t>- Администрация сельского поселения «Яснэг».</w:t>
      </w:r>
    </w:p>
    <w:p w:rsidR="00992544" w:rsidRPr="00992544" w:rsidRDefault="00992544" w:rsidP="00992544">
      <w:pPr>
        <w:spacing w:after="0" w:line="240" w:lineRule="auto"/>
        <w:ind w:firstLine="709"/>
        <w:jc w:val="both"/>
        <w:rPr>
          <w:rFonts w:ascii="Times New Roman" w:hAnsi="Times New Roman"/>
          <w:sz w:val="20"/>
          <w:szCs w:val="20"/>
        </w:rPr>
      </w:pPr>
      <w:r w:rsidRPr="00992544">
        <w:rPr>
          <w:rFonts w:ascii="Times New Roman" w:hAnsi="Times New Roman"/>
          <w:sz w:val="20"/>
          <w:szCs w:val="20"/>
        </w:rPr>
        <w:t>Совет сельского поселения «Яснэг»- представительный орган сельского поселения «Яснэг». В 2021 году было избрано 10 депутатов. На сегодняшний день в Совете сельского поселения «Яснэг» 8 депутатов (досрочно прекратили полномочия 2 депутата). Срок полномочий Совета сельского поселения «Яснэг» 5 созыва составляет пять лет. За 2023 год проведено 7 заседаний Совета сельского поселения «Яснэг». Принято 26 решений, из них 11 решений - это рассмотрение и утверждение местного бюджета, отчета о его исполнении, внесение изменений в бюджет.</w:t>
      </w:r>
    </w:p>
    <w:p w:rsidR="00992544" w:rsidRPr="00992544" w:rsidRDefault="00992544" w:rsidP="00992544">
      <w:pPr>
        <w:spacing w:after="0" w:line="240" w:lineRule="auto"/>
        <w:jc w:val="center"/>
        <w:rPr>
          <w:rFonts w:ascii="Times New Roman" w:hAnsi="Times New Roman"/>
          <w:sz w:val="20"/>
          <w:szCs w:val="20"/>
        </w:rPr>
      </w:pPr>
    </w:p>
    <w:p w:rsidR="00992544" w:rsidRPr="00992544" w:rsidRDefault="00992544" w:rsidP="00992544">
      <w:pPr>
        <w:spacing w:after="0" w:line="240" w:lineRule="auto"/>
        <w:jc w:val="center"/>
        <w:outlineLvl w:val="0"/>
        <w:rPr>
          <w:rFonts w:ascii="Times New Roman" w:hAnsi="Times New Roman"/>
          <w:sz w:val="20"/>
          <w:szCs w:val="20"/>
        </w:rPr>
      </w:pPr>
      <w:r w:rsidRPr="00992544">
        <w:rPr>
          <w:rFonts w:ascii="Times New Roman" w:hAnsi="Times New Roman"/>
          <w:sz w:val="20"/>
          <w:szCs w:val="20"/>
        </w:rPr>
        <w:t>3. Деятельность администрации</w:t>
      </w:r>
    </w:p>
    <w:p w:rsidR="00992544" w:rsidRPr="00992544" w:rsidRDefault="00992544" w:rsidP="00992544">
      <w:pPr>
        <w:spacing w:after="0" w:line="240" w:lineRule="auto"/>
        <w:jc w:val="center"/>
        <w:outlineLvl w:val="0"/>
        <w:rPr>
          <w:rFonts w:ascii="Times New Roman" w:hAnsi="Times New Roman"/>
          <w:sz w:val="20"/>
          <w:szCs w:val="20"/>
        </w:rPr>
      </w:pPr>
    </w:p>
    <w:p w:rsidR="00992544" w:rsidRPr="00992544" w:rsidRDefault="00992544" w:rsidP="00992544">
      <w:pPr>
        <w:spacing w:after="0" w:line="240" w:lineRule="auto"/>
        <w:jc w:val="both"/>
        <w:rPr>
          <w:rFonts w:ascii="Times New Roman" w:hAnsi="Times New Roman"/>
          <w:sz w:val="20"/>
          <w:szCs w:val="20"/>
        </w:rPr>
      </w:pPr>
      <w:r w:rsidRPr="00992544">
        <w:rPr>
          <w:rFonts w:ascii="Times New Roman" w:hAnsi="Times New Roman"/>
          <w:sz w:val="20"/>
          <w:szCs w:val="20"/>
        </w:rPr>
        <w:t xml:space="preserve">       Администрация сельского поселения «Яснэг» - орган местного самоуправления, осуществляющий исполнительно – распорядительные функции, наделенный Уставом полномочиями по решению вопросов местного значения и полномочиями для осуществления отдельных государственных полномочий, переданных федеральными законами и законами Республики Коми. Структуру администрации на конец 2023 года составляли: глава сельского поселения «Яснэг», ведущий специалист, специалист I категории, специалист, водитель, уборщица.</w:t>
      </w:r>
    </w:p>
    <w:p w:rsidR="00992544" w:rsidRPr="00992544" w:rsidRDefault="00992544" w:rsidP="00992544">
      <w:pPr>
        <w:spacing w:after="0" w:line="240" w:lineRule="auto"/>
        <w:jc w:val="both"/>
        <w:rPr>
          <w:rFonts w:ascii="Times New Roman" w:hAnsi="Times New Roman"/>
          <w:sz w:val="20"/>
          <w:szCs w:val="20"/>
        </w:rPr>
      </w:pPr>
      <w:r w:rsidRPr="00992544">
        <w:rPr>
          <w:rFonts w:ascii="Times New Roman" w:hAnsi="Times New Roman"/>
          <w:sz w:val="20"/>
          <w:szCs w:val="20"/>
        </w:rPr>
        <w:lastRenderedPageBreak/>
        <w:t xml:space="preserve">     Администрацией сельского поселения «Яснэг» за 2023 год было принято 40 постановлений и 165 распоряжений.</w:t>
      </w:r>
    </w:p>
    <w:p w:rsidR="00992544" w:rsidRPr="00992544" w:rsidRDefault="00992544" w:rsidP="00992544">
      <w:pPr>
        <w:spacing w:after="0" w:line="240" w:lineRule="auto"/>
        <w:jc w:val="both"/>
        <w:rPr>
          <w:rFonts w:ascii="Times New Roman" w:hAnsi="Times New Roman"/>
          <w:sz w:val="20"/>
          <w:szCs w:val="20"/>
        </w:rPr>
      </w:pPr>
      <w:r w:rsidRPr="00992544">
        <w:rPr>
          <w:rFonts w:ascii="Times New Roman" w:hAnsi="Times New Roman"/>
          <w:sz w:val="20"/>
          <w:szCs w:val="20"/>
        </w:rPr>
        <w:t xml:space="preserve">         Все  нормативно - правовые акты администрации сельского поселения «Яснэг» и Совета сельского поселения «Яснэг» и их проекты направлялись в прокуратуру Сыктывдинского района на правовую экспертизу и экспертизу на наличие (отсутствие) коррупциогенных факторов.</w:t>
      </w:r>
    </w:p>
    <w:p w:rsidR="00992544" w:rsidRPr="00992544" w:rsidRDefault="00992544" w:rsidP="00992544">
      <w:pPr>
        <w:widowControl w:val="0"/>
        <w:autoSpaceDE w:val="0"/>
        <w:autoSpaceDN w:val="0"/>
        <w:adjustRightInd w:val="0"/>
        <w:spacing w:after="0" w:line="240" w:lineRule="auto"/>
        <w:jc w:val="both"/>
        <w:rPr>
          <w:rFonts w:ascii="Times New Roman" w:hAnsi="Times New Roman"/>
          <w:sz w:val="20"/>
          <w:szCs w:val="20"/>
        </w:rPr>
      </w:pPr>
      <w:r w:rsidRPr="00992544">
        <w:rPr>
          <w:rFonts w:ascii="Times New Roman" w:hAnsi="Times New Roman"/>
          <w:sz w:val="20"/>
          <w:szCs w:val="20"/>
        </w:rPr>
        <w:t xml:space="preserve">     Специалисты администрации сельского поселения «Яснэг» ведут прием граждан, производят выдачу справок:</w:t>
      </w:r>
    </w:p>
    <w:p w:rsidR="00992544" w:rsidRPr="00992544" w:rsidRDefault="00992544" w:rsidP="00992544">
      <w:pPr>
        <w:widowControl w:val="0"/>
        <w:autoSpaceDE w:val="0"/>
        <w:autoSpaceDN w:val="0"/>
        <w:adjustRightInd w:val="0"/>
        <w:spacing w:after="0" w:line="240" w:lineRule="auto"/>
        <w:ind w:firstLine="426"/>
        <w:rPr>
          <w:rFonts w:ascii="Times New Roman" w:hAnsi="Times New Roman"/>
          <w:sz w:val="20"/>
          <w:szCs w:val="20"/>
        </w:rPr>
      </w:pPr>
      <w:r w:rsidRPr="00992544">
        <w:rPr>
          <w:rFonts w:ascii="Times New Roman" w:hAnsi="Times New Roman"/>
          <w:sz w:val="20"/>
          <w:szCs w:val="20"/>
        </w:rPr>
        <w:t xml:space="preserve"> • о печном отоплении, для получения компенсации за твердое топливо;</w:t>
      </w:r>
    </w:p>
    <w:p w:rsidR="00992544" w:rsidRPr="00992544" w:rsidRDefault="00992544" w:rsidP="00992544">
      <w:pPr>
        <w:widowControl w:val="0"/>
        <w:autoSpaceDE w:val="0"/>
        <w:autoSpaceDN w:val="0"/>
        <w:adjustRightInd w:val="0"/>
        <w:spacing w:after="0" w:line="240" w:lineRule="auto"/>
        <w:rPr>
          <w:rFonts w:ascii="Times New Roman" w:hAnsi="Times New Roman"/>
          <w:sz w:val="20"/>
          <w:szCs w:val="20"/>
        </w:rPr>
      </w:pPr>
      <w:r w:rsidRPr="00992544">
        <w:rPr>
          <w:rFonts w:ascii="Times New Roman" w:hAnsi="Times New Roman"/>
          <w:sz w:val="20"/>
          <w:szCs w:val="20"/>
        </w:rPr>
        <w:t xml:space="preserve">        • о семейном положении;</w:t>
      </w:r>
    </w:p>
    <w:p w:rsidR="00992544" w:rsidRPr="00992544" w:rsidRDefault="00992544" w:rsidP="00992544">
      <w:pPr>
        <w:widowControl w:val="0"/>
        <w:autoSpaceDE w:val="0"/>
        <w:autoSpaceDN w:val="0"/>
        <w:adjustRightInd w:val="0"/>
        <w:spacing w:after="0" w:line="240" w:lineRule="auto"/>
        <w:rPr>
          <w:rFonts w:ascii="Times New Roman" w:hAnsi="Times New Roman"/>
          <w:sz w:val="20"/>
          <w:szCs w:val="20"/>
        </w:rPr>
      </w:pPr>
      <w:r w:rsidRPr="00992544">
        <w:rPr>
          <w:rFonts w:ascii="Times New Roman" w:hAnsi="Times New Roman"/>
          <w:sz w:val="20"/>
          <w:szCs w:val="20"/>
        </w:rPr>
        <w:t xml:space="preserve">        • о наличии земельного участка;</w:t>
      </w:r>
    </w:p>
    <w:p w:rsidR="00992544" w:rsidRPr="00992544" w:rsidRDefault="00992544" w:rsidP="00992544">
      <w:pPr>
        <w:widowControl w:val="0"/>
        <w:autoSpaceDE w:val="0"/>
        <w:autoSpaceDN w:val="0"/>
        <w:adjustRightInd w:val="0"/>
        <w:spacing w:after="0" w:line="240" w:lineRule="auto"/>
        <w:rPr>
          <w:rFonts w:ascii="Times New Roman" w:hAnsi="Times New Roman"/>
          <w:sz w:val="20"/>
          <w:szCs w:val="20"/>
        </w:rPr>
      </w:pPr>
      <w:r w:rsidRPr="00992544">
        <w:rPr>
          <w:rFonts w:ascii="Times New Roman" w:hAnsi="Times New Roman"/>
          <w:sz w:val="20"/>
          <w:szCs w:val="20"/>
        </w:rPr>
        <w:t xml:space="preserve">        • о наличии личного подсобного хозяйства;</w:t>
      </w:r>
    </w:p>
    <w:p w:rsidR="00992544" w:rsidRPr="00992544" w:rsidRDefault="00992544" w:rsidP="00992544">
      <w:pPr>
        <w:widowControl w:val="0"/>
        <w:autoSpaceDE w:val="0"/>
        <w:autoSpaceDN w:val="0"/>
        <w:adjustRightInd w:val="0"/>
        <w:spacing w:after="0" w:line="240" w:lineRule="auto"/>
        <w:rPr>
          <w:rFonts w:ascii="Times New Roman" w:hAnsi="Times New Roman"/>
          <w:sz w:val="20"/>
          <w:szCs w:val="20"/>
        </w:rPr>
      </w:pPr>
      <w:r w:rsidRPr="00992544">
        <w:rPr>
          <w:rFonts w:ascii="Times New Roman" w:hAnsi="Times New Roman"/>
          <w:sz w:val="20"/>
          <w:szCs w:val="20"/>
        </w:rPr>
        <w:t xml:space="preserve">        • о месте жительства и о месте пребывания;</w:t>
      </w:r>
    </w:p>
    <w:p w:rsidR="00992544" w:rsidRPr="00992544" w:rsidRDefault="00992544" w:rsidP="00992544">
      <w:pPr>
        <w:widowControl w:val="0"/>
        <w:autoSpaceDE w:val="0"/>
        <w:autoSpaceDN w:val="0"/>
        <w:adjustRightInd w:val="0"/>
        <w:spacing w:after="0" w:line="240" w:lineRule="auto"/>
        <w:rPr>
          <w:rFonts w:ascii="Times New Roman" w:hAnsi="Times New Roman"/>
          <w:sz w:val="20"/>
          <w:szCs w:val="20"/>
        </w:rPr>
      </w:pPr>
      <w:r w:rsidRPr="00992544">
        <w:rPr>
          <w:rFonts w:ascii="Times New Roman" w:hAnsi="Times New Roman"/>
          <w:sz w:val="20"/>
          <w:szCs w:val="20"/>
        </w:rPr>
        <w:t xml:space="preserve">        • о месте захоронения;</w:t>
      </w:r>
    </w:p>
    <w:p w:rsidR="00992544" w:rsidRPr="00992544" w:rsidRDefault="00992544" w:rsidP="00992544">
      <w:pPr>
        <w:widowControl w:val="0"/>
        <w:autoSpaceDE w:val="0"/>
        <w:autoSpaceDN w:val="0"/>
        <w:adjustRightInd w:val="0"/>
        <w:spacing w:after="0" w:line="240" w:lineRule="auto"/>
        <w:rPr>
          <w:rFonts w:ascii="Times New Roman" w:hAnsi="Times New Roman"/>
          <w:sz w:val="20"/>
          <w:szCs w:val="20"/>
        </w:rPr>
      </w:pPr>
      <w:r w:rsidRPr="00992544">
        <w:rPr>
          <w:rFonts w:ascii="Times New Roman" w:hAnsi="Times New Roman"/>
          <w:sz w:val="20"/>
          <w:szCs w:val="20"/>
        </w:rPr>
        <w:t xml:space="preserve">        • о собственности;</w:t>
      </w:r>
    </w:p>
    <w:p w:rsidR="00992544" w:rsidRPr="00992544" w:rsidRDefault="00992544" w:rsidP="00992544">
      <w:pPr>
        <w:widowControl w:val="0"/>
        <w:autoSpaceDE w:val="0"/>
        <w:autoSpaceDN w:val="0"/>
        <w:adjustRightInd w:val="0"/>
        <w:spacing w:after="0" w:line="240" w:lineRule="auto"/>
        <w:rPr>
          <w:rFonts w:ascii="Times New Roman" w:hAnsi="Times New Roman"/>
          <w:sz w:val="20"/>
          <w:szCs w:val="20"/>
        </w:rPr>
      </w:pPr>
      <w:r w:rsidRPr="00992544">
        <w:rPr>
          <w:rFonts w:ascii="Times New Roman" w:hAnsi="Times New Roman"/>
          <w:sz w:val="20"/>
          <w:szCs w:val="20"/>
        </w:rPr>
        <w:t xml:space="preserve">        • о последнем месте жительства умершего;</w:t>
      </w:r>
      <w:r w:rsidRPr="00992544">
        <w:rPr>
          <w:rFonts w:ascii="Times New Roman" w:hAnsi="Times New Roman"/>
          <w:sz w:val="20"/>
          <w:szCs w:val="20"/>
        </w:rPr>
        <w:br/>
        <w:t xml:space="preserve">        • об адресе; </w:t>
      </w:r>
    </w:p>
    <w:p w:rsidR="00992544" w:rsidRPr="00992544" w:rsidRDefault="00992544" w:rsidP="00992544">
      <w:pPr>
        <w:widowControl w:val="0"/>
        <w:autoSpaceDE w:val="0"/>
        <w:autoSpaceDN w:val="0"/>
        <w:adjustRightInd w:val="0"/>
        <w:spacing w:after="0" w:line="240" w:lineRule="auto"/>
        <w:ind w:firstLine="426"/>
        <w:rPr>
          <w:rFonts w:ascii="Times New Roman" w:hAnsi="Times New Roman"/>
          <w:sz w:val="20"/>
          <w:szCs w:val="20"/>
        </w:rPr>
      </w:pPr>
      <w:r w:rsidRPr="00992544">
        <w:rPr>
          <w:rFonts w:ascii="Times New Roman" w:hAnsi="Times New Roman"/>
          <w:sz w:val="20"/>
          <w:szCs w:val="20"/>
        </w:rPr>
        <w:t xml:space="preserve"> • об иждивенцах и т.д.</w:t>
      </w:r>
    </w:p>
    <w:p w:rsidR="00992544" w:rsidRPr="00992544" w:rsidRDefault="00992544" w:rsidP="00992544">
      <w:pPr>
        <w:spacing w:after="0" w:line="240" w:lineRule="auto"/>
        <w:ind w:hanging="285"/>
        <w:jc w:val="both"/>
        <w:rPr>
          <w:rFonts w:ascii="Times New Roman" w:hAnsi="Times New Roman"/>
          <w:bCs/>
          <w:sz w:val="20"/>
          <w:szCs w:val="20"/>
        </w:rPr>
      </w:pPr>
      <w:r w:rsidRPr="00992544">
        <w:rPr>
          <w:rFonts w:ascii="Times New Roman" w:hAnsi="Times New Roman"/>
          <w:sz w:val="20"/>
          <w:szCs w:val="20"/>
        </w:rPr>
        <w:t xml:space="preserve">           Специалисты администрации ведут учет малоимущих граждан, нуждающихся в улучшении жилищных условий,</w:t>
      </w:r>
      <w:r w:rsidRPr="00992544">
        <w:rPr>
          <w:rFonts w:ascii="Times New Roman" w:hAnsi="Times New Roman"/>
          <w:bCs/>
          <w:sz w:val="20"/>
          <w:szCs w:val="20"/>
        </w:rPr>
        <w:t xml:space="preserve"> ведут похозяйственный учет, </w:t>
      </w:r>
      <w:r w:rsidRPr="00992544">
        <w:rPr>
          <w:rFonts w:ascii="Times New Roman" w:hAnsi="Times New Roman"/>
          <w:sz w:val="20"/>
          <w:szCs w:val="20"/>
        </w:rPr>
        <w:t>отвечают за регистрацию и снятие с регистрационного учёта граждан в жилых помещениях муниципального жилищного фонда</w:t>
      </w:r>
      <w:r w:rsidRPr="00992544">
        <w:rPr>
          <w:rFonts w:ascii="Times New Roman" w:hAnsi="Times New Roman"/>
          <w:bCs/>
          <w:sz w:val="20"/>
          <w:szCs w:val="20"/>
        </w:rPr>
        <w:t>, выполняют полномочия по нотариальным действиям, ведут первоначальный воинский учет, формируют архивные фонды и содействуют занятости населения.</w:t>
      </w:r>
    </w:p>
    <w:p w:rsidR="00992544" w:rsidRPr="00992544" w:rsidRDefault="00992544" w:rsidP="00992544">
      <w:pPr>
        <w:spacing w:after="0" w:line="240" w:lineRule="auto"/>
        <w:ind w:firstLine="426"/>
        <w:jc w:val="both"/>
        <w:rPr>
          <w:rFonts w:ascii="Times New Roman" w:hAnsi="Times New Roman"/>
          <w:sz w:val="20"/>
          <w:szCs w:val="20"/>
        </w:rPr>
      </w:pPr>
      <w:r w:rsidRPr="00992544">
        <w:rPr>
          <w:rFonts w:ascii="Times New Roman" w:hAnsi="Times New Roman"/>
          <w:sz w:val="20"/>
          <w:szCs w:val="20"/>
        </w:rPr>
        <w:t>За 2023 год поступило 660 обращений граждан, в том числе 21- письменное, 639 – устных, выдано 491 справка, выдано документов по нотариальным действиям – 49.</w:t>
      </w:r>
    </w:p>
    <w:p w:rsidR="00992544" w:rsidRPr="00992544" w:rsidRDefault="00992544" w:rsidP="00992544">
      <w:pPr>
        <w:spacing w:after="0" w:line="240" w:lineRule="auto"/>
        <w:ind w:firstLine="709"/>
        <w:jc w:val="both"/>
        <w:rPr>
          <w:rFonts w:ascii="Times New Roman" w:hAnsi="Times New Roman"/>
          <w:sz w:val="20"/>
          <w:szCs w:val="20"/>
        </w:rPr>
      </w:pPr>
      <w:r w:rsidRPr="00992544">
        <w:rPr>
          <w:rFonts w:ascii="Times New Roman" w:hAnsi="Times New Roman"/>
          <w:sz w:val="20"/>
          <w:szCs w:val="20"/>
        </w:rPr>
        <w:t>Поступило и зарегистрировано 536 документов. Исходящей документации по запросам учреждений, отчетам зарегистрировано 583.</w:t>
      </w:r>
    </w:p>
    <w:p w:rsidR="00992544" w:rsidRPr="00992544" w:rsidRDefault="00992544" w:rsidP="00992544">
      <w:pPr>
        <w:spacing w:after="0" w:line="240" w:lineRule="auto"/>
        <w:ind w:firstLine="709"/>
        <w:jc w:val="both"/>
        <w:rPr>
          <w:rFonts w:ascii="Times New Roman" w:hAnsi="Times New Roman"/>
          <w:sz w:val="20"/>
          <w:szCs w:val="20"/>
        </w:rPr>
      </w:pPr>
      <w:r w:rsidRPr="00992544">
        <w:rPr>
          <w:rFonts w:ascii="Times New Roman" w:hAnsi="Times New Roman"/>
          <w:sz w:val="20"/>
          <w:szCs w:val="20"/>
        </w:rPr>
        <w:t xml:space="preserve">В 2023 году зарегистрировано по месту жительства 14 человек. Снято с регистрационного учета 18 человек. </w:t>
      </w:r>
    </w:p>
    <w:p w:rsidR="00992544" w:rsidRPr="00992544" w:rsidRDefault="00992544" w:rsidP="00992544">
      <w:pPr>
        <w:spacing w:after="0" w:line="240" w:lineRule="auto"/>
        <w:jc w:val="both"/>
        <w:rPr>
          <w:rFonts w:ascii="Times New Roman" w:hAnsi="Times New Roman"/>
          <w:sz w:val="20"/>
          <w:szCs w:val="20"/>
        </w:rPr>
      </w:pPr>
      <w:r w:rsidRPr="00992544">
        <w:rPr>
          <w:rFonts w:ascii="Times New Roman" w:hAnsi="Times New Roman"/>
          <w:sz w:val="20"/>
          <w:szCs w:val="20"/>
        </w:rPr>
        <w:t xml:space="preserve">      На учете стоит 175 человек военнообязанных в запасе. Снято с учета – 14 человек, прибыло 5 человек, призывников – 12 человек.</w:t>
      </w:r>
    </w:p>
    <w:p w:rsidR="00992544" w:rsidRPr="00992544" w:rsidRDefault="00992544" w:rsidP="00992544">
      <w:pPr>
        <w:spacing w:after="0" w:line="240" w:lineRule="auto"/>
        <w:ind w:firstLine="709"/>
        <w:jc w:val="both"/>
        <w:rPr>
          <w:rFonts w:ascii="Times New Roman" w:hAnsi="Times New Roman"/>
          <w:sz w:val="20"/>
          <w:szCs w:val="20"/>
        </w:rPr>
      </w:pPr>
      <w:r w:rsidRPr="00992544">
        <w:rPr>
          <w:rFonts w:ascii="Times New Roman" w:hAnsi="Times New Roman"/>
          <w:sz w:val="20"/>
          <w:szCs w:val="20"/>
        </w:rPr>
        <w:t>Представители администрации встречались с населением поселков: проводились встречи и собрания по вопросам перспектив развития, содержания дорог, подготовки к празднованию 9 мая, пожарной безопасности, выбора народных проектов, медицинского обслуживания.</w:t>
      </w:r>
    </w:p>
    <w:p w:rsidR="00992544" w:rsidRPr="00992544" w:rsidRDefault="00992544" w:rsidP="00992544">
      <w:pPr>
        <w:spacing w:after="0" w:line="240" w:lineRule="auto"/>
        <w:jc w:val="both"/>
        <w:rPr>
          <w:rFonts w:ascii="Times New Roman" w:hAnsi="Times New Roman"/>
          <w:sz w:val="20"/>
          <w:szCs w:val="20"/>
        </w:rPr>
      </w:pPr>
      <w:r w:rsidRPr="00992544">
        <w:rPr>
          <w:rFonts w:ascii="Times New Roman" w:hAnsi="Times New Roman"/>
          <w:sz w:val="20"/>
          <w:szCs w:val="20"/>
        </w:rPr>
        <w:t xml:space="preserve">     Техническое обеспечение работников администрации удовлетворительное. Все обеспечены компьютерами, скоростным интернетом. Информация о деятельности органов местного самоуправления сельского поселения «Яснэг» размещается на сайте сельского поселения «Яснэг». В работе используются программы по похозяйственному учету, «Консультант-Плюс», бухгалтерские программы, ФИАС, ГИС ЖКХ, ГИС «Энергоэффективность», АИС «Мониторинг», ЕРВК (единый реестр видов контроля), электронные похозяйственные книги.</w:t>
      </w:r>
    </w:p>
    <w:p w:rsidR="00992544" w:rsidRPr="00992544" w:rsidRDefault="00992544" w:rsidP="00992544">
      <w:pPr>
        <w:spacing w:after="0" w:line="240" w:lineRule="auto"/>
        <w:jc w:val="both"/>
        <w:rPr>
          <w:rFonts w:ascii="Times New Roman" w:hAnsi="Times New Roman"/>
          <w:sz w:val="20"/>
          <w:szCs w:val="20"/>
        </w:rPr>
      </w:pPr>
    </w:p>
    <w:p w:rsidR="00992544" w:rsidRPr="00992544" w:rsidRDefault="00992544" w:rsidP="00992544">
      <w:pPr>
        <w:spacing w:after="0" w:line="240" w:lineRule="auto"/>
        <w:jc w:val="center"/>
        <w:outlineLvl w:val="0"/>
        <w:rPr>
          <w:rFonts w:ascii="Times New Roman" w:hAnsi="Times New Roman"/>
          <w:sz w:val="20"/>
          <w:szCs w:val="20"/>
        </w:rPr>
      </w:pPr>
      <w:r w:rsidRPr="00992544">
        <w:rPr>
          <w:rFonts w:ascii="Times New Roman" w:hAnsi="Times New Roman"/>
          <w:sz w:val="20"/>
          <w:szCs w:val="20"/>
        </w:rPr>
        <w:t>4. Бюджет</w:t>
      </w:r>
    </w:p>
    <w:p w:rsidR="00992544" w:rsidRPr="00992544" w:rsidRDefault="00992544" w:rsidP="00992544">
      <w:pPr>
        <w:spacing w:after="0" w:line="240" w:lineRule="auto"/>
        <w:jc w:val="center"/>
        <w:outlineLvl w:val="0"/>
        <w:rPr>
          <w:rFonts w:ascii="Times New Roman" w:hAnsi="Times New Roman"/>
          <w:sz w:val="20"/>
          <w:szCs w:val="20"/>
        </w:rPr>
      </w:pPr>
    </w:p>
    <w:p w:rsidR="00992544" w:rsidRPr="00992544" w:rsidRDefault="00992544" w:rsidP="00992544">
      <w:pPr>
        <w:spacing w:after="0" w:line="240" w:lineRule="auto"/>
        <w:ind w:firstLine="709"/>
        <w:jc w:val="both"/>
        <w:rPr>
          <w:rFonts w:ascii="Times New Roman" w:hAnsi="Times New Roman"/>
          <w:sz w:val="20"/>
          <w:szCs w:val="20"/>
        </w:rPr>
      </w:pPr>
      <w:r w:rsidRPr="00992544">
        <w:rPr>
          <w:rFonts w:ascii="Times New Roman" w:hAnsi="Times New Roman"/>
          <w:sz w:val="20"/>
          <w:szCs w:val="20"/>
        </w:rPr>
        <w:t xml:space="preserve">Бюджет  сельского поселения «Яснэг» на 2023 год был утвержден решением Совета сельского поселения: по доходам и расходам в сумме 7893,3 тыс.руб. В ходе финансово-хозяйственной деятельности в бюджет вносились изменения. С учетом изменений план на конец года составил 9861,0 тыс.руб. по доходам.          </w:t>
      </w:r>
    </w:p>
    <w:p w:rsidR="00992544" w:rsidRPr="00992544" w:rsidRDefault="00992544" w:rsidP="00992544">
      <w:pPr>
        <w:spacing w:after="0" w:line="240" w:lineRule="auto"/>
        <w:jc w:val="both"/>
        <w:rPr>
          <w:rFonts w:ascii="Times New Roman" w:hAnsi="Times New Roman"/>
          <w:i/>
          <w:iCs/>
          <w:sz w:val="20"/>
          <w:szCs w:val="20"/>
        </w:rPr>
      </w:pPr>
      <w:r w:rsidRPr="00992544">
        <w:rPr>
          <w:rFonts w:ascii="Times New Roman" w:hAnsi="Times New Roman"/>
          <w:sz w:val="20"/>
          <w:szCs w:val="20"/>
        </w:rPr>
        <w:t>Анализ исполнения доходной части бюджета за 2023 год представлен в следующей таблице:</w:t>
      </w:r>
      <w:r w:rsidRPr="00992544">
        <w:rPr>
          <w:rFonts w:ascii="Times New Roman" w:hAnsi="Times New Roman"/>
          <w:i/>
          <w:iCs/>
          <w:sz w:val="20"/>
          <w:szCs w:val="20"/>
        </w:rPr>
        <w:t xml:space="preserve">  </w:t>
      </w:r>
    </w:p>
    <w:tbl>
      <w:tblPr>
        <w:tblW w:w="9723" w:type="dxa"/>
        <w:tblInd w:w="118" w:type="dxa"/>
        <w:tblLook w:val="04A0"/>
      </w:tblPr>
      <w:tblGrid>
        <w:gridCol w:w="535"/>
        <w:gridCol w:w="2725"/>
        <w:gridCol w:w="1550"/>
        <w:gridCol w:w="1362"/>
        <w:gridCol w:w="1144"/>
        <w:gridCol w:w="1198"/>
        <w:gridCol w:w="1222"/>
      </w:tblGrid>
      <w:tr w:rsidR="00992544" w:rsidRPr="00992544" w:rsidTr="00992544">
        <w:trPr>
          <w:trHeight w:val="1455"/>
        </w:trPr>
        <w:tc>
          <w:tcPr>
            <w:tcW w:w="55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92544" w:rsidRPr="00992544" w:rsidRDefault="00992544" w:rsidP="00992544">
            <w:pPr>
              <w:spacing w:after="0" w:line="240" w:lineRule="auto"/>
              <w:jc w:val="center"/>
              <w:rPr>
                <w:rFonts w:ascii="Times New Roman" w:hAnsi="Times New Roman"/>
                <w:b/>
                <w:bCs/>
                <w:sz w:val="20"/>
                <w:szCs w:val="20"/>
              </w:rPr>
            </w:pPr>
            <w:r w:rsidRPr="00992544">
              <w:rPr>
                <w:rFonts w:ascii="Times New Roman" w:hAnsi="Times New Roman"/>
                <w:b/>
                <w:bCs/>
                <w:sz w:val="20"/>
                <w:szCs w:val="20"/>
              </w:rPr>
              <w:t> № п/п</w:t>
            </w:r>
          </w:p>
        </w:tc>
        <w:tc>
          <w:tcPr>
            <w:tcW w:w="2897" w:type="dxa"/>
            <w:tcBorders>
              <w:top w:val="single" w:sz="8" w:space="0" w:color="auto"/>
              <w:left w:val="nil"/>
              <w:bottom w:val="single" w:sz="8" w:space="0" w:color="auto"/>
              <w:right w:val="single" w:sz="8" w:space="0" w:color="auto"/>
            </w:tcBorders>
            <w:shd w:val="clear" w:color="auto" w:fill="auto"/>
            <w:vAlign w:val="center"/>
            <w:hideMark/>
          </w:tcPr>
          <w:p w:rsidR="00992544" w:rsidRPr="00992544" w:rsidRDefault="00992544" w:rsidP="00992544">
            <w:pPr>
              <w:spacing w:after="0" w:line="240" w:lineRule="auto"/>
              <w:jc w:val="center"/>
              <w:rPr>
                <w:rFonts w:ascii="Times New Roman" w:hAnsi="Times New Roman"/>
                <w:b/>
                <w:bCs/>
                <w:sz w:val="20"/>
                <w:szCs w:val="20"/>
              </w:rPr>
            </w:pPr>
            <w:r w:rsidRPr="00992544">
              <w:rPr>
                <w:rFonts w:ascii="Times New Roman" w:hAnsi="Times New Roman"/>
                <w:b/>
                <w:bCs/>
                <w:sz w:val="20"/>
                <w:szCs w:val="20"/>
              </w:rPr>
              <w:t>Наименование показателя</w:t>
            </w:r>
          </w:p>
        </w:tc>
        <w:tc>
          <w:tcPr>
            <w:tcW w:w="1499" w:type="dxa"/>
            <w:tcBorders>
              <w:top w:val="single" w:sz="8" w:space="0" w:color="auto"/>
              <w:left w:val="nil"/>
              <w:bottom w:val="single" w:sz="8" w:space="0" w:color="auto"/>
              <w:right w:val="single" w:sz="8" w:space="0" w:color="auto"/>
            </w:tcBorders>
            <w:shd w:val="clear" w:color="auto" w:fill="auto"/>
            <w:vAlign w:val="center"/>
            <w:hideMark/>
          </w:tcPr>
          <w:p w:rsidR="00992544" w:rsidRPr="00992544" w:rsidRDefault="00992544" w:rsidP="00992544">
            <w:pPr>
              <w:spacing w:after="0" w:line="240" w:lineRule="auto"/>
              <w:jc w:val="center"/>
              <w:rPr>
                <w:rFonts w:ascii="Times New Roman" w:hAnsi="Times New Roman"/>
                <w:b/>
                <w:bCs/>
                <w:sz w:val="20"/>
                <w:szCs w:val="20"/>
              </w:rPr>
            </w:pPr>
            <w:r w:rsidRPr="00992544">
              <w:rPr>
                <w:rFonts w:ascii="Times New Roman" w:hAnsi="Times New Roman"/>
                <w:b/>
                <w:bCs/>
                <w:sz w:val="20"/>
                <w:szCs w:val="20"/>
              </w:rPr>
              <w:t>Первоначально утвержденный бюджет</w:t>
            </w:r>
          </w:p>
        </w:tc>
        <w:tc>
          <w:tcPr>
            <w:tcW w:w="1318" w:type="dxa"/>
            <w:tcBorders>
              <w:top w:val="single" w:sz="8" w:space="0" w:color="auto"/>
              <w:left w:val="nil"/>
              <w:bottom w:val="single" w:sz="8" w:space="0" w:color="auto"/>
              <w:right w:val="single" w:sz="8" w:space="0" w:color="auto"/>
            </w:tcBorders>
            <w:shd w:val="clear" w:color="auto" w:fill="auto"/>
            <w:vAlign w:val="center"/>
            <w:hideMark/>
          </w:tcPr>
          <w:p w:rsidR="00992544" w:rsidRPr="00992544" w:rsidRDefault="00992544" w:rsidP="00992544">
            <w:pPr>
              <w:spacing w:after="0" w:line="240" w:lineRule="auto"/>
              <w:jc w:val="center"/>
              <w:rPr>
                <w:rFonts w:ascii="Times New Roman" w:hAnsi="Times New Roman"/>
                <w:b/>
                <w:bCs/>
                <w:sz w:val="20"/>
                <w:szCs w:val="20"/>
              </w:rPr>
            </w:pPr>
            <w:r w:rsidRPr="00992544">
              <w:rPr>
                <w:rFonts w:ascii="Times New Roman" w:hAnsi="Times New Roman"/>
                <w:b/>
                <w:bCs/>
                <w:sz w:val="20"/>
                <w:szCs w:val="20"/>
              </w:rPr>
              <w:t>Бюджетные назначения (уточненные)</w:t>
            </w:r>
          </w:p>
        </w:tc>
        <w:tc>
          <w:tcPr>
            <w:tcW w:w="1108" w:type="dxa"/>
            <w:tcBorders>
              <w:top w:val="single" w:sz="8" w:space="0" w:color="auto"/>
              <w:left w:val="nil"/>
              <w:bottom w:val="single" w:sz="8" w:space="0" w:color="auto"/>
              <w:right w:val="single" w:sz="8" w:space="0" w:color="auto"/>
            </w:tcBorders>
            <w:shd w:val="clear" w:color="auto" w:fill="auto"/>
            <w:vAlign w:val="center"/>
            <w:hideMark/>
          </w:tcPr>
          <w:p w:rsidR="00992544" w:rsidRPr="00992544" w:rsidRDefault="00992544" w:rsidP="00992544">
            <w:pPr>
              <w:spacing w:after="0" w:line="240" w:lineRule="auto"/>
              <w:jc w:val="center"/>
              <w:rPr>
                <w:rFonts w:ascii="Times New Roman" w:hAnsi="Times New Roman"/>
                <w:b/>
                <w:bCs/>
                <w:sz w:val="20"/>
                <w:szCs w:val="20"/>
              </w:rPr>
            </w:pPr>
            <w:r w:rsidRPr="00992544">
              <w:rPr>
                <w:rFonts w:ascii="Times New Roman" w:hAnsi="Times New Roman"/>
                <w:b/>
                <w:bCs/>
                <w:sz w:val="20"/>
                <w:szCs w:val="20"/>
              </w:rPr>
              <w:t>Исполнено 2023 год</w:t>
            </w:r>
          </w:p>
        </w:tc>
        <w:tc>
          <w:tcPr>
            <w:tcW w:w="1161" w:type="dxa"/>
            <w:tcBorders>
              <w:top w:val="single" w:sz="8" w:space="0" w:color="auto"/>
              <w:left w:val="nil"/>
              <w:bottom w:val="single" w:sz="8" w:space="0" w:color="auto"/>
              <w:right w:val="single" w:sz="8" w:space="0" w:color="auto"/>
            </w:tcBorders>
            <w:shd w:val="clear" w:color="auto" w:fill="auto"/>
            <w:vAlign w:val="center"/>
            <w:hideMark/>
          </w:tcPr>
          <w:p w:rsidR="00992544" w:rsidRPr="00992544" w:rsidRDefault="00992544" w:rsidP="00992544">
            <w:pPr>
              <w:spacing w:after="0" w:line="240" w:lineRule="auto"/>
              <w:jc w:val="center"/>
              <w:rPr>
                <w:rFonts w:ascii="Times New Roman" w:hAnsi="Times New Roman"/>
                <w:b/>
                <w:bCs/>
                <w:sz w:val="20"/>
                <w:szCs w:val="20"/>
              </w:rPr>
            </w:pPr>
            <w:r w:rsidRPr="00992544">
              <w:rPr>
                <w:rFonts w:ascii="Times New Roman" w:hAnsi="Times New Roman"/>
                <w:b/>
                <w:bCs/>
                <w:sz w:val="20"/>
                <w:szCs w:val="20"/>
              </w:rPr>
              <w:t>отклонение (ст.5-ст.4)</w:t>
            </w:r>
          </w:p>
        </w:tc>
        <w:tc>
          <w:tcPr>
            <w:tcW w:w="1183" w:type="dxa"/>
            <w:tcBorders>
              <w:top w:val="single" w:sz="8" w:space="0" w:color="auto"/>
              <w:left w:val="nil"/>
              <w:bottom w:val="single" w:sz="8" w:space="0" w:color="auto"/>
              <w:right w:val="single" w:sz="8" w:space="0" w:color="auto"/>
            </w:tcBorders>
            <w:shd w:val="clear" w:color="auto" w:fill="auto"/>
            <w:vAlign w:val="center"/>
            <w:hideMark/>
          </w:tcPr>
          <w:p w:rsidR="00992544" w:rsidRPr="00992544" w:rsidRDefault="00992544" w:rsidP="00992544">
            <w:pPr>
              <w:spacing w:after="0" w:line="240" w:lineRule="auto"/>
              <w:jc w:val="center"/>
              <w:rPr>
                <w:rFonts w:ascii="Times New Roman" w:hAnsi="Times New Roman"/>
                <w:b/>
                <w:bCs/>
                <w:sz w:val="20"/>
                <w:szCs w:val="20"/>
              </w:rPr>
            </w:pPr>
            <w:r w:rsidRPr="00992544">
              <w:rPr>
                <w:rFonts w:ascii="Times New Roman" w:hAnsi="Times New Roman"/>
                <w:b/>
                <w:bCs/>
                <w:sz w:val="20"/>
                <w:szCs w:val="20"/>
              </w:rPr>
              <w:t>% исполнения</w:t>
            </w:r>
          </w:p>
        </w:tc>
      </w:tr>
      <w:tr w:rsidR="00992544" w:rsidRPr="00992544" w:rsidTr="00992544">
        <w:trPr>
          <w:trHeight w:val="270"/>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992544" w:rsidRPr="00992544" w:rsidRDefault="00992544" w:rsidP="00992544">
            <w:pPr>
              <w:spacing w:after="0" w:line="240" w:lineRule="auto"/>
              <w:jc w:val="center"/>
              <w:rPr>
                <w:rFonts w:ascii="Times New Roman" w:hAnsi="Times New Roman"/>
                <w:sz w:val="20"/>
                <w:szCs w:val="20"/>
              </w:rPr>
            </w:pPr>
            <w:r w:rsidRPr="00992544">
              <w:rPr>
                <w:rFonts w:ascii="Times New Roman" w:hAnsi="Times New Roman"/>
                <w:sz w:val="20"/>
                <w:szCs w:val="20"/>
              </w:rPr>
              <w:t> </w:t>
            </w:r>
          </w:p>
        </w:tc>
        <w:tc>
          <w:tcPr>
            <w:tcW w:w="2897" w:type="dxa"/>
            <w:tcBorders>
              <w:top w:val="nil"/>
              <w:left w:val="nil"/>
              <w:bottom w:val="single" w:sz="8" w:space="0" w:color="auto"/>
              <w:right w:val="single" w:sz="8" w:space="0" w:color="auto"/>
            </w:tcBorders>
            <w:shd w:val="clear" w:color="auto" w:fill="auto"/>
            <w:noWrap/>
            <w:vAlign w:val="center"/>
            <w:hideMark/>
          </w:tcPr>
          <w:p w:rsidR="00992544" w:rsidRPr="00992544" w:rsidRDefault="00992544" w:rsidP="00992544">
            <w:pPr>
              <w:spacing w:after="0" w:line="240" w:lineRule="auto"/>
              <w:rPr>
                <w:rFonts w:ascii="Times New Roman" w:hAnsi="Times New Roman"/>
                <w:b/>
                <w:bCs/>
                <w:sz w:val="20"/>
                <w:szCs w:val="20"/>
              </w:rPr>
            </w:pPr>
            <w:r w:rsidRPr="00992544">
              <w:rPr>
                <w:rFonts w:ascii="Times New Roman" w:hAnsi="Times New Roman"/>
                <w:b/>
                <w:bCs/>
                <w:sz w:val="20"/>
                <w:szCs w:val="20"/>
              </w:rPr>
              <w:t>Всего налоговые и неналоговые доходы</w:t>
            </w:r>
          </w:p>
        </w:tc>
        <w:tc>
          <w:tcPr>
            <w:tcW w:w="1499" w:type="dxa"/>
            <w:tcBorders>
              <w:top w:val="nil"/>
              <w:left w:val="nil"/>
              <w:bottom w:val="single" w:sz="8" w:space="0" w:color="auto"/>
              <w:right w:val="single" w:sz="8" w:space="0" w:color="auto"/>
            </w:tcBorders>
            <w:shd w:val="clear" w:color="auto" w:fill="auto"/>
            <w:noWrap/>
            <w:vAlign w:val="center"/>
            <w:hideMark/>
          </w:tcPr>
          <w:p w:rsidR="00992544" w:rsidRPr="00992544" w:rsidRDefault="00992544" w:rsidP="00992544">
            <w:pPr>
              <w:spacing w:after="0" w:line="240" w:lineRule="auto"/>
              <w:jc w:val="right"/>
              <w:rPr>
                <w:rFonts w:ascii="Times New Roman" w:hAnsi="Times New Roman"/>
                <w:b/>
                <w:bCs/>
                <w:sz w:val="20"/>
                <w:szCs w:val="20"/>
              </w:rPr>
            </w:pPr>
            <w:r w:rsidRPr="00992544">
              <w:rPr>
                <w:rFonts w:ascii="Times New Roman" w:hAnsi="Times New Roman"/>
                <w:b/>
                <w:bCs/>
                <w:sz w:val="20"/>
                <w:szCs w:val="20"/>
              </w:rPr>
              <w:t>362,0</w:t>
            </w:r>
          </w:p>
        </w:tc>
        <w:tc>
          <w:tcPr>
            <w:tcW w:w="1318" w:type="dxa"/>
            <w:tcBorders>
              <w:top w:val="nil"/>
              <w:left w:val="nil"/>
              <w:bottom w:val="single" w:sz="8" w:space="0" w:color="auto"/>
              <w:right w:val="single" w:sz="8" w:space="0" w:color="auto"/>
            </w:tcBorders>
            <w:shd w:val="clear" w:color="auto" w:fill="auto"/>
            <w:noWrap/>
            <w:vAlign w:val="center"/>
            <w:hideMark/>
          </w:tcPr>
          <w:p w:rsidR="00992544" w:rsidRPr="00992544" w:rsidRDefault="00992544" w:rsidP="00992544">
            <w:pPr>
              <w:spacing w:after="0" w:line="240" w:lineRule="auto"/>
              <w:jc w:val="right"/>
              <w:rPr>
                <w:rFonts w:ascii="Times New Roman" w:hAnsi="Times New Roman"/>
                <w:b/>
                <w:bCs/>
                <w:sz w:val="20"/>
                <w:szCs w:val="20"/>
              </w:rPr>
            </w:pPr>
            <w:r w:rsidRPr="00992544">
              <w:rPr>
                <w:rFonts w:ascii="Times New Roman" w:hAnsi="Times New Roman"/>
                <w:b/>
                <w:bCs/>
                <w:sz w:val="20"/>
                <w:szCs w:val="20"/>
              </w:rPr>
              <w:t>477,0</w:t>
            </w:r>
          </w:p>
        </w:tc>
        <w:tc>
          <w:tcPr>
            <w:tcW w:w="1108" w:type="dxa"/>
            <w:tcBorders>
              <w:top w:val="nil"/>
              <w:left w:val="nil"/>
              <w:bottom w:val="single" w:sz="8" w:space="0" w:color="auto"/>
              <w:right w:val="single" w:sz="8" w:space="0" w:color="auto"/>
            </w:tcBorders>
            <w:shd w:val="clear" w:color="auto" w:fill="auto"/>
            <w:noWrap/>
            <w:vAlign w:val="center"/>
            <w:hideMark/>
          </w:tcPr>
          <w:p w:rsidR="00992544" w:rsidRPr="00992544" w:rsidRDefault="00992544" w:rsidP="00992544">
            <w:pPr>
              <w:spacing w:after="0" w:line="240" w:lineRule="auto"/>
              <w:jc w:val="right"/>
              <w:rPr>
                <w:rFonts w:ascii="Times New Roman" w:hAnsi="Times New Roman"/>
                <w:b/>
                <w:bCs/>
                <w:sz w:val="20"/>
                <w:szCs w:val="20"/>
              </w:rPr>
            </w:pPr>
            <w:r w:rsidRPr="00992544">
              <w:rPr>
                <w:rFonts w:ascii="Times New Roman" w:hAnsi="Times New Roman"/>
                <w:b/>
                <w:bCs/>
                <w:sz w:val="20"/>
                <w:szCs w:val="20"/>
              </w:rPr>
              <w:t>500,3</w:t>
            </w:r>
          </w:p>
        </w:tc>
        <w:tc>
          <w:tcPr>
            <w:tcW w:w="1161" w:type="dxa"/>
            <w:tcBorders>
              <w:top w:val="nil"/>
              <w:left w:val="nil"/>
              <w:bottom w:val="single" w:sz="8" w:space="0" w:color="auto"/>
              <w:right w:val="single" w:sz="8" w:space="0" w:color="auto"/>
            </w:tcBorders>
            <w:shd w:val="clear" w:color="auto" w:fill="auto"/>
            <w:noWrap/>
            <w:vAlign w:val="center"/>
            <w:hideMark/>
          </w:tcPr>
          <w:p w:rsidR="00992544" w:rsidRPr="00992544" w:rsidRDefault="00992544" w:rsidP="00992544">
            <w:pPr>
              <w:spacing w:after="0" w:line="240" w:lineRule="auto"/>
              <w:jc w:val="right"/>
              <w:rPr>
                <w:rFonts w:ascii="Times New Roman" w:hAnsi="Times New Roman"/>
                <w:b/>
                <w:bCs/>
                <w:sz w:val="20"/>
                <w:szCs w:val="20"/>
              </w:rPr>
            </w:pPr>
            <w:r w:rsidRPr="00992544">
              <w:rPr>
                <w:rFonts w:ascii="Times New Roman" w:hAnsi="Times New Roman"/>
                <w:b/>
                <w:bCs/>
                <w:sz w:val="20"/>
                <w:szCs w:val="20"/>
              </w:rPr>
              <w:t>23,3</w:t>
            </w:r>
          </w:p>
        </w:tc>
        <w:tc>
          <w:tcPr>
            <w:tcW w:w="1183" w:type="dxa"/>
            <w:tcBorders>
              <w:top w:val="nil"/>
              <w:left w:val="nil"/>
              <w:bottom w:val="single" w:sz="8" w:space="0" w:color="auto"/>
              <w:right w:val="single" w:sz="8" w:space="0" w:color="auto"/>
            </w:tcBorders>
            <w:shd w:val="clear" w:color="auto" w:fill="auto"/>
            <w:noWrap/>
            <w:vAlign w:val="center"/>
            <w:hideMark/>
          </w:tcPr>
          <w:p w:rsidR="00992544" w:rsidRPr="00992544" w:rsidRDefault="00992544" w:rsidP="00992544">
            <w:pPr>
              <w:spacing w:after="0" w:line="240" w:lineRule="auto"/>
              <w:jc w:val="right"/>
              <w:rPr>
                <w:rFonts w:ascii="Times New Roman" w:hAnsi="Times New Roman"/>
                <w:b/>
                <w:bCs/>
                <w:sz w:val="20"/>
                <w:szCs w:val="20"/>
              </w:rPr>
            </w:pPr>
            <w:r w:rsidRPr="00992544">
              <w:rPr>
                <w:rFonts w:ascii="Times New Roman" w:hAnsi="Times New Roman"/>
                <w:b/>
                <w:bCs/>
                <w:sz w:val="20"/>
                <w:szCs w:val="20"/>
              </w:rPr>
              <w:t>104,9</w:t>
            </w:r>
          </w:p>
        </w:tc>
      </w:tr>
      <w:tr w:rsidR="00992544" w:rsidRPr="00992544" w:rsidTr="00992544">
        <w:trPr>
          <w:trHeight w:val="270"/>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992544" w:rsidRPr="00992544" w:rsidRDefault="00992544" w:rsidP="00992544">
            <w:pPr>
              <w:spacing w:after="0" w:line="240" w:lineRule="auto"/>
              <w:jc w:val="center"/>
              <w:rPr>
                <w:rFonts w:ascii="Times New Roman" w:hAnsi="Times New Roman"/>
                <w:sz w:val="20"/>
                <w:szCs w:val="20"/>
              </w:rPr>
            </w:pPr>
            <w:r w:rsidRPr="00992544">
              <w:rPr>
                <w:rFonts w:ascii="Times New Roman" w:hAnsi="Times New Roman"/>
                <w:sz w:val="20"/>
                <w:szCs w:val="20"/>
              </w:rPr>
              <w:t>1</w:t>
            </w:r>
          </w:p>
        </w:tc>
        <w:tc>
          <w:tcPr>
            <w:tcW w:w="2897" w:type="dxa"/>
            <w:tcBorders>
              <w:top w:val="nil"/>
              <w:left w:val="nil"/>
              <w:bottom w:val="single" w:sz="8" w:space="0" w:color="auto"/>
              <w:right w:val="single" w:sz="8" w:space="0" w:color="auto"/>
            </w:tcBorders>
            <w:shd w:val="clear" w:color="auto" w:fill="auto"/>
            <w:vAlign w:val="center"/>
            <w:hideMark/>
          </w:tcPr>
          <w:p w:rsidR="00992544" w:rsidRPr="00992544" w:rsidRDefault="00992544" w:rsidP="00992544">
            <w:pPr>
              <w:spacing w:after="0" w:line="240" w:lineRule="auto"/>
              <w:rPr>
                <w:rFonts w:ascii="Times New Roman" w:hAnsi="Times New Roman"/>
                <w:sz w:val="20"/>
                <w:szCs w:val="20"/>
              </w:rPr>
            </w:pPr>
            <w:r w:rsidRPr="00992544">
              <w:rPr>
                <w:rFonts w:ascii="Times New Roman" w:hAnsi="Times New Roman"/>
                <w:sz w:val="20"/>
                <w:szCs w:val="20"/>
              </w:rPr>
              <w:t>Налог на доходы физических лиц</w:t>
            </w:r>
          </w:p>
        </w:tc>
        <w:tc>
          <w:tcPr>
            <w:tcW w:w="1499" w:type="dxa"/>
            <w:tcBorders>
              <w:top w:val="nil"/>
              <w:left w:val="nil"/>
              <w:bottom w:val="single" w:sz="8" w:space="0" w:color="auto"/>
              <w:right w:val="single" w:sz="8" w:space="0" w:color="auto"/>
            </w:tcBorders>
            <w:shd w:val="clear" w:color="auto" w:fill="auto"/>
            <w:vAlign w:val="center"/>
            <w:hideMark/>
          </w:tcPr>
          <w:p w:rsidR="00992544" w:rsidRPr="00992544" w:rsidRDefault="00992544" w:rsidP="00992544">
            <w:pPr>
              <w:spacing w:after="0" w:line="240" w:lineRule="auto"/>
              <w:jc w:val="right"/>
              <w:rPr>
                <w:rFonts w:ascii="Times New Roman" w:hAnsi="Times New Roman"/>
                <w:sz w:val="20"/>
                <w:szCs w:val="20"/>
              </w:rPr>
            </w:pPr>
            <w:r w:rsidRPr="00992544">
              <w:rPr>
                <w:rFonts w:ascii="Times New Roman" w:hAnsi="Times New Roman"/>
                <w:sz w:val="20"/>
                <w:szCs w:val="20"/>
              </w:rPr>
              <w:t>135,0</w:t>
            </w:r>
          </w:p>
        </w:tc>
        <w:tc>
          <w:tcPr>
            <w:tcW w:w="1318" w:type="dxa"/>
            <w:tcBorders>
              <w:top w:val="nil"/>
              <w:left w:val="nil"/>
              <w:bottom w:val="single" w:sz="8" w:space="0" w:color="auto"/>
              <w:right w:val="single" w:sz="8" w:space="0" w:color="auto"/>
            </w:tcBorders>
            <w:shd w:val="clear" w:color="auto" w:fill="auto"/>
            <w:vAlign w:val="center"/>
            <w:hideMark/>
          </w:tcPr>
          <w:p w:rsidR="00992544" w:rsidRPr="00992544" w:rsidRDefault="00992544" w:rsidP="00992544">
            <w:pPr>
              <w:spacing w:after="0" w:line="240" w:lineRule="auto"/>
              <w:jc w:val="right"/>
              <w:rPr>
                <w:rFonts w:ascii="Times New Roman" w:hAnsi="Times New Roman"/>
                <w:sz w:val="20"/>
                <w:szCs w:val="20"/>
              </w:rPr>
            </w:pPr>
            <w:r w:rsidRPr="00992544">
              <w:rPr>
                <w:rFonts w:ascii="Times New Roman" w:hAnsi="Times New Roman"/>
                <w:sz w:val="20"/>
                <w:szCs w:val="20"/>
              </w:rPr>
              <w:t>114,7</w:t>
            </w:r>
          </w:p>
        </w:tc>
        <w:tc>
          <w:tcPr>
            <w:tcW w:w="1108" w:type="dxa"/>
            <w:tcBorders>
              <w:top w:val="nil"/>
              <w:left w:val="nil"/>
              <w:bottom w:val="single" w:sz="8" w:space="0" w:color="auto"/>
              <w:right w:val="single" w:sz="8" w:space="0" w:color="auto"/>
            </w:tcBorders>
            <w:shd w:val="clear" w:color="auto" w:fill="auto"/>
            <w:vAlign w:val="center"/>
            <w:hideMark/>
          </w:tcPr>
          <w:p w:rsidR="00992544" w:rsidRPr="00992544" w:rsidRDefault="00992544" w:rsidP="00992544">
            <w:pPr>
              <w:spacing w:after="0" w:line="240" w:lineRule="auto"/>
              <w:jc w:val="right"/>
              <w:rPr>
                <w:rFonts w:ascii="Times New Roman" w:hAnsi="Times New Roman"/>
                <w:sz w:val="20"/>
                <w:szCs w:val="20"/>
              </w:rPr>
            </w:pPr>
            <w:r w:rsidRPr="00992544">
              <w:rPr>
                <w:rFonts w:ascii="Times New Roman" w:hAnsi="Times New Roman"/>
                <w:sz w:val="20"/>
                <w:szCs w:val="20"/>
              </w:rPr>
              <w:t>130,4</w:t>
            </w:r>
          </w:p>
        </w:tc>
        <w:tc>
          <w:tcPr>
            <w:tcW w:w="1161" w:type="dxa"/>
            <w:tcBorders>
              <w:top w:val="nil"/>
              <w:left w:val="nil"/>
              <w:bottom w:val="single" w:sz="8" w:space="0" w:color="auto"/>
              <w:right w:val="single" w:sz="8" w:space="0" w:color="auto"/>
            </w:tcBorders>
            <w:shd w:val="clear" w:color="auto" w:fill="auto"/>
            <w:noWrap/>
            <w:vAlign w:val="center"/>
            <w:hideMark/>
          </w:tcPr>
          <w:p w:rsidR="00992544" w:rsidRPr="00992544" w:rsidRDefault="00992544" w:rsidP="00992544">
            <w:pPr>
              <w:spacing w:after="0" w:line="240" w:lineRule="auto"/>
              <w:jc w:val="right"/>
              <w:rPr>
                <w:rFonts w:ascii="Times New Roman" w:hAnsi="Times New Roman"/>
                <w:sz w:val="20"/>
                <w:szCs w:val="20"/>
              </w:rPr>
            </w:pPr>
            <w:r w:rsidRPr="00992544">
              <w:rPr>
                <w:rFonts w:ascii="Times New Roman" w:hAnsi="Times New Roman"/>
                <w:sz w:val="20"/>
                <w:szCs w:val="20"/>
              </w:rPr>
              <w:t>15,7</w:t>
            </w:r>
          </w:p>
        </w:tc>
        <w:tc>
          <w:tcPr>
            <w:tcW w:w="1183" w:type="dxa"/>
            <w:tcBorders>
              <w:top w:val="nil"/>
              <w:left w:val="nil"/>
              <w:bottom w:val="single" w:sz="8" w:space="0" w:color="auto"/>
              <w:right w:val="single" w:sz="8" w:space="0" w:color="auto"/>
            </w:tcBorders>
            <w:shd w:val="clear" w:color="auto" w:fill="auto"/>
            <w:noWrap/>
            <w:vAlign w:val="center"/>
            <w:hideMark/>
          </w:tcPr>
          <w:p w:rsidR="00992544" w:rsidRPr="00992544" w:rsidRDefault="00992544" w:rsidP="00992544">
            <w:pPr>
              <w:spacing w:after="0" w:line="240" w:lineRule="auto"/>
              <w:jc w:val="right"/>
              <w:rPr>
                <w:rFonts w:ascii="Times New Roman" w:hAnsi="Times New Roman"/>
                <w:sz w:val="20"/>
                <w:szCs w:val="20"/>
              </w:rPr>
            </w:pPr>
            <w:r w:rsidRPr="00992544">
              <w:rPr>
                <w:rFonts w:ascii="Times New Roman" w:hAnsi="Times New Roman"/>
                <w:sz w:val="20"/>
                <w:szCs w:val="20"/>
              </w:rPr>
              <w:t>113,7</w:t>
            </w:r>
          </w:p>
        </w:tc>
      </w:tr>
      <w:tr w:rsidR="00992544" w:rsidRPr="00992544" w:rsidTr="00992544">
        <w:trPr>
          <w:trHeight w:val="270"/>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992544" w:rsidRPr="00992544" w:rsidRDefault="00992544" w:rsidP="00992544">
            <w:pPr>
              <w:spacing w:after="0" w:line="240" w:lineRule="auto"/>
              <w:jc w:val="center"/>
              <w:rPr>
                <w:rFonts w:ascii="Times New Roman" w:hAnsi="Times New Roman"/>
                <w:sz w:val="20"/>
                <w:szCs w:val="20"/>
              </w:rPr>
            </w:pPr>
            <w:r w:rsidRPr="00992544">
              <w:rPr>
                <w:rFonts w:ascii="Times New Roman" w:hAnsi="Times New Roman"/>
                <w:sz w:val="20"/>
                <w:szCs w:val="20"/>
              </w:rPr>
              <w:t>2</w:t>
            </w:r>
          </w:p>
        </w:tc>
        <w:tc>
          <w:tcPr>
            <w:tcW w:w="2897" w:type="dxa"/>
            <w:tcBorders>
              <w:top w:val="nil"/>
              <w:left w:val="nil"/>
              <w:bottom w:val="single" w:sz="8" w:space="0" w:color="auto"/>
              <w:right w:val="single" w:sz="8" w:space="0" w:color="auto"/>
            </w:tcBorders>
            <w:shd w:val="clear" w:color="auto" w:fill="auto"/>
            <w:vAlign w:val="center"/>
            <w:hideMark/>
          </w:tcPr>
          <w:p w:rsidR="00992544" w:rsidRPr="00992544" w:rsidRDefault="00992544" w:rsidP="00992544">
            <w:pPr>
              <w:spacing w:after="0" w:line="240" w:lineRule="auto"/>
              <w:rPr>
                <w:rFonts w:ascii="Times New Roman" w:hAnsi="Times New Roman"/>
                <w:sz w:val="20"/>
                <w:szCs w:val="20"/>
              </w:rPr>
            </w:pPr>
            <w:r w:rsidRPr="00992544">
              <w:rPr>
                <w:rFonts w:ascii="Times New Roman" w:hAnsi="Times New Roman"/>
                <w:sz w:val="20"/>
                <w:szCs w:val="20"/>
              </w:rPr>
              <w:t>Налоги на совокупный доход</w:t>
            </w:r>
          </w:p>
        </w:tc>
        <w:tc>
          <w:tcPr>
            <w:tcW w:w="1499" w:type="dxa"/>
            <w:tcBorders>
              <w:top w:val="nil"/>
              <w:left w:val="nil"/>
              <w:bottom w:val="single" w:sz="8" w:space="0" w:color="auto"/>
              <w:right w:val="single" w:sz="8" w:space="0" w:color="auto"/>
            </w:tcBorders>
            <w:shd w:val="clear" w:color="auto" w:fill="auto"/>
            <w:vAlign w:val="center"/>
            <w:hideMark/>
          </w:tcPr>
          <w:p w:rsidR="00992544" w:rsidRPr="00992544" w:rsidRDefault="00992544" w:rsidP="00992544">
            <w:pPr>
              <w:spacing w:after="0" w:line="240" w:lineRule="auto"/>
              <w:jc w:val="right"/>
              <w:rPr>
                <w:rFonts w:ascii="Times New Roman" w:hAnsi="Times New Roman"/>
                <w:sz w:val="20"/>
                <w:szCs w:val="20"/>
              </w:rPr>
            </w:pPr>
            <w:r w:rsidRPr="00992544">
              <w:rPr>
                <w:rFonts w:ascii="Times New Roman" w:hAnsi="Times New Roman"/>
                <w:sz w:val="20"/>
                <w:szCs w:val="20"/>
              </w:rPr>
              <w:t>0,0</w:t>
            </w:r>
          </w:p>
        </w:tc>
        <w:tc>
          <w:tcPr>
            <w:tcW w:w="1318" w:type="dxa"/>
            <w:tcBorders>
              <w:top w:val="nil"/>
              <w:left w:val="nil"/>
              <w:bottom w:val="single" w:sz="8" w:space="0" w:color="auto"/>
              <w:right w:val="single" w:sz="8" w:space="0" w:color="auto"/>
            </w:tcBorders>
            <w:shd w:val="clear" w:color="auto" w:fill="auto"/>
            <w:vAlign w:val="center"/>
            <w:hideMark/>
          </w:tcPr>
          <w:p w:rsidR="00992544" w:rsidRPr="00992544" w:rsidRDefault="00992544" w:rsidP="00992544">
            <w:pPr>
              <w:spacing w:after="0" w:line="240" w:lineRule="auto"/>
              <w:jc w:val="right"/>
              <w:rPr>
                <w:rFonts w:ascii="Times New Roman" w:hAnsi="Times New Roman"/>
                <w:sz w:val="20"/>
                <w:szCs w:val="20"/>
              </w:rPr>
            </w:pPr>
            <w:r w:rsidRPr="00992544">
              <w:rPr>
                <w:rFonts w:ascii="Times New Roman" w:hAnsi="Times New Roman"/>
                <w:sz w:val="20"/>
                <w:szCs w:val="20"/>
              </w:rPr>
              <w:t>-0,1</w:t>
            </w:r>
          </w:p>
        </w:tc>
        <w:tc>
          <w:tcPr>
            <w:tcW w:w="1108" w:type="dxa"/>
            <w:tcBorders>
              <w:top w:val="nil"/>
              <w:left w:val="nil"/>
              <w:bottom w:val="single" w:sz="8" w:space="0" w:color="auto"/>
              <w:right w:val="single" w:sz="8" w:space="0" w:color="auto"/>
            </w:tcBorders>
            <w:shd w:val="clear" w:color="auto" w:fill="auto"/>
            <w:vAlign w:val="center"/>
            <w:hideMark/>
          </w:tcPr>
          <w:p w:rsidR="00992544" w:rsidRPr="00992544" w:rsidRDefault="00992544" w:rsidP="00992544">
            <w:pPr>
              <w:spacing w:after="0" w:line="240" w:lineRule="auto"/>
              <w:jc w:val="right"/>
              <w:rPr>
                <w:rFonts w:ascii="Times New Roman" w:hAnsi="Times New Roman"/>
                <w:sz w:val="20"/>
                <w:szCs w:val="20"/>
              </w:rPr>
            </w:pPr>
            <w:r w:rsidRPr="00992544">
              <w:rPr>
                <w:rFonts w:ascii="Times New Roman" w:hAnsi="Times New Roman"/>
                <w:sz w:val="20"/>
                <w:szCs w:val="20"/>
              </w:rPr>
              <w:t>-0,1</w:t>
            </w:r>
          </w:p>
        </w:tc>
        <w:tc>
          <w:tcPr>
            <w:tcW w:w="1161" w:type="dxa"/>
            <w:tcBorders>
              <w:top w:val="nil"/>
              <w:left w:val="nil"/>
              <w:bottom w:val="single" w:sz="8" w:space="0" w:color="auto"/>
              <w:right w:val="single" w:sz="8" w:space="0" w:color="auto"/>
            </w:tcBorders>
            <w:shd w:val="clear" w:color="auto" w:fill="auto"/>
            <w:noWrap/>
            <w:vAlign w:val="center"/>
            <w:hideMark/>
          </w:tcPr>
          <w:p w:rsidR="00992544" w:rsidRPr="00992544" w:rsidRDefault="00992544" w:rsidP="00992544">
            <w:pPr>
              <w:spacing w:after="0" w:line="240" w:lineRule="auto"/>
              <w:jc w:val="right"/>
              <w:rPr>
                <w:rFonts w:ascii="Times New Roman" w:hAnsi="Times New Roman"/>
                <w:sz w:val="20"/>
                <w:szCs w:val="20"/>
              </w:rPr>
            </w:pPr>
            <w:r w:rsidRPr="00992544">
              <w:rPr>
                <w:rFonts w:ascii="Times New Roman" w:hAnsi="Times New Roman"/>
                <w:sz w:val="20"/>
                <w:szCs w:val="20"/>
              </w:rPr>
              <w:t>0,0</w:t>
            </w:r>
          </w:p>
        </w:tc>
        <w:tc>
          <w:tcPr>
            <w:tcW w:w="1183" w:type="dxa"/>
            <w:tcBorders>
              <w:top w:val="nil"/>
              <w:left w:val="nil"/>
              <w:bottom w:val="single" w:sz="8" w:space="0" w:color="auto"/>
              <w:right w:val="single" w:sz="8" w:space="0" w:color="auto"/>
            </w:tcBorders>
            <w:shd w:val="clear" w:color="auto" w:fill="auto"/>
            <w:noWrap/>
            <w:vAlign w:val="center"/>
            <w:hideMark/>
          </w:tcPr>
          <w:p w:rsidR="00992544" w:rsidRPr="00992544" w:rsidRDefault="00992544" w:rsidP="00992544">
            <w:pPr>
              <w:spacing w:after="0" w:line="240" w:lineRule="auto"/>
              <w:jc w:val="right"/>
              <w:rPr>
                <w:rFonts w:ascii="Times New Roman" w:hAnsi="Times New Roman"/>
                <w:sz w:val="20"/>
                <w:szCs w:val="20"/>
              </w:rPr>
            </w:pPr>
            <w:r w:rsidRPr="00992544">
              <w:rPr>
                <w:rFonts w:ascii="Times New Roman" w:hAnsi="Times New Roman"/>
                <w:sz w:val="20"/>
                <w:szCs w:val="20"/>
              </w:rPr>
              <w:t>100,0</w:t>
            </w:r>
          </w:p>
        </w:tc>
      </w:tr>
      <w:tr w:rsidR="00992544" w:rsidRPr="00992544" w:rsidTr="00992544">
        <w:trPr>
          <w:trHeight w:val="270"/>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992544" w:rsidRPr="00992544" w:rsidRDefault="00992544" w:rsidP="00992544">
            <w:pPr>
              <w:spacing w:after="0" w:line="240" w:lineRule="auto"/>
              <w:jc w:val="center"/>
              <w:rPr>
                <w:rFonts w:ascii="Times New Roman" w:hAnsi="Times New Roman"/>
                <w:sz w:val="20"/>
                <w:szCs w:val="20"/>
              </w:rPr>
            </w:pPr>
            <w:r w:rsidRPr="00992544">
              <w:rPr>
                <w:rFonts w:ascii="Times New Roman" w:hAnsi="Times New Roman"/>
                <w:sz w:val="20"/>
                <w:szCs w:val="20"/>
              </w:rPr>
              <w:t>3</w:t>
            </w:r>
          </w:p>
        </w:tc>
        <w:tc>
          <w:tcPr>
            <w:tcW w:w="2897" w:type="dxa"/>
            <w:tcBorders>
              <w:top w:val="nil"/>
              <w:left w:val="nil"/>
              <w:bottom w:val="single" w:sz="8" w:space="0" w:color="auto"/>
              <w:right w:val="single" w:sz="8" w:space="0" w:color="auto"/>
            </w:tcBorders>
            <w:shd w:val="clear" w:color="auto" w:fill="auto"/>
            <w:vAlign w:val="center"/>
            <w:hideMark/>
          </w:tcPr>
          <w:p w:rsidR="00992544" w:rsidRPr="00992544" w:rsidRDefault="00992544" w:rsidP="00992544">
            <w:pPr>
              <w:spacing w:after="0" w:line="240" w:lineRule="auto"/>
              <w:rPr>
                <w:rFonts w:ascii="Times New Roman" w:hAnsi="Times New Roman"/>
                <w:sz w:val="20"/>
                <w:szCs w:val="20"/>
              </w:rPr>
            </w:pPr>
            <w:r w:rsidRPr="00992544">
              <w:rPr>
                <w:rFonts w:ascii="Times New Roman" w:hAnsi="Times New Roman"/>
                <w:sz w:val="20"/>
                <w:szCs w:val="20"/>
              </w:rPr>
              <w:t>Налог на имущество</w:t>
            </w:r>
          </w:p>
        </w:tc>
        <w:tc>
          <w:tcPr>
            <w:tcW w:w="1499" w:type="dxa"/>
            <w:tcBorders>
              <w:top w:val="nil"/>
              <w:left w:val="nil"/>
              <w:bottom w:val="single" w:sz="8" w:space="0" w:color="auto"/>
              <w:right w:val="single" w:sz="8" w:space="0" w:color="auto"/>
            </w:tcBorders>
            <w:shd w:val="clear" w:color="auto" w:fill="auto"/>
            <w:vAlign w:val="center"/>
            <w:hideMark/>
          </w:tcPr>
          <w:p w:rsidR="00992544" w:rsidRPr="00992544" w:rsidRDefault="00992544" w:rsidP="00992544">
            <w:pPr>
              <w:spacing w:after="0" w:line="240" w:lineRule="auto"/>
              <w:jc w:val="right"/>
              <w:rPr>
                <w:rFonts w:ascii="Times New Roman" w:hAnsi="Times New Roman"/>
                <w:sz w:val="20"/>
                <w:szCs w:val="20"/>
              </w:rPr>
            </w:pPr>
            <w:r w:rsidRPr="00992544">
              <w:rPr>
                <w:rFonts w:ascii="Times New Roman" w:hAnsi="Times New Roman"/>
                <w:sz w:val="20"/>
                <w:szCs w:val="20"/>
              </w:rPr>
              <w:t>133,0</w:t>
            </w:r>
          </w:p>
        </w:tc>
        <w:tc>
          <w:tcPr>
            <w:tcW w:w="1318" w:type="dxa"/>
            <w:tcBorders>
              <w:top w:val="nil"/>
              <w:left w:val="nil"/>
              <w:bottom w:val="single" w:sz="8" w:space="0" w:color="auto"/>
              <w:right w:val="single" w:sz="8" w:space="0" w:color="auto"/>
            </w:tcBorders>
            <w:shd w:val="clear" w:color="auto" w:fill="auto"/>
            <w:vAlign w:val="center"/>
            <w:hideMark/>
          </w:tcPr>
          <w:p w:rsidR="00992544" w:rsidRPr="00992544" w:rsidRDefault="00992544" w:rsidP="00992544">
            <w:pPr>
              <w:spacing w:after="0" w:line="240" w:lineRule="auto"/>
              <w:jc w:val="right"/>
              <w:rPr>
                <w:rFonts w:ascii="Times New Roman" w:hAnsi="Times New Roman"/>
                <w:sz w:val="20"/>
                <w:szCs w:val="20"/>
              </w:rPr>
            </w:pPr>
            <w:r w:rsidRPr="00992544">
              <w:rPr>
                <w:rFonts w:ascii="Times New Roman" w:hAnsi="Times New Roman"/>
                <w:sz w:val="20"/>
                <w:szCs w:val="20"/>
              </w:rPr>
              <w:t>182,4</w:t>
            </w:r>
          </w:p>
        </w:tc>
        <w:tc>
          <w:tcPr>
            <w:tcW w:w="1108" w:type="dxa"/>
            <w:tcBorders>
              <w:top w:val="nil"/>
              <w:left w:val="nil"/>
              <w:bottom w:val="single" w:sz="8" w:space="0" w:color="auto"/>
              <w:right w:val="single" w:sz="8" w:space="0" w:color="auto"/>
            </w:tcBorders>
            <w:shd w:val="clear" w:color="auto" w:fill="auto"/>
            <w:vAlign w:val="center"/>
            <w:hideMark/>
          </w:tcPr>
          <w:p w:rsidR="00992544" w:rsidRPr="00992544" w:rsidRDefault="00992544" w:rsidP="00992544">
            <w:pPr>
              <w:spacing w:after="0" w:line="240" w:lineRule="auto"/>
              <w:jc w:val="right"/>
              <w:rPr>
                <w:rFonts w:ascii="Times New Roman" w:hAnsi="Times New Roman"/>
                <w:sz w:val="20"/>
                <w:szCs w:val="20"/>
              </w:rPr>
            </w:pPr>
            <w:r w:rsidRPr="00992544">
              <w:rPr>
                <w:rFonts w:ascii="Times New Roman" w:hAnsi="Times New Roman"/>
                <w:sz w:val="20"/>
                <w:szCs w:val="20"/>
              </w:rPr>
              <w:t>185,6</w:t>
            </w:r>
          </w:p>
        </w:tc>
        <w:tc>
          <w:tcPr>
            <w:tcW w:w="1161" w:type="dxa"/>
            <w:tcBorders>
              <w:top w:val="nil"/>
              <w:left w:val="nil"/>
              <w:bottom w:val="single" w:sz="8" w:space="0" w:color="auto"/>
              <w:right w:val="single" w:sz="8" w:space="0" w:color="auto"/>
            </w:tcBorders>
            <w:shd w:val="clear" w:color="auto" w:fill="auto"/>
            <w:noWrap/>
            <w:vAlign w:val="center"/>
            <w:hideMark/>
          </w:tcPr>
          <w:p w:rsidR="00992544" w:rsidRPr="00992544" w:rsidRDefault="00992544" w:rsidP="00992544">
            <w:pPr>
              <w:spacing w:after="0" w:line="240" w:lineRule="auto"/>
              <w:jc w:val="right"/>
              <w:rPr>
                <w:rFonts w:ascii="Times New Roman" w:hAnsi="Times New Roman"/>
                <w:sz w:val="20"/>
                <w:szCs w:val="20"/>
              </w:rPr>
            </w:pPr>
            <w:r w:rsidRPr="00992544">
              <w:rPr>
                <w:rFonts w:ascii="Times New Roman" w:hAnsi="Times New Roman"/>
                <w:sz w:val="20"/>
                <w:szCs w:val="20"/>
              </w:rPr>
              <w:t>3,2</w:t>
            </w:r>
          </w:p>
        </w:tc>
        <w:tc>
          <w:tcPr>
            <w:tcW w:w="1183" w:type="dxa"/>
            <w:tcBorders>
              <w:top w:val="nil"/>
              <w:left w:val="nil"/>
              <w:bottom w:val="single" w:sz="8" w:space="0" w:color="auto"/>
              <w:right w:val="single" w:sz="8" w:space="0" w:color="auto"/>
            </w:tcBorders>
            <w:shd w:val="clear" w:color="auto" w:fill="auto"/>
            <w:noWrap/>
            <w:vAlign w:val="center"/>
            <w:hideMark/>
          </w:tcPr>
          <w:p w:rsidR="00992544" w:rsidRPr="00992544" w:rsidRDefault="00992544" w:rsidP="00992544">
            <w:pPr>
              <w:spacing w:after="0" w:line="240" w:lineRule="auto"/>
              <w:jc w:val="right"/>
              <w:rPr>
                <w:rFonts w:ascii="Times New Roman" w:hAnsi="Times New Roman"/>
                <w:sz w:val="20"/>
                <w:szCs w:val="20"/>
              </w:rPr>
            </w:pPr>
            <w:r w:rsidRPr="00992544">
              <w:rPr>
                <w:rFonts w:ascii="Times New Roman" w:hAnsi="Times New Roman"/>
                <w:sz w:val="20"/>
                <w:szCs w:val="20"/>
              </w:rPr>
              <w:t>101,8</w:t>
            </w:r>
          </w:p>
        </w:tc>
      </w:tr>
      <w:tr w:rsidR="00992544" w:rsidRPr="00992544" w:rsidTr="00992544">
        <w:trPr>
          <w:trHeight w:val="270"/>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992544" w:rsidRPr="00992544" w:rsidRDefault="00992544" w:rsidP="00992544">
            <w:pPr>
              <w:spacing w:after="0" w:line="240" w:lineRule="auto"/>
              <w:jc w:val="center"/>
              <w:rPr>
                <w:rFonts w:ascii="Times New Roman" w:hAnsi="Times New Roman"/>
                <w:sz w:val="20"/>
                <w:szCs w:val="20"/>
              </w:rPr>
            </w:pPr>
            <w:r w:rsidRPr="00992544">
              <w:rPr>
                <w:rFonts w:ascii="Times New Roman" w:hAnsi="Times New Roman"/>
                <w:sz w:val="20"/>
                <w:szCs w:val="20"/>
              </w:rPr>
              <w:t>3.1</w:t>
            </w:r>
          </w:p>
        </w:tc>
        <w:tc>
          <w:tcPr>
            <w:tcW w:w="2897" w:type="dxa"/>
            <w:tcBorders>
              <w:top w:val="nil"/>
              <w:left w:val="nil"/>
              <w:bottom w:val="single" w:sz="8" w:space="0" w:color="auto"/>
              <w:right w:val="single" w:sz="8" w:space="0" w:color="auto"/>
            </w:tcBorders>
            <w:shd w:val="clear" w:color="auto" w:fill="auto"/>
            <w:vAlign w:val="center"/>
            <w:hideMark/>
          </w:tcPr>
          <w:p w:rsidR="00992544" w:rsidRPr="00992544" w:rsidRDefault="00992544" w:rsidP="00992544">
            <w:pPr>
              <w:spacing w:after="0" w:line="240" w:lineRule="auto"/>
              <w:rPr>
                <w:rFonts w:ascii="Times New Roman" w:hAnsi="Times New Roman"/>
                <w:sz w:val="20"/>
                <w:szCs w:val="20"/>
              </w:rPr>
            </w:pPr>
            <w:r w:rsidRPr="00992544">
              <w:rPr>
                <w:rFonts w:ascii="Times New Roman" w:hAnsi="Times New Roman"/>
                <w:sz w:val="20"/>
                <w:szCs w:val="20"/>
              </w:rPr>
              <w:t>Налог на имущество физических лиц</w:t>
            </w:r>
          </w:p>
        </w:tc>
        <w:tc>
          <w:tcPr>
            <w:tcW w:w="1499" w:type="dxa"/>
            <w:tcBorders>
              <w:top w:val="nil"/>
              <w:left w:val="nil"/>
              <w:bottom w:val="single" w:sz="8" w:space="0" w:color="auto"/>
              <w:right w:val="single" w:sz="8" w:space="0" w:color="auto"/>
            </w:tcBorders>
            <w:shd w:val="clear" w:color="auto" w:fill="auto"/>
            <w:vAlign w:val="center"/>
            <w:hideMark/>
          </w:tcPr>
          <w:p w:rsidR="00992544" w:rsidRPr="00992544" w:rsidRDefault="00992544" w:rsidP="00992544">
            <w:pPr>
              <w:spacing w:after="0" w:line="240" w:lineRule="auto"/>
              <w:jc w:val="right"/>
              <w:rPr>
                <w:rFonts w:ascii="Times New Roman" w:hAnsi="Times New Roman"/>
                <w:sz w:val="20"/>
                <w:szCs w:val="20"/>
              </w:rPr>
            </w:pPr>
            <w:r w:rsidRPr="00992544">
              <w:rPr>
                <w:rFonts w:ascii="Times New Roman" w:hAnsi="Times New Roman"/>
                <w:sz w:val="20"/>
                <w:szCs w:val="20"/>
              </w:rPr>
              <w:t>52,0</w:t>
            </w:r>
          </w:p>
        </w:tc>
        <w:tc>
          <w:tcPr>
            <w:tcW w:w="1318" w:type="dxa"/>
            <w:tcBorders>
              <w:top w:val="nil"/>
              <w:left w:val="nil"/>
              <w:bottom w:val="single" w:sz="8" w:space="0" w:color="auto"/>
              <w:right w:val="single" w:sz="8" w:space="0" w:color="auto"/>
            </w:tcBorders>
            <w:shd w:val="clear" w:color="auto" w:fill="auto"/>
            <w:vAlign w:val="center"/>
            <w:hideMark/>
          </w:tcPr>
          <w:p w:rsidR="00992544" w:rsidRPr="00992544" w:rsidRDefault="00992544" w:rsidP="00992544">
            <w:pPr>
              <w:spacing w:after="0" w:line="240" w:lineRule="auto"/>
              <w:jc w:val="right"/>
              <w:rPr>
                <w:rFonts w:ascii="Times New Roman" w:hAnsi="Times New Roman"/>
                <w:sz w:val="20"/>
                <w:szCs w:val="20"/>
              </w:rPr>
            </w:pPr>
            <w:r w:rsidRPr="00992544">
              <w:rPr>
                <w:rFonts w:ascii="Times New Roman" w:hAnsi="Times New Roman"/>
                <w:sz w:val="20"/>
                <w:szCs w:val="20"/>
              </w:rPr>
              <w:t>102,0</w:t>
            </w:r>
          </w:p>
        </w:tc>
        <w:tc>
          <w:tcPr>
            <w:tcW w:w="1108" w:type="dxa"/>
            <w:tcBorders>
              <w:top w:val="nil"/>
              <w:left w:val="nil"/>
              <w:bottom w:val="single" w:sz="8" w:space="0" w:color="auto"/>
              <w:right w:val="single" w:sz="8" w:space="0" w:color="auto"/>
            </w:tcBorders>
            <w:shd w:val="clear" w:color="auto" w:fill="auto"/>
            <w:vAlign w:val="center"/>
            <w:hideMark/>
          </w:tcPr>
          <w:p w:rsidR="00992544" w:rsidRPr="00992544" w:rsidRDefault="00992544" w:rsidP="00992544">
            <w:pPr>
              <w:spacing w:after="0" w:line="240" w:lineRule="auto"/>
              <w:jc w:val="right"/>
              <w:rPr>
                <w:rFonts w:ascii="Times New Roman" w:hAnsi="Times New Roman"/>
                <w:sz w:val="20"/>
                <w:szCs w:val="20"/>
              </w:rPr>
            </w:pPr>
            <w:r w:rsidRPr="00992544">
              <w:rPr>
                <w:rFonts w:ascii="Times New Roman" w:hAnsi="Times New Roman"/>
                <w:sz w:val="20"/>
                <w:szCs w:val="20"/>
              </w:rPr>
              <w:t>104,8</w:t>
            </w:r>
          </w:p>
        </w:tc>
        <w:tc>
          <w:tcPr>
            <w:tcW w:w="1161" w:type="dxa"/>
            <w:tcBorders>
              <w:top w:val="nil"/>
              <w:left w:val="nil"/>
              <w:bottom w:val="single" w:sz="8" w:space="0" w:color="auto"/>
              <w:right w:val="single" w:sz="8" w:space="0" w:color="auto"/>
            </w:tcBorders>
            <w:shd w:val="clear" w:color="auto" w:fill="auto"/>
            <w:noWrap/>
            <w:vAlign w:val="center"/>
            <w:hideMark/>
          </w:tcPr>
          <w:p w:rsidR="00992544" w:rsidRPr="00992544" w:rsidRDefault="00992544" w:rsidP="00992544">
            <w:pPr>
              <w:spacing w:after="0" w:line="240" w:lineRule="auto"/>
              <w:jc w:val="right"/>
              <w:rPr>
                <w:rFonts w:ascii="Times New Roman" w:hAnsi="Times New Roman"/>
                <w:sz w:val="20"/>
                <w:szCs w:val="20"/>
              </w:rPr>
            </w:pPr>
            <w:r w:rsidRPr="00992544">
              <w:rPr>
                <w:rFonts w:ascii="Times New Roman" w:hAnsi="Times New Roman"/>
                <w:sz w:val="20"/>
                <w:szCs w:val="20"/>
              </w:rPr>
              <w:t>2,8</w:t>
            </w:r>
          </w:p>
        </w:tc>
        <w:tc>
          <w:tcPr>
            <w:tcW w:w="1183" w:type="dxa"/>
            <w:tcBorders>
              <w:top w:val="nil"/>
              <w:left w:val="nil"/>
              <w:bottom w:val="single" w:sz="8" w:space="0" w:color="auto"/>
              <w:right w:val="single" w:sz="8" w:space="0" w:color="auto"/>
            </w:tcBorders>
            <w:shd w:val="clear" w:color="auto" w:fill="auto"/>
            <w:noWrap/>
            <w:vAlign w:val="center"/>
            <w:hideMark/>
          </w:tcPr>
          <w:p w:rsidR="00992544" w:rsidRPr="00992544" w:rsidRDefault="00992544" w:rsidP="00992544">
            <w:pPr>
              <w:spacing w:after="0" w:line="240" w:lineRule="auto"/>
              <w:jc w:val="right"/>
              <w:rPr>
                <w:rFonts w:ascii="Times New Roman" w:hAnsi="Times New Roman"/>
                <w:sz w:val="20"/>
                <w:szCs w:val="20"/>
              </w:rPr>
            </w:pPr>
            <w:r w:rsidRPr="00992544">
              <w:rPr>
                <w:rFonts w:ascii="Times New Roman" w:hAnsi="Times New Roman"/>
                <w:sz w:val="20"/>
                <w:szCs w:val="20"/>
              </w:rPr>
              <w:t>102,7</w:t>
            </w:r>
          </w:p>
        </w:tc>
      </w:tr>
      <w:tr w:rsidR="00992544" w:rsidRPr="00992544" w:rsidTr="00992544">
        <w:trPr>
          <w:trHeight w:val="270"/>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992544" w:rsidRPr="00992544" w:rsidRDefault="00992544" w:rsidP="00992544">
            <w:pPr>
              <w:spacing w:after="0" w:line="240" w:lineRule="auto"/>
              <w:jc w:val="center"/>
              <w:rPr>
                <w:rFonts w:ascii="Times New Roman" w:hAnsi="Times New Roman"/>
                <w:sz w:val="20"/>
                <w:szCs w:val="20"/>
              </w:rPr>
            </w:pPr>
            <w:r w:rsidRPr="00992544">
              <w:rPr>
                <w:rFonts w:ascii="Times New Roman" w:hAnsi="Times New Roman"/>
                <w:sz w:val="20"/>
                <w:szCs w:val="20"/>
              </w:rPr>
              <w:t>3.1</w:t>
            </w:r>
          </w:p>
        </w:tc>
        <w:tc>
          <w:tcPr>
            <w:tcW w:w="2897" w:type="dxa"/>
            <w:tcBorders>
              <w:top w:val="nil"/>
              <w:left w:val="nil"/>
              <w:bottom w:val="single" w:sz="8" w:space="0" w:color="auto"/>
              <w:right w:val="single" w:sz="8" w:space="0" w:color="auto"/>
            </w:tcBorders>
            <w:shd w:val="clear" w:color="auto" w:fill="auto"/>
            <w:vAlign w:val="center"/>
            <w:hideMark/>
          </w:tcPr>
          <w:p w:rsidR="00992544" w:rsidRPr="00992544" w:rsidRDefault="00992544" w:rsidP="00992544">
            <w:pPr>
              <w:spacing w:after="0" w:line="240" w:lineRule="auto"/>
              <w:rPr>
                <w:rFonts w:ascii="Times New Roman" w:hAnsi="Times New Roman"/>
                <w:sz w:val="20"/>
                <w:szCs w:val="20"/>
              </w:rPr>
            </w:pPr>
            <w:r w:rsidRPr="00992544">
              <w:rPr>
                <w:rFonts w:ascii="Times New Roman" w:hAnsi="Times New Roman"/>
                <w:sz w:val="20"/>
                <w:szCs w:val="20"/>
              </w:rPr>
              <w:t xml:space="preserve">Земельный налог </w:t>
            </w:r>
          </w:p>
        </w:tc>
        <w:tc>
          <w:tcPr>
            <w:tcW w:w="1499" w:type="dxa"/>
            <w:tcBorders>
              <w:top w:val="nil"/>
              <w:left w:val="nil"/>
              <w:bottom w:val="single" w:sz="8" w:space="0" w:color="auto"/>
              <w:right w:val="single" w:sz="8" w:space="0" w:color="auto"/>
            </w:tcBorders>
            <w:shd w:val="clear" w:color="auto" w:fill="auto"/>
            <w:vAlign w:val="center"/>
            <w:hideMark/>
          </w:tcPr>
          <w:p w:rsidR="00992544" w:rsidRPr="00992544" w:rsidRDefault="00992544" w:rsidP="00992544">
            <w:pPr>
              <w:spacing w:after="0" w:line="240" w:lineRule="auto"/>
              <w:jc w:val="right"/>
              <w:rPr>
                <w:rFonts w:ascii="Times New Roman" w:hAnsi="Times New Roman"/>
                <w:sz w:val="20"/>
                <w:szCs w:val="20"/>
              </w:rPr>
            </w:pPr>
            <w:r w:rsidRPr="00992544">
              <w:rPr>
                <w:rFonts w:ascii="Times New Roman" w:hAnsi="Times New Roman"/>
                <w:sz w:val="20"/>
                <w:szCs w:val="20"/>
              </w:rPr>
              <w:t>81,0</w:t>
            </w:r>
          </w:p>
        </w:tc>
        <w:tc>
          <w:tcPr>
            <w:tcW w:w="1318" w:type="dxa"/>
            <w:tcBorders>
              <w:top w:val="nil"/>
              <w:left w:val="nil"/>
              <w:bottom w:val="single" w:sz="8" w:space="0" w:color="auto"/>
              <w:right w:val="single" w:sz="8" w:space="0" w:color="auto"/>
            </w:tcBorders>
            <w:shd w:val="clear" w:color="auto" w:fill="auto"/>
            <w:vAlign w:val="center"/>
            <w:hideMark/>
          </w:tcPr>
          <w:p w:rsidR="00992544" w:rsidRPr="00992544" w:rsidRDefault="00992544" w:rsidP="00992544">
            <w:pPr>
              <w:spacing w:after="0" w:line="240" w:lineRule="auto"/>
              <w:jc w:val="right"/>
              <w:rPr>
                <w:rFonts w:ascii="Times New Roman" w:hAnsi="Times New Roman"/>
                <w:sz w:val="20"/>
                <w:szCs w:val="20"/>
              </w:rPr>
            </w:pPr>
            <w:r w:rsidRPr="00992544">
              <w:rPr>
                <w:rFonts w:ascii="Times New Roman" w:hAnsi="Times New Roman"/>
                <w:sz w:val="20"/>
                <w:szCs w:val="20"/>
              </w:rPr>
              <w:t>80,4</w:t>
            </w:r>
          </w:p>
        </w:tc>
        <w:tc>
          <w:tcPr>
            <w:tcW w:w="1108" w:type="dxa"/>
            <w:tcBorders>
              <w:top w:val="nil"/>
              <w:left w:val="nil"/>
              <w:bottom w:val="single" w:sz="8" w:space="0" w:color="auto"/>
              <w:right w:val="single" w:sz="8" w:space="0" w:color="auto"/>
            </w:tcBorders>
            <w:shd w:val="clear" w:color="auto" w:fill="auto"/>
            <w:vAlign w:val="center"/>
            <w:hideMark/>
          </w:tcPr>
          <w:p w:rsidR="00992544" w:rsidRPr="00992544" w:rsidRDefault="00992544" w:rsidP="00992544">
            <w:pPr>
              <w:spacing w:after="0" w:line="240" w:lineRule="auto"/>
              <w:jc w:val="right"/>
              <w:rPr>
                <w:rFonts w:ascii="Times New Roman" w:hAnsi="Times New Roman"/>
                <w:sz w:val="20"/>
                <w:szCs w:val="20"/>
              </w:rPr>
            </w:pPr>
            <w:r w:rsidRPr="00992544">
              <w:rPr>
                <w:rFonts w:ascii="Times New Roman" w:hAnsi="Times New Roman"/>
                <w:sz w:val="20"/>
                <w:szCs w:val="20"/>
              </w:rPr>
              <w:t>80,7</w:t>
            </w:r>
          </w:p>
        </w:tc>
        <w:tc>
          <w:tcPr>
            <w:tcW w:w="1161" w:type="dxa"/>
            <w:tcBorders>
              <w:top w:val="nil"/>
              <w:left w:val="nil"/>
              <w:bottom w:val="single" w:sz="8" w:space="0" w:color="auto"/>
              <w:right w:val="single" w:sz="8" w:space="0" w:color="auto"/>
            </w:tcBorders>
            <w:shd w:val="clear" w:color="auto" w:fill="auto"/>
            <w:noWrap/>
            <w:vAlign w:val="center"/>
            <w:hideMark/>
          </w:tcPr>
          <w:p w:rsidR="00992544" w:rsidRPr="00992544" w:rsidRDefault="00992544" w:rsidP="00992544">
            <w:pPr>
              <w:spacing w:after="0" w:line="240" w:lineRule="auto"/>
              <w:jc w:val="right"/>
              <w:rPr>
                <w:rFonts w:ascii="Times New Roman" w:hAnsi="Times New Roman"/>
                <w:sz w:val="20"/>
                <w:szCs w:val="20"/>
              </w:rPr>
            </w:pPr>
            <w:r w:rsidRPr="00992544">
              <w:rPr>
                <w:rFonts w:ascii="Times New Roman" w:hAnsi="Times New Roman"/>
                <w:sz w:val="20"/>
                <w:szCs w:val="20"/>
              </w:rPr>
              <w:t>0,3</w:t>
            </w:r>
          </w:p>
        </w:tc>
        <w:tc>
          <w:tcPr>
            <w:tcW w:w="1183" w:type="dxa"/>
            <w:tcBorders>
              <w:top w:val="nil"/>
              <w:left w:val="nil"/>
              <w:bottom w:val="single" w:sz="8" w:space="0" w:color="auto"/>
              <w:right w:val="single" w:sz="8" w:space="0" w:color="auto"/>
            </w:tcBorders>
            <w:shd w:val="clear" w:color="auto" w:fill="auto"/>
            <w:noWrap/>
            <w:vAlign w:val="center"/>
            <w:hideMark/>
          </w:tcPr>
          <w:p w:rsidR="00992544" w:rsidRPr="00992544" w:rsidRDefault="00992544" w:rsidP="00992544">
            <w:pPr>
              <w:spacing w:after="0" w:line="240" w:lineRule="auto"/>
              <w:jc w:val="right"/>
              <w:rPr>
                <w:rFonts w:ascii="Times New Roman" w:hAnsi="Times New Roman"/>
                <w:sz w:val="20"/>
                <w:szCs w:val="20"/>
              </w:rPr>
            </w:pPr>
            <w:r w:rsidRPr="00992544">
              <w:rPr>
                <w:rFonts w:ascii="Times New Roman" w:hAnsi="Times New Roman"/>
                <w:sz w:val="20"/>
                <w:szCs w:val="20"/>
              </w:rPr>
              <w:t>100,4</w:t>
            </w:r>
          </w:p>
        </w:tc>
      </w:tr>
      <w:tr w:rsidR="00992544" w:rsidRPr="00992544" w:rsidTr="00992544">
        <w:trPr>
          <w:trHeight w:val="270"/>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992544" w:rsidRPr="00992544" w:rsidRDefault="00992544" w:rsidP="00992544">
            <w:pPr>
              <w:spacing w:after="0" w:line="240" w:lineRule="auto"/>
              <w:jc w:val="center"/>
              <w:rPr>
                <w:rFonts w:ascii="Times New Roman" w:hAnsi="Times New Roman"/>
                <w:sz w:val="20"/>
                <w:szCs w:val="20"/>
              </w:rPr>
            </w:pPr>
            <w:r w:rsidRPr="00992544">
              <w:rPr>
                <w:rFonts w:ascii="Times New Roman" w:hAnsi="Times New Roman"/>
                <w:sz w:val="20"/>
                <w:szCs w:val="20"/>
              </w:rPr>
              <w:t>4</w:t>
            </w:r>
          </w:p>
        </w:tc>
        <w:tc>
          <w:tcPr>
            <w:tcW w:w="2897" w:type="dxa"/>
            <w:tcBorders>
              <w:top w:val="nil"/>
              <w:left w:val="nil"/>
              <w:bottom w:val="single" w:sz="8" w:space="0" w:color="auto"/>
              <w:right w:val="single" w:sz="8" w:space="0" w:color="auto"/>
            </w:tcBorders>
            <w:shd w:val="clear" w:color="auto" w:fill="auto"/>
            <w:vAlign w:val="center"/>
            <w:hideMark/>
          </w:tcPr>
          <w:p w:rsidR="00992544" w:rsidRPr="00992544" w:rsidRDefault="00992544" w:rsidP="00992544">
            <w:pPr>
              <w:spacing w:after="0" w:line="240" w:lineRule="auto"/>
              <w:rPr>
                <w:rFonts w:ascii="Times New Roman" w:hAnsi="Times New Roman"/>
                <w:sz w:val="20"/>
                <w:szCs w:val="20"/>
              </w:rPr>
            </w:pPr>
            <w:r w:rsidRPr="00992544">
              <w:rPr>
                <w:rFonts w:ascii="Times New Roman" w:hAnsi="Times New Roman"/>
                <w:sz w:val="20"/>
                <w:szCs w:val="20"/>
              </w:rPr>
              <w:t>Государственная пошлина</w:t>
            </w:r>
          </w:p>
        </w:tc>
        <w:tc>
          <w:tcPr>
            <w:tcW w:w="1499" w:type="dxa"/>
            <w:tcBorders>
              <w:top w:val="nil"/>
              <w:left w:val="nil"/>
              <w:bottom w:val="single" w:sz="8" w:space="0" w:color="auto"/>
              <w:right w:val="single" w:sz="8" w:space="0" w:color="auto"/>
            </w:tcBorders>
            <w:shd w:val="clear" w:color="auto" w:fill="auto"/>
            <w:vAlign w:val="center"/>
            <w:hideMark/>
          </w:tcPr>
          <w:p w:rsidR="00992544" w:rsidRPr="00992544" w:rsidRDefault="00992544" w:rsidP="00992544">
            <w:pPr>
              <w:spacing w:after="0" w:line="240" w:lineRule="auto"/>
              <w:jc w:val="right"/>
              <w:rPr>
                <w:rFonts w:ascii="Times New Roman" w:hAnsi="Times New Roman"/>
                <w:sz w:val="20"/>
                <w:szCs w:val="20"/>
              </w:rPr>
            </w:pPr>
            <w:r w:rsidRPr="00992544">
              <w:rPr>
                <w:rFonts w:ascii="Times New Roman" w:hAnsi="Times New Roman"/>
                <w:sz w:val="20"/>
                <w:szCs w:val="20"/>
              </w:rPr>
              <w:t>4,0</w:t>
            </w:r>
          </w:p>
        </w:tc>
        <w:tc>
          <w:tcPr>
            <w:tcW w:w="1318" w:type="dxa"/>
            <w:tcBorders>
              <w:top w:val="nil"/>
              <w:left w:val="nil"/>
              <w:bottom w:val="single" w:sz="8" w:space="0" w:color="auto"/>
              <w:right w:val="single" w:sz="8" w:space="0" w:color="auto"/>
            </w:tcBorders>
            <w:shd w:val="clear" w:color="auto" w:fill="auto"/>
            <w:vAlign w:val="center"/>
            <w:hideMark/>
          </w:tcPr>
          <w:p w:rsidR="00992544" w:rsidRPr="00992544" w:rsidRDefault="00992544" w:rsidP="00992544">
            <w:pPr>
              <w:spacing w:after="0" w:line="240" w:lineRule="auto"/>
              <w:jc w:val="right"/>
              <w:rPr>
                <w:rFonts w:ascii="Times New Roman" w:hAnsi="Times New Roman"/>
                <w:sz w:val="20"/>
                <w:szCs w:val="20"/>
              </w:rPr>
            </w:pPr>
            <w:r w:rsidRPr="00992544">
              <w:rPr>
                <w:rFonts w:ascii="Times New Roman" w:hAnsi="Times New Roman"/>
                <w:sz w:val="20"/>
                <w:szCs w:val="20"/>
              </w:rPr>
              <w:t>2,3</w:t>
            </w:r>
          </w:p>
        </w:tc>
        <w:tc>
          <w:tcPr>
            <w:tcW w:w="1108" w:type="dxa"/>
            <w:tcBorders>
              <w:top w:val="nil"/>
              <w:left w:val="nil"/>
              <w:bottom w:val="single" w:sz="8" w:space="0" w:color="auto"/>
              <w:right w:val="single" w:sz="8" w:space="0" w:color="auto"/>
            </w:tcBorders>
            <w:shd w:val="clear" w:color="auto" w:fill="auto"/>
            <w:vAlign w:val="center"/>
            <w:hideMark/>
          </w:tcPr>
          <w:p w:rsidR="00992544" w:rsidRPr="00992544" w:rsidRDefault="00992544" w:rsidP="00992544">
            <w:pPr>
              <w:spacing w:after="0" w:line="240" w:lineRule="auto"/>
              <w:jc w:val="right"/>
              <w:rPr>
                <w:rFonts w:ascii="Times New Roman" w:hAnsi="Times New Roman"/>
                <w:sz w:val="20"/>
                <w:szCs w:val="20"/>
              </w:rPr>
            </w:pPr>
            <w:r w:rsidRPr="00992544">
              <w:rPr>
                <w:rFonts w:ascii="Times New Roman" w:hAnsi="Times New Roman"/>
                <w:sz w:val="20"/>
                <w:szCs w:val="20"/>
              </w:rPr>
              <w:t>2,3</w:t>
            </w:r>
          </w:p>
        </w:tc>
        <w:tc>
          <w:tcPr>
            <w:tcW w:w="1161" w:type="dxa"/>
            <w:tcBorders>
              <w:top w:val="nil"/>
              <w:left w:val="nil"/>
              <w:bottom w:val="single" w:sz="8" w:space="0" w:color="auto"/>
              <w:right w:val="single" w:sz="8" w:space="0" w:color="auto"/>
            </w:tcBorders>
            <w:shd w:val="clear" w:color="auto" w:fill="auto"/>
            <w:noWrap/>
            <w:vAlign w:val="center"/>
            <w:hideMark/>
          </w:tcPr>
          <w:p w:rsidR="00992544" w:rsidRPr="00992544" w:rsidRDefault="00992544" w:rsidP="00992544">
            <w:pPr>
              <w:spacing w:after="0" w:line="240" w:lineRule="auto"/>
              <w:jc w:val="right"/>
              <w:rPr>
                <w:rFonts w:ascii="Times New Roman" w:hAnsi="Times New Roman"/>
                <w:sz w:val="20"/>
                <w:szCs w:val="20"/>
              </w:rPr>
            </w:pPr>
            <w:r w:rsidRPr="00992544">
              <w:rPr>
                <w:rFonts w:ascii="Times New Roman" w:hAnsi="Times New Roman"/>
                <w:sz w:val="20"/>
                <w:szCs w:val="20"/>
              </w:rPr>
              <w:t>0,0</w:t>
            </w:r>
          </w:p>
        </w:tc>
        <w:tc>
          <w:tcPr>
            <w:tcW w:w="1183" w:type="dxa"/>
            <w:tcBorders>
              <w:top w:val="nil"/>
              <w:left w:val="nil"/>
              <w:bottom w:val="single" w:sz="8" w:space="0" w:color="auto"/>
              <w:right w:val="single" w:sz="8" w:space="0" w:color="auto"/>
            </w:tcBorders>
            <w:shd w:val="clear" w:color="auto" w:fill="auto"/>
            <w:noWrap/>
            <w:vAlign w:val="center"/>
            <w:hideMark/>
          </w:tcPr>
          <w:p w:rsidR="00992544" w:rsidRPr="00992544" w:rsidRDefault="00992544" w:rsidP="00992544">
            <w:pPr>
              <w:spacing w:after="0" w:line="240" w:lineRule="auto"/>
              <w:jc w:val="right"/>
              <w:rPr>
                <w:rFonts w:ascii="Times New Roman" w:hAnsi="Times New Roman"/>
                <w:sz w:val="20"/>
                <w:szCs w:val="20"/>
              </w:rPr>
            </w:pPr>
            <w:r w:rsidRPr="00992544">
              <w:rPr>
                <w:rFonts w:ascii="Times New Roman" w:hAnsi="Times New Roman"/>
                <w:sz w:val="20"/>
                <w:szCs w:val="20"/>
              </w:rPr>
              <w:t>100,0</w:t>
            </w:r>
          </w:p>
        </w:tc>
      </w:tr>
      <w:tr w:rsidR="00992544" w:rsidRPr="00992544" w:rsidTr="00992544">
        <w:trPr>
          <w:trHeight w:val="73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992544" w:rsidRPr="00992544" w:rsidRDefault="00992544" w:rsidP="00992544">
            <w:pPr>
              <w:spacing w:after="0" w:line="240" w:lineRule="auto"/>
              <w:jc w:val="center"/>
              <w:rPr>
                <w:rFonts w:ascii="Times New Roman" w:hAnsi="Times New Roman"/>
                <w:sz w:val="20"/>
                <w:szCs w:val="20"/>
              </w:rPr>
            </w:pPr>
            <w:r w:rsidRPr="00992544">
              <w:rPr>
                <w:rFonts w:ascii="Times New Roman" w:hAnsi="Times New Roman"/>
                <w:sz w:val="20"/>
                <w:szCs w:val="20"/>
              </w:rPr>
              <w:lastRenderedPageBreak/>
              <w:t>5</w:t>
            </w:r>
          </w:p>
        </w:tc>
        <w:tc>
          <w:tcPr>
            <w:tcW w:w="2897" w:type="dxa"/>
            <w:tcBorders>
              <w:top w:val="nil"/>
              <w:left w:val="nil"/>
              <w:bottom w:val="single" w:sz="8" w:space="0" w:color="auto"/>
              <w:right w:val="single" w:sz="8" w:space="0" w:color="auto"/>
            </w:tcBorders>
            <w:shd w:val="clear" w:color="auto" w:fill="auto"/>
            <w:vAlign w:val="center"/>
            <w:hideMark/>
          </w:tcPr>
          <w:p w:rsidR="00992544" w:rsidRPr="00992544" w:rsidRDefault="00992544" w:rsidP="00992544">
            <w:pPr>
              <w:spacing w:after="0" w:line="240" w:lineRule="auto"/>
              <w:rPr>
                <w:rFonts w:ascii="Times New Roman" w:hAnsi="Times New Roman"/>
                <w:sz w:val="20"/>
                <w:szCs w:val="20"/>
              </w:rPr>
            </w:pPr>
            <w:r w:rsidRPr="00992544">
              <w:rPr>
                <w:rFonts w:ascii="Times New Roman" w:hAnsi="Times New Roman"/>
                <w:sz w:val="20"/>
                <w:szCs w:val="20"/>
              </w:rPr>
              <w:t>Доходы от использования имущества, находящегося в государственной и муниципальной собственности</w:t>
            </w:r>
          </w:p>
        </w:tc>
        <w:tc>
          <w:tcPr>
            <w:tcW w:w="1499" w:type="dxa"/>
            <w:tcBorders>
              <w:top w:val="nil"/>
              <w:left w:val="nil"/>
              <w:bottom w:val="single" w:sz="8" w:space="0" w:color="auto"/>
              <w:right w:val="single" w:sz="8" w:space="0" w:color="auto"/>
            </w:tcBorders>
            <w:shd w:val="clear" w:color="auto" w:fill="auto"/>
            <w:vAlign w:val="center"/>
            <w:hideMark/>
          </w:tcPr>
          <w:p w:rsidR="00992544" w:rsidRPr="00992544" w:rsidRDefault="00992544" w:rsidP="00992544">
            <w:pPr>
              <w:spacing w:after="0" w:line="240" w:lineRule="auto"/>
              <w:jc w:val="right"/>
              <w:rPr>
                <w:rFonts w:ascii="Times New Roman" w:hAnsi="Times New Roman"/>
                <w:sz w:val="20"/>
                <w:szCs w:val="20"/>
              </w:rPr>
            </w:pPr>
            <w:r w:rsidRPr="00992544">
              <w:rPr>
                <w:rFonts w:ascii="Times New Roman" w:hAnsi="Times New Roman"/>
                <w:sz w:val="20"/>
                <w:szCs w:val="20"/>
              </w:rPr>
              <w:t>90,0</w:t>
            </w:r>
          </w:p>
        </w:tc>
        <w:tc>
          <w:tcPr>
            <w:tcW w:w="1318" w:type="dxa"/>
            <w:tcBorders>
              <w:top w:val="nil"/>
              <w:left w:val="nil"/>
              <w:bottom w:val="single" w:sz="8" w:space="0" w:color="auto"/>
              <w:right w:val="single" w:sz="8" w:space="0" w:color="auto"/>
            </w:tcBorders>
            <w:shd w:val="clear" w:color="auto" w:fill="auto"/>
            <w:vAlign w:val="center"/>
            <w:hideMark/>
          </w:tcPr>
          <w:p w:rsidR="00992544" w:rsidRPr="00992544" w:rsidRDefault="00992544" w:rsidP="00992544">
            <w:pPr>
              <w:spacing w:after="0" w:line="240" w:lineRule="auto"/>
              <w:jc w:val="right"/>
              <w:rPr>
                <w:rFonts w:ascii="Times New Roman" w:hAnsi="Times New Roman"/>
                <w:sz w:val="20"/>
                <w:szCs w:val="20"/>
              </w:rPr>
            </w:pPr>
            <w:r w:rsidRPr="00992544">
              <w:rPr>
                <w:rFonts w:ascii="Times New Roman" w:hAnsi="Times New Roman"/>
                <w:sz w:val="20"/>
                <w:szCs w:val="20"/>
              </w:rPr>
              <w:t>177,7</w:t>
            </w:r>
          </w:p>
        </w:tc>
        <w:tc>
          <w:tcPr>
            <w:tcW w:w="1108" w:type="dxa"/>
            <w:tcBorders>
              <w:top w:val="nil"/>
              <w:left w:val="nil"/>
              <w:bottom w:val="single" w:sz="8" w:space="0" w:color="auto"/>
              <w:right w:val="single" w:sz="8" w:space="0" w:color="auto"/>
            </w:tcBorders>
            <w:shd w:val="clear" w:color="auto" w:fill="auto"/>
            <w:vAlign w:val="center"/>
            <w:hideMark/>
          </w:tcPr>
          <w:p w:rsidR="00992544" w:rsidRPr="00992544" w:rsidRDefault="00992544" w:rsidP="00992544">
            <w:pPr>
              <w:spacing w:after="0" w:line="240" w:lineRule="auto"/>
              <w:jc w:val="right"/>
              <w:rPr>
                <w:rFonts w:ascii="Times New Roman" w:hAnsi="Times New Roman"/>
                <w:sz w:val="20"/>
                <w:szCs w:val="20"/>
              </w:rPr>
            </w:pPr>
            <w:r w:rsidRPr="00992544">
              <w:rPr>
                <w:rFonts w:ascii="Times New Roman" w:hAnsi="Times New Roman"/>
                <w:sz w:val="20"/>
                <w:szCs w:val="20"/>
              </w:rPr>
              <w:t>182,1</w:t>
            </w:r>
          </w:p>
        </w:tc>
        <w:tc>
          <w:tcPr>
            <w:tcW w:w="1161" w:type="dxa"/>
            <w:tcBorders>
              <w:top w:val="nil"/>
              <w:left w:val="nil"/>
              <w:bottom w:val="single" w:sz="8" w:space="0" w:color="auto"/>
              <w:right w:val="single" w:sz="8" w:space="0" w:color="auto"/>
            </w:tcBorders>
            <w:shd w:val="clear" w:color="auto" w:fill="auto"/>
            <w:noWrap/>
            <w:vAlign w:val="center"/>
            <w:hideMark/>
          </w:tcPr>
          <w:p w:rsidR="00992544" w:rsidRPr="00992544" w:rsidRDefault="00992544" w:rsidP="00992544">
            <w:pPr>
              <w:spacing w:after="0" w:line="240" w:lineRule="auto"/>
              <w:jc w:val="right"/>
              <w:rPr>
                <w:rFonts w:ascii="Times New Roman" w:hAnsi="Times New Roman"/>
                <w:sz w:val="20"/>
                <w:szCs w:val="20"/>
              </w:rPr>
            </w:pPr>
            <w:r w:rsidRPr="00992544">
              <w:rPr>
                <w:rFonts w:ascii="Times New Roman" w:hAnsi="Times New Roman"/>
                <w:sz w:val="20"/>
                <w:szCs w:val="20"/>
              </w:rPr>
              <w:t>4,4</w:t>
            </w:r>
          </w:p>
        </w:tc>
        <w:tc>
          <w:tcPr>
            <w:tcW w:w="1183" w:type="dxa"/>
            <w:tcBorders>
              <w:top w:val="nil"/>
              <w:left w:val="nil"/>
              <w:bottom w:val="single" w:sz="8" w:space="0" w:color="auto"/>
              <w:right w:val="single" w:sz="8" w:space="0" w:color="auto"/>
            </w:tcBorders>
            <w:shd w:val="clear" w:color="auto" w:fill="auto"/>
            <w:noWrap/>
            <w:vAlign w:val="center"/>
            <w:hideMark/>
          </w:tcPr>
          <w:p w:rsidR="00992544" w:rsidRPr="00992544" w:rsidRDefault="00992544" w:rsidP="00992544">
            <w:pPr>
              <w:spacing w:after="0" w:line="240" w:lineRule="auto"/>
              <w:jc w:val="right"/>
              <w:rPr>
                <w:rFonts w:ascii="Times New Roman" w:hAnsi="Times New Roman"/>
                <w:sz w:val="20"/>
                <w:szCs w:val="20"/>
              </w:rPr>
            </w:pPr>
            <w:r w:rsidRPr="00992544">
              <w:rPr>
                <w:rFonts w:ascii="Times New Roman" w:hAnsi="Times New Roman"/>
                <w:sz w:val="20"/>
                <w:szCs w:val="20"/>
              </w:rPr>
              <w:t>102,5</w:t>
            </w:r>
          </w:p>
        </w:tc>
      </w:tr>
      <w:tr w:rsidR="00992544" w:rsidRPr="00992544" w:rsidTr="00992544">
        <w:trPr>
          <w:trHeight w:val="270"/>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992544" w:rsidRPr="00992544" w:rsidRDefault="00992544" w:rsidP="00992544">
            <w:pPr>
              <w:spacing w:after="0" w:line="240" w:lineRule="auto"/>
              <w:jc w:val="center"/>
              <w:rPr>
                <w:rFonts w:ascii="Times New Roman" w:hAnsi="Times New Roman"/>
                <w:b/>
                <w:bCs/>
                <w:sz w:val="20"/>
                <w:szCs w:val="20"/>
              </w:rPr>
            </w:pPr>
            <w:r w:rsidRPr="00992544">
              <w:rPr>
                <w:rFonts w:ascii="Times New Roman" w:hAnsi="Times New Roman"/>
                <w:b/>
                <w:bCs/>
                <w:sz w:val="20"/>
                <w:szCs w:val="20"/>
              </w:rPr>
              <w:t> </w:t>
            </w:r>
          </w:p>
        </w:tc>
        <w:tc>
          <w:tcPr>
            <w:tcW w:w="2897" w:type="dxa"/>
            <w:tcBorders>
              <w:top w:val="nil"/>
              <w:left w:val="nil"/>
              <w:bottom w:val="single" w:sz="8" w:space="0" w:color="auto"/>
              <w:right w:val="single" w:sz="8" w:space="0" w:color="auto"/>
            </w:tcBorders>
            <w:shd w:val="clear" w:color="auto" w:fill="auto"/>
            <w:vAlign w:val="center"/>
            <w:hideMark/>
          </w:tcPr>
          <w:p w:rsidR="00992544" w:rsidRPr="00992544" w:rsidRDefault="00992544" w:rsidP="00992544">
            <w:pPr>
              <w:spacing w:after="0" w:line="240" w:lineRule="auto"/>
              <w:rPr>
                <w:rFonts w:ascii="Times New Roman" w:hAnsi="Times New Roman"/>
                <w:b/>
                <w:bCs/>
                <w:sz w:val="20"/>
                <w:szCs w:val="20"/>
              </w:rPr>
            </w:pPr>
            <w:r w:rsidRPr="00992544">
              <w:rPr>
                <w:rFonts w:ascii="Times New Roman" w:hAnsi="Times New Roman"/>
                <w:b/>
                <w:bCs/>
                <w:sz w:val="20"/>
                <w:szCs w:val="20"/>
              </w:rPr>
              <w:t>Безвозмездные поступления</w:t>
            </w:r>
          </w:p>
        </w:tc>
        <w:tc>
          <w:tcPr>
            <w:tcW w:w="1499" w:type="dxa"/>
            <w:tcBorders>
              <w:top w:val="nil"/>
              <w:left w:val="nil"/>
              <w:bottom w:val="single" w:sz="8" w:space="0" w:color="auto"/>
              <w:right w:val="single" w:sz="8" w:space="0" w:color="auto"/>
            </w:tcBorders>
            <w:shd w:val="clear" w:color="auto" w:fill="auto"/>
            <w:vAlign w:val="center"/>
            <w:hideMark/>
          </w:tcPr>
          <w:p w:rsidR="00992544" w:rsidRPr="00992544" w:rsidRDefault="00992544" w:rsidP="00992544">
            <w:pPr>
              <w:spacing w:after="0" w:line="240" w:lineRule="auto"/>
              <w:jc w:val="right"/>
              <w:rPr>
                <w:rFonts w:ascii="Times New Roman" w:hAnsi="Times New Roman"/>
                <w:b/>
                <w:bCs/>
                <w:sz w:val="20"/>
                <w:szCs w:val="20"/>
              </w:rPr>
            </w:pPr>
            <w:r w:rsidRPr="00992544">
              <w:rPr>
                <w:rFonts w:ascii="Times New Roman" w:hAnsi="Times New Roman"/>
                <w:b/>
                <w:bCs/>
                <w:sz w:val="20"/>
                <w:szCs w:val="20"/>
              </w:rPr>
              <w:t>7 531,3</w:t>
            </w:r>
          </w:p>
        </w:tc>
        <w:tc>
          <w:tcPr>
            <w:tcW w:w="1318" w:type="dxa"/>
            <w:tcBorders>
              <w:top w:val="nil"/>
              <w:left w:val="nil"/>
              <w:bottom w:val="single" w:sz="8" w:space="0" w:color="auto"/>
              <w:right w:val="single" w:sz="8" w:space="0" w:color="auto"/>
            </w:tcBorders>
            <w:shd w:val="clear" w:color="auto" w:fill="auto"/>
            <w:vAlign w:val="center"/>
            <w:hideMark/>
          </w:tcPr>
          <w:p w:rsidR="00992544" w:rsidRPr="00992544" w:rsidRDefault="00992544" w:rsidP="00992544">
            <w:pPr>
              <w:spacing w:after="0" w:line="240" w:lineRule="auto"/>
              <w:jc w:val="right"/>
              <w:rPr>
                <w:rFonts w:ascii="Times New Roman" w:hAnsi="Times New Roman"/>
                <w:b/>
                <w:bCs/>
                <w:sz w:val="20"/>
                <w:szCs w:val="20"/>
              </w:rPr>
            </w:pPr>
            <w:r w:rsidRPr="00992544">
              <w:rPr>
                <w:rFonts w:ascii="Times New Roman" w:hAnsi="Times New Roman"/>
                <w:b/>
                <w:bCs/>
                <w:sz w:val="20"/>
                <w:szCs w:val="20"/>
              </w:rPr>
              <w:t>9 384,2</w:t>
            </w:r>
          </w:p>
        </w:tc>
        <w:tc>
          <w:tcPr>
            <w:tcW w:w="1108" w:type="dxa"/>
            <w:tcBorders>
              <w:top w:val="nil"/>
              <w:left w:val="nil"/>
              <w:bottom w:val="single" w:sz="8" w:space="0" w:color="auto"/>
              <w:right w:val="single" w:sz="8" w:space="0" w:color="auto"/>
            </w:tcBorders>
            <w:shd w:val="clear" w:color="auto" w:fill="auto"/>
            <w:vAlign w:val="center"/>
            <w:hideMark/>
          </w:tcPr>
          <w:p w:rsidR="00992544" w:rsidRPr="00992544" w:rsidRDefault="00992544" w:rsidP="00992544">
            <w:pPr>
              <w:spacing w:after="0" w:line="240" w:lineRule="auto"/>
              <w:jc w:val="right"/>
              <w:rPr>
                <w:rFonts w:ascii="Times New Roman" w:hAnsi="Times New Roman"/>
                <w:b/>
                <w:bCs/>
                <w:sz w:val="20"/>
                <w:szCs w:val="20"/>
              </w:rPr>
            </w:pPr>
            <w:r w:rsidRPr="00992544">
              <w:rPr>
                <w:rFonts w:ascii="Times New Roman" w:hAnsi="Times New Roman"/>
                <w:b/>
                <w:bCs/>
                <w:sz w:val="20"/>
                <w:szCs w:val="20"/>
              </w:rPr>
              <w:t>9 383,5</w:t>
            </w:r>
          </w:p>
        </w:tc>
        <w:tc>
          <w:tcPr>
            <w:tcW w:w="1161" w:type="dxa"/>
            <w:tcBorders>
              <w:top w:val="nil"/>
              <w:left w:val="nil"/>
              <w:bottom w:val="single" w:sz="8" w:space="0" w:color="auto"/>
              <w:right w:val="single" w:sz="8" w:space="0" w:color="auto"/>
            </w:tcBorders>
            <w:shd w:val="clear" w:color="auto" w:fill="auto"/>
            <w:noWrap/>
            <w:vAlign w:val="center"/>
            <w:hideMark/>
          </w:tcPr>
          <w:p w:rsidR="00992544" w:rsidRPr="00992544" w:rsidRDefault="00992544" w:rsidP="00992544">
            <w:pPr>
              <w:spacing w:after="0" w:line="240" w:lineRule="auto"/>
              <w:jc w:val="right"/>
              <w:rPr>
                <w:rFonts w:ascii="Times New Roman" w:hAnsi="Times New Roman"/>
                <w:b/>
                <w:bCs/>
                <w:sz w:val="20"/>
                <w:szCs w:val="20"/>
              </w:rPr>
            </w:pPr>
            <w:r w:rsidRPr="00992544">
              <w:rPr>
                <w:rFonts w:ascii="Times New Roman" w:hAnsi="Times New Roman"/>
                <w:b/>
                <w:bCs/>
                <w:sz w:val="20"/>
                <w:szCs w:val="20"/>
              </w:rPr>
              <w:t>-0,7</w:t>
            </w:r>
          </w:p>
        </w:tc>
        <w:tc>
          <w:tcPr>
            <w:tcW w:w="1183" w:type="dxa"/>
            <w:tcBorders>
              <w:top w:val="nil"/>
              <w:left w:val="nil"/>
              <w:bottom w:val="single" w:sz="8" w:space="0" w:color="auto"/>
              <w:right w:val="single" w:sz="8" w:space="0" w:color="auto"/>
            </w:tcBorders>
            <w:shd w:val="clear" w:color="auto" w:fill="auto"/>
            <w:noWrap/>
            <w:vAlign w:val="center"/>
            <w:hideMark/>
          </w:tcPr>
          <w:p w:rsidR="00992544" w:rsidRPr="00992544" w:rsidRDefault="00992544" w:rsidP="00992544">
            <w:pPr>
              <w:spacing w:after="0" w:line="240" w:lineRule="auto"/>
              <w:jc w:val="right"/>
              <w:rPr>
                <w:rFonts w:ascii="Times New Roman" w:hAnsi="Times New Roman"/>
                <w:b/>
                <w:bCs/>
                <w:sz w:val="20"/>
                <w:szCs w:val="20"/>
              </w:rPr>
            </w:pPr>
            <w:r w:rsidRPr="00992544">
              <w:rPr>
                <w:rFonts w:ascii="Times New Roman" w:hAnsi="Times New Roman"/>
                <w:b/>
                <w:bCs/>
                <w:sz w:val="20"/>
                <w:szCs w:val="20"/>
              </w:rPr>
              <w:t>100,0</w:t>
            </w:r>
          </w:p>
        </w:tc>
      </w:tr>
      <w:tr w:rsidR="00992544" w:rsidRPr="00992544" w:rsidTr="00992544">
        <w:trPr>
          <w:trHeight w:val="270"/>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992544" w:rsidRPr="00992544" w:rsidRDefault="00992544" w:rsidP="00992544">
            <w:pPr>
              <w:spacing w:after="0" w:line="240" w:lineRule="auto"/>
              <w:jc w:val="center"/>
              <w:rPr>
                <w:rFonts w:ascii="Times New Roman" w:hAnsi="Times New Roman"/>
                <w:sz w:val="20"/>
                <w:szCs w:val="20"/>
              </w:rPr>
            </w:pPr>
            <w:r w:rsidRPr="00992544">
              <w:rPr>
                <w:rFonts w:ascii="Times New Roman" w:hAnsi="Times New Roman"/>
                <w:sz w:val="20"/>
                <w:szCs w:val="20"/>
              </w:rPr>
              <w:t>1</w:t>
            </w:r>
          </w:p>
        </w:tc>
        <w:tc>
          <w:tcPr>
            <w:tcW w:w="2897" w:type="dxa"/>
            <w:tcBorders>
              <w:top w:val="nil"/>
              <w:left w:val="nil"/>
              <w:bottom w:val="single" w:sz="8" w:space="0" w:color="auto"/>
              <w:right w:val="single" w:sz="8" w:space="0" w:color="auto"/>
            </w:tcBorders>
            <w:shd w:val="clear" w:color="auto" w:fill="auto"/>
            <w:vAlign w:val="center"/>
            <w:hideMark/>
          </w:tcPr>
          <w:p w:rsidR="00992544" w:rsidRPr="00992544" w:rsidRDefault="00992544" w:rsidP="00992544">
            <w:pPr>
              <w:spacing w:after="0" w:line="240" w:lineRule="auto"/>
              <w:rPr>
                <w:rFonts w:ascii="Times New Roman" w:hAnsi="Times New Roman"/>
                <w:sz w:val="20"/>
                <w:szCs w:val="20"/>
              </w:rPr>
            </w:pPr>
            <w:r w:rsidRPr="00992544">
              <w:rPr>
                <w:rFonts w:ascii="Times New Roman" w:hAnsi="Times New Roman"/>
                <w:sz w:val="20"/>
                <w:szCs w:val="20"/>
              </w:rPr>
              <w:t>Дотации</w:t>
            </w:r>
          </w:p>
        </w:tc>
        <w:tc>
          <w:tcPr>
            <w:tcW w:w="1499" w:type="dxa"/>
            <w:tcBorders>
              <w:top w:val="nil"/>
              <w:left w:val="nil"/>
              <w:bottom w:val="single" w:sz="8" w:space="0" w:color="auto"/>
              <w:right w:val="single" w:sz="8" w:space="0" w:color="auto"/>
            </w:tcBorders>
            <w:shd w:val="clear" w:color="auto" w:fill="auto"/>
            <w:vAlign w:val="center"/>
            <w:hideMark/>
          </w:tcPr>
          <w:p w:rsidR="00992544" w:rsidRPr="00992544" w:rsidRDefault="00992544" w:rsidP="00992544">
            <w:pPr>
              <w:spacing w:after="0" w:line="240" w:lineRule="auto"/>
              <w:jc w:val="right"/>
              <w:rPr>
                <w:rFonts w:ascii="Times New Roman" w:hAnsi="Times New Roman"/>
                <w:sz w:val="20"/>
                <w:szCs w:val="20"/>
              </w:rPr>
            </w:pPr>
            <w:r w:rsidRPr="00992544">
              <w:rPr>
                <w:rFonts w:ascii="Times New Roman" w:hAnsi="Times New Roman"/>
                <w:sz w:val="20"/>
                <w:szCs w:val="20"/>
              </w:rPr>
              <w:t>2 008,8</w:t>
            </w:r>
          </w:p>
        </w:tc>
        <w:tc>
          <w:tcPr>
            <w:tcW w:w="1318" w:type="dxa"/>
            <w:tcBorders>
              <w:top w:val="nil"/>
              <w:left w:val="nil"/>
              <w:bottom w:val="single" w:sz="8" w:space="0" w:color="auto"/>
              <w:right w:val="single" w:sz="8" w:space="0" w:color="auto"/>
            </w:tcBorders>
            <w:shd w:val="clear" w:color="auto" w:fill="auto"/>
            <w:vAlign w:val="center"/>
            <w:hideMark/>
          </w:tcPr>
          <w:p w:rsidR="00992544" w:rsidRPr="00992544" w:rsidRDefault="00992544" w:rsidP="00992544">
            <w:pPr>
              <w:spacing w:after="0" w:line="240" w:lineRule="auto"/>
              <w:jc w:val="right"/>
              <w:rPr>
                <w:rFonts w:ascii="Times New Roman" w:hAnsi="Times New Roman"/>
                <w:sz w:val="20"/>
                <w:szCs w:val="20"/>
              </w:rPr>
            </w:pPr>
            <w:r w:rsidRPr="00992544">
              <w:rPr>
                <w:rFonts w:ascii="Times New Roman" w:hAnsi="Times New Roman"/>
                <w:sz w:val="20"/>
                <w:szCs w:val="20"/>
              </w:rPr>
              <w:t>2 008,8</w:t>
            </w:r>
          </w:p>
        </w:tc>
        <w:tc>
          <w:tcPr>
            <w:tcW w:w="1108" w:type="dxa"/>
            <w:tcBorders>
              <w:top w:val="nil"/>
              <w:left w:val="nil"/>
              <w:bottom w:val="single" w:sz="8" w:space="0" w:color="auto"/>
              <w:right w:val="single" w:sz="8" w:space="0" w:color="auto"/>
            </w:tcBorders>
            <w:shd w:val="clear" w:color="auto" w:fill="auto"/>
            <w:vAlign w:val="center"/>
            <w:hideMark/>
          </w:tcPr>
          <w:p w:rsidR="00992544" w:rsidRPr="00992544" w:rsidRDefault="00992544" w:rsidP="00992544">
            <w:pPr>
              <w:spacing w:after="0" w:line="240" w:lineRule="auto"/>
              <w:jc w:val="right"/>
              <w:rPr>
                <w:rFonts w:ascii="Times New Roman" w:hAnsi="Times New Roman"/>
                <w:sz w:val="20"/>
                <w:szCs w:val="20"/>
              </w:rPr>
            </w:pPr>
            <w:r w:rsidRPr="00992544">
              <w:rPr>
                <w:rFonts w:ascii="Times New Roman" w:hAnsi="Times New Roman"/>
                <w:sz w:val="20"/>
                <w:szCs w:val="20"/>
              </w:rPr>
              <w:t>2 008,8</w:t>
            </w:r>
          </w:p>
        </w:tc>
        <w:tc>
          <w:tcPr>
            <w:tcW w:w="1161" w:type="dxa"/>
            <w:tcBorders>
              <w:top w:val="nil"/>
              <w:left w:val="nil"/>
              <w:bottom w:val="single" w:sz="8" w:space="0" w:color="auto"/>
              <w:right w:val="single" w:sz="8" w:space="0" w:color="auto"/>
            </w:tcBorders>
            <w:shd w:val="clear" w:color="auto" w:fill="auto"/>
            <w:noWrap/>
            <w:vAlign w:val="center"/>
            <w:hideMark/>
          </w:tcPr>
          <w:p w:rsidR="00992544" w:rsidRPr="00992544" w:rsidRDefault="00992544" w:rsidP="00992544">
            <w:pPr>
              <w:spacing w:after="0" w:line="240" w:lineRule="auto"/>
              <w:jc w:val="right"/>
              <w:rPr>
                <w:rFonts w:ascii="Times New Roman" w:hAnsi="Times New Roman"/>
                <w:sz w:val="20"/>
                <w:szCs w:val="20"/>
              </w:rPr>
            </w:pPr>
            <w:r w:rsidRPr="00992544">
              <w:rPr>
                <w:rFonts w:ascii="Times New Roman" w:hAnsi="Times New Roman"/>
                <w:sz w:val="20"/>
                <w:szCs w:val="20"/>
              </w:rPr>
              <w:t>0,0</w:t>
            </w:r>
          </w:p>
        </w:tc>
        <w:tc>
          <w:tcPr>
            <w:tcW w:w="1183" w:type="dxa"/>
            <w:tcBorders>
              <w:top w:val="nil"/>
              <w:left w:val="nil"/>
              <w:bottom w:val="single" w:sz="8" w:space="0" w:color="auto"/>
              <w:right w:val="single" w:sz="8" w:space="0" w:color="auto"/>
            </w:tcBorders>
            <w:shd w:val="clear" w:color="auto" w:fill="auto"/>
            <w:noWrap/>
            <w:vAlign w:val="center"/>
            <w:hideMark/>
          </w:tcPr>
          <w:p w:rsidR="00992544" w:rsidRPr="00992544" w:rsidRDefault="00992544" w:rsidP="00992544">
            <w:pPr>
              <w:spacing w:after="0" w:line="240" w:lineRule="auto"/>
              <w:jc w:val="right"/>
              <w:rPr>
                <w:rFonts w:ascii="Times New Roman" w:hAnsi="Times New Roman"/>
                <w:sz w:val="20"/>
                <w:szCs w:val="20"/>
              </w:rPr>
            </w:pPr>
            <w:r w:rsidRPr="00992544">
              <w:rPr>
                <w:rFonts w:ascii="Times New Roman" w:hAnsi="Times New Roman"/>
                <w:sz w:val="20"/>
                <w:szCs w:val="20"/>
              </w:rPr>
              <w:t>100,0</w:t>
            </w:r>
          </w:p>
        </w:tc>
      </w:tr>
      <w:tr w:rsidR="00992544" w:rsidRPr="00992544" w:rsidTr="00992544">
        <w:trPr>
          <w:trHeight w:val="270"/>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992544" w:rsidRPr="00992544" w:rsidRDefault="00992544" w:rsidP="00992544">
            <w:pPr>
              <w:spacing w:after="0" w:line="240" w:lineRule="auto"/>
              <w:jc w:val="center"/>
              <w:rPr>
                <w:rFonts w:ascii="Times New Roman" w:hAnsi="Times New Roman"/>
                <w:sz w:val="20"/>
                <w:szCs w:val="20"/>
              </w:rPr>
            </w:pPr>
            <w:r w:rsidRPr="00992544">
              <w:rPr>
                <w:rFonts w:ascii="Times New Roman" w:hAnsi="Times New Roman"/>
                <w:sz w:val="20"/>
                <w:szCs w:val="20"/>
              </w:rPr>
              <w:t>3</w:t>
            </w:r>
          </w:p>
        </w:tc>
        <w:tc>
          <w:tcPr>
            <w:tcW w:w="2897" w:type="dxa"/>
            <w:tcBorders>
              <w:top w:val="nil"/>
              <w:left w:val="nil"/>
              <w:bottom w:val="single" w:sz="8" w:space="0" w:color="auto"/>
              <w:right w:val="single" w:sz="8" w:space="0" w:color="auto"/>
            </w:tcBorders>
            <w:shd w:val="clear" w:color="auto" w:fill="auto"/>
            <w:vAlign w:val="center"/>
            <w:hideMark/>
          </w:tcPr>
          <w:p w:rsidR="00992544" w:rsidRPr="00992544" w:rsidRDefault="00992544" w:rsidP="00992544">
            <w:pPr>
              <w:spacing w:after="0" w:line="240" w:lineRule="auto"/>
              <w:rPr>
                <w:rFonts w:ascii="Times New Roman" w:hAnsi="Times New Roman"/>
                <w:sz w:val="20"/>
                <w:szCs w:val="20"/>
              </w:rPr>
            </w:pPr>
            <w:r w:rsidRPr="00992544">
              <w:rPr>
                <w:rFonts w:ascii="Times New Roman" w:hAnsi="Times New Roman"/>
                <w:sz w:val="20"/>
                <w:szCs w:val="20"/>
              </w:rPr>
              <w:t xml:space="preserve">Субвенции </w:t>
            </w:r>
          </w:p>
        </w:tc>
        <w:tc>
          <w:tcPr>
            <w:tcW w:w="1499" w:type="dxa"/>
            <w:tcBorders>
              <w:top w:val="nil"/>
              <w:left w:val="nil"/>
              <w:bottom w:val="single" w:sz="8" w:space="0" w:color="auto"/>
              <w:right w:val="single" w:sz="8" w:space="0" w:color="auto"/>
            </w:tcBorders>
            <w:shd w:val="clear" w:color="auto" w:fill="auto"/>
            <w:vAlign w:val="center"/>
            <w:hideMark/>
          </w:tcPr>
          <w:p w:rsidR="00992544" w:rsidRPr="00992544" w:rsidRDefault="00992544" w:rsidP="00992544">
            <w:pPr>
              <w:spacing w:after="0" w:line="240" w:lineRule="auto"/>
              <w:jc w:val="right"/>
              <w:rPr>
                <w:rFonts w:ascii="Times New Roman" w:hAnsi="Times New Roman"/>
                <w:sz w:val="20"/>
                <w:szCs w:val="20"/>
              </w:rPr>
            </w:pPr>
            <w:r w:rsidRPr="00992544">
              <w:rPr>
                <w:rFonts w:ascii="Times New Roman" w:hAnsi="Times New Roman"/>
                <w:sz w:val="20"/>
                <w:szCs w:val="20"/>
              </w:rPr>
              <w:t>238,5</w:t>
            </w:r>
          </w:p>
        </w:tc>
        <w:tc>
          <w:tcPr>
            <w:tcW w:w="1318" w:type="dxa"/>
            <w:tcBorders>
              <w:top w:val="nil"/>
              <w:left w:val="nil"/>
              <w:bottom w:val="single" w:sz="8" w:space="0" w:color="auto"/>
              <w:right w:val="single" w:sz="8" w:space="0" w:color="auto"/>
            </w:tcBorders>
            <w:shd w:val="clear" w:color="auto" w:fill="auto"/>
            <w:vAlign w:val="center"/>
            <w:hideMark/>
          </w:tcPr>
          <w:p w:rsidR="00992544" w:rsidRPr="00992544" w:rsidRDefault="00992544" w:rsidP="00992544">
            <w:pPr>
              <w:spacing w:after="0" w:line="240" w:lineRule="auto"/>
              <w:jc w:val="right"/>
              <w:rPr>
                <w:rFonts w:ascii="Times New Roman" w:hAnsi="Times New Roman"/>
                <w:sz w:val="20"/>
                <w:szCs w:val="20"/>
              </w:rPr>
            </w:pPr>
            <w:r w:rsidRPr="00992544">
              <w:rPr>
                <w:rFonts w:ascii="Times New Roman" w:hAnsi="Times New Roman"/>
                <w:sz w:val="20"/>
                <w:szCs w:val="20"/>
              </w:rPr>
              <w:t>258,3</w:t>
            </w:r>
          </w:p>
        </w:tc>
        <w:tc>
          <w:tcPr>
            <w:tcW w:w="1108" w:type="dxa"/>
            <w:tcBorders>
              <w:top w:val="nil"/>
              <w:left w:val="nil"/>
              <w:bottom w:val="single" w:sz="8" w:space="0" w:color="auto"/>
              <w:right w:val="single" w:sz="8" w:space="0" w:color="auto"/>
            </w:tcBorders>
            <w:shd w:val="clear" w:color="auto" w:fill="auto"/>
            <w:vAlign w:val="center"/>
            <w:hideMark/>
          </w:tcPr>
          <w:p w:rsidR="00992544" w:rsidRPr="00992544" w:rsidRDefault="00992544" w:rsidP="00992544">
            <w:pPr>
              <w:spacing w:after="0" w:line="240" w:lineRule="auto"/>
              <w:jc w:val="right"/>
              <w:rPr>
                <w:rFonts w:ascii="Times New Roman" w:hAnsi="Times New Roman"/>
                <w:sz w:val="20"/>
                <w:szCs w:val="20"/>
              </w:rPr>
            </w:pPr>
            <w:r w:rsidRPr="00992544">
              <w:rPr>
                <w:rFonts w:ascii="Times New Roman" w:hAnsi="Times New Roman"/>
                <w:sz w:val="20"/>
                <w:szCs w:val="20"/>
              </w:rPr>
              <w:t>258,1</w:t>
            </w:r>
          </w:p>
        </w:tc>
        <w:tc>
          <w:tcPr>
            <w:tcW w:w="1161" w:type="dxa"/>
            <w:tcBorders>
              <w:top w:val="nil"/>
              <w:left w:val="nil"/>
              <w:bottom w:val="single" w:sz="8" w:space="0" w:color="auto"/>
              <w:right w:val="single" w:sz="8" w:space="0" w:color="auto"/>
            </w:tcBorders>
            <w:shd w:val="clear" w:color="auto" w:fill="auto"/>
            <w:noWrap/>
            <w:vAlign w:val="center"/>
            <w:hideMark/>
          </w:tcPr>
          <w:p w:rsidR="00992544" w:rsidRPr="00992544" w:rsidRDefault="00992544" w:rsidP="00992544">
            <w:pPr>
              <w:spacing w:after="0" w:line="240" w:lineRule="auto"/>
              <w:jc w:val="right"/>
              <w:rPr>
                <w:rFonts w:ascii="Times New Roman" w:hAnsi="Times New Roman"/>
                <w:sz w:val="20"/>
                <w:szCs w:val="20"/>
              </w:rPr>
            </w:pPr>
            <w:r w:rsidRPr="00992544">
              <w:rPr>
                <w:rFonts w:ascii="Times New Roman" w:hAnsi="Times New Roman"/>
                <w:sz w:val="20"/>
                <w:szCs w:val="20"/>
              </w:rPr>
              <w:t>-0,2</w:t>
            </w:r>
          </w:p>
        </w:tc>
        <w:tc>
          <w:tcPr>
            <w:tcW w:w="1183" w:type="dxa"/>
            <w:tcBorders>
              <w:top w:val="nil"/>
              <w:left w:val="nil"/>
              <w:bottom w:val="single" w:sz="8" w:space="0" w:color="auto"/>
              <w:right w:val="single" w:sz="8" w:space="0" w:color="auto"/>
            </w:tcBorders>
            <w:shd w:val="clear" w:color="auto" w:fill="auto"/>
            <w:noWrap/>
            <w:vAlign w:val="center"/>
            <w:hideMark/>
          </w:tcPr>
          <w:p w:rsidR="00992544" w:rsidRPr="00992544" w:rsidRDefault="00992544" w:rsidP="00992544">
            <w:pPr>
              <w:spacing w:after="0" w:line="240" w:lineRule="auto"/>
              <w:jc w:val="right"/>
              <w:rPr>
                <w:rFonts w:ascii="Times New Roman" w:hAnsi="Times New Roman"/>
                <w:sz w:val="20"/>
                <w:szCs w:val="20"/>
              </w:rPr>
            </w:pPr>
            <w:r w:rsidRPr="00992544">
              <w:rPr>
                <w:rFonts w:ascii="Times New Roman" w:hAnsi="Times New Roman"/>
                <w:sz w:val="20"/>
                <w:szCs w:val="20"/>
              </w:rPr>
              <w:t>99,9</w:t>
            </w:r>
          </w:p>
        </w:tc>
      </w:tr>
      <w:tr w:rsidR="00992544" w:rsidRPr="00992544" w:rsidTr="00992544">
        <w:trPr>
          <w:trHeight w:val="270"/>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992544" w:rsidRPr="00992544" w:rsidRDefault="00992544" w:rsidP="00992544">
            <w:pPr>
              <w:spacing w:after="0" w:line="240" w:lineRule="auto"/>
              <w:jc w:val="center"/>
              <w:rPr>
                <w:rFonts w:ascii="Times New Roman" w:hAnsi="Times New Roman"/>
                <w:sz w:val="20"/>
                <w:szCs w:val="20"/>
              </w:rPr>
            </w:pPr>
            <w:r w:rsidRPr="00992544">
              <w:rPr>
                <w:rFonts w:ascii="Times New Roman" w:hAnsi="Times New Roman"/>
                <w:sz w:val="20"/>
                <w:szCs w:val="20"/>
              </w:rPr>
              <w:t>4</w:t>
            </w:r>
          </w:p>
        </w:tc>
        <w:tc>
          <w:tcPr>
            <w:tcW w:w="2897" w:type="dxa"/>
            <w:tcBorders>
              <w:top w:val="nil"/>
              <w:left w:val="nil"/>
              <w:bottom w:val="single" w:sz="8" w:space="0" w:color="auto"/>
              <w:right w:val="single" w:sz="8" w:space="0" w:color="auto"/>
            </w:tcBorders>
            <w:shd w:val="clear" w:color="auto" w:fill="auto"/>
            <w:vAlign w:val="center"/>
            <w:hideMark/>
          </w:tcPr>
          <w:p w:rsidR="00992544" w:rsidRPr="00992544" w:rsidRDefault="00992544" w:rsidP="00992544">
            <w:pPr>
              <w:spacing w:after="0" w:line="240" w:lineRule="auto"/>
              <w:rPr>
                <w:rFonts w:ascii="Times New Roman" w:hAnsi="Times New Roman"/>
                <w:sz w:val="20"/>
                <w:szCs w:val="20"/>
              </w:rPr>
            </w:pPr>
            <w:r w:rsidRPr="00992544">
              <w:rPr>
                <w:rFonts w:ascii="Times New Roman" w:hAnsi="Times New Roman"/>
                <w:sz w:val="20"/>
                <w:szCs w:val="20"/>
              </w:rPr>
              <w:t>Иные межбюджетные трансферты</w:t>
            </w:r>
          </w:p>
        </w:tc>
        <w:tc>
          <w:tcPr>
            <w:tcW w:w="1499" w:type="dxa"/>
            <w:tcBorders>
              <w:top w:val="nil"/>
              <w:left w:val="nil"/>
              <w:bottom w:val="single" w:sz="8" w:space="0" w:color="auto"/>
              <w:right w:val="single" w:sz="8" w:space="0" w:color="auto"/>
            </w:tcBorders>
            <w:shd w:val="clear" w:color="auto" w:fill="auto"/>
            <w:vAlign w:val="center"/>
            <w:hideMark/>
          </w:tcPr>
          <w:p w:rsidR="00992544" w:rsidRPr="00992544" w:rsidRDefault="00992544" w:rsidP="00992544">
            <w:pPr>
              <w:spacing w:after="0" w:line="240" w:lineRule="auto"/>
              <w:jc w:val="right"/>
              <w:rPr>
                <w:rFonts w:ascii="Times New Roman" w:hAnsi="Times New Roman"/>
                <w:sz w:val="20"/>
                <w:szCs w:val="20"/>
              </w:rPr>
            </w:pPr>
            <w:r w:rsidRPr="00992544">
              <w:rPr>
                <w:rFonts w:ascii="Times New Roman" w:hAnsi="Times New Roman"/>
                <w:sz w:val="20"/>
                <w:szCs w:val="20"/>
              </w:rPr>
              <w:t>5 284,0</w:t>
            </w:r>
          </w:p>
        </w:tc>
        <w:tc>
          <w:tcPr>
            <w:tcW w:w="1318" w:type="dxa"/>
            <w:tcBorders>
              <w:top w:val="nil"/>
              <w:left w:val="nil"/>
              <w:bottom w:val="single" w:sz="8" w:space="0" w:color="auto"/>
              <w:right w:val="single" w:sz="8" w:space="0" w:color="auto"/>
            </w:tcBorders>
            <w:shd w:val="clear" w:color="auto" w:fill="auto"/>
            <w:vAlign w:val="center"/>
            <w:hideMark/>
          </w:tcPr>
          <w:p w:rsidR="00992544" w:rsidRPr="00992544" w:rsidRDefault="00992544" w:rsidP="00992544">
            <w:pPr>
              <w:spacing w:after="0" w:line="240" w:lineRule="auto"/>
              <w:jc w:val="right"/>
              <w:rPr>
                <w:rFonts w:ascii="Times New Roman" w:hAnsi="Times New Roman"/>
                <w:sz w:val="20"/>
                <w:szCs w:val="20"/>
              </w:rPr>
            </w:pPr>
            <w:r w:rsidRPr="00992544">
              <w:rPr>
                <w:rFonts w:ascii="Times New Roman" w:hAnsi="Times New Roman"/>
                <w:sz w:val="20"/>
                <w:szCs w:val="20"/>
              </w:rPr>
              <w:t>6 817,1</w:t>
            </w:r>
          </w:p>
        </w:tc>
        <w:tc>
          <w:tcPr>
            <w:tcW w:w="1108" w:type="dxa"/>
            <w:tcBorders>
              <w:top w:val="nil"/>
              <w:left w:val="nil"/>
              <w:bottom w:val="single" w:sz="8" w:space="0" w:color="auto"/>
              <w:right w:val="single" w:sz="8" w:space="0" w:color="auto"/>
            </w:tcBorders>
            <w:shd w:val="clear" w:color="auto" w:fill="auto"/>
            <w:vAlign w:val="center"/>
            <w:hideMark/>
          </w:tcPr>
          <w:p w:rsidR="00992544" w:rsidRPr="00992544" w:rsidRDefault="00992544" w:rsidP="00992544">
            <w:pPr>
              <w:spacing w:after="0" w:line="240" w:lineRule="auto"/>
              <w:jc w:val="right"/>
              <w:rPr>
                <w:rFonts w:ascii="Times New Roman" w:hAnsi="Times New Roman"/>
                <w:sz w:val="20"/>
                <w:szCs w:val="20"/>
              </w:rPr>
            </w:pPr>
            <w:r w:rsidRPr="00992544">
              <w:rPr>
                <w:rFonts w:ascii="Times New Roman" w:hAnsi="Times New Roman"/>
                <w:sz w:val="20"/>
                <w:szCs w:val="20"/>
              </w:rPr>
              <w:t>6 816,6</w:t>
            </w:r>
          </w:p>
        </w:tc>
        <w:tc>
          <w:tcPr>
            <w:tcW w:w="1161" w:type="dxa"/>
            <w:tcBorders>
              <w:top w:val="nil"/>
              <w:left w:val="nil"/>
              <w:bottom w:val="single" w:sz="8" w:space="0" w:color="auto"/>
              <w:right w:val="single" w:sz="8" w:space="0" w:color="auto"/>
            </w:tcBorders>
            <w:shd w:val="clear" w:color="auto" w:fill="auto"/>
            <w:noWrap/>
            <w:vAlign w:val="center"/>
            <w:hideMark/>
          </w:tcPr>
          <w:p w:rsidR="00992544" w:rsidRPr="00992544" w:rsidRDefault="00992544" w:rsidP="00992544">
            <w:pPr>
              <w:spacing w:after="0" w:line="240" w:lineRule="auto"/>
              <w:jc w:val="right"/>
              <w:rPr>
                <w:rFonts w:ascii="Times New Roman" w:hAnsi="Times New Roman"/>
                <w:sz w:val="20"/>
                <w:szCs w:val="20"/>
              </w:rPr>
            </w:pPr>
            <w:r w:rsidRPr="00992544">
              <w:rPr>
                <w:rFonts w:ascii="Times New Roman" w:hAnsi="Times New Roman"/>
                <w:sz w:val="20"/>
                <w:szCs w:val="20"/>
              </w:rPr>
              <w:t>-0,5</w:t>
            </w:r>
          </w:p>
        </w:tc>
        <w:tc>
          <w:tcPr>
            <w:tcW w:w="1183" w:type="dxa"/>
            <w:tcBorders>
              <w:top w:val="nil"/>
              <w:left w:val="nil"/>
              <w:bottom w:val="single" w:sz="8" w:space="0" w:color="auto"/>
              <w:right w:val="single" w:sz="8" w:space="0" w:color="auto"/>
            </w:tcBorders>
            <w:shd w:val="clear" w:color="auto" w:fill="auto"/>
            <w:noWrap/>
            <w:vAlign w:val="center"/>
            <w:hideMark/>
          </w:tcPr>
          <w:p w:rsidR="00992544" w:rsidRPr="00992544" w:rsidRDefault="00992544" w:rsidP="00992544">
            <w:pPr>
              <w:spacing w:after="0" w:line="240" w:lineRule="auto"/>
              <w:jc w:val="right"/>
              <w:rPr>
                <w:rFonts w:ascii="Times New Roman" w:hAnsi="Times New Roman"/>
                <w:sz w:val="20"/>
                <w:szCs w:val="20"/>
              </w:rPr>
            </w:pPr>
            <w:r w:rsidRPr="00992544">
              <w:rPr>
                <w:rFonts w:ascii="Times New Roman" w:hAnsi="Times New Roman"/>
                <w:sz w:val="20"/>
                <w:szCs w:val="20"/>
              </w:rPr>
              <w:t>100,0</w:t>
            </w:r>
          </w:p>
        </w:tc>
      </w:tr>
      <w:tr w:rsidR="00992544" w:rsidRPr="00992544" w:rsidTr="00992544">
        <w:trPr>
          <w:trHeight w:val="270"/>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992544" w:rsidRPr="00992544" w:rsidRDefault="00992544" w:rsidP="00992544">
            <w:pPr>
              <w:spacing w:after="0" w:line="240" w:lineRule="auto"/>
              <w:jc w:val="center"/>
              <w:rPr>
                <w:rFonts w:ascii="Times New Roman" w:hAnsi="Times New Roman"/>
                <w:sz w:val="20"/>
                <w:szCs w:val="20"/>
              </w:rPr>
            </w:pPr>
            <w:r w:rsidRPr="00992544">
              <w:rPr>
                <w:rFonts w:ascii="Times New Roman" w:hAnsi="Times New Roman"/>
                <w:sz w:val="20"/>
                <w:szCs w:val="20"/>
              </w:rPr>
              <w:t>5</w:t>
            </w:r>
          </w:p>
        </w:tc>
        <w:tc>
          <w:tcPr>
            <w:tcW w:w="2897" w:type="dxa"/>
            <w:tcBorders>
              <w:top w:val="nil"/>
              <w:left w:val="nil"/>
              <w:bottom w:val="single" w:sz="8" w:space="0" w:color="auto"/>
              <w:right w:val="single" w:sz="8" w:space="0" w:color="auto"/>
            </w:tcBorders>
            <w:shd w:val="clear" w:color="auto" w:fill="auto"/>
            <w:vAlign w:val="center"/>
            <w:hideMark/>
          </w:tcPr>
          <w:p w:rsidR="00992544" w:rsidRPr="00992544" w:rsidRDefault="00992544" w:rsidP="00992544">
            <w:pPr>
              <w:spacing w:after="0" w:line="240" w:lineRule="auto"/>
              <w:rPr>
                <w:rFonts w:ascii="Times New Roman" w:hAnsi="Times New Roman"/>
                <w:sz w:val="20"/>
                <w:szCs w:val="20"/>
              </w:rPr>
            </w:pPr>
            <w:r w:rsidRPr="00992544">
              <w:rPr>
                <w:rFonts w:ascii="Times New Roman" w:hAnsi="Times New Roman"/>
                <w:sz w:val="20"/>
                <w:szCs w:val="20"/>
              </w:rPr>
              <w:t>Прочие безвозмездные поступления</w:t>
            </w:r>
          </w:p>
        </w:tc>
        <w:tc>
          <w:tcPr>
            <w:tcW w:w="1499" w:type="dxa"/>
            <w:tcBorders>
              <w:top w:val="nil"/>
              <w:left w:val="nil"/>
              <w:bottom w:val="single" w:sz="8" w:space="0" w:color="auto"/>
              <w:right w:val="single" w:sz="8" w:space="0" w:color="auto"/>
            </w:tcBorders>
            <w:shd w:val="clear" w:color="auto" w:fill="auto"/>
            <w:vAlign w:val="center"/>
            <w:hideMark/>
          </w:tcPr>
          <w:p w:rsidR="00992544" w:rsidRPr="00992544" w:rsidRDefault="00992544" w:rsidP="00992544">
            <w:pPr>
              <w:spacing w:after="0" w:line="240" w:lineRule="auto"/>
              <w:jc w:val="right"/>
              <w:rPr>
                <w:rFonts w:ascii="Times New Roman" w:hAnsi="Times New Roman"/>
                <w:sz w:val="20"/>
                <w:szCs w:val="20"/>
              </w:rPr>
            </w:pPr>
            <w:r w:rsidRPr="00992544">
              <w:rPr>
                <w:rFonts w:ascii="Times New Roman" w:hAnsi="Times New Roman"/>
                <w:sz w:val="20"/>
                <w:szCs w:val="20"/>
              </w:rPr>
              <w:t> </w:t>
            </w:r>
          </w:p>
        </w:tc>
        <w:tc>
          <w:tcPr>
            <w:tcW w:w="1318" w:type="dxa"/>
            <w:tcBorders>
              <w:top w:val="nil"/>
              <w:left w:val="nil"/>
              <w:bottom w:val="single" w:sz="8" w:space="0" w:color="auto"/>
              <w:right w:val="single" w:sz="8" w:space="0" w:color="auto"/>
            </w:tcBorders>
            <w:shd w:val="clear" w:color="auto" w:fill="auto"/>
            <w:vAlign w:val="center"/>
            <w:hideMark/>
          </w:tcPr>
          <w:p w:rsidR="00992544" w:rsidRPr="00992544" w:rsidRDefault="00992544" w:rsidP="00992544">
            <w:pPr>
              <w:spacing w:after="0" w:line="240" w:lineRule="auto"/>
              <w:jc w:val="right"/>
              <w:rPr>
                <w:rFonts w:ascii="Times New Roman" w:hAnsi="Times New Roman"/>
                <w:sz w:val="20"/>
                <w:szCs w:val="20"/>
              </w:rPr>
            </w:pPr>
            <w:r w:rsidRPr="00992544">
              <w:rPr>
                <w:rFonts w:ascii="Times New Roman" w:hAnsi="Times New Roman"/>
                <w:sz w:val="20"/>
                <w:szCs w:val="20"/>
              </w:rPr>
              <w:t>300,0</w:t>
            </w:r>
          </w:p>
        </w:tc>
        <w:tc>
          <w:tcPr>
            <w:tcW w:w="1108" w:type="dxa"/>
            <w:tcBorders>
              <w:top w:val="nil"/>
              <w:left w:val="nil"/>
              <w:bottom w:val="single" w:sz="8" w:space="0" w:color="auto"/>
              <w:right w:val="single" w:sz="8" w:space="0" w:color="auto"/>
            </w:tcBorders>
            <w:shd w:val="clear" w:color="auto" w:fill="auto"/>
            <w:vAlign w:val="center"/>
            <w:hideMark/>
          </w:tcPr>
          <w:p w:rsidR="00992544" w:rsidRPr="00992544" w:rsidRDefault="00992544" w:rsidP="00992544">
            <w:pPr>
              <w:spacing w:after="0" w:line="240" w:lineRule="auto"/>
              <w:jc w:val="right"/>
              <w:rPr>
                <w:rFonts w:ascii="Times New Roman" w:hAnsi="Times New Roman"/>
                <w:sz w:val="20"/>
                <w:szCs w:val="20"/>
              </w:rPr>
            </w:pPr>
            <w:r w:rsidRPr="00992544">
              <w:rPr>
                <w:rFonts w:ascii="Times New Roman" w:hAnsi="Times New Roman"/>
                <w:sz w:val="20"/>
                <w:szCs w:val="20"/>
              </w:rPr>
              <w:t>300,0</w:t>
            </w:r>
          </w:p>
        </w:tc>
        <w:tc>
          <w:tcPr>
            <w:tcW w:w="1161" w:type="dxa"/>
            <w:tcBorders>
              <w:top w:val="nil"/>
              <w:left w:val="nil"/>
              <w:bottom w:val="single" w:sz="8" w:space="0" w:color="auto"/>
              <w:right w:val="single" w:sz="8" w:space="0" w:color="auto"/>
            </w:tcBorders>
            <w:shd w:val="clear" w:color="auto" w:fill="auto"/>
            <w:noWrap/>
            <w:vAlign w:val="center"/>
            <w:hideMark/>
          </w:tcPr>
          <w:p w:rsidR="00992544" w:rsidRPr="00992544" w:rsidRDefault="00992544" w:rsidP="00992544">
            <w:pPr>
              <w:spacing w:after="0" w:line="240" w:lineRule="auto"/>
              <w:jc w:val="right"/>
              <w:rPr>
                <w:rFonts w:ascii="Times New Roman" w:hAnsi="Times New Roman"/>
                <w:sz w:val="20"/>
                <w:szCs w:val="20"/>
              </w:rPr>
            </w:pPr>
            <w:r w:rsidRPr="00992544">
              <w:rPr>
                <w:rFonts w:ascii="Times New Roman" w:hAnsi="Times New Roman"/>
                <w:sz w:val="20"/>
                <w:szCs w:val="20"/>
              </w:rPr>
              <w:t>0,0</w:t>
            </w:r>
          </w:p>
        </w:tc>
        <w:tc>
          <w:tcPr>
            <w:tcW w:w="1183" w:type="dxa"/>
            <w:tcBorders>
              <w:top w:val="nil"/>
              <w:left w:val="nil"/>
              <w:bottom w:val="single" w:sz="8" w:space="0" w:color="auto"/>
              <w:right w:val="single" w:sz="8" w:space="0" w:color="auto"/>
            </w:tcBorders>
            <w:shd w:val="clear" w:color="auto" w:fill="auto"/>
            <w:noWrap/>
            <w:vAlign w:val="center"/>
            <w:hideMark/>
          </w:tcPr>
          <w:p w:rsidR="00992544" w:rsidRPr="00992544" w:rsidRDefault="00992544" w:rsidP="00992544">
            <w:pPr>
              <w:spacing w:after="0" w:line="240" w:lineRule="auto"/>
              <w:jc w:val="right"/>
              <w:rPr>
                <w:rFonts w:ascii="Times New Roman" w:hAnsi="Times New Roman"/>
                <w:sz w:val="20"/>
                <w:szCs w:val="20"/>
              </w:rPr>
            </w:pPr>
            <w:r w:rsidRPr="00992544">
              <w:rPr>
                <w:rFonts w:ascii="Times New Roman" w:hAnsi="Times New Roman"/>
                <w:sz w:val="20"/>
                <w:szCs w:val="20"/>
              </w:rPr>
              <w:t>100,0</w:t>
            </w:r>
          </w:p>
        </w:tc>
      </w:tr>
      <w:tr w:rsidR="00992544" w:rsidRPr="00992544" w:rsidTr="00992544">
        <w:trPr>
          <w:trHeight w:val="270"/>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992544" w:rsidRPr="00992544" w:rsidRDefault="00992544" w:rsidP="00992544">
            <w:pPr>
              <w:spacing w:after="0" w:line="240" w:lineRule="auto"/>
              <w:rPr>
                <w:rFonts w:ascii="Times New Roman" w:hAnsi="Times New Roman"/>
                <w:b/>
                <w:bCs/>
                <w:sz w:val="20"/>
                <w:szCs w:val="20"/>
              </w:rPr>
            </w:pPr>
            <w:r w:rsidRPr="00992544">
              <w:rPr>
                <w:rFonts w:ascii="Times New Roman" w:hAnsi="Times New Roman"/>
                <w:b/>
                <w:bCs/>
                <w:sz w:val="20"/>
                <w:szCs w:val="20"/>
              </w:rPr>
              <w:t> </w:t>
            </w:r>
          </w:p>
        </w:tc>
        <w:tc>
          <w:tcPr>
            <w:tcW w:w="2897" w:type="dxa"/>
            <w:tcBorders>
              <w:top w:val="nil"/>
              <w:left w:val="nil"/>
              <w:bottom w:val="single" w:sz="8" w:space="0" w:color="auto"/>
              <w:right w:val="single" w:sz="8" w:space="0" w:color="auto"/>
            </w:tcBorders>
            <w:shd w:val="clear" w:color="auto" w:fill="auto"/>
            <w:vAlign w:val="center"/>
            <w:hideMark/>
          </w:tcPr>
          <w:p w:rsidR="00992544" w:rsidRPr="00992544" w:rsidRDefault="00992544" w:rsidP="00992544">
            <w:pPr>
              <w:spacing w:after="0" w:line="240" w:lineRule="auto"/>
              <w:rPr>
                <w:rFonts w:ascii="Times New Roman" w:hAnsi="Times New Roman"/>
                <w:b/>
                <w:bCs/>
                <w:sz w:val="20"/>
                <w:szCs w:val="20"/>
              </w:rPr>
            </w:pPr>
            <w:r w:rsidRPr="00992544">
              <w:rPr>
                <w:rFonts w:ascii="Times New Roman" w:hAnsi="Times New Roman"/>
                <w:b/>
                <w:bCs/>
                <w:sz w:val="20"/>
                <w:szCs w:val="20"/>
              </w:rPr>
              <w:t> </w:t>
            </w:r>
          </w:p>
        </w:tc>
        <w:tc>
          <w:tcPr>
            <w:tcW w:w="1499" w:type="dxa"/>
            <w:tcBorders>
              <w:top w:val="nil"/>
              <w:left w:val="nil"/>
              <w:bottom w:val="single" w:sz="8" w:space="0" w:color="auto"/>
              <w:right w:val="single" w:sz="8" w:space="0" w:color="auto"/>
            </w:tcBorders>
            <w:shd w:val="clear" w:color="auto" w:fill="auto"/>
            <w:vAlign w:val="center"/>
            <w:hideMark/>
          </w:tcPr>
          <w:p w:rsidR="00992544" w:rsidRPr="00992544" w:rsidRDefault="00992544" w:rsidP="00992544">
            <w:pPr>
              <w:spacing w:after="0" w:line="240" w:lineRule="auto"/>
              <w:jc w:val="right"/>
              <w:rPr>
                <w:rFonts w:ascii="Times New Roman" w:hAnsi="Times New Roman"/>
                <w:b/>
                <w:bCs/>
                <w:sz w:val="20"/>
                <w:szCs w:val="20"/>
              </w:rPr>
            </w:pPr>
            <w:r w:rsidRPr="00992544">
              <w:rPr>
                <w:rFonts w:ascii="Times New Roman" w:hAnsi="Times New Roman"/>
                <w:b/>
                <w:bCs/>
                <w:sz w:val="20"/>
                <w:szCs w:val="20"/>
              </w:rPr>
              <w:t>7 893,3</w:t>
            </w:r>
          </w:p>
        </w:tc>
        <w:tc>
          <w:tcPr>
            <w:tcW w:w="1318" w:type="dxa"/>
            <w:tcBorders>
              <w:top w:val="nil"/>
              <w:left w:val="nil"/>
              <w:bottom w:val="single" w:sz="8" w:space="0" w:color="auto"/>
              <w:right w:val="single" w:sz="8" w:space="0" w:color="auto"/>
            </w:tcBorders>
            <w:shd w:val="clear" w:color="auto" w:fill="auto"/>
            <w:vAlign w:val="center"/>
            <w:hideMark/>
          </w:tcPr>
          <w:p w:rsidR="00992544" w:rsidRPr="00992544" w:rsidRDefault="00992544" w:rsidP="00992544">
            <w:pPr>
              <w:spacing w:after="0" w:line="240" w:lineRule="auto"/>
              <w:jc w:val="right"/>
              <w:rPr>
                <w:rFonts w:ascii="Times New Roman" w:hAnsi="Times New Roman"/>
                <w:b/>
                <w:bCs/>
                <w:sz w:val="20"/>
                <w:szCs w:val="20"/>
              </w:rPr>
            </w:pPr>
            <w:r w:rsidRPr="00992544">
              <w:rPr>
                <w:rFonts w:ascii="Times New Roman" w:hAnsi="Times New Roman"/>
                <w:b/>
                <w:bCs/>
                <w:sz w:val="20"/>
                <w:szCs w:val="20"/>
              </w:rPr>
              <w:t>9 861,2</w:t>
            </w:r>
          </w:p>
        </w:tc>
        <w:tc>
          <w:tcPr>
            <w:tcW w:w="1108" w:type="dxa"/>
            <w:tcBorders>
              <w:top w:val="nil"/>
              <w:left w:val="nil"/>
              <w:bottom w:val="single" w:sz="8" w:space="0" w:color="auto"/>
              <w:right w:val="single" w:sz="8" w:space="0" w:color="auto"/>
            </w:tcBorders>
            <w:shd w:val="clear" w:color="auto" w:fill="auto"/>
            <w:vAlign w:val="center"/>
            <w:hideMark/>
          </w:tcPr>
          <w:p w:rsidR="00992544" w:rsidRPr="00992544" w:rsidRDefault="00992544" w:rsidP="00992544">
            <w:pPr>
              <w:spacing w:after="0" w:line="240" w:lineRule="auto"/>
              <w:jc w:val="right"/>
              <w:rPr>
                <w:rFonts w:ascii="Times New Roman" w:hAnsi="Times New Roman"/>
                <w:b/>
                <w:bCs/>
                <w:sz w:val="20"/>
                <w:szCs w:val="20"/>
              </w:rPr>
            </w:pPr>
            <w:r w:rsidRPr="00992544">
              <w:rPr>
                <w:rFonts w:ascii="Times New Roman" w:hAnsi="Times New Roman"/>
                <w:b/>
                <w:bCs/>
                <w:sz w:val="20"/>
                <w:szCs w:val="20"/>
              </w:rPr>
              <w:t>9 883,8</w:t>
            </w:r>
          </w:p>
        </w:tc>
        <w:tc>
          <w:tcPr>
            <w:tcW w:w="1161" w:type="dxa"/>
            <w:tcBorders>
              <w:top w:val="nil"/>
              <w:left w:val="nil"/>
              <w:bottom w:val="single" w:sz="8" w:space="0" w:color="auto"/>
              <w:right w:val="single" w:sz="8" w:space="0" w:color="auto"/>
            </w:tcBorders>
            <w:shd w:val="clear" w:color="auto" w:fill="auto"/>
            <w:noWrap/>
            <w:vAlign w:val="center"/>
            <w:hideMark/>
          </w:tcPr>
          <w:p w:rsidR="00992544" w:rsidRPr="00992544" w:rsidRDefault="00992544" w:rsidP="00992544">
            <w:pPr>
              <w:spacing w:after="0" w:line="240" w:lineRule="auto"/>
              <w:jc w:val="right"/>
              <w:rPr>
                <w:rFonts w:ascii="Times New Roman" w:hAnsi="Times New Roman"/>
                <w:b/>
                <w:bCs/>
                <w:sz w:val="20"/>
                <w:szCs w:val="20"/>
              </w:rPr>
            </w:pPr>
            <w:r w:rsidRPr="00992544">
              <w:rPr>
                <w:rFonts w:ascii="Times New Roman" w:hAnsi="Times New Roman"/>
                <w:b/>
                <w:bCs/>
                <w:sz w:val="20"/>
                <w:szCs w:val="20"/>
              </w:rPr>
              <w:t>22,6</w:t>
            </w:r>
          </w:p>
        </w:tc>
        <w:tc>
          <w:tcPr>
            <w:tcW w:w="1183" w:type="dxa"/>
            <w:tcBorders>
              <w:top w:val="nil"/>
              <w:left w:val="nil"/>
              <w:bottom w:val="single" w:sz="8" w:space="0" w:color="auto"/>
              <w:right w:val="single" w:sz="8" w:space="0" w:color="auto"/>
            </w:tcBorders>
            <w:shd w:val="clear" w:color="auto" w:fill="auto"/>
            <w:noWrap/>
            <w:vAlign w:val="center"/>
            <w:hideMark/>
          </w:tcPr>
          <w:p w:rsidR="00992544" w:rsidRPr="00992544" w:rsidRDefault="00992544" w:rsidP="00992544">
            <w:pPr>
              <w:spacing w:after="0" w:line="240" w:lineRule="auto"/>
              <w:jc w:val="right"/>
              <w:rPr>
                <w:rFonts w:ascii="Times New Roman" w:hAnsi="Times New Roman"/>
                <w:b/>
                <w:bCs/>
                <w:sz w:val="20"/>
                <w:szCs w:val="20"/>
              </w:rPr>
            </w:pPr>
            <w:r w:rsidRPr="00992544">
              <w:rPr>
                <w:rFonts w:ascii="Times New Roman" w:hAnsi="Times New Roman"/>
                <w:b/>
                <w:bCs/>
                <w:sz w:val="20"/>
                <w:szCs w:val="20"/>
              </w:rPr>
              <w:t>100,2</w:t>
            </w:r>
          </w:p>
        </w:tc>
      </w:tr>
    </w:tbl>
    <w:p w:rsidR="00992544" w:rsidRPr="00992544" w:rsidRDefault="00992544" w:rsidP="00992544">
      <w:pPr>
        <w:spacing w:after="0" w:line="240" w:lineRule="auto"/>
        <w:jc w:val="both"/>
        <w:rPr>
          <w:rFonts w:ascii="Times New Roman" w:hAnsi="Times New Roman"/>
          <w:i/>
          <w:iCs/>
          <w:sz w:val="20"/>
          <w:szCs w:val="20"/>
        </w:rPr>
      </w:pPr>
    </w:p>
    <w:p w:rsidR="00992544" w:rsidRPr="00992544" w:rsidRDefault="00992544" w:rsidP="00992544">
      <w:pPr>
        <w:spacing w:after="0" w:line="240" w:lineRule="auto"/>
        <w:jc w:val="both"/>
        <w:rPr>
          <w:rFonts w:ascii="Times New Roman" w:hAnsi="Times New Roman"/>
          <w:sz w:val="20"/>
          <w:szCs w:val="20"/>
        </w:rPr>
      </w:pPr>
      <w:r w:rsidRPr="00992544">
        <w:rPr>
          <w:rFonts w:ascii="Times New Roman" w:hAnsi="Times New Roman"/>
          <w:sz w:val="20"/>
          <w:szCs w:val="20"/>
        </w:rPr>
        <w:t xml:space="preserve">В структуре поступивших налоговых и неналоговых платежей наибольший удельный вес приходится на: </w:t>
      </w:r>
    </w:p>
    <w:p w:rsidR="00992544" w:rsidRPr="00992544" w:rsidRDefault="00992544" w:rsidP="00992544">
      <w:pPr>
        <w:numPr>
          <w:ilvl w:val="0"/>
          <w:numId w:val="43"/>
        </w:numPr>
        <w:spacing w:after="0" w:line="240" w:lineRule="auto"/>
        <w:jc w:val="both"/>
        <w:rPr>
          <w:rFonts w:ascii="Times New Roman" w:hAnsi="Times New Roman"/>
          <w:sz w:val="20"/>
          <w:szCs w:val="20"/>
        </w:rPr>
      </w:pPr>
      <w:r w:rsidRPr="00992544">
        <w:rPr>
          <w:rFonts w:ascii="Times New Roman" w:hAnsi="Times New Roman"/>
          <w:sz w:val="20"/>
          <w:szCs w:val="20"/>
        </w:rPr>
        <w:t xml:space="preserve">Налоги на имущество                                                                   37,1 %; </w:t>
      </w:r>
    </w:p>
    <w:p w:rsidR="00992544" w:rsidRPr="00992544" w:rsidRDefault="00992544" w:rsidP="00992544">
      <w:pPr>
        <w:numPr>
          <w:ilvl w:val="0"/>
          <w:numId w:val="43"/>
        </w:numPr>
        <w:spacing w:after="0" w:line="240" w:lineRule="auto"/>
        <w:jc w:val="both"/>
        <w:rPr>
          <w:rFonts w:ascii="Times New Roman" w:hAnsi="Times New Roman"/>
          <w:sz w:val="20"/>
          <w:szCs w:val="20"/>
        </w:rPr>
      </w:pPr>
      <w:r w:rsidRPr="00992544">
        <w:rPr>
          <w:rFonts w:ascii="Times New Roman" w:hAnsi="Times New Roman"/>
          <w:sz w:val="20"/>
          <w:szCs w:val="20"/>
        </w:rPr>
        <w:t>Доходы от использования имущества                                         36,4 %;</w:t>
      </w:r>
    </w:p>
    <w:p w:rsidR="00992544" w:rsidRPr="00992544" w:rsidRDefault="00992544" w:rsidP="00992544">
      <w:pPr>
        <w:numPr>
          <w:ilvl w:val="0"/>
          <w:numId w:val="43"/>
        </w:numPr>
        <w:spacing w:after="0" w:line="240" w:lineRule="auto"/>
        <w:jc w:val="both"/>
        <w:rPr>
          <w:rFonts w:ascii="Times New Roman" w:hAnsi="Times New Roman"/>
          <w:sz w:val="20"/>
          <w:szCs w:val="20"/>
        </w:rPr>
      </w:pPr>
      <w:r w:rsidRPr="00992544">
        <w:rPr>
          <w:rFonts w:ascii="Times New Roman" w:hAnsi="Times New Roman"/>
          <w:sz w:val="20"/>
          <w:szCs w:val="20"/>
        </w:rPr>
        <w:t xml:space="preserve">Налог на доходы физических лиц                                                26,1 %; </w:t>
      </w:r>
    </w:p>
    <w:p w:rsidR="00992544" w:rsidRPr="00992544" w:rsidRDefault="00992544" w:rsidP="00992544">
      <w:pPr>
        <w:numPr>
          <w:ilvl w:val="0"/>
          <w:numId w:val="43"/>
        </w:numPr>
        <w:spacing w:after="0" w:line="240" w:lineRule="auto"/>
        <w:jc w:val="both"/>
        <w:rPr>
          <w:rFonts w:ascii="Times New Roman" w:hAnsi="Times New Roman"/>
          <w:sz w:val="20"/>
          <w:szCs w:val="20"/>
        </w:rPr>
      </w:pPr>
      <w:r w:rsidRPr="00992544">
        <w:rPr>
          <w:rFonts w:ascii="Times New Roman" w:hAnsi="Times New Roman"/>
          <w:sz w:val="20"/>
          <w:szCs w:val="20"/>
        </w:rPr>
        <w:t>Государственная пошлина                                                             0,4 %.</w:t>
      </w:r>
    </w:p>
    <w:p w:rsidR="00992544" w:rsidRPr="00992544" w:rsidRDefault="00992544" w:rsidP="00992544">
      <w:pPr>
        <w:spacing w:after="0" w:line="240" w:lineRule="auto"/>
        <w:ind w:firstLine="709"/>
        <w:jc w:val="both"/>
        <w:rPr>
          <w:rFonts w:ascii="Times New Roman" w:hAnsi="Times New Roman"/>
          <w:sz w:val="20"/>
          <w:szCs w:val="20"/>
        </w:rPr>
      </w:pPr>
      <w:r w:rsidRPr="00992544">
        <w:rPr>
          <w:rFonts w:ascii="Times New Roman" w:hAnsi="Times New Roman"/>
          <w:sz w:val="20"/>
          <w:szCs w:val="20"/>
        </w:rPr>
        <w:t xml:space="preserve">       На исполнение некоторых полномочий по решению вопросов местного значения израсходовано:</w:t>
      </w:r>
    </w:p>
    <w:p w:rsidR="00992544" w:rsidRPr="00992544" w:rsidRDefault="00992544" w:rsidP="00992544">
      <w:pPr>
        <w:spacing w:after="0" w:line="240" w:lineRule="auto"/>
        <w:jc w:val="both"/>
        <w:rPr>
          <w:rFonts w:ascii="Times New Roman" w:hAnsi="Times New Roman"/>
          <w:sz w:val="20"/>
          <w:szCs w:val="20"/>
        </w:rPr>
      </w:pPr>
      <w:r w:rsidRPr="00992544">
        <w:rPr>
          <w:rFonts w:ascii="Times New Roman" w:hAnsi="Times New Roman"/>
          <w:sz w:val="20"/>
          <w:szCs w:val="20"/>
        </w:rPr>
        <w:t>- на уличное освещение (п.19 ч.1 ст.14 Федерального закона от 06.10.2003 №131 - ФЗ «Об общих принципах организации местного самоуправления в Российской Федерации»): 434,1 тыс. рублей;</w:t>
      </w:r>
    </w:p>
    <w:p w:rsidR="00992544" w:rsidRPr="00992544" w:rsidRDefault="00992544" w:rsidP="00992544">
      <w:pPr>
        <w:spacing w:after="0" w:line="240" w:lineRule="auto"/>
        <w:jc w:val="both"/>
        <w:rPr>
          <w:rFonts w:ascii="Times New Roman" w:hAnsi="Times New Roman"/>
          <w:sz w:val="20"/>
          <w:szCs w:val="20"/>
        </w:rPr>
      </w:pPr>
      <w:r w:rsidRPr="00992544">
        <w:rPr>
          <w:rFonts w:ascii="Times New Roman" w:hAnsi="Times New Roman"/>
          <w:sz w:val="20"/>
          <w:szCs w:val="20"/>
        </w:rPr>
        <w:t>- на содержание автомобильных дорог (п. 5 ч.1 ст.14 Федерального закона от 06.10.2003 №131 - ФЗ «Об общих принципах организации местного самоуправления в Российской Федерации»): 2570,6 тыс. рублей;</w:t>
      </w:r>
    </w:p>
    <w:p w:rsidR="00992544" w:rsidRPr="00992544" w:rsidRDefault="00992544" w:rsidP="00992544">
      <w:pPr>
        <w:spacing w:after="0" w:line="240" w:lineRule="auto"/>
        <w:jc w:val="both"/>
        <w:rPr>
          <w:rFonts w:ascii="Times New Roman" w:hAnsi="Times New Roman"/>
          <w:sz w:val="20"/>
          <w:szCs w:val="20"/>
        </w:rPr>
      </w:pPr>
      <w:r w:rsidRPr="00992544">
        <w:rPr>
          <w:rFonts w:ascii="Times New Roman" w:hAnsi="Times New Roman"/>
          <w:sz w:val="20"/>
          <w:szCs w:val="20"/>
        </w:rPr>
        <w:t>- на содержание улично-дорожной сети (п.19 ч.1 ст.14 Федерального закона от 06.10.2003 №131 - ФЗ «Об общих принципах организации местного самоуправления в Российской Федерации»): 702,6 тыс. рублей;</w:t>
      </w:r>
    </w:p>
    <w:p w:rsidR="00992544" w:rsidRPr="00992544" w:rsidRDefault="00992544" w:rsidP="00992544">
      <w:pPr>
        <w:spacing w:after="0" w:line="240" w:lineRule="auto"/>
        <w:jc w:val="both"/>
        <w:rPr>
          <w:rFonts w:ascii="Times New Roman" w:hAnsi="Times New Roman"/>
          <w:sz w:val="20"/>
          <w:szCs w:val="20"/>
        </w:rPr>
      </w:pPr>
      <w:r w:rsidRPr="00992544">
        <w:rPr>
          <w:rFonts w:ascii="Times New Roman" w:eastAsia="Times New Roman" w:hAnsi="Times New Roman"/>
          <w:sz w:val="20"/>
          <w:szCs w:val="20"/>
        </w:rPr>
        <w:t xml:space="preserve">- на обеспечение безопасности людей на водных объектах, охране их жизни: приобретение табличек </w:t>
      </w:r>
      <w:r w:rsidRPr="00992544">
        <w:rPr>
          <w:rFonts w:ascii="Times New Roman" w:hAnsi="Times New Roman"/>
          <w:sz w:val="20"/>
          <w:szCs w:val="20"/>
        </w:rPr>
        <w:t>(п.26 ч.1 ст.14 Федерального Закона от 06.10.2003 №131 - ФЗ «Об общих принципах организации местного самоуправления в Российской Федерации») - 4,4 тыс. рублей;</w:t>
      </w:r>
    </w:p>
    <w:p w:rsidR="00992544" w:rsidRPr="00992544" w:rsidRDefault="00992544" w:rsidP="00992544">
      <w:pPr>
        <w:spacing w:after="0" w:line="240" w:lineRule="auto"/>
        <w:jc w:val="both"/>
        <w:rPr>
          <w:rFonts w:ascii="Times New Roman" w:hAnsi="Times New Roman"/>
          <w:sz w:val="20"/>
          <w:szCs w:val="20"/>
        </w:rPr>
      </w:pPr>
      <w:r w:rsidRPr="00992544">
        <w:rPr>
          <w:rFonts w:ascii="Times New Roman" w:eastAsia="Times New Roman" w:hAnsi="Times New Roman"/>
          <w:sz w:val="20"/>
          <w:szCs w:val="20"/>
        </w:rPr>
        <w:t>- на организацию по накоплению ТКО: ремонт контейнерных площадок и приобретение контейнеров</w:t>
      </w:r>
      <w:r w:rsidRPr="00992544">
        <w:rPr>
          <w:rFonts w:ascii="Times New Roman" w:hAnsi="Times New Roman"/>
          <w:sz w:val="20"/>
          <w:szCs w:val="20"/>
        </w:rPr>
        <w:t xml:space="preserve"> (п.18 ч.1 ст.14 Федерального Закона от 06.10.2003 №131 - ФЗ «Об общих принципах организации местного самоуправления в Российской Федерации»)-180,0 тыс. рублей;</w:t>
      </w:r>
    </w:p>
    <w:p w:rsidR="00992544" w:rsidRPr="00992544" w:rsidRDefault="00992544" w:rsidP="00992544">
      <w:pPr>
        <w:spacing w:after="0" w:line="240" w:lineRule="auto"/>
        <w:jc w:val="both"/>
        <w:rPr>
          <w:rFonts w:ascii="Times New Roman" w:hAnsi="Times New Roman"/>
          <w:sz w:val="20"/>
          <w:szCs w:val="20"/>
        </w:rPr>
      </w:pPr>
      <w:r w:rsidRPr="00992544">
        <w:rPr>
          <w:rFonts w:ascii="Times New Roman" w:eastAsia="Times New Roman" w:hAnsi="Times New Roman"/>
          <w:sz w:val="20"/>
          <w:szCs w:val="20"/>
        </w:rPr>
        <w:t xml:space="preserve">- на организацию ритуальных услуг: ремонт контейнерной площадки, приобретение контейнеров, вывоз мусора </w:t>
      </w:r>
      <w:r w:rsidRPr="00992544">
        <w:rPr>
          <w:rFonts w:ascii="Times New Roman" w:hAnsi="Times New Roman"/>
          <w:sz w:val="20"/>
          <w:szCs w:val="20"/>
        </w:rPr>
        <w:t>(п.22 ч.1 ст.14 Федерального Закона от 06.10.2003 №131 - ФЗ «Об общих принципах организации местного самоуправления в Российской Федерации») - 141,51 тыс. рублей;</w:t>
      </w:r>
    </w:p>
    <w:p w:rsidR="00992544" w:rsidRPr="00992544" w:rsidRDefault="00992544" w:rsidP="00992544">
      <w:pPr>
        <w:spacing w:after="0" w:line="240" w:lineRule="auto"/>
        <w:jc w:val="both"/>
        <w:rPr>
          <w:rFonts w:ascii="Times New Roman" w:hAnsi="Times New Roman"/>
          <w:sz w:val="20"/>
          <w:szCs w:val="20"/>
        </w:rPr>
      </w:pPr>
      <w:r w:rsidRPr="00992544">
        <w:rPr>
          <w:rFonts w:ascii="Times New Roman" w:eastAsia="Times New Roman" w:hAnsi="Times New Roman"/>
          <w:sz w:val="20"/>
          <w:szCs w:val="20"/>
        </w:rPr>
        <w:t>- осуществление полномочий по обеспечению проживающих в поселении и нуждающихся в жилых помещениях малоимущих граждан жилыми помещениями:</w:t>
      </w:r>
      <w:r w:rsidRPr="00992544">
        <w:rPr>
          <w:rFonts w:ascii="Times New Roman" w:hAnsi="Times New Roman"/>
          <w:sz w:val="20"/>
          <w:szCs w:val="20"/>
        </w:rPr>
        <w:t xml:space="preserve"> плата за оказанные коммунальные услуги на пустующее муниципальное жилье, приобретение кровельного материала, ремонтные работы</w:t>
      </w:r>
      <w:r w:rsidRPr="00992544">
        <w:rPr>
          <w:rFonts w:ascii="Times New Roman" w:eastAsia="Times New Roman" w:hAnsi="Times New Roman"/>
          <w:b/>
          <w:sz w:val="20"/>
          <w:szCs w:val="20"/>
        </w:rPr>
        <w:t xml:space="preserve"> </w:t>
      </w:r>
      <w:r w:rsidRPr="00992544">
        <w:rPr>
          <w:rFonts w:ascii="Times New Roman" w:hAnsi="Times New Roman"/>
          <w:sz w:val="20"/>
          <w:szCs w:val="20"/>
        </w:rPr>
        <w:t>(п.6 ч.1 ст.14 Федерального Закона от 06.10.2003 №131 - ФЗ «Об общих принципах организации местного самоуправления в Российской Федерации») – 344,2 тыс. рублей.</w:t>
      </w:r>
    </w:p>
    <w:p w:rsidR="00992544" w:rsidRPr="00992544" w:rsidRDefault="00992544" w:rsidP="00992544">
      <w:pPr>
        <w:spacing w:after="0" w:line="240" w:lineRule="auto"/>
        <w:jc w:val="both"/>
        <w:rPr>
          <w:rFonts w:ascii="Times New Roman" w:hAnsi="Times New Roman"/>
          <w:sz w:val="20"/>
          <w:szCs w:val="20"/>
        </w:rPr>
      </w:pPr>
    </w:p>
    <w:p w:rsidR="00992544" w:rsidRPr="00992544" w:rsidRDefault="00992544" w:rsidP="00992544">
      <w:pPr>
        <w:spacing w:after="0" w:line="240" w:lineRule="auto"/>
        <w:jc w:val="center"/>
        <w:outlineLvl w:val="0"/>
        <w:rPr>
          <w:rFonts w:ascii="Times New Roman" w:hAnsi="Times New Roman"/>
          <w:sz w:val="20"/>
          <w:szCs w:val="20"/>
        </w:rPr>
      </w:pPr>
      <w:r w:rsidRPr="00992544">
        <w:rPr>
          <w:rFonts w:ascii="Times New Roman" w:hAnsi="Times New Roman"/>
          <w:sz w:val="20"/>
          <w:szCs w:val="20"/>
        </w:rPr>
        <w:t>5. Учреждения и общественные организации сельского поселения «Яснэг»</w:t>
      </w:r>
    </w:p>
    <w:p w:rsidR="00992544" w:rsidRPr="00992544" w:rsidRDefault="00992544" w:rsidP="00992544">
      <w:pPr>
        <w:spacing w:after="0" w:line="240" w:lineRule="auto"/>
        <w:jc w:val="center"/>
        <w:outlineLvl w:val="0"/>
        <w:rPr>
          <w:rFonts w:ascii="Times New Roman" w:hAnsi="Times New Roman"/>
          <w:sz w:val="20"/>
          <w:szCs w:val="20"/>
        </w:rPr>
      </w:pPr>
    </w:p>
    <w:p w:rsidR="00992544" w:rsidRPr="00992544" w:rsidRDefault="00992544" w:rsidP="00992544">
      <w:pPr>
        <w:spacing w:after="0" w:line="240" w:lineRule="auto"/>
        <w:ind w:firstLine="709"/>
        <w:jc w:val="both"/>
        <w:rPr>
          <w:rFonts w:ascii="Times New Roman" w:hAnsi="Times New Roman"/>
          <w:sz w:val="20"/>
          <w:szCs w:val="20"/>
        </w:rPr>
      </w:pPr>
      <w:r w:rsidRPr="00992544">
        <w:rPr>
          <w:rFonts w:ascii="Times New Roman" w:hAnsi="Times New Roman"/>
          <w:sz w:val="20"/>
          <w:szCs w:val="20"/>
        </w:rPr>
        <w:t>Образовательное учреждение МБОУ «Яснэгская СОШ»: в школе обучается 59 учащихся,  детский сад посещает 18 детей.</w:t>
      </w:r>
    </w:p>
    <w:p w:rsidR="00992544" w:rsidRPr="00992544" w:rsidRDefault="00992544" w:rsidP="00992544">
      <w:pPr>
        <w:spacing w:after="0" w:line="240" w:lineRule="auto"/>
        <w:ind w:firstLine="709"/>
        <w:jc w:val="both"/>
        <w:rPr>
          <w:rFonts w:ascii="Times New Roman" w:hAnsi="Times New Roman"/>
          <w:sz w:val="20"/>
          <w:szCs w:val="20"/>
        </w:rPr>
      </w:pPr>
      <w:r w:rsidRPr="00992544">
        <w:rPr>
          <w:rFonts w:ascii="Times New Roman" w:hAnsi="Times New Roman"/>
          <w:sz w:val="20"/>
          <w:szCs w:val="20"/>
        </w:rPr>
        <w:t>Учреждения культуры: - Дом культуры п. Яснэг -  филиал МАУК «СРДК» работает по утвержденному плану. В п. Кемъяр функционирует клуб в здании бывшей школы. Традиционными становятся мероприятия: шествие «Бессмертный полк», субботник «Пикник маевка», экологическая акция «Речная лента».</w:t>
      </w:r>
    </w:p>
    <w:p w:rsidR="00992544" w:rsidRPr="00992544" w:rsidRDefault="00992544" w:rsidP="00992544">
      <w:pPr>
        <w:spacing w:after="0" w:line="240" w:lineRule="auto"/>
        <w:ind w:firstLine="709"/>
        <w:jc w:val="both"/>
        <w:rPr>
          <w:rFonts w:ascii="Times New Roman" w:hAnsi="Times New Roman"/>
          <w:sz w:val="20"/>
          <w:szCs w:val="20"/>
        </w:rPr>
      </w:pPr>
      <w:r w:rsidRPr="00992544">
        <w:rPr>
          <w:rFonts w:ascii="Times New Roman" w:hAnsi="Times New Roman"/>
          <w:sz w:val="20"/>
          <w:szCs w:val="20"/>
        </w:rPr>
        <w:t>Врачебная амбулатория располагается в здании, принятом в эксплуатацию в 2017 году.  Штат работников на конец 2023 г. -7 человек, из которых 1 терапевт, 1 фельдшер, 1 акушерка, 2 медсестры, водитель и уборщица. В 2023 году работал аптечный пункт для обеспечения жителей необходимыми медикаментами.</w:t>
      </w:r>
    </w:p>
    <w:p w:rsidR="00992544" w:rsidRPr="00992544" w:rsidRDefault="00992544" w:rsidP="00992544">
      <w:pPr>
        <w:spacing w:after="0" w:line="240" w:lineRule="auto"/>
        <w:jc w:val="both"/>
        <w:rPr>
          <w:rFonts w:ascii="Times New Roman" w:hAnsi="Times New Roman"/>
          <w:sz w:val="20"/>
          <w:szCs w:val="20"/>
        </w:rPr>
      </w:pPr>
      <w:r w:rsidRPr="00992544">
        <w:rPr>
          <w:rFonts w:ascii="Times New Roman" w:hAnsi="Times New Roman"/>
          <w:sz w:val="20"/>
          <w:szCs w:val="20"/>
        </w:rPr>
        <w:t xml:space="preserve">    При администрации сельского поселения «Яснэг» действуют общественные организации: </w:t>
      </w:r>
    </w:p>
    <w:p w:rsidR="00992544" w:rsidRPr="00992544" w:rsidRDefault="00992544" w:rsidP="00992544">
      <w:pPr>
        <w:spacing w:after="0" w:line="240" w:lineRule="auto"/>
        <w:jc w:val="both"/>
        <w:rPr>
          <w:rFonts w:ascii="Times New Roman" w:hAnsi="Times New Roman"/>
          <w:sz w:val="20"/>
          <w:szCs w:val="20"/>
        </w:rPr>
      </w:pPr>
      <w:r w:rsidRPr="00992544">
        <w:rPr>
          <w:rFonts w:ascii="Times New Roman" w:hAnsi="Times New Roman"/>
          <w:sz w:val="20"/>
          <w:szCs w:val="20"/>
        </w:rPr>
        <w:t>Совет ветеранов – председатель Лобанцев Л.В.;</w:t>
      </w:r>
    </w:p>
    <w:p w:rsidR="00992544" w:rsidRPr="00992544" w:rsidRDefault="00992544" w:rsidP="00992544">
      <w:pPr>
        <w:spacing w:after="0" w:line="240" w:lineRule="auto"/>
        <w:jc w:val="both"/>
        <w:rPr>
          <w:rFonts w:ascii="Times New Roman" w:hAnsi="Times New Roman"/>
          <w:sz w:val="20"/>
          <w:szCs w:val="20"/>
        </w:rPr>
      </w:pPr>
      <w:r w:rsidRPr="00992544">
        <w:rPr>
          <w:rFonts w:ascii="Times New Roman" w:hAnsi="Times New Roman"/>
          <w:sz w:val="20"/>
          <w:szCs w:val="20"/>
        </w:rPr>
        <w:t>Совет женщин – председатель Кишулько С.А.;</w:t>
      </w:r>
    </w:p>
    <w:p w:rsidR="00992544" w:rsidRPr="00992544" w:rsidRDefault="00992544" w:rsidP="00992544">
      <w:pPr>
        <w:spacing w:after="0" w:line="240" w:lineRule="auto"/>
        <w:jc w:val="both"/>
        <w:rPr>
          <w:rFonts w:ascii="Times New Roman" w:hAnsi="Times New Roman"/>
          <w:sz w:val="20"/>
          <w:szCs w:val="20"/>
        </w:rPr>
      </w:pPr>
      <w:r w:rsidRPr="00992544">
        <w:rPr>
          <w:rFonts w:ascii="Times New Roman" w:hAnsi="Times New Roman"/>
          <w:sz w:val="20"/>
          <w:szCs w:val="20"/>
        </w:rPr>
        <w:t>Общественная комиссия по вопросам семейной, детской и молодежной политики – председатель Давыдов А.И.</w:t>
      </w:r>
    </w:p>
    <w:p w:rsidR="00992544" w:rsidRPr="00992544" w:rsidRDefault="00992544" w:rsidP="00992544">
      <w:pPr>
        <w:spacing w:after="0" w:line="240" w:lineRule="auto"/>
        <w:ind w:firstLine="709"/>
        <w:jc w:val="both"/>
        <w:rPr>
          <w:rFonts w:ascii="Times New Roman" w:hAnsi="Times New Roman"/>
          <w:sz w:val="20"/>
          <w:szCs w:val="20"/>
        </w:rPr>
      </w:pPr>
      <w:r w:rsidRPr="00992544">
        <w:rPr>
          <w:rFonts w:ascii="Times New Roman" w:hAnsi="Times New Roman"/>
          <w:sz w:val="20"/>
          <w:szCs w:val="20"/>
        </w:rPr>
        <w:t>Проводились патронажи в семьи, находящиеся в социально-опасном положении и «группы риска», составлялись акты жилищно-бытовых условий.</w:t>
      </w:r>
    </w:p>
    <w:p w:rsidR="00992544" w:rsidRPr="00992544" w:rsidRDefault="00992544" w:rsidP="00992544">
      <w:pPr>
        <w:spacing w:after="0" w:line="240" w:lineRule="auto"/>
        <w:ind w:firstLine="709"/>
        <w:jc w:val="both"/>
        <w:rPr>
          <w:rFonts w:ascii="Times New Roman" w:hAnsi="Times New Roman"/>
          <w:sz w:val="20"/>
          <w:szCs w:val="20"/>
        </w:rPr>
      </w:pPr>
      <w:r w:rsidRPr="00992544">
        <w:rPr>
          <w:rFonts w:ascii="Times New Roman" w:hAnsi="Times New Roman"/>
          <w:sz w:val="20"/>
          <w:szCs w:val="20"/>
        </w:rPr>
        <w:t>Проводилась работа по профилактике семейного неблагополучия, безнадзорности. В сельском поселении «Яснэг» на конец 2023 года на учете состоит 1 семья.</w:t>
      </w:r>
    </w:p>
    <w:p w:rsidR="00992544" w:rsidRPr="00992544" w:rsidRDefault="00992544" w:rsidP="00992544">
      <w:pPr>
        <w:spacing w:after="0" w:line="240" w:lineRule="auto"/>
        <w:ind w:firstLine="709"/>
        <w:jc w:val="both"/>
        <w:rPr>
          <w:rFonts w:ascii="Times New Roman" w:hAnsi="Times New Roman"/>
          <w:sz w:val="20"/>
          <w:szCs w:val="20"/>
        </w:rPr>
      </w:pPr>
      <w:r w:rsidRPr="00992544">
        <w:rPr>
          <w:rFonts w:ascii="Times New Roman" w:hAnsi="Times New Roman"/>
          <w:sz w:val="20"/>
          <w:szCs w:val="20"/>
        </w:rPr>
        <w:t>На территории администрации работает 6 торговых точек: 5 магазинов в п. Яснэг, 1 в п.Кемъяр. В п. Яснэг имеется своя пекарня.</w:t>
      </w:r>
    </w:p>
    <w:p w:rsidR="00992544" w:rsidRPr="00992544" w:rsidRDefault="00992544" w:rsidP="00992544">
      <w:pPr>
        <w:spacing w:after="0" w:line="240" w:lineRule="auto"/>
        <w:ind w:firstLine="709"/>
        <w:jc w:val="both"/>
        <w:rPr>
          <w:rFonts w:ascii="Times New Roman" w:hAnsi="Times New Roman"/>
          <w:sz w:val="20"/>
          <w:szCs w:val="20"/>
        </w:rPr>
      </w:pPr>
      <w:r w:rsidRPr="00992544">
        <w:rPr>
          <w:rFonts w:ascii="Times New Roman" w:hAnsi="Times New Roman"/>
          <w:sz w:val="20"/>
          <w:szCs w:val="20"/>
        </w:rPr>
        <w:lastRenderedPageBreak/>
        <w:t>Численность граждан, признанных безработными в 2023 году, составила 84 человека (20 жителей п.Кемъяр и 64 жителя п.Яснэг). На 01 января 2024 г. в ГУ Республики Коми «ЦЗН Сыктывдинского района» состоят на учете 24 человека (4 жителя п.Кемъяр, 20 жителей п.Яснэг). Отработали  на общественных работах и временных работах 45 человек, выплачено из   местного бюджета 214,92 тыс. руб. (оплата труда и страховые взносы). Основная работа безработных -  это благоустройство, санитарная очистка поселков от мусора,  разбор аварийных строений.</w:t>
      </w:r>
    </w:p>
    <w:p w:rsidR="00992544" w:rsidRPr="00992544" w:rsidRDefault="00992544" w:rsidP="00992544">
      <w:pPr>
        <w:spacing w:after="0" w:line="240" w:lineRule="auto"/>
        <w:jc w:val="center"/>
        <w:rPr>
          <w:rFonts w:ascii="Times New Roman" w:hAnsi="Times New Roman"/>
          <w:sz w:val="20"/>
          <w:szCs w:val="20"/>
        </w:rPr>
      </w:pPr>
    </w:p>
    <w:p w:rsidR="00992544" w:rsidRPr="00992544" w:rsidRDefault="00992544" w:rsidP="00992544">
      <w:pPr>
        <w:spacing w:after="0" w:line="240" w:lineRule="auto"/>
        <w:jc w:val="center"/>
        <w:outlineLvl w:val="0"/>
        <w:rPr>
          <w:rFonts w:ascii="Times New Roman" w:hAnsi="Times New Roman"/>
          <w:sz w:val="20"/>
          <w:szCs w:val="20"/>
        </w:rPr>
      </w:pPr>
      <w:r w:rsidRPr="00992544">
        <w:rPr>
          <w:rFonts w:ascii="Times New Roman" w:hAnsi="Times New Roman"/>
          <w:sz w:val="20"/>
          <w:szCs w:val="20"/>
        </w:rPr>
        <w:t>6. Реализация  проекта «Народный бюджет»</w:t>
      </w:r>
    </w:p>
    <w:p w:rsidR="00992544" w:rsidRPr="00992544" w:rsidRDefault="00992544" w:rsidP="00992544">
      <w:pPr>
        <w:spacing w:after="0" w:line="240" w:lineRule="auto"/>
        <w:jc w:val="center"/>
        <w:outlineLvl w:val="0"/>
        <w:rPr>
          <w:rFonts w:ascii="Times New Roman" w:hAnsi="Times New Roman"/>
          <w:sz w:val="20"/>
          <w:szCs w:val="20"/>
        </w:rPr>
      </w:pPr>
    </w:p>
    <w:p w:rsidR="00992544" w:rsidRPr="00992544" w:rsidRDefault="00992544" w:rsidP="00992544">
      <w:pPr>
        <w:autoSpaceDE w:val="0"/>
        <w:autoSpaceDN w:val="0"/>
        <w:adjustRightInd w:val="0"/>
        <w:spacing w:after="0" w:line="240" w:lineRule="auto"/>
        <w:ind w:firstLine="709"/>
        <w:jc w:val="both"/>
        <w:rPr>
          <w:rFonts w:ascii="Times New Roman" w:hAnsi="Times New Roman"/>
          <w:sz w:val="20"/>
          <w:szCs w:val="20"/>
        </w:rPr>
      </w:pPr>
      <w:r w:rsidRPr="00992544">
        <w:rPr>
          <w:rFonts w:ascii="Times New Roman" w:hAnsi="Times New Roman"/>
          <w:sz w:val="20"/>
          <w:szCs w:val="20"/>
        </w:rPr>
        <w:t xml:space="preserve">В 2023 году прошли собрания по выбору проектов на 2024 год. Были выбраны следующие проекты: </w:t>
      </w:r>
    </w:p>
    <w:p w:rsidR="00992544" w:rsidRPr="00992544" w:rsidRDefault="00992544" w:rsidP="00992544">
      <w:pPr>
        <w:autoSpaceDE w:val="0"/>
        <w:autoSpaceDN w:val="0"/>
        <w:adjustRightInd w:val="0"/>
        <w:spacing w:after="0" w:line="240" w:lineRule="auto"/>
        <w:ind w:firstLine="709"/>
        <w:jc w:val="both"/>
        <w:rPr>
          <w:rFonts w:ascii="Times New Roman" w:hAnsi="Times New Roman"/>
          <w:sz w:val="20"/>
          <w:szCs w:val="20"/>
        </w:rPr>
      </w:pPr>
      <w:r w:rsidRPr="00992544">
        <w:rPr>
          <w:rFonts w:ascii="Times New Roman" w:hAnsi="Times New Roman"/>
          <w:sz w:val="20"/>
          <w:szCs w:val="20"/>
        </w:rPr>
        <w:t>- Ремонт дорожного полотна автомобильной дороги общего пользования местного значения «По пст.Яснэг» - в сфере дорожной деятельности;</w:t>
      </w:r>
    </w:p>
    <w:p w:rsidR="00992544" w:rsidRPr="00992544" w:rsidRDefault="00992544" w:rsidP="00992544">
      <w:pPr>
        <w:autoSpaceDE w:val="0"/>
        <w:autoSpaceDN w:val="0"/>
        <w:adjustRightInd w:val="0"/>
        <w:spacing w:after="0" w:line="240" w:lineRule="auto"/>
        <w:ind w:firstLine="709"/>
        <w:jc w:val="both"/>
        <w:rPr>
          <w:rFonts w:ascii="Times New Roman" w:hAnsi="Times New Roman"/>
          <w:sz w:val="20"/>
          <w:szCs w:val="20"/>
        </w:rPr>
      </w:pPr>
      <w:r w:rsidRPr="00992544">
        <w:rPr>
          <w:rFonts w:ascii="Times New Roman" w:hAnsi="Times New Roman"/>
          <w:sz w:val="20"/>
          <w:szCs w:val="20"/>
        </w:rPr>
        <w:t>- Установка источников холодного водоснабжения по ул. Ленина, ул. Октябрьской в п.Яснэг – в сфере благоустройства ХВС;</w:t>
      </w:r>
    </w:p>
    <w:p w:rsidR="00992544" w:rsidRPr="00992544" w:rsidRDefault="00992544" w:rsidP="00992544">
      <w:pPr>
        <w:autoSpaceDE w:val="0"/>
        <w:autoSpaceDN w:val="0"/>
        <w:adjustRightInd w:val="0"/>
        <w:spacing w:after="0" w:line="240" w:lineRule="auto"/>
        <w:ind w:firstLine="709"/>
        <w:jc w:val="both"/>
        <w:rPr>
          <w:rFonts w:ascii="Times New Roman" w:hAnsi="Times New Roman"/>
          <w:sz w:val="20"/>
          <w:szCs w:val="20"/>
        </w:rPr>
      </w:pPr>
      <w:r w:rsidRPr="00992544">
        <w:rPr>
          <w:rFonts w:ascii="Times New Roman" w:hAnsi="Times New Roman"/>
          <w:sz w:val="20"/>
          <w:szCs w:val="20"/>
        </w:rPr>
        <w:t>- Установка опор линии электропередач и светильников по ул. Кирова – в сфере благоустройства;</w:t>
      </w:r>
    </w:p>
    <w:p w:rsidR="00992544" w:rsidRPr="00992544" w:rsidRDefault="00992544" w:rsidP="00992544">
      <w:pPr>
        <w:autoSpaceDE w:val="0"/>
        <w:autoSpaceDN w:val="0"/>
        <w:adjustRightInd w:val="0"/>
        <w:spacing w:after="0" w:line="240" w:lineRule="auto"/>
        <w:ind w:firstLine="709"/>
        <w:jc w:val="both"/>
        <w:rPr>
          <w:rFonts w:ascii="Times New Roman" w:hAnsi="Times New Roman"/>
          <w:sz w:val="20"/>
          <w:szCs w:val="20"/>
        </w:rPr>
      </w:pPr>
      <w:r w:rsidRPr="00992544">
        <w:rPr>
          <w:rFonts w:ascii="Times New Roman" w:hAnsi="Times New Roman"/>
          <w:sz w:val="20"/>
          <w:szCs w:val="20"/>
        </w:rPr>
        <w:t>- Ремонт здания Дома культуры п.Яснэг - в сфере культуры.</w:t>
      </w:r>
    </w:p>
    <w:p w:rsidR="00992544" w:rsidRPr="00992544" w:rsidRDefault="00992544" w:rsidP="00992544">
      <w:pPr>
        <w:autoSpaceDE w:val="0"/>
        <w:autoSpaceDN w:val="0"/>
        <w:adjustRightInd w:val="0"/>
        <w:spacing w:after="0" w:line="240" w:lineRule="auto"/>
        <w:ind w:firstLine="709"/>
        <w:jc w:val="both"/>
        <w:rPr>
          <w:rFonts w:ascii="Times New Roman" w:hAnsi="Times New Roman"/>
          <w:sz w:val="20"/>
          <w:szCs w:val="20"/>
        </w:rPr>
      </w:pPr>
      <w:r w:rsidRPr="00992544">
        <w:rPr>
          <w:rFonts w:ascii="Times New Roman" w:hAnsi="Times New Roman"/>
          <w:sz w:val="20"/>
          <w:szCs w:val="20"/>
        </w:rPr>
        <w:t>К сожалению, ни один из указанных проектов не был одобрен.</w:t>
      </w:r>
    </w:p>
    <w:p w:rsidR="00992544" w:rsidRPr="00992544" w:rsidRDefault="00992544" w:rsidP="00992544">
      <w:pPr>
        <w:autoSpaceDE w:val="0"/>
        <w:autoSpaceDN w:val="0"/>
        <w:adjustRightInd w:val="0"/>
        <w:spacing w:after="0" w:line="240" w:lineRule="auto"/>
        <w:ind w:firstLine="709"/>
        <w:jc w:val="both"/>
        <w:rPr>
          <w:rFonts w:ascii="Times New Roman" w:hAnsi="Times New Roman"/>
          <w:sz w:val="20"/>
          <w:szCs w:val="20"/>
        </w:rPr>
      </w:pPr>
    </w:p>
    <w:p w:rsidR="00992544" w:rsidRPr="00992544" w:rsidRDefault="00992544" w:rsidP="00992544">
      <w:pPr>
        <w:autoSpaceDE w:val="0"/>
        <w:autoSpaceDN w:val="0"/>
        <w:adjustRightInd w:val="0"/>
        <w:spacing w:after="0" w:line="240" w:lineRule="auto"/>
        <w:ind w:firstLine="709"/>
        <w:jc w:val="both"/>
        <w:rPr>
          <w:rFonts w:ascii="Times New Roman" w:hAnsi="Times New Roman"/>
          <w:sz w:val="20"/>
          <w:szCs w:val="20"/>
        </w:rPr>
      </w:pPr>
    </w:p>
    <w:p w:rsidR="00992544" w:rsidRPr="00992544" w:rsidRDefault="00992544" w:rsidP="00992544">
      <w:pPr>
        <w:spacing w:after="0" w:line="240" w:lineRule="auto"/>
        <w:jc w:val="center"/>
        <w:outlineLvl w:val="0"/>
        <w:rPr>
          <w:rFonts w:ascii="Times New Roman" w:hAnsi="Times New Roman"/>
          <w:sz w:val="20"/>
          <w:szCs w:val="20"/>
        </w:rPr>
      </w:pPr>
      <w:r w:rsidRPr="00992544">
        <w:rPr>
          <w:rFonts w:ascii="Times New Roman" w:hAnsi="Times New Roman"/>
          <w:sz w:val="20"/>
          <w:szCs w:val="20"/>
        </w:rPr>
        <w:t>7. Дороги</w:t>
      </w:r>
    </w:p>
    <w:p w:rsidR="00992544" w:rsidRPr="00992544" w:rsidRDefault="00992544" w:rsidP="00992544">
      <w:pPr>
        <w:spacing w:after="0" w:line="240" w:lineRule="auto"/>
        <w:jc w:val="center"/>
        <w:outlineLvl w:val="0"/>
        <w:rPr>
          <w:rFonts w:ascii="Times New Roman" w:hAnsi="Times New Roman"/>
          <w:sz w:val="20"/>
          <w:szCs w:val="20"/>
        </w:rPr>
      </w:pPr>
    </w:p>
    <w:p w:rsidR="00992544" w:rsidRPr="00992544" w:rsidRDefault="00992544" w:rsidP="00992544">
      <w:pPr>
        <w:spacing w:after="0" w:line="240" w:lineRule="auto"/>
        <w:ind w:firstLine="709"/>
        <w:jc w:val="both"/>
        <w:rPr>
          <w:rFonts w:ascii="Times New Roman" w:hAnsi="Times New Roman"/>
          <w:bCs/>
          <w:sz w:val="20"/>
          <w:szCs w:val="20"/>
        </w:rPr>
      </w:pPr>
      <w:r w:rsidRPr="00992544">
        <w:rPr>
          <w:rFonts w:ascii="Times New Roman" w:hAnsi="Times New Roman"/>
          <w:sz w:val="20"/>
          <w:szCs w:val="20"/>
        </w:rPr>
        <w:t xml:space="preserve">В 2023 году полномочия по содержанию </w:t>
      </w:r>
      <w:r w:rsidRPr="00992544">
        <w:rPr>
          <w:rFonts w:ascii="Times New Roman" w:hAnsi="Times New Roman"/>
          <w:bCs/>
          <w:sz w:val="20"/>
          <w:szCs w:val="20"/>
        </w:rPr>
        <w:t>автомобильных дорог общего пользования местного значения  «пст. Яснэг – пст.Кемьяр (от а/д Краснозатонский – Нювчим – Яснэг)» 20 км., «пст.Кемьяр – пст. Мет-Устье» 4 км., «Подъезд к пст. Яснэг (от а/д м.Мыргаиб – с.Ыб – м.Волокул) (включая понтонный мост через переправу р. Сысола)» 4,268 км.,</w:t>
      </w:r>
      <w:r w:rsidRPr="00992544">
        <w:rPr>
          <w:rFonts w:ascii="Times New Roman" w:hAnsi="Times New Roman"/>
          <w:sz w:val="20"/>
          <w:szCs w:val="20"/>
        </w:rPr>
        <w:t xml:space="preserve"> «По пст. Яснэг» 1,901 км», а также улично-дорожной сети реализовывались администрацией сельского поселения «Яснэг». В рамках исполнения указанных полномочий осуществлялась очистка дорожного полотна от снега в зимний период, грейдирование (профилирование) автомобильных дорог в летний период. </w:t>
      </w:r>
      <w:r w:rsidRPr="00992544">
        <w:rPr>
          <w:rFonts w:ascii="Times New Roman" w:hAnsi="Times New Roman"/>
          <w:bCs/>
          <w:sz w:val="20"/>
          <w:szCs w:val="20"/>
        </w:rPr>
        <w:t xml:space="preserve">Осуществлялась охрана и содержание понтонного моста (в том числе роспуск и наводка моста). Во время половодья администрацией сельского поселения «Яснэг», с привлечением работников ГАУ «Спас-Коми», осуществлялась бесплатная перевозка людей через реку Сысола к рейсовому автобусу. </w:t>
      </w:r>
    </w:p>
    <w:p w:rsidR="00992544" w:rsidRPr="00992544" w:rsidRDefault="00992544" w:rsidP="00992544">
      <w:pPr>
        <w:spacing w:after="0" w:line="240" w:lineRule="auto"/>
        <w:ind w:firstLine="709"/>
        <w:jc w:val="both"/>
        <w:rPr>
          <w:rFonts w:ascii="Times New Roman" w:hAnsi="Times New Roman"/>
          <w:bCs/>
          <w:sz w:val="20"/>
          <w:szCs w:val="20"/>
        </w:rPr>
      </w:pPr>
      <w:r w:rsidRPr="00992544">
        <w:rPr>
          <w:rFonts w:ascii="Times New Roman" w:hAnsi="Times New Roman"/>
          <w:bCs/>
          <w:sz w:val="20"/>
          <w:szCs w:val="20"/>
        </w:rPr>
        <w:t xml:space="preserve">ООО «Ясполес» и ИП Гриценко М.Ю. оказывали безвозмездную помощь в отсыпке внутрипоселковых дорог п.Яснэг. </w:t>
      </w:r>
    </w:p>
    <w:p w:rsidR="00992544" w:rsidRPr="00992544" w:rsidRDefault="00992544" w:rsidP="00992544">
      <w:pPr>
        <w:spacing w:after="0" w:line="240" w:lineRule="auto"/>
        <w:ind w:firstLine="709"/>
        <w:jc w:val="both"/>
        <w:rPr>
          <w:rFonts w:ascii="Times New Roman" w:hAnsi="Times New Roman"/>
          <w:sz w:val="20"/>
          <w:szCs w:val="20"/>
        </w:rPr>
      </w:pPr>
      <w:r w:rsidRPr="00992544">
        <w:rPr>
          <w:rFonts w:ascii="Times New Roman" w:hAnsi="Times New Roman"/>
          <w:bCs/>
          <w:sz w:val="20"/>
          <w:szCs w:val="20"/>
        </w:rPr>
        <w:t xml:space="preserve"> ООО «Комилесхолдинг» безвозмездно осуществил отсыпку и оканавливание дороги </w:t>
      </w:r>
      <w:r w:rsidRPr="00992544">
        <w:rPr>
          <w:rFonts w:ascii="Times New Roman" w:hAnsi="Times New Roman"/>
          <w:sz w:val="20"/>
          <w:szCs w:val="20"/>
        </w:rPr>
        <w:t>«пст. Яснэг – пст. Кемьяр (от а/д Краснозатонский – Нювчим – Яснэг)», а также построил мосты через реку Кемь и реку Кумлэс. ООО «Ясполес» в марте предоставило технику для ремонта моста на дороге  «пст. Яснэг – пст. Кемьяр».</w:t>
      </w:r>
    </w:p>
    <w:p w:rsidR="00992544" w:rsidRPr="00992544" w:rsidRDefault="00992544" w:rsidP="00992544">
      <w:pPr>
        <w:spacing w:after="0" w:line="240" w:lineRule="auto"/>
        <w:ind w:firstLine="709"/>
        <w:jc w:val="both"/>
        <w:rPr>
          <w:rFonts w:ascii="Times New Roman" w:hAnsi="Times New Roman"/>
          <w:sz w:val="20"/>
          <w:szCs w:val="20"/>
        </w:rPr>
      </w:pPr>
      <w:r w:rsidRPr="00992544">
        <w:rPr>
          <w:rFonts w:ascii="Times New Roman" w:hAnsi="Times New Roman"/>
          <w:sz w:val="20"/>
          <w:szCs w:val="20"/>
        </w:rPr>
        <w:t xml:space="preserve">Дорога  </w:t>
      </w:r>
      <w:r w:rsidRPr="00992544">
        <w:rPr>
          <w:rFonts w:ascii="Times New Roman" w:hAnsi="Times New Roman"/>
          <w:bCs/>
          <w:sz w:val="20"/>
          <w:szCs w:val="20"/>
        </w:rPr>
        <w:t>«</w:t>
      </w:r>
      <w:r w:rsidRPr="00992544">
        <w:rPr>
          <w:rFonts w:ascii="Times New Roman" w:hAnsi="Times New Roman"/>
          <w:sz w:val="20"/>
          <w:szCs w:val="20"/>
        </w:rPr>
        <w:t>Подъезд к пст. Яснэг (от переправы до п. Яснэг)» была отсыпана за счет бюджетных средств муниципального района «Сыктывдинский» Республики Коми.</w:t>
      </w:r>
    </w:p>
    <w:p w:rsidR="00992544" w:rsidRPr="00992544" w:rsidRDefault="00992544" w:rsidP="00992544">
      <w:pPr>
        <w:spacing w:after="0" w:line="240" w:lineRule="auto"/>
        <w:jc w:val="center"/>
        <w:outlineLvl w:val="0"/>
        <w:rPr>
          <w:rFonts w:ascii="Times New Roman" w:hAnsi="Times New Roman"/>
          <w:sz w:val="20"/>
          <w:szCs w:val="20"/>
          <w:highlight w:val="yellow"/>
        </w:rPr>
      </w:pPr>
    </w:p>
    <w:p w:rsidR="00992544" w:rsidRPr="00992544" w:rsidRDefault="00992544" w:rsidP="00992544">
      <w:pPr>
        <w:spacing w:after="0" w:line="240" w:lineRule="auto"/>
        <w:jc w:val="center"/>
        <w:outlineLvl w:val="0"/>
        <w:rPr>
          <w:rFonts w:ascii="Times New Roman" w:hAnsi="Times New Roman"/>
          <w:sz w:val="20"/>
          <w:szCs w:val="20"/>
        </w:rPr>
      </w:pPr>
      <w:r w:rsidRPr="00992544">
        <w:rPr>
          <w:rFonts w:ascii="Times New Roman" w:hAnsi="Times New Roman"/>
          <w:sz w:val="20"/>
          <w:szCs w:val="20"/>
        </w:rPr>
        <w:t xml:space="preserve">8. Недвижимость </w:t>
      </w:r>
    </w:p>
    <w:p w:rsidR="00992544" w:rsidRPr="00992544" w:rsidRDefault="00992544" w:rsidP="00992544">
      <w:pPr>
        <w:spacing w:after="0" w:line="240" w:lineRule="auto"/>
        <w:jc w:val="center"/>
        <w:outlineLvl w:val="0"/>
        <w:rPr>
          <w:rFonts w:ascii="Times New Roman" w:hAnsi="Times New Roman"/>
          <w:sz w:val="20"/>
          <w:szCs w:val="20"/>
        </w:rPr>
      </w:pPr>
    </w:p>
    <w:p w:rsidR="00992544" w:rsidRPr="00992544" w:rsidRDefault="00992544" w:rsidP="00992544">
      <w:pPr>
        <w:spacing w:after="0" w:line="240" w:lineRule="auto"/>
        <w:ind w:firstLine="567"/>
        <w:jc w:val="both"/>
        <w:rPr>
          <w:rFonts w:ascii="Times New Roman" w:hAnsi="Times New Roman"/>
          <w:sz w:val="20"/>
          <w:szCs w:val="20"/>
        </w:rPr>
      </w:pPr>
      <w:r w:rsidRPr="00992544">
        <w:rPr>
          <w:rFonts w:ascii="Times New Roman" w:hAnsi="Times New Roman"/>
          <w:sz w:val="20"/>
          <w:szCs w:val="20"/>
        </w:rPr>
        <w:t xml:space="preserve">     В 2023 году приватизирована 1 квартира.</w:t>
      </w:r>
    </w:p>
    <w:p w:rsidR="00992544" w:rsidRPr="00992544" w:rsidRDefault="00992544" w:rsidP="00992544">
      <w:pPr>
        <w:spacing w:after="0" w:line="240" w:lineRule="auto"/>
        <w:ind w:firstLine="567"/>
        <w:jc w:val="both"/>
        <w:rPr>
          <w:rFonts w:ascii="Times New Roman" w:hAnsi="Times New Roman"/>
          <w:sz w:val="20"/>
          <w:szCs w:val="20"/>
        </w:rPr>
      </w:pPr>
      <w:r w:rsidRPr="00992544">
        <w:rPr>
          <w:rFonts w:ascii="Times New Roman" w:hAnsi="Times New Roman"/>
          <w:sz w:val="20"/>
          <w:szCs w:val="20"/>
        </w:rPr>
        <w:t xml:space="preserve">     На средства, перечисленные нанимателями квартир за наем муниципального имущества (83,77 тыс. рублей), а также полученные в рамках принятых полномочий (263,15 тыс. рублей), было приобретено кровельное железо и проведен ремонт кровли (216,22 тыс. рублей), оплачены коммунальные услуги пустующего жилья (127,93 тыс. рублей). </w:t>
      </w:r>
    </w:p>
    <w:p w:rsidR="00992544" w:rsidRPr="00992544" w:rsidRDefault="00992544" w:rsidP="00992544">
      <w:pPr>
        <w:spacing w:after="0" w:line="240" w:lineRule="auto"/>
        <w:jc w:val="center"/>
        <w:rPr>
          <w:rFonts w:ascii="Times New Roman" w:hAnsi="Times New Roman"/>
          <w:sz w:val="20"/>
          <w:szCs w:val="20"/>
          <w:highlight w:val="yellow"/>
        </w:rPr>
      </w:pPr>
    </w:p>
    <w:p w:rsidR="00992544" w:rsidRPr="00992544" w:rsidRDefault="00992544" w:rsidP="00992544">
      <w:pPr>
        <w:spacing w:after="0" w:line="240" w:lineRule="auto"/>
        <w:jc w:val="center"/>
        <w:rPr>
          <w:rFonts w:ascii="Times New Roman" w:hAnsi="Times New Roman"/>
          <w:sz w:val="20"/>
          <w:szCs w:val="20"/>
        </w:rPr>
      </w:pPr>
      <w:r w:rsidRPr="00992544">
        <w:rPr>
          <w:rFonts w:ascii="Times New Roman" w:hAnsi="Times New Roman"/>
          <w:sz w:val="20"/>
          <w:szCs w:val="20"/>
        </w:rPr>
        <w:t>9. Благоустройство</w:t>
      </w:r>
    </w:p>
    <w:p w:rsidR="00992544" w:rsidRPr="00992544" w:rsidRDefault="00992544" w:rsidP="00992544">
      <w:pPr>
        <w:spacing w:after="0" w:line="240" w:lineRule="auto"/>
        <w:jc w:val="center"/>
        <w:rPr>
          <w:rFonts w:ascii="Times New Roman" w:hAnsi="Times New Roman"/>
          <w:sz w:val="20"/>
          <w:szCs w:val="20"/>
        </w:rPr>
      </w:pPr>
    </w:p>
    <w:p w:rsidR="00992544" w:rsidRPr="00992544" w:rsidRDefault="00992544" w:rsidP="00992544">
      <w:pPr>
        <w:spacing w:after="0" w:line="240" w:lineRule="auto"/>
        <w:ind w:firstLine="709"/>
        <w:jc w:val="both"/>
        <w:rPr>
          <w:rFonts w:ascii="Times New Roman" w:hAnsi="Times New Roman"/>
          <w:color w:val="000000"/>
          <w:sz w:val="20"/>
          <w:szCs w:val="20"/>
          <w:shd w:val="clear" w:color="auto" w:fill="FFFFFF"/>
        </w:rPr>
      </w:pPr>
      <w:r w:rsidRPr="00992544">
        <w:rPr>
          <w:rFonts w:ascii="Times New Roman" w:hAnsi="Times New Roman"/>
          <w:color w:val="000000"/>
          <w:sz w:val="20"/>
          <w:szCs w:val="20"/>
          <w:shd w:val="clear" w:color="auto" w:fill="FFFFFF"/>
        </w:rPr>
        <w:t>В 2023 году в рамках Соглашения о социально – экономическом сотрудничестве между Правительством Республики Коми и АО «Монди СЛПК» администрация сельского поселения «Яснэг» реализовала проект по созданию временных рабочих мест в сельском поселении «Яснэг».</w:t>
      </w:r>
      <w:r w:rsidRPr="00992544">
        <w:rPr>
          <w:rFonts w:ascii="Times New Roman" w:hAnsi="Times New Roman"/>
          <w:color w:val="000000"/>
          <w:sz w:val="20"/>
          <w:szCs w:val="20"/>
        </w:rPr>
        <w:t xml:space="preserve"> </w:t>
      </w:r>
      <w:r w:rsidRPr="00992544">
        <w:rPr>
          <w:rFonts w:ascii="Times New Roman" w:hAnsi="Times New Roman"/>
          <w:color w:val="000000"/>
          <w:sz w:val="20"/>
          <w:szCs w:val="20"/>
          <w:shd w:val="clear" w:color="auto" w:fill="FFFFFF"/>
        </w:rPr>
        <w:t>Для реализации данного проекта было выделено 360,00 тысяч рублей. За счет этих средств были трудоустроены безработные, арендована техника. Рабочие осуществляли ручной разбор строений, складирование строительных материалов, погрузку и разгрузку кирпича, благоустройство территории. Кирпич был использован для оборудования подъездов к контейнерным площадкам. Манипуляторы привлекались для сноса сгоревших зданий, самосвалы для вывоза мусора. Сгоревшие здания были расположены на улицах Пионерская и Кирова п.Яснэг.</w:t>
      </w:r>
    </w:p>
    <w:p w:rsidR="00992544" w:rsidRPr="00992544" w:rsidRDefault="00992544" w:rsidP="00992544">
      <w:pPr>
        <w:spacing w:after="0" w:line="240" w:lineRule="auto"/>
        <w:ind w:firstLine="709"/>
        <w:jc w:val="both"/>
        <w:rPr>
          <w:rFonts w:ascii="Times New Roman" w:hAnsi="Times New Roman"/>
          <w:color w:val="000000"/>
          <w:sz w:val="20"/>
          <w:szCs w:val="20"/>
          <w:shd w:val="clear" w:color="auto" w:fill="FFFFFF"/>
        </w:rPr>
      </w:pPr>
      <w:r w:rsidRPr="00992544">
        <w:rPr>
          <w:rFonts w:ascii="Times New Roman" w:hAnsi="Times New Roman"/>
          <w:color w:val="000000"/>
          <w:sz w:val="20"/>
          <w:szCs w:val="20"/>
          <w:shd w:val="clear" w:color="auto" w:fill="FFFFFF"/>
        </w:rPr>
        <w:t>В рамках проекта «Народные инициативы -2023» в п. Кемъяр была обустроена детско-спортивная площадка: огорожена территория, закуплены и установлены тренажеры и элементы детской площадки.</w:t>
      </w:r>
    </w:p>
    <w:p w:rsidR="00992544" w:rsidRPr="00992544" w:rsidRDefault="00992544" w:rsidP="00992544">
      <w:pPr>
        <w:spacing w:after="0" w:line="240" w:lineRule="auto"/>
        <w:ind w:firstLine="709"/>
        <w:jc w:val="both"/>
        <w:rPr>
          <w:rFonts w:ascii="Times New Roman" w:hAnsi="Times New Roman"/>
          <w:sz w:val="20"/>
          <w:szCs w:val="20"/>
        </w:rPr>
      </w:pPr>
      <w:r w:rsidRPr="00992544">
        <w:rPr>
          <w:rFonts w:ascii="Times New Roman" w:hAnsi="Times New Roman"/>
          <w:sz w:val="20"/>
          <w:szCs w:val="20"/>
        </w:rPr>
        <w:t xml:space="preserve">Проведены субботники, как на территории поселков, так и на территории кладбищ. С помощью ИП Гриценко М.Ю. была установлена елка. Инициативные жители украсили прилегающую территорию снежными фигурами. С целью систематической уборки контейнерных площадок, улиц, остановки, детских площадок ежемесячно принимаются на общественные работы по договору с ГУ «ЦЗН Сыктывдинского района» безработные граждане. </w:t>
      </w:r>
    </w:p>
    <w:p w:rsidR="00992544" w:rsidRPr="00992544" w:rsidRDefault="00992544" w:rsidP="00992544">
      <w:pPr>
        <w:spacing w:after="0" w:line="240" w:lineRule="auto"/>
        <w:jc w:val="center"/>
        <w:rPr>
          <w:rFonts w:ascii="Times New Roman" w:hAnsi="Times New Roman"/>
          <w:sz w:val="20"/>
          <w:szCs w:val="20"/>
        </w:rPr>
      </w:pPr>
    </w:p>
    <w:p w:rsidR="00992544" w:rsidRPr="00992544" w:rsidRDefault="00992544" w:rsidP="00992544">
      <w:pPr>
        <w:spacing w:after="0" w:line="240" w:lineRule="auto"/>
        <w:jc w:val="center"/>
        <w:rPr>
          <w:rFonts w:ascii="Times New Roman" w:hAnsi="Times New Roman"/>
          <w:sz w:val="20"/>
          <w:szCs w:val="20"/>
        </w:rPr>
      </w:pPr>
      <w:r w:rsidRPr="00992544">
        <w:rPr>
          <w:rFonts w:ascii="Times New Roman" w:hAnsi="Times New Roman"/>
          <w:sz w:val="20"/>
          <w:szCs w:val="20"/>
        </w:rPr>
        <w:t>10. Пожарная безопасность</w:t>
      </w:r>
    </w:p>
    <w:p w:rsidR="00992544" w:rsidRPr="00992544" w:rsidRDefault="00992544" w:rsidP="00992544">
      <w:pPr>
        <w:spacing w:after="0" w:line="240" w:lineRule="auto"/>
        <w:jc w:val="center"/>
        <w:rPr>
          <w:rFonts w:ascii="Times New Roman" w:hAnsi="Times New Roman"/>
          <w:sz w:val="20"/>
          <w:szCs w:val="20"/>
        </w:rPr>
      </w:pPr>
    </w:p>
    <w:p w:rsidR="00992544" w:rsidRPr="00992544" w:rsidRDefault="00992544" w:rsidP="00992544">
      <w:pPr>
        <w:pStyle w:val="aff9"/>
        <w:spacing w:after="0" w:line="240" w:lineRule="auto"/>
        <w:ind w:left="0" w:firstLine="709"/>
        <w:jc w:val="both"/>
        <w:rPr>
          <w:rFonts w:ascii="Times New Roman" w:hAnsi="Times New Roman" w:cs="Times New Roman"/>
          <w:kern w:val="16"/>
          <w:sz w:val="20"/>
          <w:szCs w:val="20"/>
        </w:rPr>
      </w:pPr>
      <w:r w:rsidRPr="00992544">
        <w:rPr>
          <w:rFonts w:ascii="Times New Roman" w:hAnsi="Times New Roman" w:cs="Times New Roman"/>
          <w:sz w:val="20"/>
          <w:szCs w:val="20"/>
        </w:rPr>
        <w:t xml:space="preserve">На территории сельского поселения «Яснэг» размещен ОП -1 ПЧ-118 отряда ППС РК №11 ГКУ РК «Управление противопожарной службы и гражданской защиты». Кроме этого, в п.Кемъяр осуществляет деятельность добровольная пожарная команда, в распоряжение которой передана мотопомпа с пожарными рукавами.  Выдано 743 памятки («Газ в квартире», «О требованиях пожарной безопасности в весенне-летний пожароопасный период», «Берегите дом и тепло в нем», «Требование пожарной безопасности при эксплуатации печей и электроприборов», «О мерах пожарной безопасности в жилых домах», «Как вести себя при пожаре»). </w:t>
      </w:r>
      <w:r w:rsidRPr="00992544">
        <w:rPr>
          <w:rFonts w:ascii="Times New Roman" w:hAnsi="Times New Roman" w:cs="Times New Roman"/>
          <w:kern w:val="16"/>
          <w:sz w:val="20"/>
          <w:szCs w:val="20"/>
        </w:rPr>
        <w:t xml:space="preserve">Работниками администрации сельского поселения «Яснэг» в январе и опасный пожарный период (май-август) выполняется подворовой обход с раздачей памяток под роспись по пожарной безопасности. Осуществляется осмотр печей и электропроводки, а также электрических приборов. Проводятся беседы с жителями данных квартир с   распространением наглядной тематической продукции (памяток, буклетов, иной полиграфической продукции), направленной на предупреждение гибели и травматизма детей на пожарах, требованиях пожарной безопасности при устройстве и эксплуатации печей и электронагревательных приборов в зимний пожароопасный период, о соблюдении требований пожарной безопасности в быту. </w:t>
      </w:r>
    </w:p>
    <w:p w:rsidR="00992544" w:rsidRPr="00992544" w:rsidRDefault="00992544" w:rsidP="00992544">
      <w:pPr>
        <w:pStyle w:val="aff9"/>
        <w:spacing w:after="0" w:line="240" w:lineRule="auto"/>
        <w:ind w:left="0" w:firstLine="709"/>
        <w:jc w:val="both"/>
        <w:rPr>
          <w:rFonts w:ascii="Times New Roman" w:hAnsi="Times New Roman" w:cs="Times New Roman"/>
          <w:kern w:val="16"/>
          <w:sz w:val="20"/>
          <w:szCs w:val="20"/>
        </w:rPr>
      </w:pPr>
      <w:r w:rsidRPr="00992544">
        <w:rPr>
          <w:rFonts w:ascii="Times New Roman" w:hAnsi="Times New Roman" w:cs="Times New Roman"/>
          <w:sz w:val="20"/>
          <w:szCs w:val="20"/>
        </w:rPr>
        <w:t>Соответствующая информация также размещается на официальном сайте сельского поселения «Яснэг», в группе «Администрация сельского поселения «Яснэг» социальной сети «В контакте» и на стендах в местах общего доступа граждан. Ежемесячно проводится проверка специализированной организацией ООО «Купина» противопожарной сигнализации в здании администрации сельского поселения и системы оповещения.   Проведен текущий ремонт пожарных водоемов (ремонт внутренних крышек и конусов), обновлены пожарные указатели. Осенью все пожарные водоемы были утеплены.  В зимний период проходит своевременная чистка пожарных водоемов и подъездов к ним. Были обновлены минерализованные полосы в поселках Яснэг и Кемъяр.</w:t>
      </w:r>
    </w:p>
    <w:p w:rsidR="00992544" w:rsidRDefault="00992544" w:rsidP="00992544">
      <w:pPr>
        <w:spacing w:after="0" w:line="240" w:lineRule="auto"/>
        <w:rPr>
          <w:rFonts w:ascii="Times New Roman" w:hAnsi="Times New Roman"/>
          <w:sz w:val="20"/>
          <w:szCs w:val="20"/>
        </w:rPr>
      </w:pPr>
    </w:p>
    <w:p w:rsidR="00C141C8" w:rsidRDefault="00C141C8" w:rsidP="00992544">
      <w:pPr>
        <w:spacing w:after="0" w:line="240" w:lineRule="auto"/>
        <w:rPr>
          <w:rFonts w:ascii="Times New Roman" w:hAnsi="Times New Roman"/>
          <w:sz w:val="20"/>
          <w:szCs w:val="20"/>
        </w:rPr>
      </w:pPr>
    </w:p>
    <w:p w:rsidR="00C141C8" w:rsidRDefault="00C141C8" w:rsidP="00992544">
      <w:pPr>
        <w:spacing w:after="0" w:line="240" w:lineRule="auto"/>
        <w:rPr>
          <w:rFonts w:ascii="Times New Roman" w:hAnsi="Times New Roman"/>
          <w:sz w:val="20"/>
          <w:szCs w:val="20"/>
        </w:rPr>
      </w:pPr>
    </w:p>
    <w:p w:rsidR="00C141C8" w:rsidRDefault="00C141C8" w:rsidP="00992544">
      <w:pPr>
        <w:spacing w:after="0" w:line="240" w:lineRule="auto"/>
        <w:rPr>
          <w:rFonts w:ascii="Times New Roman" w:hAnsi="Times New Roman"/>
          <w:sz w:val="20"/>
          <w:szCs w:val="20"/>
        </w:rPr>
      </w:pPr>
    </w:p>
    <w:p w:rsidR="00C141C8" w:rsidRDefault="00C141C8" w:rsidP="00992544">
      <w:pPr>
        <w:spacing w:after="0" w:line="240" w:lineRule="auto"/>
        <w:rPr>
          <w:rFonts w:ascii="Times New Roman" w:hAnsi="Times New Roman"/>
          <w:sz w:val="20"/>
          <w:szCs w:val="20"/>
        </w:rPr>
      </w:pPr>
    </w:p>
    <w:p w:rsidR="00C141C8" w:rsidRDefault="00C141C8" w:rsidP="00992544">
      <w:pPr>
        <w:spacing w:after="0" w:line="240" w:lineRule="auto"/>
        <w:rPr>
          <w:rFonts w:ascii="Times New Roman" w:hAnsi="Times New Roman"/>
          <w:sz w:val="20"/>
          <w:szCs w:val="20"/>
        </w:rPr>
      </w:pPr>
    </w:p>
    <w:p w:rsidR="00C141C8" w:rsidRDefault="00C141C8" w:rsidP="00992544">
      <w:pPr>
        <w:spacing w:after="0" w:line="240" w:lineRule="auto"/>
        <w:rPr>
          <w:rFonts w:ascii="Times New Roman" w:hAnsi="Times New Roman"/>
          <w:sz w:val="20"/>
          <w:szCs w:val="20"/>
        </w:rPr>
      </w:pPr>
    </w:p>
    <w:p w:rsidR="00C141C8" w:rsidRDefault="00C141C8" w:rsidP="00992544">
      <w:pPr>
        <w:spacing w:after="0" w:line="240" w:lineRule="auto"/>
        <w:rPr>
          <w:rFonts w:ascii="Times New Roman" w:hAnsi="Times New Roman"/>
          <w:sz w:val="20"/>
          <w:szCs w:val="20"/>
        </w:rPr>
      </w:pPr>
    </w:p>
    <w:p w:rsidR="00C141C8" w:rsidRDefault="00C141C8" w:rsidP="00992544">
      <w:pPr>
        <w:spacing w:after="0" w:line="240" w:lineRule="auto"/>
        <w:rPr>
          <w:rFonts w:ascii="Times New Roman" w:hAnsi="Times New Roman"/>
          <w:sz w:val="20"/>
          <w:szCs w:val="20"/>
        </w:rPr>
      </w:pPr>
    </w:p>
    <w:p w:rsidR="00C141C8" w:rsidRDefault="00C141C8" w:rsidP="00992544">
      <w:pPr>
        <w:spacing w:after="0" w:line="240" w:lineRule="auto"/>
        <w:rPr>
          <w:rFonts w:ascii="Times New Roman" w:hAnsi="Times New Roman"/>
          <w:sz w:val="20"/>
          <w:szCs w:val="20"/>
        </w:rPr>
      </w:pPr>
    </w:p>
    <w:p w:rsidR="00C141C8" w:rsidRDefault="00C141C8" w:rsidP="00992544">
      <w:pPr>
        <w:spacing w:after="0" w:line="240" w:lineRule="auto"/>
        <w:rPr>
          <w:rFonts w:ascii="Times New Roman" w:hAnsi="Times New Roman"/>
          <w:sz w:val="20"/>
          <w:szCs w:val="20"/>
        </w:rPr>
      </w:pPr>
    </w:p>
    <w:p w:rsidR="00C141C8" w:rsidRDefault="00C141C8" w:rsidP="00992544">
      <w:pPr>
        <w:spacing w:after="0" w:line="240" w:lineRule="auto"/>
        <w:rPr>
          <w:rFonts w:ascii="Times New Roman" w:hAnsi="Times New Roman"/>
          <w:sz w:val="20"/>
          <w:szCs w:val="20"/>
        </w:rPr>
      </w:pPr>
    </w:p>
    <w:p w:rsidR="00C141C8" w:rsidRDefault="00C141C8" w:rsidP="00992544">
      <w:pPr>
        <w:spacing w:after="0" w:line="240" w:lineRule="auto"/>
        <w:rPr>
          <w:rFonts w:ascii="Times New Roman" w:hAnsi="Times New Roman"/>
          <w:sz w:val="20"/>
          <w:szCs w:val="20"/>
        </w:rPr>
      </w:pPr>
    </w:p>
    <w:p w:rsidR="00C141C8" w:rsidRDefault="00C141C8" w:rsidP="00992544">
      <w:pPr>
        <w:spacing w:after="0" w:line="240" w:lineRule="auto"/>
        <w:rPr>
          <w:rFonts w:ascii="Times New Roman" w:hAnsi="Times New Roman"/>
          <w:sz w:val="20"/>
          <w:szCs w:val="20"/>
        </w:rPr>
      </w:pPr>
    </w:p>
    <w:p w:rsidR="00C141C8" w:rsidRDefault="00C141C8" w:rsidP="00992544">
      <w:pPr>
        <w:spacing w:after="0" w:line="240" w:lineRule="auto"/>
        <w:rPr>
          <w:rFonts w:ascii="Times New Roman" w:hAnsi="Times New Roman"/>
          <w:sz w:val="20"/>
          <w:szCs w:val="20"/>
        </w:rPr>
      </w:pPr>
    </w:p>
    <w:p w:rsidR="00C141C8" w:rsidRDefault="00C141C8" w:rsidP="00992544">
      <w:pPr>
        <w:spacing w:after="0" w:line="240" w:lineRule="auto"/>
        <w:rPr>
          <w:rFonts w:ascii="Times New Roman" w:hAnsi="Times New Roman"/>
          <w:sz w:val="20"/>
          <w:szCs w:val="20"/>
        </w:rPr>
      </w:pPr>
    </w:p>
    <w:p w:rsidR="00C141C8" w:rsidRDefault="00C141C8" w:rsidP="00992544">
      <w:pPr>
        <w:spacing w:after="0" w:line="240" w:lineRule="auto"/>
        <w:rPr>
          <w:rFonts w:ascii="Times New Roman" w:hAnsi="Times New Roman"/>
          <w:sz w:val="20"/>
          <w:szCs w:val="20"/>
        </w:rPr>
      </w:pPr>
    </w:p>
    <w:p w:rsidR="00C141C8" w:rsidRDefault="00C141C8" w:rsidP="00992544">
      <w:pPr>
        <w:spacing w:after="0" w:line="240" w:lineRule="auto"/>
        <w:rPr>
          <w:rFonts w:ascii="Times New Roman" w:hAnsi="Times New Roman"/>
          <w:sz w:val="20"/>
          <w:szCs w:val="20"/>
        </w:rPr>
      </w:pPr>
    </w:p>
    <w:p w:rsidR="00C141C8" w:rsidRDefault="00C141C8" w:rsidP="00992544">
      <w:pPr>
        <w:spacing w:after="0" w:line="240" w:lineRule="auto"/>
        <w:rPr>
          <w:rFonts w:ascii="Times New Roman" w:hAnsi="Times New Roman"/>
          <w:sz w:val="20"/>
          <w:szCs w:val="20"/>
        </w:rPr>
      </w:pPr>
    </w:p>
    <w:p w:rsidR="00C141C8" w:rsidRDefault="00C141C8" w:rsidP="00992544">
      <w:pPr>
        <w:spacing w:after="0" w:line="240" w:lineRule="auto"/>
        <w:rPr>
          <w:rFonts w:ascii="Times New Roman" w:hAnsi="Times New Roman"/>
          <w:sz w:val="20"/>
          <w:szCs w:val="20"/>
        </w:rPr>
      </w:pPr>
    </w:p>
    <w:p w:rsidR="00C141C8" w:rsidRDefault="00C141C8" w:rsidP="00992544">
      <w:pPr>
        <w:spacing w:after="0" w:line="240" w:lineRule="auto"/>
        <w:rPr>
          <w:rFonts w:ascii="Times New Roman" w:hAnsi="Times New Roman"/>
          <w:sz w:val="20"/>
          <w:szCs w:val="20"/>
        </w:rPr>
      </w:pPr>
    </w:p>
    <w:p w:rsidR="00C141C8" w:rsidRDefault="00C141C8" w:rsidP="00992544">
      <w:pPr>
        <w:spacing w:after="0" w:line="240" w:lineRule="auto"/>
        <w:rPr>
          <w:rFonts w:ascii="Times New Roman" w:hAnsi="Times New Roman"/>
          <w:sz w:val="20"/>
          <w:szCs w:val="20"/>
        </w:rPr>
      </w:pPr>
    </w:p>
    <w:p w:rsidR="00C141C8" w:rsidRDefault="00C141C8" w:rsidP="00992544">
      <w:pPr>
        <w:spacing w:after="0" w:line="240" w:lineRule="auto"/>
        <w:rPr>
          <w:rFonts w:ascii="Times New Roman" w:hAnsi="Times New Roman"/>
          <w:sz w:val="20"/>
          <w:szCs w:val="20"/>
        </w:rPr>
      </w:pPr>
    </w:p>
    <w:p w:rsidR="00C141C8" w:rsidRDefault="00C141C8" w:rsidP="00992544">
      <w:pPr>
        <w:spacing w:after="0" w:line="240" w:lineRule="auto"/>
        <w:rPr>
          <w:rFonts w:ascii="Times New Roman" w:hAnsi="Times New Roman"/>
          <w:sz w:val="20"/>
          <w:szCs w:val="20"/>
        </w:rPr>
      </w:pPr>
    </w:p>
    <w:p w:rsidR="00C141C8" w:rsidRDefault="00C141C8" w:rsidP="00992544">
      <w:pPr>
        <w:spacing w:after="0" w:line="240" w:lineRule="auto"/>
        <w:rPr>
          <w:rFonts w:ascii="Times New Roman" w:hAnsi="Times New Roman"/>
          <w:sz w:val="20"/>
          <w:szCs w:val="20"/>
        </w:rPr>
      </w:pPr>
    </w:p>
    <w:p w:rsidR="00C141C8" w:rsidRDefault="00C141C8" w:rsidP="00992544">
      <w:pPr>
        <w:spacing w:after="0" w:line="240" w:lineRule="auto"/>
        <w:rPr>
          <w:rFonts w:ascii="Times New Roman" w:hAnsi="Times New Roman"/>
          <w:sz w:val="20"/>
          <w:szCs w:val="20"/>
        </w:rPr>
      </w:pPr>
    </w:p>
    <w:p w:rsidR="00C141C8" w:rsidRDefault="00C141C8" w:rsidP="00992544">
      <w:pPr>
        <w:spacing w:after="0" w:line="240" w:lineRule="auto"/>
        <w:rPr>
          <w:rFonts w:ascii="Times New Roman" w:hAnsi="Times New Roman"/>
          <w:sz w:val="20"/>
          <w:szCs w:val="20"/>
        </w:rPr>
      </w:pPr>
    </w:p>
    <w:p w:rsidR="00C141C8" w:rsidRDefault="00C141C8" w:rsidP="00992544">
      <w:pPr>
        <w:spacing w:after="0" w:line="240" w:lineRule="auto"/>
        <w:rPr>
          <w:rFonts w:ascii="Times New Roman" w:hAnsi="Times New Roman"/>
          <w:sz w:val="20"/>
          <w:szCs w:val="20"/>
        </w:rPr>
      </w:pPr>
    </w:p>
    <w:p w:rsidR="00C141C8" w:rsidRDefault="00C141C8" w:rsidP="00992544">
      <w:pPr>
        <w:spacing w:after="0" w:line="240" w:lineRule="auto"/>
        <w:rPr>
          <w:rFonts w:ascii="Times New Roman" w:hAnsi="Times New Roman"/>
          <w:sz w:val="20"/>
          <w:szCs w:val="20"/>
        </w:rPr>
      </w:pPr>
    </w:p>
    <w:p w:rsidR="00C141C8" w:rsidRDefault="00C141C8" w:rsidP="00992544">
      <w:pPr>
        <w:spacing w:after="0" w:line="240" w:lineRule="auto"/>
        <w:rPr>
          <w:rFonts w:ascii="Times New Roman" w:hAnsi="Times New Roman"/>
          <w:sz w:val="20"/>
          <w:szCs w:val="20"/>
        </w:rPr>
      </w:pPr>
    </w:p>
    <w:p w:rsidR="00C141C8" w:rsidRDefault="00C141C8" w:rsidP="00992544">
      <w:pPr>
        <w:spacing w:after="0" w:line="240" w:lineRule="auto"/>
        <w:rPr>
          <w:rFonts w:ascii="Times New Roman" w:hAnsi="Times New Roman"/>
          <w:sz w:val="20"/>
          <w:szCs w:val="20"/>
        </w:rPr>
      </w:pPr>
    </w:p>
    <w:p w:rsidR="00C141C8" w:rsidRDefault="00C141C8" w:rsidP="00992544">
      <w:pPr>
        <w:spacing w:after="0" w:line="240" w:lineRule="auto"/>
        <w:rPr>
          <w:rFonts w:ascii="Times New Roman" w:hAnsi="Times New Roman"/>
          <w:sz w:val="20"/>
          <w:szCs w:val="20"/>
        </w:rPr>
      </w:pPr>
    </w:p>
    <w:p w:rsidR="00C141C8" w:rsidRDefault="00C141C8" w:rsidP="00992544">
      <w:pPr>
        <w:spacing w:after="0" w:line="240" w:lineRule="auto"/>
        <w:rPr>
          <w:rFonts w:ascii="Times New Roman" w:hAnsi="Times New Roman"/>
          <w:sz w:val="20"/>
          <w:szCs w:val="20"/>
        </w:rPr>
      </w:pPr>
    </w:p>
    <w:p w:rsidR="00C141C8" w:rsidRDefault="00C141C8" w:rsidP="00992544">
      <w:pPr>
        <w:spacing w:after="0" w:line="240" w:lineRule="auto"/>
        <w:rPr>
          <w:rFonts w:ascii="Times New Roman" w:hAnsi="Times New Roman"/>
          <w:sz w:val="20"/>
          <w:szCs w:val="20"/>
        </w:rPr>
      </w:pPr>
    </w:p>
    <w:p w:rsidR="00C141C8" w:rsidRDefault="00C141C8" w:rsidP="00992544">
      <w:pPr>
        <w:spacing w:after="0" w:line="240" w:lineRule="auto"/>
        <w:rPr>
          <w:rFonts w:ascii="Times New Roman" w:hAnsi="Times New Roman"/>
          <w:sz w:val="20"/>
          <w:szCs w:val="20"/>
        </w:rPr>
      </w:pPr>
    </w:p>
    <w:p w:rsidR="00C141C8" w:rsidRDefault="00C141C8" w:rsidP="00992544">
      <w:pPr>
        <w:spacing w:after="0" w:line="240" w:lineRule="auto"/>
        <w:rPr>
          <w:rFonts w:ascii="Times New Roman" w:hAnsi="Times New Roman"/>
          <w:sz w:val="20"/>
          <w:szCs w:val="20"/>
        </w:rPr>
      </w:pPr>
    </w:p>
    <w:p w:rsidR="00C141C8" w:rsidRDefault="00C141C8" w:rsidP="00992544">
      <w:pPr>
        <w:spacing w:after="0" w:line="240" w:lineRule="auto"/>
        <w:rPr>
          <w:rFonts w:ascii="Times New Roman" w:hAnsi="Times New Roman"/>
          <w:sz w:val="20"/>
          <w:szCs w:val="20"/>
        </w:rPr>
      </w:pPr>
    </w:p>
    <w:p w:rsidR="00C141C8" w:rsidRDefault="00C141C8" w:rsidP="00992544">
      <w:pPr>
        <w:spacing w:after="0" w:line="240" w:lineRule="auto"/>
        <w:rPr>
          <w:rFonts w:ascii="Times New Roman" w:hAnsi="Times New Roman"/>
          <w:sz w:val="20"/>
          <w:szCs w:val="20"/>
        </w:rPr>
      </w:pPr>
    </w:p>
    <w:p w:rsidR="00C141C8" w:rsidRDefault="00C141C8" w:rsidP="00992544">
      <w:pPr>
        <w:spacing w:after="0" w:line="240" w:lineRule="auto"/>
        <w:rPr>
          <w:rFonts w:ascii="Times New Roman" w:hAnsi="Times New Roman"/>
          <w:sz w:val="20"/>
          <w:szCs w:val="20"/>
        </w:rPr>
      </w:pPr>
    </w:p>
    <w:p w:rsidR="00C141C8" w:rsidRDefault="00C141C8" w:rsidP="00992544">
      <w:pPr>
        <w:spacing w:after="0" w:line="240" w:lineRule="auto"/>
        <w:rPr>
          <w:rFonts w:ascii="Times New Roman" w:hAnsi="Times New Roman"/>
          <w:sz w:val="20"/>
          <w:szCs w:val="20"/>
        </w:rPr>
      </w:pPr>
    </w:p>
    <w:p w:rsidR="00C141C8" w:rsidRDefault="00C141C8" w:rsidP="00992544">
      <w:pPr>
        <w:spacing w:after="0" w:line="240" w:lineRule="auto"/>
        <w:rPr>
          <w:rFonts w:ascii="Times New Roman" w:hAnsi="Times New Roman"/>
          <w:sz w:val="20"/>
          <w:szCs w:val="20"/>
        </w:rPr>
      </w:pPr>
    </w:p>
    <w:p w:rsidR="00C141C8" w:rsidRPr="00801518" w:rsidRDefault="00C141C8" w:rsidP="00801518">
      <w:pPr>
        <w:spacing w:after="0" w:line="240" w:lineRule="auto"/>
        <w:jc w:val="center"/>
        <w:rPr>
          <w:rFonts w:ascii="Times New Roman" w:hAnsi="Times New Roman"/>
          <w:sz w:val="20"/>
          <w:szCs w:val="20"/>
        </w:rPr>
      </w:pPr>
      <w:r w:rsidRPr="00801518">
        <w:rPr>
          <w:rFonts w:ascii="Times New Roman" w:hAnsi="Times New Roman"/>
          <w:noProof/>
          <w:sz w:val="20"/>
          <w:szCs w:val="20"/>
        </w:rPr>
        <w:pict>
          <v:shape id="_x0000_s1035" type="#_x0000_t202" style="position:absolute;left:0;text-align:left;margin-left:346.1pt;margin-top:-18pt;width:117pt;height:45pt;z-index:251670528" stroked="f">
            <v:textbox>
              <w:txbxContent>
                <w:p w:rsidR="005252C7" w:rsidRPr="00694D4E" w:rsidRDefault="005252C7" w:rsidP="00C141C8">
                  <w:pPr>
                    <w:rPr>
                      <w:szCs w:val="28"/>
                    </w:rPr>
                  </w:pPr>
                </w:p>
              </w:txbxContent>
            </v:textbox>
          </v:shape>
        </w:pict>
      </w:r>
      <w:r w:rsidRPr="00801518">
        <w:rPr>
          <w:rFonts w:ascii="Times New Roman" w:hAnsi="Times New Roman"/>
          <w:noProof/>
          <w:sz w:val="20"/>
          <w:szCs w:val="20"/>
          <w:lang w:eastAsia="ru-RU"/>
        </w:rPr>
        <w:drawing>
          <wp:inline distT="0" distB="0" distL="0" distR="0">
            <wp:extent cx="866775" cy="914400"/>
            <wp:effectExtent l="19050" t="0" r="9525"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866775" cy="914400"/>
                    </a:xfrm>
                    <a:prstGeom prst="rect">
                      <a:avLst/>
                    </a:prstGeom>
                    <a:noFill/>
                    <a:ln w="9525">
                      <a:noFill/>
                      <a:miter lim="800000"/>
                      <a:headEnd/>
                      <a:tailEnd/>
                    </a:ln>
                  </pic:spPr>
                </pic:pic>
              </a:graphicData>
            </a:graphic>
          </wp:inline>
        </w:drawing>
      </w:r>
      <w:r w:rsidRPr="00801518">
        <w:rPr>
          <w:rFonts w:ascii="Times New Roman" w:hAnsi="Times New Roman"/>
          <w:noProof/>
          <w:sz w:val="20"/>
          <w:szCs w:val="20"/>
        </w:rPr>
        <w:pict>
          <v:shape id="_x0000_s1037" type="#_x0000_t202" style="position:absolute;left:0;text-align:left;margin-left:346.1pt;margin-top:-18pt;width:117pt;height:45pt;z-index:251672576;mso-position-horizontal-relative:text;mso-position-vertical-relative:text" stroked="f">
            <v:textbox>
              <w:txbxContent>
                <w:p w:rsidR="005252C7" w:rsidRPr="00E1733A" w:rsidRDefault="005252C7" w:rsidP="00C141C8">
                  <w:pPr>
                    <w:rPr>
                      <w:szCs w:val="28"/>
                    </w:rPr>
                  </w:pPr>
                </w:p>
              </w:txbxContent>
            </v:textbox>
          </v:shape>
        </w:pict>
      </w:r>
    </w:p>
    <w:p w:rsidR="00C141C8" w:rsidRPr="00801518" w:rsidRDefault="00C141C8" w:rsidP="00801518">
      <w:pPr>
        <w:spacing w:after="0" w:line="240" w:lineRule="auto"/>
        <w:rPr>
          <w:rFonts w:ascii="Times New Roman" w:hAnsi="Times New Roman"/>
          <w:b/>
          <w:sz w:val="20"/>
          <w:szCs w:val="20"/>
        </w:rPr>
      </w:pPr>
    </w:p>
    <w:p w:rsidR="00C141C8" w:rsidRPr="00801518" w:rsidRDefault="00C141C8" w:rsidP="00801518">
      <w:pPr>
        <w:pStyle w:val="1f0"/>
        <w:widowControl w:val="0"/>
        <w:jc w:val="center"/>
        <w:rPr>
          <w:b/>
          <w:sz w:val="20"/>
        </w:rPr>
      </w:pPr>
      <w:r w:rsidRPr="00801518">
        <w:rPr>
          <w:rStyle w:val="1ff0"/>
          <w:b/>
          <w:sz w:val="20"/>
        </w:rPr>
        <w:t xml:space="preserve">КОМИ РЕСПУБЛИКАСА «СЫКТЫВДIН» МУНИЦИПАЛЬНÖЙ РАЙОНЫН </w:t>
      </w:r>
    </w:p>
    <w:p w:rsidR="00C141C8" w:rsidRPr="00801518" w:rsidRDefault="00C141C8" w:rsidP="00801518">
      <w:pPr>
        <w:pStyle w:val="1f0"/>
        <w:widowControl w:val="0"/>
        <w:jc w:val="center"/>
        <w:rPr>
          <w:b/>
          <w:sz w:val="20"/>
        </w:rPr>
      </w:pPr>
      <w:r w:rsidRPr="00801518">
        <w:rPr>
          <w:rStyle w:val="1ff0"/>
          <w:b/>
          <w:sz w:val="20"/>
        </w:rPr>
        <w:t xml:space="preserve"> «ЯСНÖГ» СИКТ ОВМÖДЧАНIНСА СÖВЕТ</w:t>
      </w:r>
    </w:p>
    <w:p w:rsidR="00C141C8" w:rsidRPr="00801518" w:rsidRDefault="00C141C8" w:rsidP="00801518">
      <w:pPr>
        <w:pStyle w:val="1f0"/>
        <w:widowControl w:val="0"/>
        <w:jc w:val="center"/>
        <w:rPr>
          <w:b/>
          <w:sz w:val="20"/>
        </w:rPr>
      </w:pPr>
      <w:r w:rsidRPr="00801518">
        <w:rPr>
          <w:rStyle w:val="1ff0"/>
          <w:b/>
          <w:sz w:val="20"/>
        </w:rPr>
        <w:t>СОВЕТ СЕЛЬСКОГО ПОСЕЛЕНИЯ «ЯСНЭГ» МУНИЦИПАЛЬНОГО РАЙОНА «СЫКТЫВДИНСКИЙ» РЕСПУБЛИКИ КОМИ</w:t>
      </w:r>
    </w:p>
    <w:p w:rsidR="00C141C8" w:rsidRPr="00801518" w:rsidRDefault="00C141C8" w:rsidP="00801518">
      <w:pPr>
        <w:pStyle w:val="1f0"/>
        <w:widowControl w:val="0"/>
        <w:jc w:val="center"/>
        <w:rPr>
          <w:sz w:val="20"/>
        </w:rPr>
      </w:pPr>
      <w:r w:rsidRPr="00801518">
        <w:rPr>
          <w:sz w:val="20"/>
        </w:rPr>
        <w:t>168227, Республика Коми, Сыктывдинский район, пст. Яснэг, улица Ленина, дом 13</w:t>
      </w:r>
    </w:p>
    <w:p w:rsidR="00C141C8" w:rsidRPr="00801518" w:rsidRDefault="00C141C8" w:rsidP="00801518">
      <w:pPr>
        <w:spacing w:after="0" w:line="240" w:lineRule="auto"/>
        <w:jc w:val="center"/>
        <w:rPr>
          <w:rFonts w:ascii="Times New Roman" w:hAnsi="Times New Roman"/>
          <w:b/>
          <w:sz w:val="20"/>
          <w:szCs w:val="20"/>
        </w:rPr>
      </w:pPr>
      <w:r w:rsidRPr="00801518">
        <w:rPr>
          <w:rFonts w:ascii="Times New Roman" w:hAnsi="Times New Roman"/>
          <w:b/>
          <w:sz w:val="20"/>
          <w:szCs w:val="20"/>
        </w:rPr>
        <w:t xml:space="preserve">ПОМШУÖМ </w:t>
      </w:r>
    </w:p>
    <w:p w:rsidR="00C141C8" w:rsidRPr="00801518" w:rsidRDefault="00C141C8" w:rsidP="00801518">
      <w:pPr>
        <w:spacing w:after="0" w:line="240" w:lineRule="auto"/>
        <w:jc w:val="center"/>
        <w:rPr>
          <w:rFonts w:ascii="Times New Roman" w:hAnsi="Times New Roman"/>
          <w:b/>
          <w:sz w:val="20"/>
          <w:szCs w:val="20"/>
        </w:rPr>
      </w:pPr>
      <w:r w:rsidRPr="00801518">
        <w:rPr>
          <w:rFonts w:ascii="Times New Roman" w:hAnsi="Times New Roman"/>
          <w:b/>
          <w:sz w:val="20"/>
          <w:szCs w:val="20"/>
        </w:rPr>
        <w:t>РЕШЕНИЕ</w:t>
      </w:r>
    </w:p>
    <w:p w:rsidR="00C141C8" w:rsidRPr="00801518" w:rsidRDefault="00C141C8" w:rsidP="00801518">
      <w:pPr>
        <w:spacing w:after="0" w:line="240" w:lineRule="auto"/>
        <w:jc w:val="center"/>
        <w:rPr>
          <w:rFonts w:ascii="Times New Roman" w:hAnsi="Times New Roman"/>
          <w:b/>
          <w:sz w:val="20"/>
          <w:szCs w:val="20"/>
        </w:rPr>
      </w:pPr>
    </w:p>
    <w:p w:rsidR="00C141C8" w:rsidRPr="00801518" w:rsidRDefault="00C141C8" w:rsidP="00273268">
      <w:pPr>
        <w:spacing w:after="0" w:line="240" w:lineRule="auto"/>
        <w:ind w:left="7368" w:hanging="7368"/>
        <w:rPr>
          <w:rFonts w:ascii="Times New Roman" w:hAnsi="Times New Roman"/>
          <w:sz w:val="20"/>
          <w:szCs w:val="20"/>
        </w:rPr>
      </w:pPr>
      <w:r w:rsidRPr="00801518">
        <w:rPr>
          <w:rFonts w:ascii="Times New Roman" w:hAnsi="Times New Roman"/>
          <w:sz w:val="20"/>
          <w:szCs w:val="20"/>
        </w:rPr>
        <w:t xml:space="preserve">от 24 апреля 2024 г.                      </w:t>
      </w:r>
      <w:r w:rsidR="00273268">
        <w:rPr>
          <w:rFonts w:ascii="Times New Roman" w:hAnsi="Times New Roman"/>
          <w:sz w:val="20"/>
          <w:szCs w:val="20"/>
        </w:rPr>
        <w:t xml:space="preserve">                                                                                                                  </w:t>
      </w:r>
      <w:r w:rsidRPr="00801518">
        <w:rPr>
          <w:rFonts w:ascii="Times New Roman" w:hAnsi="Times New Roman"/>
          <w:sz w:val="20"/>
          <w:szCs w:val="20"/>
        </w:rPr>
        <w:t>№19/04-2-82</w:t>
      </w:r>
    </w:p>
    <w:p w:rsidR="00C141C8" w:rsidRPr="00801518" w:rsidRDefault="00C141C8" w:rsidP="00801518">
      <w:pPr>
        <w:spacing w:after="0" w:line="240" w:lineRule="auto"/>
        <w:ind w:left="7368" w:hanging="7368"/>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22"/>
      </w:tblGrid>
      <w:tr w:rsidR="00C141C8" w:rsidRPr="00801518" w:rsidTr="00C141C8">
        <w:tc>
          <w:tcPr>
            <w:tcW w:w="9322" w:type="dxa"/>
            <w:tcBorders>
              <w:top w:val="nil"/>
              <w:left w:val="nil"/>
              <w:bottom w:val="nil"/>
              <w:right w:val="nil"/>
            </w:tcBorders>
          </w:tcPr>
          <w:p w:rsidR="00C141C8" w:rsidRPr="00801518" w:rsidRDefault="00C141C8" w:rsidP="00801518">
            <w:pPr>
              <w:spacing w:after="0" w:line="240" w:lineRule="auto"/>
              <w:ind w:firstLine="24"/>
              <w:jc w:val="center"/>
              <w:rPr>
                <w:rFonts w:ascii="Times New Roman" w:hAnsi="Times New Roman"/>
                <w:b/>
                <w:sz w:val="20"/>
                <w:szCs w:val="20"/>
              </w:rPr>
            </w:pPr>
            <w:r w:rsidRPr="00801518">
              <w:rPr>
                <w:rFonts w:ascii="Times New Roman" w:hAnsi="Times New Roman"/>
                <w:b/>
                <w:sz w:val="20"/>
                <w:szCs w:val="20"/>
              </w:rPr>
              <w:t>О проекте решения Совета сельского поселения «Яснэг»</w:t>
            </w:r>
          </w:p>
          <w:p w:rsidR="00C141C8" w:rsidRPr="00801518" w:rsidRDefault="00C141C8" w:rsidP="00801518">
            <w:pPr>
              <w:spacing w:after="0" w:line="240" w:lineRule="auto"/>
              <w:jc w:val="center"/>
              <w:rPr>
                <w:rFonts w:ascii="Times New Roman" w:hAnsi="Times New Roman"/>
                <w:b/>
                <w:sz w:val="20"/>
                <w:szCs w:val="20"/>
              </w:rPr>
            </w:pPr>
            <w:r w:rsidRPr="00801518">
              <w:rPr>
                <w:rFonts w:ascii="Times New Roman" w:hAnsi="Times New Roman"/>
                <w:b/>
                <w:sz w:val="20"/>
                <w:szCs w:val="20"/>
              </w:rPr>
              <w:t>«Об утверждении отчета об исполнении бюджета сельского поселения «Яснэг» за 2023 год»</w:t>
            </w:r>
          </w:p>
        </w:tc>
      </w:tr>
    </w:tbl>
    <w:p w:rsidR="00C141C8" w:rsidRPr="00801518" w:rsidRDefault="00C141C8" w:rsidP="00801518">
      <w:pPr>
        <w:spacing w:after="0" w:line="240" w:lineRule="auto"/>
        <w:ind w:firstLine="24"/>
        <w:jc w:val="both"/>
        <w:rPr>
          <w:rFonts w:ascii="Times New Roman" w:hAnsi="Times New Roman"/>
          <w:sz w:val="20"/>
          <w:szCs w:val="20"/>
        </w:rPr>
      </w:pPr>
      <w:r w:rsidRPr="00801518">
        <w:rPr>
          <w:rFonts w:ascii="Times New Roman" w:hAnsi="Times New Roman"/>
          <w:sz w:val="20"/>
          <w:szCs w:val="20"/>
        </w:rPr>
        <w:t xml:space="preserve">    </w:t>
      </w:r>
    </w:p>
    <w:p w:rsidR="00C141C8" w:rsidRPr="00801518" w:rsidRDefault="00C141C8" w:rsidP="00801518">
      <w:pPr>
        <w:spacing w:after="0" w:line="240" w:lineRule="auto"/>
        <w:ind w:firstLine="24"/>
        <w:jc w:val="both"/>
        <w:rPr>
          <w:rFonts w:ascii="Times New Roman" w:hAnsi="Times New Roman"/>
          <w:sz w:val="20"/>
          <w:szCs w:val="20"/>
        </w:rPr>
      </w:pPr>
      <w:r w:rsidRPr="00801518">
        <w:rPr>
          <w:rFonts w:ascii="Times New Roman" w:hAnsi="Times New Roman"/>
          <w:sz w:val="20"/>
          <w:szCs w:val="20"/>
        </w:rPr>
        <w:t xml:space="preserve">      Руководствуясь пунктом 1 части 1 статьи 14, пунктом 2 части 3 статьи 28, пунктом 2 части 10 статьи 35 Федерального закона от 06.10.2003 №131-ФЗ «Об общих принципах организации местного самоуправления в Российской Федерации», статьей 9 Бюджетного кодекса Российской Федерации, пунктом 1 части 1 статьи 7, пунктом 2 части 3 статьи 16, пунктом 2 части 1 статьи 27, частью 5 статьи 51 Устава сельского поселения «Яснэг», пунктом 1 статьи 34 Положения о бюджетном процессе в муниципальном образовании сельского поселения «Яснэг», Совет сельского поселения «Яснэг» решил:</w:t>
      </w:r>
    </w:p>
    <w:p w:rsidR="00C141C8" w:rsidRPr="00801518" w:rsidRDefault="00C141C8" w:rsidP="00801518">
      <w:pPr>
        <w:spacing w:after="0" w:line="240" w:lineRule="auto"/>
        <w:jc w:val="both"/>
        <w:rPr>
          <w:rFonts w:ascii="Times New Roman" w:hAnsi="Times New Roman"/>
          <w:sz w:val="20"/>
          <w:szCs w:val="20"/>
        </w:rPr>
      </w:pPr>
    </w:p>
    <w:p w:rsidR="00C141C8" w:rsidRPr="00801518" w:rsidRDefault="00C141C8" w:rsidP="00801518">
      <w:pPr>
        <w:spacing w:after="0" w:line="240" w:lineRule="auto"/>
        <w:jc w:val="both"/>
        <w:rPr>
          <w:rFonts w:ascii="Times New Roman" w:hAnsi="Times New Roman"/>
          <w:sz w:val="20"/>
          <w:szCs w:val="20"/>
        </w:rPr>
      </w:pPr>
      <w:r w:rsidRPr="00801518">
        <w:rPr>
          <w:rFonts w:ascii="Times New Roman" w:hAnsi="Times New Roman"/>
          <w:sz w:val="20"/>
          <w:szCs w:val="20"/>
        </w:rPr>
        <w:t xml:space="preserve">       1. Одобрить проект решения Совета сельского поселения «Яснэг»</w:t>
      </w:r>
      <w:r w:rsidRPr="00801518">
        <w:rPr>
          <w:rFonts w:ascii="Times New Roman" w:hAnsi="Times New Roman"/>
          <w:b/>
          <w:sz w:val="20"/>
          <w:szCs w:val="20"/>
        </w:rPr>
        <w:t xml:space="preserve"> </w:t>
      </w:r>
      <w:r w:rsidRPr="00801518">
        <w:rPr>
          <w:rFonts w:ascii="Times New Roman" w:hAnsi="Times New Roman"/>
          <w:sz w:val="20"/>
          <w:szCs w:val="20"/>
        </w:rPr>
        <w:t xml:space="preserve">«Об утверждении отчета об исполнении бюджета сельского поселения «Яснэг» за  2023 год» согласно приложению 1. </w:t>
      </w:r>
    </w:p>
    <w:p w:rsidR="00C141C8" w:rsidRPr="00801518" w:rsidRDefault="00C141C8" w:rsidP="00801518">
      <w:pPr>
        <w:spacing w:after="0" w:line="240" w:lineRule="auto"/>
        <w:jc w:val="both"/>
        <w:rPr>
          <w:rFonts w:ascii="Times New Roman" w:hAnsi="Times New Roman"/>
          <w:sz w:val="20"/>
          <w:szCs w:val="20"/>
        </w:rPr>
      </w:pPr>
      <w:r w:rsidRPr="00801518">
        <w:rPr>
          <w:rFonts w:ascii="Times New Roman" w:hAnsi="Times New Roman"/>
          <w:sz w:val="20"/>
          <w:szCs w:val="20"/>
        </w:rPr>
        <w:t xml:space="preserve">       2. Провести публичные слушания по проекту решения Совета сельского поселения «Яснэг» «Об утверждении отчета об исполнении бюджета сельского поселения «Яснэг» за 2023 год»  14 мая  2024 г. в зале администрации сельского поселения «Яснэг» в 16 часов.</w:t>
      </w:r>
    </w:p>
    <w:p w:rsidR="00C141C8" w:rsidRPr="00801518" w:rsidRDefault="00C141C8" w:rsidP="00801518">
      <w:pPr>
        <w:spacing w:after="0" w:line="240" w:lineRule="auto"/>
        <w:jc w:val="both"/>
        <w:rPr>
          <w:rFonts w:ascii="Times New Roman" w:hAnsi="Times New Roman"/>
          <w:sz w:val="20"/>
          <w:szCs w:val="20"/>
        </w:rPr>
      </w:pPr>
      <w:r w:rsidRPr="00801518">
        <w:rPr>
          <w:rFonts w:ascii="Times New Roman" w:hAnsi="Times New Roman"/>
          <w:sz w:val="20"/>
          <w:szCs w:val="20"/>
        </w:rPr>
        <w:t xml:space="preserve">       3. Утвердить Порядок учета предложений граждан по проекту решения Совета сельского поселения «Яснэг» «Об утверждении отчета об исполнении бюджета сельского поселения «Яснэг» за 2023 год», а также их участия в его обсуждении согласно приложению 2.</w:t>
      </w:r>
    </w:p>
    <w:p w:rsidR="00C141C8" w:rsidRPr="00801518" w:rsidRDefault="00C141C8" w:rsidP="00801518">
      <w:pPr>
        <w:spacing w:after="0" w:line="240" w:lineRule="auto"/>
        <w:jc w:val="both"/>
        <w:rPr>
          <w:rFonts w:ascii="Times New Roman" w:hAnsi="Times New Roman"/>
          <w:sz w:val="20"/>
          <w:szCs w:val="20"/>
        </w:rPr>
      </w:pPr>
      <w:r w:rsidRPr="00801518">
        <w:rPr>
          <w:rFonts w:ascii="Times New Roman" w:hAnsi="Times New Roman"/>
          <w:sz w:val="20"/>
          <w:szCs w:val="20"/>
        </w:rPr>
        <w:t xml:space="preserve">       4. Обнародовать проект решения Совета сельского поселения «Яснэг» «Об утверждении отчета об исполнении бюджета сельского поселения «Яснэг» за 2023 год» путем обнародования данного решения  в установленных Уставом сельского поселения «Яснэг» местах не позднее  27 апреля 2024 г.</w:t>
      </w:r>
    </w:p>
    <w:p w:rsidR="00C141C8" w:rsidRPr="00801518" w:rsidRDefault="00C141C8" w:rsidP="00801518">
      <w:pPr>
        <w:spacing w:after="0" w:line="240" w:lineRule="auto"/>
        <w:jc w:val="both"/>
        <w:rPr>
          <w:rFonts w:ascii="Times New Roman" w:hAnsi="Times New Roman"/>
          <w:sz w:val="20"/>
          <w:szCs w:val="20"/>
        </w:rPr>
      </w:pPr>
      <w:r w:rsidRPr="00801518">
        <w:rPr>
          <w:rFonts w:ascii="Times New Roman" w:hAnsi="Times New Roman"/>
          <w:sz w:val="20"/>
          <w:szCs w:val="20"/>
        </w:rPr>
        <w:t xml:space="preserve">       5. Контроль за исполнением решения возложить на комиссию по  бюджету, налогам и экономическому развитию.</w:t>
      </w:r>
    </w:p>
    <w:p w:rsidR="00C141C8" w:rsidRPr="00801518" w:rsidRDefault="00C141C8" w:rsidP="00801518">
      <w:pPr>
        <w:spacing w:after="0" w:line="240" w:lineRule="auto"/>
        <w:ind w:firstLine="24"/>
        <w:jc w:val="both"/>
        <w:rPr>
          <w:rFonts w:ascii="Times New Roman" w:hAnsi="Times New Roman"/>
          <w:sz w:val="20"/>
          <w:szCs w:val="20"/>
        </w:rPr>
      </w:pPr>
      <w:r w:rsidRPr="00801518">
        <w:rPr>
          <w:rFonts w:ascii="Times New Roman" w:hAnsi="Times New Roman"/>
          <w:sz w:val="20"/>
          <w:szCs w:val="20"/>
        </w:rPr>
        <w:t xml:space="preserve">      6. Настоящее решение вступает в силу со дня обнародования в установленных Уставом сельского поселения «Яснэг» местах.</w:t>
      </w:r>
    </w:p>
    <w:p w:rsidR="00C141C8" w:rsidRPr="00801518" w:rsidRDefault="00C141C8" w:rsidP="00801518">
      <w:pPr>
        <w:spacing w:after="0" w:line="240" w:lineRule="auto"/>
        <w:ind w:firstLine="24"/>
        <w:jc w:val="both"/>
        <w:rPr>
          <w:rFonts w:ascii="Times New Roman" w:hAnsi="Times New Roman"/>
          <w:sz w:val="20"/>
          <w:szCs w:val="20"/>
        </w:rPr>
      </w:pPr>
    </w:p>
    <w:p w:rsidR="00C141C8" w:rsidRDefault="00C141C8" w:rsidP="00801518">
      <w:pPr>
        <w:spacing w:after="0" w:line="240" w:lineRule="auto"/>
        <w:rPr>
          <w:rFonts w:ascii="Times New Roman" w:hAnsi="Times New Roman"/>
          <w:sz w:val="20"/>
          <w:szCs w:val="20"/>
        </w:rPr>
      </w:pPr>
      <w:r w:rsidRPr="00801518">
        <w:rPr>
          <w:rFonts w:ascii="Times New Roman" w:hAnsi="Times New Roman"/>
          <w:sz w:val="20"/>
          <w:szCs w:val="20"/>
        </w:rPr>
        <w:t xml:space="preserve">Глава сельского поселения «Яснэг»                                             </w:t>
      </w:r>
      <w:r w:rsidR="00273268">
        <w:rPr>
          <w:rFonts w:ascii="Times New Roman" w:hAnsi="Times New Roman"/>
          <w:sz w:val="20"/>
          <w:szCs w:val="20"/>
        </w:rPr>
        <w:t xml:space="preserve">                                                          </w:t>
      </w:r>
      <w:r w:rsidRPr="00801518">
        <w:rPr>
          <w:rFonts w:ascii="Times New Roman" w:hAnsi="Times New Roman"/>
          <w:sz w:val="20"/>
          <w:szCs w:val="20"/>
        </w:rPr>
        <w:t xml:space="preserve">    А.И. Давыдов</w:t>
      </w:r>
    </w:p>
    <w:p w:rsidR="00273268" w:rsidRDefault="00273268" w:rsidP="00801518">
      <w:pPr>
        <w:spacing w:after="0" w:line="240" w:lineRule="auto"/>
        <w:rPr>
          <w:rFonts w:ascii="Times New Roman" w:hAnsi="Times New Roman"/>
          <w:sz w:val="20"/>
          <w:szCs w:val="20"/>
        </w:rPr>
      </w:pPr>
    </w:p>
    <w:p w:rsidR="00273268" w:rsidRDefault="00273268" w:rsidP="00801518">
      <w:pPr>
        <w:spacing w:after="0" w:line="240" w:lineRule="auto"/>
        <w:rPr>
          <w:rFonts w:ascii="Times New Roman" w:hAnsi="Times New Roman"/>
          <w:sz w:val="20"/>
          <w:szCs w:val="20"/>
        </w:rPr>
      </w:pPr>
    </w:p>
    <w:p w:rsidR="00273268" w:rsidRDefault="00273268" w:rsidP="00801518">
      <w:pPr>
        <w:spacing w:after="0" w:line="240" w:lineRule="auto"/>
        <w:rPr>
          <w:rFonts w:ascii="Times New Roman" w:hAnsi="Times New Roman"/>
          <w:sz w:val="20"/>
          <w:szCs w:val="20"/>
        </w:rPr>
      </w:pPr>
    </w:p>
    <w:p w:rsidR="00273268" w:rsidRDefault="00273268" w:rsidP="00801518">
      <w:pPr>
        <w:spacing w:after="0" w:line="240" w:lineRule="auto"/>
        <w:rPr>
          <w:rFonts w:ascii="Times New Roman" w:hAnsi="Times New Roman"/>
          <w:sz w:val="20"/>
          <w:szCs w:val="20"/>
        </w:rPr>
      </w:pPr>
    </w:p>
    <w:p w:rsidR="00273268" w:rsidRDefault="00273268" w:rsidP="00801518">
      <w:pPr>
        <w:spacing w:after="0" w:line="240" w:lineRule="auto"/>
        <w:rPr>
          <w:rFonts w:ascii="Times New Roman" w:hAnsi="Times New Roman"/>
          <w:sz w:val="20"/>
          <w:szCs w:val="20"/>
        </w:rPr>
      </w:pPr>
    </w:p>
    <w:p w:rsidR="00273268" w:rsidRDefault="00273268" w:rsidP="00801518">
      <w:pPr>
        <w:spacing w:after="0" w:line="240" w:lineRule="auto"/>
        <w:rPr>
          <w:rFonts w:ascii="Times New Roman" w:hAnsi="Times New Roman"/>
          <w:sz w:val="20"/>
          <w:szCs w:val="20"/>
        </w:rPr>
      </w:pPr>
    </w:p>
    <w:p w:rsidR="00273268" w:rsidRDefault="00273268" w:rsidP="00801518">
      <w:pPr>
        <w:spacing w:after="0" w:line="240" w:lineRule="auto"/>
        <w:rPr>
          <w:rFonts w:ascii="Times New Roman" w:hAnsi="Times New Roman"/>
          <w:sz w:val="20"/>
          <w:szCs w:val="20"/>
        </w:rPr>
      </w:pPr>
    </w:p>
    <w:p w:rsidR="00273268" w:rsidRDefault="00273268" w:rsidP="00801518">
      <w:pPr>
        <w:spacing w:after="0" w:line="240" w:lineRule="auto"/>
        <w:rPr>
          <w:rFonts w:ascii="Times New Roman" w:hAnsi="Times New Roman"/>
          <w:sz w:val="20"/>
          <w:szCs w:val="20"/>
        </w:rPr>
      </w:pPr>
    </w:p>
    <w:p w:rsidR="00273268" w:rsidRDefault="00273268" w:rsidP="00801518">
      <w:pPr>
        <w:spacing w:after="0" w:line="240" w:lineRule="auto"/>
        <w:rPr>
          <w:rFonts w:ascii="Times New Roman" w:hAnsi="Times New Roman"/>
          <w:sz w:val="20"/>
          <w:szCs w:val="20"/>
        </w:rPr>
      </w:pPr>
    </w:p>
    <w:p w:rsidR="00273268" w:rsidRDefault="00273268" w:rsidP="00801518">
      <w:pPr>
        <w:spacing w:after="0" w:line="240" w:lineRule="auto"/>
        <w:rPr>
          <w:rFonts w:ascii="Times New Roman" w:hAnsi="Times New Roman"/>
          <w:sz w:val="20"/>
          <w:szCs w:val="20"/>
        </w:rPr>
      </w:pPr>
    </w:p>
    <w:p w:rsidR="00273268" w:rsidRDefault="00273268" w:rsidP="00801518">
      <w:pPr>
        <w:spacing w:after="0" w:line="240" w:lineRule="auto"/>
        <w:rPr>
          <w:rFonts w:ascii="Times New Roman" w:hAnsi="Times New Roman"/>
          <w:sz w:val="20"/>
          <w:szCs w:val="20"/>
        </w:rPr>
      </w:pPr>
    </w:p>
    <w:p w:rsidR="00273268" w:rsidRDefault="00273268" w:rsidP="00801518">
      <w:pPr>
        <w:spacing w:after="0" w:line="240" w:lineRule="auto"/>
        <w:rPr>
          <w:rFonts w:ascii="Times New Roman" w:hAnsi="Times New Roman"/>
          <w:sz w:val="20"/>
          <w:szCs w:val="20"/>
        </w:rPr>
      </w:pPr>
    </w:p>
    <w:p w:rsidR="00273268" w:rsidRDefault="00273268" w:rsidP="00801518">
      <w:pPr>
        <w:spacing w:after="0" w:line="240" w:lineRule="auto"/>
        <w:rPr>
          <w:rFonts w:ascii="Times New Roman" w:hAnsi="Times New Roman"/>
          <w:sz w:val="20"/>
          <w:szCs w:val="20"/>
        </w:rPr>
      </w:pPr>
    </w:p>
    <w:p w:rsidR="00273268" w:rsidRDefault="00273268" w:rsidP="00801518">
      <w:pPr>
        <w:spacing w:after="0" w:line="240" w:lineRule="auto"/>
        <w:rPr>
          <w:rFonts w:ascii="Times New Roman" w:hAnsi="Times New Roman"/>
          <w:sz w:val="20"/>
          <w:szCs w:val="20"/>
        </w:rPr>
      </w:pPr>
    </w:p>
    <w:p w:rsidR="00273268" w:rsidRDefault="00273268" w:rsidP="00801518">
      <w:pPr>
        <w:spacing w:after="0" w:line="240" w:lineRule="auto"/>
        <w:rPr>
          <w:rFonts w:ascii="Times New Roman" w:hAnsi="Times New Roman"/>
          <w:sz w:val="20"/>
          <w:szCs w:val="20"/>
        </w:rPr>
      </w:pPr>
    </w:p>
    <w:p w:rsidR="00273268" w:rsidRDefault="00273268" w:rsidP="00801518">
      <w:pPr>
        <w:spacing w:after="0" w:line="240" w:lineRule="auto"/>
        <w:rPr>
          <w:rFonts w:ascii="Times New Roman" w:hAnsi="Times New Roman"/>
          <w:sz w:val="20"/>
          <w:szCs w:val="20"/>
        </w:rPr>
      </w:pPr>
    </w:p>
    <w:p w:rsidR="00273268" w:rsidRDefault="00273268" w:rsidP="00801518">
      <w:pPr>
        <w:spacing w:after="0" w:line="240" w:lineRule="auto"/>
        <w:rPr>
          <w:rFonts w:ascii="Times New Roman" w:hAnsi="Times New Roman"/>
          <w:sz w:val="20"/>
          <w:szCs w:val="20"/>
        </w:rPr>
      </w:pPr>
    </w:p>
    <w:p w:rsidR="00273268" w:rsidRDefault="00273268" w:rsidP="00801518">
      <w:pPr>
        <w:spacing w:after="0" w:line="240" w:lineRule="auto"/>
        <w:rPr>
          <w:rFonts w:ascii="Times New Roman" w:hAnsi="Times New Roman"/>
          <w:sz w:val="20"/>
          <w:szCs w:val="20"/>
        </w:rPr>
      </w:pPr>
    </w:p>
    <w:p w:rsidR="00273268" w:rsidRPr="00801518" w:rsidRDefault="00273268" w:rsidP="00801518">
      <w:pPr>
        <w:spacing w:after="0" w:line="240" w:lineRule="auto"/>
        <w:rPr>
          <w:rFonts w:ascii="Times New Roman" w:hAnsi="Times New Roman"/>
          <w:sz w:val="20"/>
          <w:szCs w:val="20"/>
        </w:rPr>
      </w:pPr>
    </w:p>
    <w:tbl>
      <w:tblPr>
        <w:tblpPr w:leftFromText="180" w:rightFromText="180" w:vertAnchor="text" w:horzAnchor="margin" w:tblpXSpec="right" w:tblpY="1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6"/>
      </w:tblGrid>
      <w:tr w:rsidR="00C141C8" w:rsidRPr="00801518" w:rsidTr="00C141C8">
        <w:tc>
          <w:tcPr>
            <w:tcW w:w="5606" w:type="dxa"/>
            <w:tcBorders>
              <w:top w:val="nil"/>
              <w:left w:val="nil"/>
              <w:bottom w:val="nil"/>
              <w:right w:val="nil"/>
            </w:tcBorders>
          </w:tcPr>
          <w:p w:rsidR="00C141C8" w:rsidRPr="00801518" w:rsidRDefault="00C141C8" w:rsidP="00801518">
            <w:pPr>
              <w:spacing w:after="0" w:line="240" w:lineRule="auto"/>
              <w:jc w:val="center"/>
              <w:rPr>
                <w:rFonts w:ascii="Times New Roman" w:hAnsi="Times New Roman"/>
                <w:sz w:val="20"/>
                <w:szCs w:val="20"/>
              </w:rPr>
            </w:pPr>
            <w:r w:rsidRPr="00801518">
              <w:rPr>
                <w:rFonts w:ascii="Times New Roman" w:hAnsi="Times New Roman"/>
                <w:sz w:val="20"/>
                <w:szCs w:val="20"/>
              </w:rPr>
              <w:lastRenderedPageBreak/>
              <w:pict>
                <v:shape id="_x0000_s1036" type="#_x0000_t202" style="position:absolute;left:0;text-align:left;margin-left:463.1pt;margin-top:-18pt;width:66.7pt;height:45pt;z-index:251671552" stroked="f">
                  <v:textbox style="mso-next-textbox:#_x0000_s1036">
                    <w:txbxContent>
                      <w:p w:rsidR="005252C7" w:rsidRPr="00B35071" w:rsidRDefault="005252C7" w:rsidP="00C141C8">
                        <w:r>
                          <w:t xml:space="preserve">       </w:t>
                        </w:r>
                      </w:p>
                    </w:txbxContent>
                  </v:textbox>
                </v:shape>
              </w:pict>
            </w:r>
            <w:r w:rsidRPr="00801518">
              <w:rPr>
                <w:rFonts w:ascii="Times New Roman" w:hAnsi="Times New Roman"/>
                <w:sz w:val="20"/>
                <w:szCs w:val="20"/>
              </w:rPr>
              <w:t>Приложение 1</w:t>
            </w:r>
          </w:p>
          <w:p w:rsidR="00C141C8" w:rsidRPr="00801518" w:rsidRDefault="00C141C8" w:rsidP="00801518">
            <w:pPr>
              <w:spacing w:after="0" w:line="240" w:lineRule="auto"/>
              <w:jc w:val="center"/>
              <w:rPr>
                <w:rFonts w:ascii="Times New Roman" w:hAnsi="Times New Roman"/>
                <w:sz w:val="20"/>
                <w:szCs w:val="20"/>
              </w:rPr>
            </w:pPr>
            <w:r w:rsidRPr="00801518">
              <w:rPr>
                <w:rFonts w:ascii="Times New Roman" w:hAnsi="Times New Roman"/>
                <w:sz w:val="20"/>
                <w:szCs w:val="20"/>
              </w:rPr>
              <w:t xml:space="preserve"> к решению Совета сельского поселения «Яснэг»</w:t>
            </w:r>
          </w:p>
          <w:p w:rsidR="00C141C8" w:rsidRPr="00801518" w:rsidRDefault="00C141C8" w:rsidP="00801518">
            <w:pPr>
              <w:spacing w:after="0" w:line="240" w:lineRule="auto"/>
              <w:jc w:val="center"/>
              <w:rPr>
                <w:rFonts w:ascii="Times New Roman" w:hAnsi="Times New Roman"/>
                <w:sz w:val="20"/>
                <w:szCs w:val="20"/>
              </w:rPr>
            </w:pPr>
            <w:r w:rsidRPr="00801518">
              <w:rPr>
                <w:rFonts w:ascii="Times New Roman" w:hAnsi="Times New Roman"/>
                <w:sz w:val="20"/>
                <w:szCs w:val="20"/>
              </w:rPr>
              <w:t xml:space="preserve"> от 24.04.2024 №19/04-2-82</w:t>
            </w:r>
          </w:p>
          <w:p w:rsidR="00C141C8" w:rsidRPr="00801518" w:rsidRDefault="00C141C8" w:rsidP="00801518">
            <w:pPr>
              <w:spacing w:after="0" w:line="240" w:lineRule="auto"/>
              <w:jc w:val="center"/>
              <w:rPr>
                <w:rFonts w:ascii="Times New Roman" w:hAnsi="Times New Roman"/>
                <w:sz w:val="20"/>
                <w:szCs w:val="20"/>
              </w:rPr>
            </w:pPr>
            <w:r w:rsidRPr="00801518">
              <w:rPr>
                <w:rFonts w:ascii="Times New Roman" w:hAnsi="Times New Roman"/>
                <w:sz w:val="20"/>
                <w:szCs w:val="20"/>
              </w:rPr>
              <w:t>«О проекте решения Совета сельского поселения «Яснэг» «Об утверждении отчета об исполнении бюджета сельского поселения «Яснэг» за 2023 год»</w:t>
            </w:r>
          </w:p>
        </w:tc>
      </w:tr>
    </w:tbl>
    <w:p w:rsidR="00C141C8" w:rsidRPr="00801518" w:rsidRDefault="00C141C8" w:rsidP="00801518">
      <w:pPr>
        <w:spacing w:after="0" w:line="240" w:lineRule="auto"/>
        <w:jc w:val="center"/>
        <w:rPr>
          <w:rFonts w:ascii="Times New Roman" w:hAnsi="Times New Roman"/>
          <w:noProof/>
          <w:sz w:val="20"/>
          <w:szCs w:val="20"/>
        </w:rPr>
      </w:pPr>
    </w:p>
    <w:p w:rsidR="00C141C8" w:rsidRPr="00801518" w:rsidRDefault="00C141C8" w:rsidP="00801518">
      <w:pPr>
        <w:spacing w:after="0" w:line="240" w:lineRule="auto"/>
        <w:jc w:val="center"/>
        <w:rPr>
          <w:rFonts w:ascii="Times New Roman" w:hAnsi="Times New Roman"/>
          <w:noProof/>
          <w:sz w:val="20"/>
          <w:szCs w:val="20"/>
        </w:rPr>
      </w:pPr>
    </w:p>
    <w:p w:rsidR="00C141C8" w:rsidRPr="00801518" w:rsidRDefault="00C141C8" w:rsidP="00801518">
      <w:pPr>
        <w:spacing w:after="0" w:line="240" w:lineRule="auto"/>
        <w:jc w:val="center"/>
        <w:rPr>
          <w:rFonts w:ascii="Times New Roman" w:hAnsi="Times New Roman"/>
          <w:noProof/>
          <w:sz w:val="20"/>
          <w:szCs w:val="20"/>
        </w:rPr>
      </w:pPr>
    </w:p>
    <w:p w:rsidR="00C141C8" w:rsidRPr="00801518" w:rsidRDefault="00C141C8" w:rsidP="00801518">
      <w:pPr>
        <w:spacing w:after="0" w:line="240" w:lineRule="auto"/>
        <w:jc w:val="center"/>
        <w:rPr>
          <w:rFonts w:ascii="Times New Roman" w:hAnsi="Times New Roman"/>
          <w:noProof/>
          <w:sz w:val="20"/>
          <w:szCs w:val="20"/>
        </w:rPr>
      </w:pPr>
    </w:p>
    <w:p w:rsidR="00C141C8" w:rsidRPr="00801518" w:rsidRDefault="00C141C8" w:rsidP="00801518">
      <w:pPr>
        <w:spacing w:after="0" w:line="240" w:lineRule="auto"/>
        <w:jc w:val="center"/>
        <w:rPr>
          <w:rFonts w:ascii="Times New Roman" w:hAnsi="Times New Roman"/>
          <w:noProof/>
          <w:sz w:val="20"/>
          <w:szCs w:val="20"/>
        </w:rPr>
      </w:pPr>
    </w:p>
    <w:p w:rsidR="00C141C8" w:rsidRPr="00801518" w:rsidRDefault="00C141C8" w:rsidP="00801518">
      <w:pPr>
        <w:spacing w:after="0" w:line="240" w:lineRule="auto"/>
        <w:jc w:val="center"/>
        <w:rPr>
          <w:rFonts w:ascii="Times New Roman" w:hAnsi="Times New Roman"/>
          <w:noProof/>
          <w:sz w:val="20"/>
          <w:szCs w:val="20"/>
        </w:rPr>
      </w:pPr>
    </w:p>
    <w:p w:rsidR="00C141C8" w:rsidRPr="00801518" w:rsidRDefault="00C141C8" w:rsidP="00801518">
      <w:pPr>
        <w:spacing w:after="0" w:line="240" w:lineRule="auto"/>
        <w:jc w:val="center"/>
        <w:rPr>
          <w:rFonts w:ascii="Times New Roman" w:hAnsi="Times New Roman"/>
          <w:noProof/>
          <w:sz w:val="20"/>
          <w:szCs w:val="20"/>
        </w:rPr>
      </w:pPr>
    </w:p>
    <w:p w:rsidR="00C141C8" w:rsidRPr="00801518" w:rsidRDefault="00C141C8" w:rsidP="00801518">
      <w:pPr>
        <w:spacing w:after="0" w:line="240" w:lineRule="auto"/>
        <w:rPr>
          <w:rFonts w:ascii="Times New Roman" w:hAnsi="Times New Roman"/>
          <w:sz w:val="20"/>
          <w:szCs w:val="20"/>
        </w:rPr>
      </w:pPr>
      <w:r w:rsidRPr="00801518">
        <w:rPr>
          <w:rFonts w:ascii="Times New Roman" w:hAnsi="Times New Roman"/>
          <w:noProof/>
          <w:sz w:val="20"/>
          <w:szCs w:val="20"/>
          <w:lang w:eastAsia="ru-RU"/>
        </w:rPr>
        <w:drawing>
          <wp:anchor distT="0" distB="0" distL="114300" distR="114300" simplePos="0" relativeHeight="251673600" behindDoc="0" locked="0" layoutInCell="1" allowOverlap="1">
            <wp:simplePos x="0" y="0"/>
            <wp:positionH relativeFrom="column">
              <wp:posOffset>2457450</wp:posOffset>
            </wp:positionH>
            <wp:positionV relativeFrom="paragraph">
              <wp:posOffset>3175</wp:posOffset>
            </wp:positionV>
            <wp:extent cx="866775" cy="914400"/>
            <wp:effectExtent l="19050" t="0" r="9525" b="0"/>
            <wp:wrapSquare wrapText="right"/>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srcRect/>
                    <a:stretch>
                      <a:fillRect/>
                    </a:stretch>
                  </pic:blipFill>
                  <pic:spPr bwMode="auto">
                    <a:xfrm>
                      <a:off x="0" y="0"/>
                      <a:ext cx="866775" cy="914400"/>
                    </a:xfrm>
                    <a:prstGeom prst="rect">
                      <a:avLst/>
                    </a:prstGeom>
                    <a:noFill/>
                    <a:ln w="9525">
                      <a:noFill/>
                      <a:miter lim="800000"/>
                      <a:headEnd/>
                      <a:tailEnd/>
                    </a:ln>
                  </pic:spPr>
                </pic:pic>
              </a:graphicData>
            </a:graphic>
          </wp:anchor>
        </w:drawing>
      </w:r>
      <w:r w:rsidRPr="00801518">
        <w:rPr>
          <w:rFonts w:ascii="Times New Roman" w:hAnsi="Times New Roman"/>
          <w:sz w:val="20"/>
          <w:szCs w:val="20"/>
        </w:rPr>
        <w:t>проект</w:t>
      </w:r>
      <w:r w:rsidRPr="00801518">
        <w:rPr>
          <w:rFonts w:ascii="Times New Roman" w:hAnsi="Times New Roman"/>
          <w:sz w:val="20"/>
          <w:szCs w:val="20"/>
        </w:rPr>
        <w:br w:type="textWrapping" w:clear="all"/>
      </w:r>
    </w:p>
    <w:p w:rsidR="00C141C8" w:rsidRPr="00801518" w:rsidRDefault="00C141C8" w:rsidP="00801518">
      <w:pPr>
        <w:pStyle w:val="1f0"/>
        <w:widowControl w:val="0"/>
        <w:jc w:val="center"/>
        <w:rPr>
          <w:b/>
          <w:sz w:val="20"/>
        </w:rPr>
      </w:pPr>
      <w:r w:rsidRPr="00801518">
        <w:rPr>
          <w:rStyle w:val="1ff0"/>
          <w:b/>
          <w:sz w:val="20"/>
        </w:rPr>
        <w:t xml:space="preserve">КОМИ РЕСПУБЛИКАСА «СЫКТЫВДIН» МУНИЦИПАЛЬНÖЙ РАЙОНЫН </w:t>
      </w:r>
    </w:p>
    <w:p w:rsidR="00C141C8" w:rsidRPr="00801518" w:rsidRDefault="00C141C8" w:rsidP="00801518">
      <w:pPr>
        <w:pStyle w:val="1f0"/>
        <w:widowControl w:val="0"/>
        <w:jc w:val="center"/>
        <w:rPr>
          <w:b/>
          <w:sz w:val="20"/>
        </w:rPr>
      </w:pPr>
      <w:r w:rsidRPr="00801518">
        <w:rPr>
          <w:rStyle w:val="1ff0"/>
          <w:b/>
          <w:sz w:val="20"/>
        </w:rPr>
        <w:t xml:space="preserve"> «ЯСНÖГ» СИКТ ОВМÖДЧАНIНСА СÖВЕТ</w:t>
      </w:r>
    </w:p>
    <w:p w:rsidR="00C141C8" w:rsidRPr="00801518" w:rsidRDefault="00C141C8" w:rsidP="00801518">
      <w:pPr>
        <w:pStyle w:val="1f0"/>
        <w:widowControl w:val="0"/>
        <w:jc w:val="center"/>
        <w:rPr>
          <w:sz w:val="20"/>
        </w:rPr>
      </w:pPr>
    </w:p>
    <w:p w:rsidR="00C141C8" w:rsidRPr="00801518" w:rsidRDefault="00C141C8" w:rsidP="00801518">
      <w:pPr>
        <w:pStyle w:val="1f0"/>
        <w:widowControl w:val="0"/>
        <w:jc w:val="center"/>
        <w:rPr>
          <w:b/>
          <w:sz w:val="20"/>
        </w:rPr>
      </w:pPr>
      <w:r w:rsidRPr="00801518">
        <w:rPr>
          <w:rStyle w:val="1ff0"/>
          <w:b/>
          <w:sz w:val="20"/>
        </w:rPr>
        <w:t>СОВЕТ СЕЛЬСКОГО ПОСЕЛЕНИЯ «ЯСНЭГ» МУНИЦИПАЛЬНОГО РАЙОНА «СЫКТЫВДИНСКИЙ» РЕСПУБЛИКИ КОМИ</w:t>
      </w:r>
    </w:p>
    <w:p w:rsidR="00C141C8" w:rsidRPr="00801518" w:rsidRDefault="00C141C8" w:rsidP="00801518">
      <w:pPr>
        <w:pStyle w:val="1f0"/>
        <w:widowControl w:val="0"/>
        <w:jc w:val="center"/>
        <w:rPr>
          <w:sz w:val="20"/>
        </w:rPr>
      </w:pPr>
      <w:r w:rsidRPr="00801518">
        <w:rPr>
          <w:sz w:val="20"/>
        </w:rPr>
        <w:t>168227, Республика Коми, Сыктывдинский район, пст. Яснэг, улица Ленина, дом 13</w:t>
      </w:r>
    </w:p>
    <w:p w:rsidR="00C141C8" w:rsidRPr="00801518" w:rsidRDefault="00C141C8" w:rsidP="00801518">
      <w:pPr>
        <w:spacing w:after="0" w:line="240" w:lineRule="auto"/>
        <w:jc w:val="center"/>
        <w:rPr>
          <w:rFonts w:ascii="Times New Roman" w:hAnsi="Times New Roman"/>
          <w:b/>
          <w:sz w:val="20"/>
          <w:szCs w:val="20"/>
        </w:rPr>
      </w:pPr>
      <w:r w:rsidRPr="00801518">
        <w:rPr>
          <w:rFonts w:ascii="Times New Roman" w:hAnsi="Times New Roman"/>
          <w:b/>
          <w:sz w:val="20"/>
          <w:szCs w:val="20"/>
        </w:rPr>
        <w:t xml:space="preserve">ПОМШУÖМ </w:t>
      </w:r>
    </w:p>
    <w:p w:rsidR="00C141C8" w:rsidRPr="00801518" w:rsidRDefault="00C141C8" w:rsidP="00801518">
      <w:pPr>
        <w:spacing w:after="0" w:line="240" w:lineRule="auto"/>
        <w:jc w:val="center"/>
        <w:rPr>
          <w:rFonts w:ascii="Times New Roman" w:hAnsi="Times New Roman"/>
          <w:b/>
          <w:sz w:val="20"/>
          <w:szCs w:val="20"/>
        </w:rPr>
      </w:pPr>
      <w:r w:rsidRPr="00801518">
        <w:rPr>
          <w:rFonts w:ascii="Times New Roman" w:hAnsi="Times New Roman"/>
          <w:b/>
          <w:sz w:val="20"/>
          <w:szCs w:val="20"/>
        </w:rPr>
        <w:t>РЕШЕНИЕ</w:t>
      </w:r>
    </w:p>
    <w:p w:rsidR="00C141C8" w:rsidRPr="00801518" w:rsidRDefault="00C141C8" w:rsidP="00801518">
      <w:pPr>
        <w:spacing w:after="0" w:line="240" w:lineRule="auto"/>
        <w:jc w:val="center"/>
        <w:rPr>
          <w:rFonts w:ascii="Times New Roman" w:hAnsi="Times New Roman"/>
          <w:b/>
          <w:sz w:val="20"/>
          <w:szCs w:val="20"/>
        </w:rPr>
      </w:pPr>
    </w:p>
    <w:p w:rsidR="00C141C8" w:rsidRPr="00801518" w:rsidRDefault="00C141C8" w:rsidP="00801518">
      <w:pPr>
        <w:spacing w:after="0" w:line="240" w:lineRule="auto"/>
        <w:ind w:left="7368" w:hanging="7368"/>
        <w:rPr>
          <w:rFonts w:ascii="Times New Roman" w:hAnsi="Times New Roman"/>
          <w:sz w:val="20"/>
          <w:szCs w:val="20"/>
        </w:rPr>
      </w:pPr>
      <w:r w:rsidRPr="00801518">
        <w:rPr>
          <w:rFonts w:ascii="Times New Roman" w:hAnsi="Times New Roman"/>
          <w:sz w:val="20"/>
          <w:szCs w:val="20"/>
        </w:rPr>
        <w:t>от  2024 г.                                                                                                   №</w:t>
      </w:r>
    </w:p>
    <w:p w:rsidR="00C141C8" w:rsidRPr="00801518" w:rsidRDefault="00C141C8" w:rsidP="00801518">
      <w:pPr>
        <w:spacing w:after="0" w:line="240" w:lineRule="auto"/>
        <w:jc w:val="center"/>
        <w:rPr>
          <w:rFonts w:ascii="Times New Roman" w:hAnsi="Times New Roman"/>
          <w:b/>
          <w:sz w:val="20"/>
          <w:szCs w:val="20"/>
        </w:rPr>
      </w:pPr>
    </w:p>
    <w:p w:rsidR="00C141C8" w:rsidRPr="00801518" w:rsidRDefault="00C141C8" w:rsidP="00801518">
      <w:pPr>
        <w:spacing w:after="0" w:line="240" w:lineRule="auto"/>
        <w:jc w:val="center"/>
        <w:rPr>
          <w:rFonts w:ascii="Times New Roman" w:hAnsi="Times New Roman"/>
          <w:b/>
          <w:sz w:val="20"/>
          <w:szCs w:val="20"/>
        </w:rPr>
      </w:pPr>
      <w:r w:rsidRPr="00801518">
        <w:rPr>
          <w:rFonts w:ascii="Times New Roman" w:hAnsi="Times New Roman"/>
          <w:b/>
          <w:sz w:val="20"/>
          <w:szCs w:val="20"/>
        </w:rPr>
        <w:t>Об утверждении отчета об исполнении бюджета сельского поселения «Яснэг» за 2023 год</w:t>
      </w:r>
    </w:p>
    <w:p w:rsidR="00C141C8" w:rsidRPr="00801518" w:rsidRDefault="00C141C8" w:rsidP="00801518">
      <w:pPr>
        <w:spacing w:after="0" w:line="240" w:lineRule="auto"/>
        <w:ind w:firstLine="24"/>
        <w:jc w:val="both"/>
        <w:rPr>
          <w:rFonts w:ascii="Times New Roman" w:hAnsi="Times New Roman"/>
          <w:b/>
          <w:sz w:val="20"/>
          <w:szCs w:val="20"/>
        </w:rPr>
      </w:pPr>
      <w:r w:rsidRPr="00801518">
        <w:rPr>
          <w:rFonts w:ascii="Times New Roman" w:hAnsi="Times New Roman"/>
          <w:sz w:val="20"/>
          <w:szCs w:val="20"/>
        </w:rPr>
        <w:t xml:space="preserve">     </w:t>
      </w:r>
    </w:p>
    <w:p w:rsidR="00C141C8" w:rsidRPr="00801518" w:rsidRDefault="00C141C8" w:rsidP="00801518">
      <w:pPr>
        <w:spacing w:after="0" w:line="240" w:lineRule="auto"/>
        <w:ind w:firstLine="24"/>
        <w:jc w:val="both"/>
        <w:rPr>
          <w:rFonts w:ascii="Times New Roman" w:hAnsi="Times New Roman"/>
          <w:sz w:val="20"/>
          <w:szCs w:val="20"/>
        </w:rPr>
      </w:pPr>
      <w:r w:rsidRPr="00801518">
        <w:rPr>
          <w:rFonts w:ascii="Times New Roman" w:hAnsi="Times New Roman"/>
          <w:sz w:val="20"/>
          <w:szCs w:val="20"/>
        </w:rPr>
        <w:tab/>
        <w:t>Руководствуясь пунктом 1 части 1 статьи 14, пунктом 2 части 10 статьи 35 Федерального закона от 06.10.2003 №131-ФЗ «Об общих принципах организации местного самоуправления в Российской Федерации», статьей 9 Бюджетного кодекса Российской Федерации, пунктом 1 части 1 статьи 7, пунктом 2 части 1 статьи 27, частью 5 статьи 51 Устава сельского поселения «Яснэг», пунктом 1 статьи 34 Положения о бюджетном процессе в муниципальном образовании сельского поселения «Яснэг», Совет сельского поселения «Яснэг» решил:</w:t>
      </w:r>
    </w:p>
    <w:p w:rsidR="00C141C8" w:rsidRPr="00801518" w:rsidRDefault="00C141C8" w:rsidP="00801518">
      <w:pPr>
        <w:spacing w:after="0" w:line="240" w:lineRule="auto"/>
        <w:ind w:firstLine="24"/>
        <w:jc w:val="both"/>
        <w:rPr>
          <w:rFonts w:ascii="Times New Roman" w:hAnsi="Times New Roman"/>
          <w:sz w:val="20"/>
          <w:szCs w:val="20"/>
        </w:rPr>
      </w:pPr>
    </w:p>
    <w:p w:rsidR="00C141C8" w:rsidRPr="00801518" w:rsidRDefault="00C141C8" w:rsidP="00801518">
      <w:pPr>
        <w:spacing w:after="0" w:line="240" w:lineRule="auto"/>
        <w:jc w:val="both"/>
        <w:rPr>
          <w:rFonts w:ascii="Times New Roman" w:hAnsi="Times New Roman"/>
          <w:sz w:val="20"/>
          <w:szCs w:val="20"/>
        </w:rPr>
      </w:pPr>
    </w:p>
    <w:p w:rsidR="00C141C8" w:rsidRPr="00801518" w:rsidRDefault="00C141C8" w:rsidP="00801518">
      <w:pPr>
        <w:spacing w:after="0" w:line="240" w:lineRule="auto"/>
        <w:jc w:val="both"/>
        <w:rPr>
          <w:rFonts w:ascii="Times New Roman" w:hAnsi="Times New Roman"/>
          <w:sz w:val="20"/>
          <w:szCs w:val="20"/>
        </w:rPr>
      </w:pPr>
      <w:r w:rsidRPr="00801518">
        <w:rPr>
          <w:rFonts w:ascii="Times New Roman" w:hAnsi="Times New Roman"/>
          <w:sz w:val="20"/>
          <w:szCs w:val="20"/>
        </w:rPr>
        <w:t xml:space="preserve">      Статья 1. Утвердить отчет об исполнении бюджета сельского поселения «Яснэг» за 2023 года по доходам в сумме 9883,8 тысяч рублей, по расходам в сумме 10272,5 тысяч рублей, с превышением расходов над доходами (дефицит) в сумме 388,7 тысяч рублей и со следующими показателями:</w:t>
      </w:r>
    </w:p>
    <w:p w:rsidR="00C141C8" w:rsidRPr="00801518" w:rsidRDefault="00C141C8" w:rsidP="00801518">
      <w:pPr>
        <w:spacing w:after="0" w:line="240" w:lineRule="auto"/>
        <w:jc w:val="both"/>
        <w:rPr>
          <w:rFonts w:ascii="Times New Roman" w:hAnsi="Times New Roman"/>
          <w:sz w:val="20"/>
          <w:szCs w:val="20"/>
        </w:rPr>
      </w:pPr>
      <w:r w:rsidRPr="00801518">
        <w:rPr>
          <w:rFonts w:ascii="Times New Roman" w:hAnsi="Times New Roman"/>
          <w:sz w:val="20"/>
          <w:szCs w:val="20"/>
        </w:rPr>
        <w:t xml:space="preserve">      1) по доходам бюджета сельского поселения «Яснэг» за 2023 года по кодам классификации доходов бюджетов согласно приложению 1 к настоящему решению;</w:t>
      </w:r>
    </w:p>
    <w:p w:rsidR="00C141C8" w:rsidRPr="00801518" w:rsidRDefault="00C141C8" w:rsidP="00801518">
      <w:pPr>
        <w:spacing w:after="0" w:line="240" w:lineRule="auto"/>
        <w:jc w:val="both"/>
        <w:rPr>
          <w:rFonts w:ascii="Times New Roman" w:hAnsi="Times New Roman"/>
          <w:sz w:val="20"/>
          <w:szCs w:val="20"/>
        </w:rPr>
      </w:pPr>
      <w:r w:rsidRPr="00801518">
        <w:rPr>
          <w:rFonts w:ascii="Times New Roman" w:hAnsi="Times New Roman"/>
          <w:sz w:val="20"/>
          <w:szCs w:val="20"/>
        </w:rPr>
        <w:t xml:space="preserve">      2) по расходам бюджета сельского поселения «Яснэг» за 2023 года по разделам и подразделам классификации расходов бюджета сельского поселения «Яснэг» согласно приложению 2 к настоящему решению;</w:t>
      </w:r>
    </w:p>
    <w:p w:rsidR="00C141C8" w:rsidRPr="00801518" w:rsidRDefault="00C141C8" w:rsidP="00801518">
      <w:pPr>
        <w:spacing w:after="0" w:line="240" w:lineRule="auto"/>
        <w:jc w:val="both"/>
        <w:rPr>
          <w:rFonts w:ascii="Times New Roman" w:hAnsi="Times New Roman"/>
          <w:sz w:val="20"/>
          <w:szCs w:val="20"/>
        </w:rPr>
      </w:pPr>
      <w:r w:rsidRPr="00801518">
        <w:rPr>
          <w:rFonts w:ascii="Times New Roman" w:hAnsi="Times New Roman"/>
          <w:sz w:val="20"/>
          <w:szCs w:val="20"/>
        </w:rPr>
        <w:t xml:space="preserve">      3) по расходам бюджета сельского поселения «Яснэг» за 2023 года по ведомственной структуре расходов бюджетов согласно приложению 3 к настоящему решению;</w:t>
      </w:r>
    </w:p>
    <w:p w:rsidR="00C141C8" w:rsidRPr="00801518" w:rsidRDefault="00C141C8" w:rsidP="00801518">
      <w:pPr>
        <w:spacing w:after="0" w:line="240" w:lineRule="auto"/>
        <w:jc w:val="both"/>
        <w:rPr>
          <w:rFonts w:ascii="Times New Roman" w:hAnsi="Times New Roman"/>
          <w:sz w:val="20"/>
          <w:szCs w:val="20"/>
        </w:rPr>
      </w:pPr>
      <w:r w:rsidRPr="00801518">
        <w:rPr>
          <w:rFonts w:ascii="Times New Roman" w:hAnsi="Times New Roman"/>
          <w:sz w:val="20"/>
          <w:szCs w:val="20"/>
        </w:rPr>
        <w:t xml:space="preserve">      4) по источникам финансирования дефицита бюджета сельского поселения «Яснэг» за 2023 года по кодам классификации источников финансирования дефицитов (профицитов) бюджетов согласно приложению 4 к настоящему решению;</w:t>
      </w:r>
    </w:p>
    <w:p w:rsidR="00C141C8" w:rsidRPr="00801518" w:rsidRDefault="00C141C8" w:rsidP="00801518">
      <w:pPr>
        <w:spacing w:after="0" w:line="240" w:lineRule="auto"/>
        <w:ind w:firstLine="426"/>
        <w:jc w:val="both"/>
        <w:rPr>
          <w:rFonts w:ascii="Times New Roman" w:hAnsi="Times New Roman"/>
          <w:sz w:val="20"/>
          <w:szCs w:val="20"/>
        </w:rPr>
      </w:pPr>
      <w:r w:rsidRPr="00801518">
        <w:rPr>
          <w:rFonts w:ascii="Times New Roman" w:hAnsi="Times New Roman"/>
          <w:sz w:val="20"/>
          <w:szCs w:val="20"/>
        </w:rPr>
        <w:t>5) отчет об использовании бюджетных ассигнований резервного фонда администрации сельского поселения «Яснэг» за 2023 год согласно приложению 5 к настоящему решению.</w:t>
      </w:r>
    </w:p>
    <w:p w:rsidR="00C141C8" w:rsidRPr="00801518" w:rsidRDefault="00C141C8" w:rsidP="00801518">
      <w:pPr>
        <w:spacing w:after="0" w:line="240" w:lineRule="auto"/>
        <w:jc w:val="both"/>
        <w:rPr>
          <w:rFonts w:ascii="Times New Roman" w:hAnsi="Times New Roman"/>
          <w:sz w:val="20"/>
          <w:szCs w:val="20"/>
        </w:rPr>
      </w:pPr>
      <w:r w:rsidRPr="00801518">
        <w:rPr>
          <w:rFonts w:ascii="Times New Roman" w:hAnsi="Times New Roman"/>
          <w:sz w:val="20"/>
          <w:szCs w:val="20"/>
        </w:rPr>
        <w:t xml:space="preserve">      Статья 2. Утвердить исполнение штатной численности муниципальных служащих и замещающих муниципальные должности администрации сельского поселения «Яснэг» за 2023 год в количестве 3-х единиц с фондом оплаты труда – 1372,3 тыс. рублей.</w:t>
      </w:r>
    </w:p>
    <w:p w:rsidR="00C141C8" w:rsidRPr="00801518" w:rsidRDefault="00C141C8" w:rsidP="00801518">
      <w:pPr>
        <w:spacing w:after="0" w:line="240" w:lineRule="auto"/>
        <w:jc w:val="both"/>
        <w:rPr>
          <w:rFonts w:ascii="Times New Roman" w:hAnsi="Times New Roman"/>
          <w:sz w:val="20"/>
          <w:szCs w:val="20"/>
        </w:rPr>
      </w:pPr>
      <w:r w:rsidRPr="00801518">
        <w:rPr>
          <w:rFonts w:ascii="Times New Roman" w:hAnsi="Times New Roman"/>
          <w:sz w:val="20"/>
          <w:szCs w:val="20"/>
        </w:rPr>
        <w:t xml:space="preserve">      Статья 3. Настоящее решение вступает в силу со дня его обнародования в установленных Уставом сельского поселения «Яснэг» местах.</w:t>
      </w:r>
    </w:p>
    <w:p w:rsidR="00C141C8" w:rsidRPr="00801518" w:rsidRDefault="00C141C8" w:rsidP="00801518">
      <w:pPr>
        <w:spacing w:after="0" w:line="240" w:lineRule="auto"/>
        <w:jc w:val="both"/>
        <w:rPr>
          <w:rFonts w:ascii="Times New Roman" w:hAnsi="Times New Roman"/>
          <w:sz w:val="20"/>
          <w:szCs w:val="20"/>
        </w:rPr>
      </w:pPr>
    </w:p>
    <w:p w:rsidR="00C141C8" w:rsidRPr="00801518" w:rsidRDefault="00C141C8" w:rsidP="00801518">
      <w:pPr>
        <w:spacing w:after="0" w:line="240" w:lineRule="auto"/>
        <w:jc w:val="both"/>
        <w:rPr>
          <w:rFonts w:ascii="Times New Roman" w:hAnsi="Times New Roman"/>
          <w:sz w:val="20"/>
          <w:szCs w:val="20"/>
        </w:rPr>
      </w:pPr>
    </w:p>
    <w:p w:rsidR="00C141C8" w:rsidRPr="00801518" w:rsidRDefault="00C141C8" w:rsidP="00801518">
      <w:pPr>
        <w:spacing w:after="0" w:line="240" w:lineRule="auto"/>
        <w:rPr>
          <w:rFonts w:ascii="Times New Roman" w:hAnsi="Times New Roman"/>
          <w:sz w:val="20"/>
          <w:szCs w:val="20"/>
        </w:rPr>
      </w:pPr>
      <w:r w:rsidRPr="00801518">
        <w:rPr>
          <w:rFonts w:ascii="Times New Roman" w:hAnsi="Times New Roman"/>
          <w:sz w:val="20"/>
          <w:szCs w:val="20"/>
        </w:rPr>
        <w:t>Глава сельского поселения «Яснэг»</w:t>
      </w:r>
      <w:r w:rsidRPr="00801518">
        <w:rPr>
          <w:rFonts w:ascii="Times New Roman" w:hAnsi="Times New Roman"/>
          <w:sz w:val="20"/>
          <w:szCs w:val="20"/>
        </w:rPr>
        <w:tab/>
        <w:t xml:space="preserve">              </w:t>
      </w:r>
      <w:r w:rsidRPr="00801518">
        <w:rPr>
          <w:rFonts w:ascii="Times New Roman" w:hAnsi="Times New Roman"/>
          <w:sz w:val="20"/>
          <w:szCs w:val="20"/>
        </w:rPr>
        <w:tab/>
        <w:t xml:space="preserve">               </w:t>
      </w:r>
      <w:r w:rsidR="00273268">
        <w:rPr>
          <w:rFonts w:ascii="Times New Roman" w:hAnsi="Times New Roman"/>
          <w:sz w:val="20"/>
          <w:szCs w:val="20"/>
        </w:rPr>
        <w:t xml:space="preserve">                                                                 </w:t>
      </w:r>
      <w:r w:rsidRPr="00801518">
        <w:rPr>
          <w:rFonts w:ascii="Times New Roman" w:hAnsi="Times New Roman"/>
          <w:sz w:val="20"/>
          <w:szCs w:val="20"/>
        </w:rPr>
        <w:t xml:space="preserve">   А.И. Давыдов</w:t>
      </w:r>
    </w:p>
    <w:p w:rsidR="00C141C8" w:rsidRPr="00801518" w:rsidRDefault="00C141C8" w:rsidP="00801518">
      <w:pPr>
        <w:spacing w:after="0" w:line="240" w:lineRule="auto"/>
        <w:rPr>
          <w:rFonts w:ascii="Times New Roman" w:hAnsi="Times New Roman"/>
          <w:sz w:val="20"/>
          <w:szCs w:val="20"/>
        </w:rPr>
      </w:pPr>
    </w:p>
    <w:p w:rsidR="00C141C8" w:rsidRPr="00801518" w:rsidRDefault="00C141C8" w:rsidP="00801518">
      <w:pPr>
        <w:spacing w:after="0" w:line="240" w:lineRule="auto"/>
        <w:rPr>
          <w:rFonts w:ascii="Times New Roman" w:hAnsi="Times New Roman"/>
          <w:sz w:val="20"/>
          <w:szCs w:val="20"/>
        </w:rPr>
      </w:pPr>
    </w:p>
    <w:p w:rsidR="00C141C8" w:rsidRPr="00801518" w:rsidRDefault="00C141C8" w:rsidP="00801518">
      <w:pPr>
        <w:spacing w:after="0" w:line="240" w:lineRule="auto"/>
        <w:rPr>
          <w:rFonts w:ascii="Times New Roman" w:hAnsi="Times New Roman"/>
          <w:sz w:val="20"/>
          <w:szCs w:val="20"/>
        </w:rPr>
      </w:pPr>
    </w:p>
    <w:p w:rsidR="00C141C8" w:rsidRPr="00801518" w:rsidRDefault="00C141C8" w:rsidP="00801518">
      <w:pPr>
        <w:spacing w:after="0" w:line="240" w:lineRule="auto"/>
        <w:rPr>
          <w:rFonts w:ascii="Times New Roman" w:hAnsi="Times New Roman"/>
          <w:sz w:val="20"/>
          <w:szCs w:val="20"/>
        </w:rPr>
      </w:pPr>
    </w:p>
    <w:p w:rsidR="00C141C8" w:rsidRPr="00801518" w:rsidRDefault="00C141C8" w:rsidP="00801518">
      <w:pPr>
        <w:spacing w:after="0" w:line="240" w:lineRule="auto"/>
        <w:rPr>
          <w:rFonts w:ascii="Times New Roman" w:hAnsi="Times New Roman"/>
          <w:sz w:val="20"/>
          <w:szCs w:val="20"/>
        </w:rPr>
      </w:pPr>
    </w:p>
    <w:p w:rsidR="00C141C8" w:rsidRPr="00801518" w:rsidRDefault="00C141C8" w:rsidP="00801518">
      <w:pPr>
        <w:spacing w:after="0" w:line="240" w:lineRule="auto"/>
        <w:rPr>
          <w:rFonts w:ascii="Times New Roman" w:hAnsi="Times New Roman"/>
          <w:sz w:val="20"/>
          <w:szCs w:val="20"/>
        </w:rPr>
      </w:pPr>
    </w:p>
    <w:tbl>
      <w:tblPr>
        <w:tblW w:w="9513" w:type="dxa"/>
        <w:tblInd w:w="93" w:type="dxa"/>
        <w:tblLayout w:type="fixed"/>
        <w:tblLook w:val="04A0"/>
      </w:tblPr>
      <w:tblGrid>
        <w:gridCol w:w="2567"/>
        <w:gridCol w:w="142"/>
        <w:gridCol w:w="4311"/>
        <w:gridCol w:w="800"/>
        <w:gridCol w:w="417"/>
        <w:gridCol w:w="1083"/>
        <w:gridCol w:w="193"/>
      </w:tblGrid>
      <w:tr w:rsidR="00C141C8" w:rsidRPr="00801518" w:rsidTr="00273268">
        <w:trPr>
          <w:trHeight w:val="840"/>
        </w:trPr>
        <w:tc>
          <w:tcPr>
            <w:tcW w:w="2709" w:type="dxa"/>
            <w:gridSpan w:val="2"/>
            <w:tcBorders>
              <w:top w:val="nil"/>
              <w:left w:val="nil"/>
              <w:bottom w:val="nil"/>
              <w:right w:val="nil"/>
            </w:tcBorders>
            <w:shd w:val="clear" w:color="auto" w:fill="auto"/>
            <w:noWrap/>
            <w:vAlign w:val="bottom"/>
            <w:hideMark/>
          </w:tcPr>
          <w:p w:rsidR="00C141C8" w:rsidRPr="00801518" w:rsidRDefault="00C141C8" w:rsidP="00801518">
            <w:pPr>
              <w:spacing w:after="0" w:line="240" w:lineRule="auto"/>
              <w:rPr>
                <w:rFonts w:ascii="Times New Roman" w:eastAsia="Times New Roman" w:hAnsi="Times New Roman"/>
                <w:sz w:val="20"/>
                <w:szCs w:val="20"/>
                <w:lang w:eastAsia="ru-RU"/>
              </w:rPr>
            </w:pPr>
          </w:p>
        </w:tc>
        <w:tc>
          <w:tcPr>
            <w:tcW w:w="5528" w:type="dxa"/>
            <w:gridSpan w:val="3"/>
            <w:tcBorders>
              <w:top w:val="nil"/>
              <w:left w:val="nil"/>
              <w:bottom w:val="nil"/>
              <w:right w:val="nil"/>
            </w:tcBorders>
            <w:shd w:val="clear" w:color="auto" w:fill="auto"/>
            <w:vAlign w:val="center"/>
            <w:hideMark/>
          </w:tcPr>
          <w:p w:rsidR="00C141C8" w:rsidRPr="00801518" w:rsidRDefault="00C141C8" w:rsidP="00801518">
            <w:pPr>
              <w:spacing w:after="0" w:line="240" w:lineRule="auto"/>
              <w:jc w:val="center"/>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 xml:space="preserve"> Приложение 1 к  решению Совета сельского поселения "Яснэг" от __..2024 №_______  "Об утверждении отчета об исполнении бюджета сельского поселения "Яснэг" за  2023 год"</w:t>
            </w:r>
          </w:p>
        </w:tc>
        <w:tc>
          <w:tcPr>
            <w:tcW w:w="1276" w:type="dxa"/>
            <w:gridSpan w:val="2"/>
            <w:tcBorders>
              <w:top w:val="nil"/>
              <w:left w:val="nil"/>
              <w:bottom w:val="nil"/>
              <w:right w:val="nil"/>
            </w:tcBorders>
            <w:shd w:val="clear" w:color="auto" w:fill="auto"/>
            <w:vAlign w:val="center"/>
            <w:hideMark/>
          </w:tcPr>
          <w:p w:rsidR="00C141C8" w:rsidRPr="00801518" w:rsidRDefault="00C141C8" w:rsidP="00801518">
            <w:pPr>
              <w:spacing w:after="0" w:line="240" w:lineRule="auto"/>
              <w:jc w:val="center"/>
              <w:rPr>
                <w:rFonts w:ascii="Times New Roman" w:eastAsia="Times New Roman" w:hAnsi="Times New Roman"/>
                <w:sz w:val="20"/>
                <w:szCs w:val="20"/>
                <w:lang w:eastAsia="ru-RU"/>
              </w:rPr>
            </w:pPr>
          </w:p>
        </w:tc>
      </w:tr>
      <w:tr w:rsidR="00C141C8" w:rsidRPr="00801518" w:rsidTr="00273268">
        <w:trPr>
          <w:trHeight w:val="439"/>
        </w:trPr>
        <w:tc>
          <w:tcPr>
            <w:tcW w:w="2709" w:type="dxa"/>
            <w:gridSpan w:val="2"/>
            <w:tcBorders>
              <w:top w:val="nil"/>
              <w:left w:val="nil"/>
              <w:bottom w:val="nil"/>
              <w:right w:val="nil"/>
            </w:tcBorders>
            <w:shd w:val="clear" w:color="auto" w:fill="auto"/>
            <w:vAlign w:val="center"/>
            <w:hideMark/>
          </w:tcPr>
          <w:p w:rsidR="00C141C8" w:rsidRPr="00801518" w:rsidRDefault="00C141C8" w:rsidP="00801518">
            <w:pPr>
              <w:spacing w:after="0" w:line="240" w:lineRule="auto"/>
              <w:jc w:val="center"/>
              <w:rPr>
                <w:rFonts w:ascii="Times New Roman" w:eastAsia="Times New Roman" w:hAnsi="Times New Roman"/>
                <w:b/>
                <w:bCs/>
                <w:sz w:val="20"/>
                <w:szCs w:val="20"/>
                <w:lang w:eastAsia="ru-RU"/>
              </w:rPr>
            </w:pPr>
          </w:p>
        </w:tc>
        <w:tc>
          <w:tcPr>
            <w:tcW w:w="5528" w:type="dxa"/>
            <w:gridSpan w:val="3"/>
            <w:tcBorders>
              <w:top w:val="nil"/>
              <w:left w:val="nil"/>
              <w:bottom w:val="nil"/>
              <w:right w:val="nil"/>
            </w:tcBorders>
            <w:shd w:val="clear" w:color="auto" w:fill="auto"/>
            <w:vAlign w:val="center"/>
            <w:hideMark/>
          </w:tcPr>
          <w:p w:rsidR="00C141C8" w:rsidRPr="00801518" w:rsidRDefault="00C141C8" w:rsidP="00801518">
            <w:pPr>
              <w:spacing w:after="0" w:line="240" w:lineRule="auto"/>
              <w:jc w:val="center"/>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 xml:space="preserve">     Доходы бюджета  сельского поселения "Яснэг" за  2023 год  по кодам классификации доходов бюджетов</w:t>
            </w:r>
          </w:p>
        </w:tc>
        <w:tc>
          <w:tcPr>
            <w:tcW w:w="1276" w:type="dxa"/>
            <w:gridSpan w:val="2"/>
            <w:tcBorders>
              <w:top w:val="nil"/>
              <w:left w:val="nil"/>
              <w:bottom w:val="nil"/>
              <w:right w:val="nil"/>
            </w:tcBorders>
            <w:shd w:val="clear" w:color="auto" w:fill="auto"/>
            <w:vAlign w:val="center"/>
            <w:hideMark/>
          </w:tcPr>
          <w:p w:rsidR="00C141C8" w:rsidRPr="00801518" w:rsidRDefault="00C141C8" w:rsidP="00801518">
            <w:pPr>
              <w:spacing w:after="0" w:line="240" w:lineRule="auto"/>
              <w:jc w:val="center"/>
              <w:rPr>
                <w:rFonts w:ascii="Times New Roman" w:eastAsia="Times New Roman" w:hAnsi="Times New Roman"/>
                <w:b/>
                <w:bCs/>
                <w:sz w:val="20"/>
                <w:szCs w:val="20"/>
                <w:lang w:eastAsia="ru-RU"/>
              </w:rPr>
            </w:pPr>
          </w:p>
        </w:tc>
      </w:tr>
      <w:tr w:rsidR="00C141C8" w:rsidRPr="00801518" w:rsidTr="00273268">
        <w:trPr>
          <w:trHeight w:val="225"/>
        </w:trPr>
        <w:tc>
          <w:tcPr>
            <w:tcW w:w="2709" w:type="dxa"/>
            <w:gridSpan w:val="2"/>
            <w:tcBorders>
              <w:top w:val="nil"/>
              <w:left w:val="nil"/>
              <w:bottom w:val="single" w:sz="4" w:space="0" w:color="auto"/>
              <w:right w:val="nil"/>
            </w:tcBorders>
            <w:shd w:val="clear" w:color="auto" w:fill="auto"/>
            <w:noWrap/>
            <w:vAlign w:val="bottom"/>
            <w:hideMark/>
          </w:tcPr>
          <w:p w:rsidR="00C141C8" w:rsidRPr="00801518" w:rsidRDefault="00C141C8" w:rsidP="00801518">
            <w:pPr>
              <w:spacing w:after="0" w:line="240" w:lineRule="auto"/>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 </w:t>
            </w:r>
          </w:p>
        </w:tc>
        <w:tc>
          <w:tcPr>
            <w:tcW w:w="5528" w:type="dxa"/>
            <w:gridSpan w:val="3"/>
            <w:tcBorders>
              <w:top w:val="nil"/>
              <w:left w:val="nil"/>
              <w:bottom w:val="single" w:sz="4" w:space="0" w:color="auto"/>
              <w:right w:val="nil"/>
            </w:tcBorders>
            <w:shd w:val="clear" w:color="auto" w:fill="auto"/>
            <w:noWrap/>
            <w:vAlign w:val="center"/>
            <w:hideMark/>
          </w:tcPr>
          <w:p w:rsidR="00C141C8" w:rsidRPr="00801518" w:rsidRDefault="00C141C8" w:rsidP="00801518">
            <w:pPr>
              <w:spacing w:after="0" w:line="240" w:lineRule="auto"/>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 </w:t>
            </w:r>
          </w:p>
        </w:tc>
        <w:tc>
          <w:tcPr>
            <w:tcW w:w="1276" w:type="dxa"/>
            <w:gridSpan w:val="2"/>
            <w:tcBorders>
              <w:top w:val="nil"/>
              <w:left w:val="nil"/>
              <w:bottom w:val="single" w:sz="4" w:space="0" w:color="auto"/>
              <w:right w:val="nil"/>
            </w:tcBorders>
            <w:shd w:val="clear" w:color="auto" w:fill="auto"/>
            <w:noWrap/>
            <w:vAlign w:val="bottom"/>
            <w:hideMark/>
          </w:tcPr>
          <w:p w:rsidR="00C141C8" w:rsidRPr="00801518" w:rsidRDefault="00C141C8" w:rsidP="00801518">
            <w:pPr>
              <w:spacing w:after="0" w:line="240" w:lineRule="auto"/>
              <w:jc w:val="center"/>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тыс.руб.</w:t>
            </w:r>
          </w:p>
        </w:tc>
      </w:tr>
      <w:tr w:rsidR="00C141C8" w:rsidRPr="00801518" w:rsidTr="00273268">
        <w:trPr>
          <w:trHeight w:val="480"/>
        </w:trPr>
        <w:tc>
          <w:tcPr>
            <w:tcW w:w="2709" w:type="dxa"/>
            <w:gridSpan w:val="2"/>
            <w:tcBorders>
              <w:top w:val="nil"/>
              <w:left w:val="single" w:sz="4" w:space="0" w:color="auto"/>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Код классификации доходов бюджетов</w:t>
            </w:r>
          </w:p>
        </w:tc>
        <w:tc>
          <w:tcPr>
            <w:tcW w:w="5528" w:type="dxa"/>
            <w:gridSpan w:val="3"/>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Наименование главного администратора доходов бюджета сельского поселения "Яснэг", кода классификации доходов бюджетов</w:t>
            </w:r>
          </w:p>
        </w:tc>
        <w:tc>
          <w:tcPr>
            <w:tcW w:w="1276" w:type="dxa"/>
            <w:gridSpan w:val="2"/>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 xml:space="preserve">Кассовое исполнение </w:t>
            </w:r>
          </w:p>
        </w:tc>
      </w:tr>
      <w:tr w:rsidR="00C141C8" w:rsidRPr="00801518" w:rsidTr="00273268">
        <w:trPr>
          <w:trHeight w:val="255"/>
        </w:trPr>
        <w:tc>
          <w:tcPr>
            <w:tcW w:w="2709" w:type="dxa"/>
            <w:gridSpan w:val="2"/>
            <w:tcBorders>
              <w:top w:val="nil"/>
              <w:left w:val="single" w:sz="4" w:space="0" w:color="auto"/>
              <w:bottom w:val="single" w:sz="4" w:space="0" w:color="auto"/>
              <w:right w:val="single" w:sz="4" w:space="0" w:color="auto"/>
            </w:tcBorders>
            <w:shd w:val="clear" w:color="auto" w:fill="auto"/>
            <w:noWrap/>
            <w:hideMark/>
          </w:tcPr>
          <w:p w:rsidR="00C141C8" w:rsidRPr="00801518" w:rsidRDefault="00C141C8" w:rsidP="00801518">
            <w:pPr>
              <w:spacing w:after="0" w:line="240" w:lineRule="auto"/>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 </w:t>
            </w:r>
          </w:p>
        </w:tc>
        <w:tc>
          <w:tcPr>
            <w:tcW w:w="5528" w:type="dxa"/>
            <w:gridSpan w:val="3"/>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ВСЕГО ДОХОДОВ:</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141C8" w:rsidRPr="00801518" w:rsidRDefault="00C141C8" w:rsidP="00801518">
            <w:pPr>
              <w:spacing w:after="0" w:line="240" w:lineRule="auto"/>
              <w:jc w:val="center"/>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9 883,8</w:t>
            </w:r>
          </w:p>
        </w:tc>
      </w:tr>
      <w:tr w:rsidR="00C141C8" w:rsidRPr="00801518" w:rsidTr="00273268">
        <w:trPr>
          <w:trHeight w:val="255"/>
        </w:trPr>
        <w:tc>
          <w:tcPr>
            <w:tcW w:w="8237"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C141C8" w:rsidRPr="00801518" w:rsidRDefault="00C141C8" w:rsidP="00801518">
            <w:pPr>
              <w:spacing w:after="0" w:line="240" w:lineRule="auto"/>
              <w:jc w:val="center"/>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182  Федеральная налоговая служба</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141C8" w:rsidRPr="00801518" w:rsidRDefault="00C141C8" w:rsidP="00801518">
            <w:pPr>
              <w:spacing w:after="0" w:line="240" w:lineRule="auto"/>
              <w:jc w:val="center"/>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315,8</w:t>
            </w:r>
          </w:p>
        </w:tc>
      </w:tr>
      <w:tr w:rsidR="00C141C8" w:rsidRPr="00801518" w:rsidTr="00273268">
        <w:trPr>
          <w:trHeight w:val="960"/>
        </w:trPr>
        <w:tc>
          <w:tcPr>
            <w:tcW w:w="2567" w:type="dxa"/>
            <w:tcBorders>
              <w:top w:val="nil"/>
              <w:left w:val="single" w:sz="4" w:space="0" w:color="auto"/>
              <w:bottom w:val="single" w:sz="4" w:space="0" w:color="auto"/>
              <w:right w:val="single" w:sz="4" w:space="0" w:color="auto"/>
            </w:tcBorders>
            <w:shd w:val="clear" w:color="000000" w:fill="FFFFFF"/>
            <w:noWrap/>
            <w:vAlign w:val="bottom"/>
            <w:hideMark/>
          </w:tcPr>
          <w:p w:rsidR="00C141C8" w:rsidRPr="00801518" w:rsidRDefault="00C141C8" w:rsidP="00273268">
            <w:pPr>
              <w:spacing w:after="0" w:line="240" w:lineRule="auto"/>
              <w:ind w:right="-108"/>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182 1 01 02010 01 0000 110</w:t>
            </w:r>
          </w:p>
        </w:tc>
        <w:tc>
          <w:tcPr>
            <w:tcW w:w="5670" w:type="dxa"/>
            <w:gridSpan w:val="4"/>
            <w:tcBorders>
              <w:top w:val="nil"/>
              <w:left w:val="nil"/>
              <w:bottom w:val="single" w:sz="4" w:space="0" w:color="auto"/>
              <w:right w:val="single" w:sz="4" w:space="0" w:color="auto"/>
            </w:tcBorders>
            <w:shd w:val="clear" w:color="000000" w:fill="FFFFFF"/>
            <w:hideMark/>
          </w:tcPr>
          <w:p w:rsidR="00C141C8" w:rsidRPr="00801518" w:rsidRDefault="00C141C8" w:rsidP="00801518">
            <w:pPr>
              <w:spacing w:after="0" w:line="240" w:lineRule="auto"/>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141C8" w:rsidRPr="00801518" w:rsidRDefault="00C141C8" w:rsidP="00801518">
            <w:pPr>
              <w:spacing w:after="0" w:line="240" w:lineRule="auto"/>
              <w:jc w:val="center"/>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126,7</w:t>
            </w:r>
          </w:p>
        </w:tc>
      </w:tr>
      <w:tr w:rsidR="00C141C8" w:rsidRPr="00801518" w:rsidTr="00273268">
        <w:trPr>
          <w:trHeight w:val="480"/>
        </w:trPr>
        <w:tc>
          <w:tcPr>
            <w:tcW w:w="2567" w:type="dxa"/>
            <w:tcBorders>
              <w:top w:val="nil"/>
              <w:left w:val="single" w:sz="4" w:space="0" w:color="auto"/>
              <w:bottom w:val="single" w:sz="4" w:space="0" w:color="auto"/>
              <w:right w:val="single" w:sz="4" w:space="0" w:color="auto"/>
            </w:tcBorders>
            <w:shd w:val="clear" w:color="000000" w:fill="FFFFFF"/>
            <w:noWrap/>
            <w:vAlign w:val="bottom"/>
            <w:hideMark/>
          </w:tcPr>
          <w:p w:rsidR="00C141C8" w:rsidRPr="00801518" w:rsidRDefault="00C141C8" w:rsidP="00801518">
            <w:pPr>
              <w:spacing w:after="0" w:line="240" w:lineRule="auto"/>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182 1 01 02030 01 0000 110</w:t>
            </w:r>
          </w:p>
        </w:tc>
        <w:tc>
          <w:tcPr>
            <w:tcW w:w="5670" w:type="dxa"/>
            <w:gridSpan w:val="4"/>
            <w:tcBorders>
              <w:top w:val="nil"/>
              <w:left w:val="nil"/>
              <w:bottom w:val="single" w:sz="4" w:space="0" w:color="auto"/>
              <w:right w:val="single" w:sz="4" w:space="0" w:color="auto"/>
            </w:tcBorders>
            <w:shd w:val="clear" w:color="auto" w:fill="auto"/>
            <w:vAlign w:val="bottom"/>
            <w:hideMark/>
          </w:tcPr>
          <w:p w:rsidR="00C141C8" w:rsidRPr="00801518" w:rsidRDefault="00C141C8" w:rsidP="00801518">
            <w:pPr>
              <w:spacing w:after="0" w:line="240" w:lineRule="auto"/>
              <w:rPr>
                <w:rFonts w:ascii="Times New Roman" w:eastAsia="Times New Roman" w:hAnsi="Times New Roman"/>
                <w:sz w:val="20"/>
                <w:szCs w:val="20"/>
                <w:lang w:eastAsia="ru-RU"/>
              </w:rPr>
            </w:pPr>
            <w:hyperlink r:id="rId12" w:history="1">
              <w:r w:rsidRPr="00801518">
                <w:rPr>
                  <w:rFonts w:ascii="Times New Roman" w:eastAsia="Times New Roman" w:hAnsi="Times New Roman"/>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hyperlink>
          </w:p>
        </w:tc>
        <w:tc>
          <w:tcPr>
            <w:tcW w:w="1276" w:type="dxa"/>
            <w:gridSpan w:val="2"/>
            <w:tcBorders>
              <w:top w:val="nil"/>
              <w:left w:val="nil"/>
              <w:bottom w:val="single" w:sz="4" w:space="0" w:color="auto"/>
              <w:right w:val="single" w:sz="4" w:space="0" w:color="auto"/>
            </w:tcBorders>
            <w:shd w:val="clear" w:color="auto" w:fill="auto"/>
            <w:noWrap/>
            <w:vAlign w:val="bottom"/>
            <w:hideMark/>
          </w:tcPr>
          <w:p w:rsidR="00C141C8" w:rsidRPr="00801518" w:rsidRDefault="00C141C8" w:rsidP="00801518">
            <w:pPr>
              <w:spacing w:after="0" w:line="240" w:lineRule="auto"/>
              <w:jc w:val="center"/>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3,7</w:t>
            </w:r>
          </w:p>
        </w:tc>
      </w:tr>
      <w:tr w:rsidR="00C141C8" w:rsidRPr="00801518" w:rsidTr="00273268">
        <w:trPr>
          <w:trHeight w:val="270"/>
        </w:trPr>
        <w:tc>
          <w:tcPr>
            <w:tcW w:w="2567" w:type="dxa"/>
            <w:tcBorders>
              <w:top w:val="nil"/>
              <w:left w:val="single" w:sz="4" w:space="0" w:color="auto"/>
              <w:bottom w:val="single" w:sz="4" w:space="0" w:color="auto"/>
              <w:right w:val="single" w:sz="4" w:space="0" w:color="auto"/>
            </w:tcBorders>
            <w:shd w:val="clear" w:color="000000" w:fill="FFFFFF"/>
            <w:noWrap/>
            <w:vAlign w:val="bottom"/>
            <w:hideMark/>
          </w:tcPr>
          <w:p w:rsidR="00C141C8" w:rsidRPr="00801518" w:rsidRDefault="00C141C8" w:rsidP="00801518">
            <w:pPr>
              <w:spacing w:after="0" w:line="240" w:lineRule="auto"/>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182 1 05 03010 01 1000 110</w:t>
            </w:r>
          </w:p>
        </w:tc>
        <w:tc>
          <w:tcPr>
            <w:tcW w:w="5670" w:type="dxa"/>
            <w:gridSpan w:val="4"/>
            <w:tcBorders>
              <w:top w:val="nil"/>
              <w:left w:val="nil"/>
              <w:bottom w:val="nil"/>
              <w:right w:val="nil"/>
            </w:tcBorders>
            <w:shd w:val="clear" w:color="auto" w:fill="auto"/>
            <w:noWrap/>
            <w:vAlign w:val="bottom"/>
            <w:hideMark/>
          </w:tcPr>
          <w:p w:rsidR="00C141C8" w:rsidRPr="00801518" w:rsidRDefault="00C141C8" w:rsidP="00801518">
            <w:pPr>
              <w:spacing w:after="0" w:line="240" w:lineRule="auto"/>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Единый сельскохозяйственный налог</w:t>
            </w: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rsidR="00C141C8" w:rsidRPr="00801518" w:rsidRDefault="00C141C8" w:rsidP="00801518">
            <w:pPr>
              <w:spacing w:after="0" w:line="240" w:lineRule="auto"/>
              <w:jc w:val="center"/>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-0,1</w:t>
            </w:r>
          </w:p>
        </w:tc>
      </w:tr>
      <w:tr w:rsidR="00C141C8" w:rsidRPr="00801518" w:rsidTr="00273268">
        <w:trPr>
          <w:trHeight w:val="57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C141C8" w:rsidRPr="00801518" w:rsidRDefault="00C141C8" w:rsidP="00801518">
            <w:pPr>
              <w:spacing w:after="0" w:line="240" w:lineRule="auto"/>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182 1 06 01030 10 0000 110</w:t>
            </w:r>
          </w:p>
        </w:tc>
        <w:tc>
          <w:tcPr>
            <w:tcW w:w="5670" w:type="dxa"/>
            <w:gridSpan w:val="4"/>
            <w:tcBorders>
              <w:top w:val="single" w:sz="4" w:space="0" w:color="auto"/>
              <w:left w:val="nil"/>
              <w:bottom w:val="single" w:sz="4" w:space="0" w:color="auto"/>
              <w:right w:val="single" w:sz="4" w:space="0" w:color="auto"/>
            </w:tcBorders>
            <w:shd w:val="clear" w:color="auto" w:fill="auto"/>
            <w:hideMark/>
          </w:tcPr>
          <w:p w:rsidR="00C141C8" w:rsidRPr="00801518" w:rsidRDefault="00C141C8" w:rsidP="00801518">
            <w:pPr>
              <w:spacing w:after="0" w:line="240" w:lineRule="auto"/>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141C8" w:rsidRPr="00801518" w:rsidRDefault="00C141C8" w:rsidP="00801518">
            <w:pPr>
              <w:spacing w:after="0" w:line="240" w:lineRule="auto"/>
              <w:jc w:val="center"/>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104,8</w:t>
            </w:r>
          </w:p>
        </w:tc>
      </w:tr>
      <w:tr w:rsidR="00C141C8" w:rsidRPr="00801518" w:rsidTr="00273268">
        <w:trPr>
          <w:trHeight w:val="525"/>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C141C8" w:rsidRPr="00801518" w:rsidRDefault="00C141C8" w:rsidP="00801518">
            <w:pPr>
              <w:spacing w:after="0" w:line="240" w:lineRule="auto"/>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182 1 06 06033 10 0000 110</w:t>
            </w:r>
          </w:p>
        </w:tc>
        <w:tc>
          <w:tcPr>
            <w:tcW w:w="5670" w:type="dxa"/>
            <w:gridSpan w:val="4"/>
            <w:tcBorders>
              <w:top w:val="nil"/>
              <w:left w:val="nil"/>
              <w:bottom w:val="single" w:sz="4" w:space="0" w:color="auto"/>
              <w:right w:val="single" w:sz="4" w:space="0" w:color="auto"/>
            </w:tcBorders>
            <w:shd w:val="clear" w:color="auto" w:fill="auto"/>
            <w:hideMark/>
          </w:tcPr>
          <w:p w:rsidR="00C141C8" w:rsidRPr="00801518" w:rsidRDefault="00C141C8" w:rsidP="00801518">
            <w:pPr>
              <w:spacing w:after="0" w:line="240" w:lineRule="auto"/>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Земельный налог с организаций, обладающих земельным участком, расположенным в границах сельских поселений</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141C8" w:rsidRPr="00801518" w:rsidRDefault="00C141C8" w:rsidP="00801518">
            <w:pPr>
              <w:spacing w:after="0" w:line="240" w:lineRule="auto"/>
              <w:jc w:val="center"/>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16,5</w:t>
            </w:r>
          </w:p>
        </w:tc>
      </w:tr>
      <w:tr w:rsidR="00C141C8" w:rsidRPr="00801518" w:rsidTr="00273268">
        <w:trPr>
          <w:trHeight w:val="525"/>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C141C8" w:rsidRPr="00801518" w:rsidRDefault="00C141C8" w:rsidP="00801518">
            <w:pPr>
              <w:spacing w:after="0" w:line="240" w:lineRule="auto"/>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182 1 06 06043 10 0000 110</w:t>
            </w:r>
          </w:p>
        </w:tc>
        <w:tc>
          <w:tcPr>
            <w:tcW w:w="5670" w:type="dxa"/>
            <w:gridSpan w:val="4"/>
            <w:tcBorders>
              <w:top w:val="nil"/>
              <w:left w:val="nil"/>
              <w:bottom w:val="single" w:sz="4" w:space="0" w:color="auto"/>
              <w:right w:val="single" w:sz="4" w:space="0" w:color="auto"/>
            </w:tcBorders>
            <w:shd w:val="clear" w:color="auto" w:fill="auto"/>
            <w:hideMark/>
          </w:tcPr>
          <w:p w:rsidR="00C141C8" w:rsidRPr="00801518" w:rsidRDefault="00C141C8" w:rsidP="00801518">
            <w:pPr>
              <w:spacing w:after="0" w:line="240" w:lineRule="auto"/>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141C8" w:rsidRPr="00801518" w:rsidRDefault="00C141C8" w:rsidP="00801518">
            <w:pPr>
              <w:spacing w:after="0" w:line="240" w:lineRule="auto"/>
              <w:jc w:val="center"/>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64,2</w:t>
            </w:r>
          </w:p>
        </w:tc>
      </w:tr>
      <w:tr w:rsidR="00C141C8" w:rsidRPr="00801518" w:rsidTr="00273268">
        <w:trPr>
          <w:trHeight w:val="51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182 1 09 04 053 10 0000 110</w:t>
            </w:r>
          </w:p>
        </w:tc>
        <w:tc>
          <w:tcPr>
            <w:tcW w:w="5670" w:type="dxa"/>
            <w:gridSpan w:val="4"/>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Земельный налог (по обязательствам, возникшим до 1 января 2006 года), мобилизуемый на территориях сельских поселений</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C141C8" w:rsidRPr="00801518" w:rsidRDefault="00C141C8" w:rsidP="00801518">
            <w:pPr>
              <w:spacing w:after="0" w:line="240" w:lineRule="auto"/>
              <w:jc w:val="center"/>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0</w:t>
            </w:r>
          </w:p>
        </w:tc>
      </w:tr>
      <w:tr w:rsidR="00C141C8" w:rsidRPr="00801518" w:rsidTr="00273268">
        <w:trPr>
          <w:trHeight w:val="255"/>
        </w:trPr>
        <w:tc>
          <w:tcPr>
            <w:tcW w:w="8237" w:type="dxa"/>
            <w:gridSpan w:val="5"/>
            <w:tcBorders>
              <w:top w:val="nil"/>
              <w:left w:val="single" w:sz="4" w:space="0" w:color="auto"/>
              <w:bottom w:val="single" w:sz="4" w:space="0" w:color="auto"/>
              <w:right w:val="single" w:sz="4" w:space="0" w:color="000000"/>
            </w:tcBorders>
            <w:shd w:val="clear" w:color="auto" w:fill="auto"/>
            <w:hideMark/>
          </w:tcPr>
          <w:p w:rsidR="00C141C8" w:rsidRPr="00801518" w:rsidRDefault="00C141C8" w:rsidP="00801518">
            <w:pPr>
              <w:spacing w:after="0" w:line="240" w:lineRule="auto"/>
              <w:jc w:val="center"/>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925  Администрация сельского поселения "Яснэг"</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141C8" w:rsidRPr="00801518" w:rsidRDefault="00C141C8" w:rsidP="00801518">
            <w:pPr>
              <w:spacing w:after="0" w:line="240" w:lineRule="auto"/>
              <w:jc w:val="center"/>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9 568,0</w:t>
            </w:r>
          </w:p>
        </w:tc>
      </w:tr>
      <w:tr w:rsidR="00C141C8" w:rsidRPr="00801518" w:rsidTr="00273268">
        <w:trPr>
          <w:trHeight w:val="720"/>
        </w:trPr>
        <w:tc>
          <w:tcPr>
            <w:tcW w:w="2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C141C8" w:rsidRPr="00801518" w:rsidRDefault="00C141C8" w:rsidP="00801518">
            <w:pPr>
              <w:spacing w:after="0" w:line="240" w:lineRule="auto"/>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925 1 08 04020 01 0000 110</w:t>
            </w:r>
          </w:p>
        </w:tc>
        <w:tc>
          <w:tcPr>
            <w:tcW w:w="5528" w:type="dxa"/>
            <w:gridSpan w:val="3"/>
            <w:tcBorders>
              <w:top w:val="nil"/>
              <w:left w:val="nil"/>
              <w:bottom w:val="single" w:sz="4" w:space="0" w:color="auto"/>
              <w:right w:val="single" w:sz="4" w:space="0" w:color="auto"/>
            </w:tcBorders>
            <w:shd w:val="clear" w:color="auto" w:fill="auto"/>
            <w:hideMark/>
          </w:tcPr>
          <w:p w:rsidR="00C141C8" w:rsidRPr="00801518" w:rsidRDefault="00C141C8" w:rsidP="00801518">
            <w:pPr>
              <w:spacing w:after="0" w:line="240" w:lineRule="auto"/>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141C8" w:rsidRPr="00801518" w:rsidRDefault="00C141C8" w:rsidP="00801518">
            <w:pPr>
              <w:spacing w:after="0" w:line="240" w:lineRule="auto"/>
              <w:jc w:val="center"/>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2,3</w:t>
            </w:r>
          </w:p>
        </w:tc>
      </w:tr>
      <w:tr w:rsidR="00C141C8" w:rsidRPr="00801518" w:rsidTr="00273268">
        <w:trPr>
          <w:trHeight w:val="1050"/>
        </w:trPr>
        <w:tc>
          <w:tcPr>
            <w:tcW w:w="2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C141C8" w:rsidRPr="00801518" w:rsidRDefault="00C141C8" w:rsidP="00801518">
            <w:pPr>
              <w:spacing w:after="0" w:line="240" w:lineRule="auto"/>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925 1 11 05 025 10 0000 120</w:t>
            </w:r>
          </w:p>
        </w:tc>
        <w:tc>
          <w:tcPr>
            <w:tcW w:w="5528" w:type="dxa"/>
            <w:gridSpan w:val="3"/>
            <w:tcBorders>
              <w:top w:val="nil"/>
              <w:left w:val="nil"/>
              <w:bottom w:val="nil"/>
              <w:right w:val="nil"/>
            </w:tcBorders>
            <w:shd w:val="clear" w:color="auto" w:fill="auto"/>
            <w:hideMark/>
          </w:tcPr>
          <w:p w:rsidR="00C141C8" w:rsidRPr="00801518" w:rsidRDefault="00C141C8" w:rsidP="00801518">
            <w:pPr>
              <w:spacing w:after="0" w:line="240" w:lineRule="auto"/>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C141C8" w:rsidRPr="00801518" w:rsidRDefault="00C141C8" w:rsidP="00801518">
            <w:pPr>
              <w:spacing w:after="0" w:line="240" w:lineRule="auto"/>
              <w:jc w:val="center"/>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17,1</w:t>
            </w:r>
          </w:p>
        </w:tc>
      </w:tr>
      <w:tr w:rsidR="00C141C8" w:rsidRPr="00801518" w:rsidTr="00273268">
        <w:trPr>
          <w:trHeight w:val="525"/>
        </w:trPr>
        <w:tc>
          <w:tcPr>
            <w:tcW w:w="2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C141C8" w:rsidRPr="00801518" w:rsidRDefault="00C141C8" w:rsidP="00801518">
            <w:pPr>
              <w:spacing w:after="0" w:line="240" w:lineRule="auto"/>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925 1 11 05 075 10 0000 120</w:t>
            </w:r>
          </w:p>
        </w:tc>
        <w:tc>
          <w:tcPr>
            <w:tcW w:w="5528" w:type="dxa"/>
            <w:gridSpan w:val="3"/>
            <w:tcBorders>
              <w:top w:val="single" w:sz="4" w:space="0" w:color="auto"/>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both"/>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Доходы от сдачи в аренду имущества, составляющего казну сельских поселений (за исключением земельных участков)</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141C8" w:rsidRPr="00801518" w:rsidRDefault="00C141C8" w:rsidP="00801518">
            <w:pPr>
              <w:spacing w:after="0" w:line="240" w:lineRule="auto"/>
              <w:jc w:val="center"/>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81,3</w:t>
            </w:r>
          </w:p>
        </w:tc>
      </w:tr>
      <w:tr w:rsidR="00C141C8" w:rsidRPr="00801518" w:rsidTr="00273268">
        <w:trPr>
          <w:trHeight w:val="1020"/>
        </w:trPr>
        <w:tc>
          <w:tcPr>
            <w:tcW w:w="2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C141C8" w:rsidRPr="00801518" w:rsidRDefault="00C141C8" w:rsidP="00801518">
            <w:pPr>
              <w:spacing w:after="0" w:line="240" w:lineRule="auto"/>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925 1 11 09045 10 0000 120</w:t>
            </w:r>
          </w:p>
        </w:tc>
        <w:tc>
          <w:tcPr>
            <w:tcW w:w="5528" w:type="dxa"/>
            <w:gridSpan w:val="3"/>
            <w:tcBorders>
              <w:top w:val="nil"/>
              <w:left w:val="nil"/>
              <w:bottom w:val="single" w:sz="4" w:space="0" w:color="auto"/>
              <w:right w:val="single" w:sz="4" w:space="0" w:color="auto"/>
            </w:tcBorders>
            <w:shd w:val="clear" w:color="auto" w:fill="auto"/>
            <w:hideMark/>
          </w:tcPr>
          <w:p w:rsidR="00C141C8" w:rsidRPr="00801518" w:rsidRDefault="00C141C8" w:rsidP="00801518">
            <w:pPr>
              <w:spacing w:after="0" w:line="240" w:lineRule="auto"/>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Прочие поступления от использования имущества, находящегося в собственности сельских поселений (за исключением муниципальных бюджетных и автономных учреждений, а также имущества муниципальных унитарных предприятий в том числе казенных)</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141C8" w:rsidRPr="00801518" w:rsidRDefault="00C141C8" w:rsidP="00801518">
            <w:pPr>
              <w:spacing w:after="0" w:line="240" w:lineRule="auto"/>
              <w:jc w:val="center"/>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83,8</w:t>
            </w:r>
          </w:p>
        </w:tc>
      </w:tr>
      <w:tr w:rsidR="00C141C8" w:rsidRPr="00801518" w:rsidTr="00273268">
        <w:trPr>
          <w:trHeight w:val="465"/>
        </w:trPr>
        <w:tc>
          <w:tcPr>
            <w:tcW w:w="2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C141C8" w:rsidRPr="00801518" w:rsidRDefault="00C141C8" w:rsidP="00801518">
            <w:pPr>
              <w:spacing w:after="0" w:line="240" w:lineRule="auto"/>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925 2 02 16001 10 0000 151</w:t>
            </w:r>
          </w:p>
        </w:tc>
        <w:tc>
          <w:tcPr>
            <w:tcW w:w="5528" w:type="dxa"/>
            <w:gridSpan w:val="3"/>
            <w:tcBorders>
              <w:top w:val="nil"/>
              <w:left w:val="nil"/>
              <w:bottom w:val="single" w:sz="4" w:space="0" w:color="auto"/>
              <w:right w:val="single" w:sz="4" w:space="0" w:color="auto"/>
            </w:tcBorders>
            <w:shd w:val="clear" w:color="000000" w:fill="FFFFFF"/>
            <w:vAlign w:val="bottom"/>
            <w:hideMark/>
          </w:tcPr>
          <w:p w:rsidR="00C141C8" w:rsidRPr="00801518" w:rsidRDefault="00C141C8" w:rsidP="00801518">
            <w:pPr>
              <w:spacing w:after="0" w:line="240" w:lineRule="auto"/>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 xml:space="preserve">Дотации бюджетам сельских поселений на выравнивание уровня бюджетной обеспеченности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C141C8" w:rsidRPr="00801518" w:rsidRDefault="00C141C8" w:rsidP="00801518">
            <w:pPr>
              <w:spacing w:after="0" w:line="240" w:lineRule="auto"/>
              <w:jc w:val="center"/>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2008,8</w:t>
            </w:r>
          </w:p>
        </w:tc>
      </w:tr>
      <w:tr w:rsidR="00C141C8" w:rsidRPr="00801518" w:rsidTr="00273268">
        <w:trPr>
          <w:trHeight w:val="1200"/>
        </w:trPr>
        <w:tc>
          <w:tcPr>
            <w:tcW w:w="2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C141C8" w:rsidRPr="00801518" w:rsidRDefault="00C141C8" w:rsidP="00801518">
            <w:pPr>
              <w:spacing w:after="0" w:line="240" w:lineRule="auto"/>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925 2 02 30024 10 0000 151</w:t>
            </w:r>
          </w:p>
        </w:tc>
        <w:tc>
          <w:tcPr>
            <w:tcW w:w="5528" w:type="dxa"/>
            <w:gridSpan w:val="3"/>
            <w:tcBorders>
              <w:top w:val="nil"/>
              <w:left w:val="nil"/>
              <w:bottom w:val="single" w:sz="4" w:space="0" w:color="auto"/>
              <w:right w:val="single" w:sz="4" w:space="0" w:color="auto"/>
            </w:tcBorders>
            <w:shd w:val="clear" w:color="auto" w:fill="auto"/>
            <w:vAlign w:val="bottom"/>
            <w:hideMark/>
          </w:tcPr>
          <w:p w:rsidR="00C141C8" w:rsidRPr="00801518" w:rsidRDefault="00C141C8" w:rsidP="00801518">
            <w:pPr>
              <w:spacing w:after="0" w:line="240" w:lineRule="auto"/>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 xml:space="preserve">Субвенции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статьями 6 и 7  Закона Республики Коми «Об административной ответственности в Республике Коми»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C141C8" w:rsidRPr="00801518" w:rsidRDefault="00C141C8" w:rsidP="00801518">
            <w:pPr>
              <w:spacing w:after="0" w:line="240" w:lineRule="auto"/>
              <w:jc w:val="center"/>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26,2</w:t>
            </w:r>
          </w:p>
        </w:tc>
      </w:tr>
      <w:tr w:rsidR="00C141C8" w:rsidRPr="00801518" w:rsidTr="00273268">
        <w:trPr>
          <w:trHeight w:val="480"/>
        </w:trPr>
        <w:tc>
          <w:tcPr>
            <w:tcW w:w="2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C141C8" w:rsidRPr="00801518" w:rsidRDefault="00C141C8" w:rsidP="00801518">
            <w:pPr>
              <w:spacing w:after="0" w:line="240" w:lineRule="auto"/>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925 2 02 35118 10 0000 151</w:t>
            </w:r>
          </w:p>
        </w:tc>
        <w:tc>
          <w:tcPr>
            <w:tcW w:w="5528" w:type="dxa"/>
            <w:gridSpan w:val="3"/>
            <w:tcBorders>
              <w:top w:val="nil"/>
              <w:left w:val="nil"/>
              <w:bottom w:val="single" w:sz="4" w:space="0" w:color="auto"/>
              <w:right w:val="single" w:sz="4" w:space="0" w:color="auto"/>
            </w:tcBorders>
            <w:shd w:val="clear" w:color="auto" w:fill="auto"/>
            <w:vAlign w:val="bottom"/>
            <w:hideMark/>
          </w:tcPr>
          <w:p w:rsidR="00C141C8" w:rsidRPr="00801518" w:rsidRDefault="00C141C8" w:rsidP="00801518">
            <w:pPr>
              <w:spacing w:after="0" w:line="240" w:lineRule="auto"/>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C141C8" w:rsidRPr="00801518" w:rsidRDefault="00C141C8" w:rsidP="00801518">
            <w:pPr>
              <w:spacing w:after="0" w:line="240" w:lineRule="auto"/>
              <w:jc w:val="center"/>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231,9</w:t>
            </w:r>
          </w:p>
        </w:tc>
      </w:tr>
      <w:tr w:rsidR="00C141C8" w:rsidRPr="00801518" w:rsidTr="00273268">
        <w:trPr>
          <w:trHeight w:val="720"/>
        </w:trPr>
        <w:tc>
          <w:tcPr>
            <w:tcW w:w="2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C141C8" w:rsidRPr="00801518" w:rsidRDefault="00C141C8" w:rsidP="00801518">
            <w:pPr>
              <w:spacing w:after="0" w:line="240" w:lineRule="auto"/>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lastRenderedPageBreak/>
              <w:t>925 2 02 40014 10 0000 151</w:t>
            </w:r>
          </w:p>
        </w:tc>
        <w:tc>
          <w:tcPr>
            <w:tcW w:w="5528" w:type="dxa"/>
            <w:gridSpan w:val="3"/>
            <w:tcBorders>
              <w:top w:val="nil"/>
              <w:left w:val="nil"/>
              <w:bottom w:val="single" w:sz="4" w:space="0" w:color="auto"/>
              <w:right w:val="single" w:sz="4" w:space="0" w:color="auto"/>
            </w:tcBorders>
            <w:shd w:val="clear" w:color="auto" w:fill="auto"/>
            <w:vAlign w:val="bottom"/>
            <w:hideMark/>
          </w:tcPr>
          <w:p w:rsidR="00C141C8" w:rsidRPr="00801518" w:rsidRDefault="00C141C8" w:rsidP="00801518">
            <w:pPr>
              <w:spacing w:after="0" w:line="240" w:lineRule="auto"/>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C141C8" w:rsidRPr="00801518" w:rsidRDefault="00C141C8" w:rsidP="00801518">
            <w:pPr>
              <w:spacing w:after="0" w:line="240" w:lineRule="auto"/>
              <w:jc w:val="center"/>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3159,7</w:t>
            </w:r>
          </w:p>
        </w:tc>
      </w:tr>
      <w:tr w:rsidR="00C141C8" w:rsidRPr="00801518" w:rsidTr="00273268">
        <w:trPr>
          <w:trHeight w:val="255"/>
        </w:trPr>
        <w:tc>
          <w:tcPr>
            <w:tcW w:w="2709" w:type="dxa"/>
            <w:gridSpan w:val="2"/>
            <w:tcBorders>
              <w:top w:val="nil"/>
              <w:left w:val="single" w:sz="4" w:space="0" w:color="auto"/>
              <w:bottom w:val="nil"/>
              <w:right w:val="single" w:sz="4" w:space="0" w:color="auto"/>
            </w:tcBorders>
            <w:shd w:val="clear" w:color="auto" w:fill="auto"/>
            <w:noWrap/>
            <w:vAlign w:val="bottom"/>
            <w:hideMark/>
          </w:tcPr>
          <w:p w:rsidR="00C141C8" w:rsidRPr="00801518" w:rsidRDefault="00C141C8" w:rsidP="00801518">
            <w:pPr>
              <w:spacing w:after="0" w:line="240" w:lineRule="auto"/>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925 2 02 49999 10 0000 151</w:t>
            </w:r>
          </w:p>
        </w:tc>
        <w:tc>
          <w:tcPr>
            <w:tcW w:w="5528" w:type="dxa"/>
            <w:gridSpan w:val="3"/>
            <w:tcBorders>
              <w:top w:val="nil"/>
              <w:left w:val="nil"/>
              <w:bottom w:val="nil"/>
              <w:right w:val="single" w:sz="4" w:space="0" w:color="auto"/>
            </w:tcBorders>
            <w:shd w:val="clear" w:color="auto" w:fill="auto"/>
            <w:vAlign w:val="bottom"/>
            <w:hideMark/>
          </w:tcPr>
          <w:p w:rsidR="00C141C8" w:rsidRPr="00801518" w:rsidRDefault="00C141C8" w:rsidP="00801518">
            <w:pPr>
              <w:spacing w:after="0" w:line="240" w:lineRule="auto"/>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Прочие межбюджетные трансферты, передаваемые бюджетам сельских поселений</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C141C8" w:rsidRPr="00801518" w:rsidRDefault="00C141C8" w:rsidP="00801518">
            <w:pPr>
              <w:spacing w:after="0" w:line="240" w:lineRule="auto"/>
              <w:jc w:val="center"/>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3656,9</w:t>
            </w:r>
          </w:p>
        </w:tc>
      </w:tr>
      <w:tr w:rsidR="00C141C8" w:rsidRPr="00801518" w:rsidTr="00273268">
        <w:trPr>
          <w:trHeight w:val="255"/>
        </w:trPr>
        <w:tc>
          <w:tcPr>
            <w:tcW w:w="2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rPr>
                <w:rFonts w:ascii="Times New Roman" w:eastAsia="Times New Roman" w:hAnsi="Times New Roman"/>
                <w:color w:val="000000"/>
                <w:sz w:val="20"/>
                <w:szCs w:val="20"/>
                <w:lang w:eastAsia="ru-RU"/>
              </w:rPr>
            </w:pPr>
            <w:r w:rsidRPr="00801518">
              <w:rPr>
                <w:rFonts w:ascii="Times New Roman" w:eastAsia="Times New Roman" w:hAnsi="Times New Roman"/>
                <w:color w:val="000000"/>
                <w:sz w:val="20"/>
                <w:szCs w:val="20"/>
                <w:lang w:eastAsia="ru-RU"/>
              </w:rPr>
              <w:t>925 2 07 05030 10 0000 151</w:t>
            </w:r>
          </w:p>
        </w:tc>
        <w:tc>
          <w:tcPr>
            <w:tcW w:w="5528" w:type="dxa"/>
            <w:gridSpan w:val="3"/>
            <w:tcBorders>
              <w:top w:val="single" w:sz="4" w:space="0" w:color="auto"/>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both"/>
              <w:rPr>
                <w:rFonts w:ascii="Times New Roman" w:eastAsia="Times New Roman" w:hAnsi="Times New Roman"/>
                <w:color w:val="000000"/>
                <w:sz w:val="20"/>
                <w:szCs w:val="20"/>
                <w:lang w:eastAsia="ru-RU"/>
              </w:rPr>
            </w:pPr>
            <w:r w:rsidRPr="00801518">
              <w:rPr>
                <w:rFonts w:ascii="Times New Roman" w:eastAsia="Times New Roman" w:hAnsi="Times New Roman"/>
                <w:color w:val="000000"/>
                <w:sz w:val="20"/>
                <w:szCs w:val="20"/>
                <w:lang w:eastAsia="ru-RU"/>
              </w:rPr>
              <w:t>Прочие безвозмездные поступления в бюджеты сельских поселений</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C141C8" w:rsidRPr="00801518" w:rsidRDefault="00C141C8" w:rsidP="00801518">
            <w:pPr>
              <w:spacing w:after="0" w:line="240" w:lineRule="auto"/>
              <w:jc w:val="center"/>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300,0</w:t>
            </w:r>
          </w:p>
        </w:tc>
      </w:tr>
      <w:tr w:rsidR="00C141C8" w:rsidRPr="00801518" w:rsidTr="00273268">
        <w:trPr>
          <w:gridAfter w:val="1"/>
          <w:wAfter w:w="193" w:type="dxa"/>
          <w:trHeight w:val="255"/>
        </w:trPr>
        <w:tc>
          <w:tcPr>
            <w:tcW w:w="9320" w:type="dxa"/>
            <w:gridSpan w:val="6"/>
            <w:tcBorders>
              <w:top w:val="nil"/>
              <w:left w:val="nil"/>
              <w:bottom w:val="nil"/>
              <w:right w:val="nil"/>
            </w:tcBorders>
            <w:shd w:val="clear" w:color="auto" w:fill="auto"/>
            <w:noWrap/>
            <w:vAlign w:val="bottom"/>
            <w:hideMark/>
          </w:tcPr>
          <w:p w:rsidR="00C141C8" w:rsidRPr="00801518" w:rsidRDefault="00C141C8" w:rsidP="00801518">
            <w:pPr>
              <w:spacing w:after="0" w:line="240" w:lineRule="auto"/>
              <w:jc w:val="center"/>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 xml:space="preserve">           </w:t>
            </w:r>
          </w:p>
          <w:p w:rsidR="00C141C8" w:rsidRPr="00801518" w:rsidRDefault="00C141C8" w:rsidP="00801518">
            <w:pPr>
              <w:spacing w:after="0" w:line="240" w:lineRule="auto"/>
              <w:jc w:val="center"/>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 xml:space="preserve">          Приложение 2 к  решению Совета сельского поселения "Яснэг" от __..2024 №_______</w:t>
            </w:r>
          </w:p>
        </w:tc>
      </w:tr>
      <w:tr w:rsidR="00C141C8" w:rsidRPr="00801518" w:rsidTr="00273268">
        <w:trPr>
          <w:gridAfter w:val="1"/>
          <w:wAfter w:w="193" w:type="dxa"/>
          <w:trHeight w:val="480"/>
        </w:trPr>
        <w:tc>
          <w:tcPr>
            <w:tcW w:w="9320" w:type="dxa"/>
            <w:gridSpan w:val="6"/>
            <w:tcBorders>
              <w:top w:val="nil"/>
              <w:left w:val="nil"/>
              <w:bottom w:val="nil"/>
              <w:right w:val="nil"/>
            </w:tcBorders>
            <w:shd w:val="clear" w:color="auto" w:fill="auto"/>
            <w:noWrap/>
            <w:vAlign w:val="bottom"/>
            <w:hideMark/>
          </w:tcPr>
          <w:p w:rsidR="00C141C8" w:rsidRPr="00801518" w:rsidRDefault="00C141C8" w:rsidP="00801518">
            <w:pPr>
              <w:spacing w:after="0" w:line="240" w:lineRule="auto"/>
              <w:jc w:val="center"/>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 xml:space="preserve">      "Об утверждении отчета об исполнении бюджета  сельского поселения "Яснэг" за 2023 год"</w:t>
            </w:r>
          </w:p>
        </w:tc>
      </w:tr>
      <w:tr w:rsidR="00C141C8" w:rsidRPr="00801518" w:rsidTr="00273268">
        <w:trPr>
          <w:gridAfter w:val="1"/>
          <w:wAfter w:w="193" w:type="dxa"/>
          <w:trHeight w:val="255"/>
        </w:trPr>
        <w:tc>
          <w:tcPr>
            <w:tcW w:w="9320" w:type="dxa"/>
            <w:gridSpan w:val="6"/>
            <w:tcBorders>
              <w:top w:val="nil"/>
              <w:left w:val="nil"/>
              <w:bottom w:val="nil"/>
              <w:right w:val="nil"/>
            </w:tcBorders>
            <w:shd w:val="clear" w:color="auto" w:fill="auto"/>
            <w:noWrap/>
            <w:vAlign w:val="bottom"/>
            <w:hideMark/>
          </w:tcPr>
          <w:p w:rsidR="00C141C8" w:rsidRPr="00801518" w:rsidRDefault="00C141C8" w:rsidP="00801518">
            <w:pPr>
              <w:spacing w:after="0" w:line="240" w:lineRule="auto"/>
              <w:jc w:val="center"/>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Распределение бюджетных ассигнований по разделам и подразделам классификации расходов</w:t>
            </w:r>
          </w:p>
        </w:tc>
      </w:tr>
      <w:tr w:rsidR="00C141C8" w:rsidRPr="00801518" w:rsidTr="00273268">
        <w:trPr>
          <w:gridAfter w:val="1"/>
          <w:wAfter w:w="193" w:type="dxa"/>
          <w:trHeight w:val="255"/>
        </w:trPr>
        <w:tc>
          <w:tcPr>
            <w:tcW w:w="9320" w:type="dxa"/>
            <w:gridSpan w:val="6"/>
            <w:tcBorders>
              <w:top w:val="nil"/>
              <w:left w:val="nil"/>
              <w:bottom w:val="nil"/>
              <w:right w:val="nil"/>
            </w:tcBorders>
            <w:shd w:val="clear" w:color="auto" w:fill="auto"/>
            <w:noWrap/>
            <w:vAlign w:val="bottom"/>
            <w:hideMark/>
          </w:tcPr>
          <w:p w:rsidR="00C141C8" w:rsidRPr="00801518" w:rsidRDefault="00C141C8" w:rsidP="00801518">
            <w:pPr>
              <w:spacing w:after="0" w:line="240" w:lineRule="auto"/>
              <w:jc w:val="center"/>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бюджета сельского поселения  "Яснэг" за  2023 года</w:t>
            </w:r>
          </w:p>
        </w:tc>
      </w:tr>
      <w:tr w:rsidR="00C141C8" w:rsidRPr="00801518" w:rsidTr="00273268">
        <w:trPr>
          <w:gridAfter w:val="1"/>
          <w:wAfter w:w="193" w:type="dxa"/>
          <w:trHeight w:val="255"/>
        </w:trPr>
        <w:tc>
          <w:tcPr>
            <w:tcW w:w="7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Наименование кода</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КФСР</w:t>
            </w:r>
          </w:p>
        </w:tc>
        <w:tc>
          <w:tcPr>
            <w:tcW w:w="1500" w:type="dxa"/>
            <w:gridSpan w:val="2"/>
            <w:tcBorders>
              <w:top w:val="single" w:sz="4" w:space="0" w:color="auto"/>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сумма, тыс.руб.</w:t>
            </w:r>
          </w:p>
        </w:tc>
      </w:tr>
      <w:tr w:rsidR="00C141C8" w:rsidRPr="00801518" w:rsidTr="00273268">
        <w:trPr>
          <w:gridAfter w:val="1"/>
          <w:wAfter w:w="193" w:type="dxa"/>
          <w:trHeight w:val="255"/>
        </w:trPr>
        <w:tc>
          <w:tcPr>
            <w:tcW w:w="7020" w:type="dxa"/>
            <w:gridSpan w:val="3"/>
            <w:tcBorders>
              <w:top w:val="nil"/>
              <w:left w:val="single" w:sz="4" w:space="0" w:color="auto"/>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outlineLvl w:val="0"/>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ОБЩЕГОСУДАРСТВЕННЫЕ ВОПРОСЫ</w:t>
            </w:r>
          </w:p>
        </w:tc>
        <w:tc>
          <w:tcPr>
            <w:tcW w:w="800"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0"/>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0100</w:t>
            </w:r>
          </w:p>
        </w:tc>
        <w:tc>
          <w:tcPr>
            <w:tcW w:w="1500" w:type="dxa"/>
            <w:gridSpan w:val="2"/>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right"/>
              <w:outlineLvl w:val="0"/>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4 497,7</w:t>
            </w:r>
          </w:p>
        </w:tc>
      </w:tr>
      <w:tr w:rsidR="00C141C8" w:rsidRPr="00801518" w:rsidTr="00273268">
        <w:trPr>
          <w:gridAfter w:val="1"/>
          <w:wAfter w:w="193" w:type="dxa"/>
          <w:trHeight w:val="510"/>
        </w:trPr>
        <w:tc>
          <w:tcPr>
            <w:tcW w:w="7020" w:type="dxa"/>
            <w:gridSpan w:val="3"/>
            <w:tcBorders>
              <w:top w:val="nil"/>
              <w:left w:val="single" w:sz="4" w:space="0" w:color="auto"/>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outlineLvl w:val="0"/>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Функционирование высшего должностного лица субъекта Российской Федерации и муниципального образования</w:t>
            </w:r>
          </w:p>
        </w:tc>
        <w:tc>
          <w:tcPr>
            <w:tcW w:w="800"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0"/>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0102</w:t>
            </w:r>
          </w:p>
        </w:tc>
        <w:tc>
          <w:tcPr>
            <w:tcW w:w="1500" w:type="dxa"/>
            <w:gridSpan w:val="2"/>
            <w:tcBorders>
              <w:top w:val="nil"/>
              <w:left w:val="nil"/>
              <w:bottom w:val="single" w:sz="4" w:space="0" w:color="auto"/>
              <w:right w:val="single" w:sz="4" w:space="0" w:color="auto"/>
            </w:tcBorders>
            <w:shd w:val="clear" w:color="000000" w:fill="FFFFFF"/>
            <w:vAlign w:val="center"/>
            <w:hideMark/>
          </w:tcPr>
          <w:p w:rsidR="00C141C8" w:rsidRPr="00801518" w:rsidRDefault="00C141C8" w:rsidP="00801518">
            <w:pPr>
              <w:spacing w:after="0" w:line="240" w:lineRule="auto"/>
              <w:jc w:val="right"/>
              <w:outlineLvl w:val="0"/>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745,9</w:t>
            </w:r>
          </w:p>
        </w:tc>
      </w:tr>
      <w:tr w:rsidR="00C141C8" w:rsidRPr="00801518" w:rsidTr="00273268">
        <w:trPr>
          <w:gridAfter w:val="1"/>
          <w:wAfter w:w="193" w:type="dxa"/>
          <w:trHeight w:val="765"/>
        </w:trPr>
        <w:tc>
          <w:tcPr>
            <w:tcW w:w="7020" w:type="dxa"/>
            <w:gridSpan w:val="3"/>
            <w:tcBorders>
              <w:top w:val="nil"/>
              <w:left w:val="single" w:sz="4" w:space="0" w:color="auto"/>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outlineLvl w:val="1"/>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00"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1"/>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0104</w:t>
            </w:r>
          </w:p>
        </w:tc>
        <w:tc>
          <w:tcPr>
            <w:tcW w:w="1500" w:type="dxa"/>
            <w:gridSpan w:val="2"/>
            <w:tcBorders>
              <w:top w:val="nil"/>
              <w:left w:val="nil"/>
              <w:bottom w:val="single" w:sz="4" w:space="0" w:color="auto"/>
              <w:right w:val="single" w:sz="4" w:space="0" w:color="auto"/>
            </w:tcBorders>
            <w:shd w:val="clear" w:color="000000" w:fill="FFFFFF"/>
            <w:vAlign w:val="center"/>
            <w:hideMark/>
          </w:tcPr>
          <w:p w:rsidR="00C141C8" w:rsidRPr="00801518" w:rsidRDefault="00C141C8" w:rsidP="00801518">
            <w:pPr>
              <w:spacing w:after="0" w:line="240" w:lineRule="auto"/>
              <w:jc w:val="right"/>
              <w:outlineLvl w:val="1"/>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3 199,9</w:t>
            </w:r>
          </w:p>
        </w:tc>
      </w:tr>
      <w:tr w:rsidR="00C141C8" w:rsidRPr="00801518" w:rsidTr="00273268">
        <w:trPr>
          <w:gridAfter w:val="1"/>
          <w:wAfter w:w="193" w:type="dxa"/>
          <w:trHeight w:val="255"/>
        </w:trPr>
        <w:tc>
          <w:tcPr>
            <w:tcW w:w="7020" w:type="dxa"/>
            <w:gridSpan w:val="3"/>
            <w:tcBorders>
              <w:top w:val="nil"/>
              <w:left w:val="single" w:sz="4" w:space="0" w:color="auto"/>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Другие общегосударственные вопросы</w:t>
            </w:r>
          </w:p>
        </w:tc>
        <w:tc>
          <w:tcPr>
            <w:tcW w:w="800"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0113</w:t>
            </w:r>
          </w:p>
        </w:tc>
        <w:tc>
          <w:tcPr>
            <w:tcW w:w="1500" w:type="dxa"/>
            <w:gridSpan w:val="2"/>
            <w:tcBorders>
              <w:top w:val="nil"/>
              <w:left w:val="nil"/>
              <w:bottom w:val="single" w:sz="4" w:space="0" w:color="auto"/>
              <w:right w:val="single" w:sz="4" w:space="0" w:color="auto"/>
            </w:tcBorders>
            <w:shd w:val="clear" w:color="000000" w:fill="FFFFFF"/>
            <w:vAlign w:val="center"/>
            <w:hideMark/>
          </w:tcPr>
          <w:p w:rsidR="00C141C8" w:rsidRPr="00801518" w:rsidRDefault="00C141C8" w:rsidP="00801518">
            <w:pPr>
              <w:spacing w:after="0" w:line="240" w:lineRule="auto"/>
              <w:jc w:val="right"/>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551,9</w:t>
            </w:r>
          </w:p>
        </w:tc>
      </w:tr>
      <w:tr w:rsidR="00C141C8" w:rsidRPr="00801518" w:rsidTr="00273268">
        <w:trPr>
          <w:gridAfter w:val="1"/>
          <w:wAfter w:w="193" w:type="dxa"/>
          <w:trHeight w:val="480"/>
        </w:trPr>
        <w:tc>
          <w:tcPr>
            <w:tcW w:w="7020" w:type="dxa"/>
            <w:gridSpan w:val="3"/>
            <w:tcBorders>
              <w:top w:val="nil"/>
              <w:left w:val="single" w:sz="4" w:space="0" w:color="auto"/>
              <w:bottom w:val="single" w:sz="4" w:space="0" w:color="auto"/>
              <w:right w:val="nil"/>
            </w:tcBorders>
            <w:shd w:val="clear" w:color="auto" w:fill="auto"/>
            <w:vAlign w:val="center"/>
            <w:hideMark/>
          </w:tcPr>
          <w:p w:rsidR="00C141C8" w:rsidRPr="00801518" w:rsidRDefault="00C141C8" w:rsidP="00801518">
            <w:pPr>
              <w:spacing w:after="0" w:line="240" w:lineRule="auto"/>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Защита населения и территории от чрезвычайных ситуаций природного и техногенного характера, гражданская оборона</w:t>
            </w:r>
          </w:p>
        </w:tc>
        <w:tc>
          <w:tcPr>
            <w:tcW w:w="800" w:type="dxa"/>
            <w:tcBorders>
              <w:top w:val="nil"/>
              <w:left w:val="single" w:sz="4" w:space="0" w:color="auto"/>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0310</w:t>
            </w:r>
          </w:p>
        </w:tc>
        <w:tc>
          <w:tcPr>
            <w:tcW w:w="1500" w:type="dxa"/>
            <w:gridSpan w:val="2"/>
            <w:tcBorders>
              <w:top w:val="nil"/>
              <w:left w:val="nil"/>
              <w:bottom w:val="single" w:sz="4" w:space="0" w:color="auto"/>
              <w:right w:val="single" w:sz="4" w:space="0" w:color="auto"/>
            </w:tcBorders>
            <w:shd w:val="clear" w:color="000000" w:fill="FFFFFF"/>
            <w:vAlign w:val="center"/>
            <w:hideMark/>
          </w:tcPr>
          <w:p w:rsidR="00C141C8" w:rsidRPr="00801518" w:rsidRDefault="00C141C8" w:rsidP="00801518">
            <w:pPr>
              <w:spacing w:after="0" w:line="240" w:lineRule="auto"/>
              <w:jc w:val="right"/>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37,4</w:t>
            </w:r>
          </w:p>
        </w:tc>
      </w:tr>
      <w:tr w:rsidR="00C141C8" w:rsidRPr="00801518" w:rsidTr="00273268">
        <w:trPr>
          <w:gridAfter w:val="1"/>
          <w:wAfter w:w="193" w:type="dxa"/>
          <w:trHeight w:val="480"/>
        </w:trPr>
        <w:tc>
          <w:tcPr>
            <w:tcW w:w="7020" w:type="dxa"/>
            <w:gridSpan w:val="3"/>
            <w:tcBorders>
              <w:top w:val="nil"/>
              <w:left w:val="single" w:sz="4" w:space="0" w:color="auto"/>
              <w:bottom w:val="single" w:sz="4" w:space="0" w:color="auto"/>
              <w:right w:val="nil"/>
            </w:tcBorders>
            <w:shd w:val="clear" w:color="auto" w:fill="auto"/>
            <w:vAlign w:val="center"/>
            <w:hideMark/>
          </w:tcPr>
          <w:p w:rsidR="00C141C8" w:rsidRPr="00801518" w:rsidRDefault="00C141C8" w:rsidP="00801518">
            <w:pPr>
              <w:spacing w:after="0" w:line="240" w:lineRule="auto"/>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Предупреждение и ликвидация последствий чрезвычайных ситуаций и стихийных бедствий природного и техногенного характера</w:t>
            </w:r>
          </w:p>
        </w:tc>
        <w:tc>
          <w:tcPr>
            <w:tcW w:w="800" w:type="dxa"/>
            <w:tcBorders>
              <w:top w:val="nil"/>
              <w:left w:val="single" w:sz="4" w:space="0" w:color="auto"/>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0310</w:t>
            </w:r>
          </w:p>
        </w:tc>
        <w:tc>
          <w:tcPr>
            <w:tcW w:w="1500" w:type="dxa"/>
            <w:gridSpan w:val="2"/>
            <w:tcBorders>
              <w:top w:val="nil"/>
              <w:left w:val="nil"/>
              <w:bottom w:val="single" w:sz="4" w:space="0" w:color="auto"/>
              <w:right w:val="single" w:sz="4" w:space="0" w:color="auto"/>
            </w:tcBorders>
            <w:shd w:val="clear" w:color="000000" w:fill="FFFFFF"/>
            <w:vAlign w:val="center"/>
            <w:hideMark/>
          </w:tcPr>
          <w:p w:rsidR="00C141C8" w:rsidRPr="00801518" w:rsidRDefault="00C141C8" w:rsidP="00801518">
            <w:pPr>
              <w:spacing w:after="0" w:line="240" w:lineRule="auto"/>
              <w:jc w:val="right"/>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37,4</w:t>
            </w:r>
          </w:p>
        </w:tc>
      </w:tr>
      <w:tr w:rsidR="00C141C8" w:rsidRPr="00801518" w:rsidTr="00273268">
        <w:trPr>
          <w:gridAfter w:val="1"/>
          <w:wAfter w:w="193" w:type="dxa"/>
          <w:trHeight w:val="255"/>
        </w:trPr>
        <w:tc>
          <w:tcPr>
            <w:tcW w:w="7020" w:type="dxa"/>
            <w:gridSpan w:val="3"/>
            <w:tcBorders>
              <w:top w:val="nil"/>
              <w:left w:val="single" w:sz="4" w:space="0" w:color="auto"/>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Национальная экономика</w:t>
            </w:r>
          </w:p>
        </w:tc>
        <w:tc>
          <w:tcPr>
            <w:tcW w:w="800"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0400</w:t>
            </w:r>
          </w:p>
        </w:tc>
        <w:tc>
          <w:tcPr>
            <w:tcW w:w="1500" w:type="dxa"/>
            <w:gridSpan w:val="2"/>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right"/>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2 570,6</w:t>
            </w:r>
          </w:p>
        </w:tc>
      </w:tr>
      <w:tr w:rsidR="00C141C8" w:rsidRPr="00801518" w:rsidTr="00273268">
        <w:trPr>
          <w:gridAfter w:val="1"/>
          <w:wAfter w:w="193" w:type="dxa"/>
          <w:trHeight w:val="255"/>
        </w:trPr>
        <w:tc>
          <w:tcPr>
            <w:tcW w:w="7020" w:type="dxa"/>
            <w:gridSpan w:val="3"/>
            <w:tcBorders>
              <w:top w:val="nil"/>
              <w:left w:val="single" w:sz="4" w:space="0" w:color="auto"/>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Дорожное хозяйство (дорожные фонды)</w:t>
            </w:r>
          </w:p>
        </w:tc>
        <w:tc>
          <w:tcPr>
            <w:tcW w:w="800"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0409</w:t>
            </w:r>
          </w:p>
        </w:tc>
        <w:tc>
          <w:tcPr>
            <w:tcW w:w="1500" w:type="dxa"/>
            <w:gridSpan w:val="2"/>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right"/>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2 570,6</w:t>
            </w:r>
          </w:p>
        </w:tc>
      </w:tr>
      <w:tr w:rsidR="00C141C8" w:rsidRPr="00801518" w:rsidTr="00273268">
        <w:trPr>
          <w:gridAfter w:val="1"/>
          <w:wAfter w:w="193" w:type="dxa"/>
          <w:trHeight w:val="255"/>
        </w:trPr>
        <w:tc>
          <w:tcPr>
            <w:tcW w:w="7020" w:type="dxa"/>
            <w:gridSpan w:val="3"/>
            <w:tcBorders>
              <w:top w:val="nil"/>
              <w:left w:val="single" w:sz="4" w:space="0" w:color="auto"/>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outlineLvl w:val="0"/>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ЖИЛИЩНО-КОММУНАЛЬНОЕ ХОЗЯЙСТВО</w:t>
            </w:r>
          </w:p>
        </w:tc>
        <w:tc>
          <w:tcPr>
            <w:tcW w:w="800"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0"/>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0500</w:t>
            </w:r>
          </w:p>
        </w:tc>
        <w:tc>
          <w:tcPr>
            <w:tcW w:w="1500" w:type="dxa"/>
            <w:gridSpan w:val="2"/>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right"/>
              <w:outlineLvl w:val="0"/>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1 960,0</w:t>
            </w:r>
          </w:p>
        </w:tc>
      </w:tr>
      <w:tr w:rsidR="00C141C8" w:rsidRPr="00801518" w:rsidTr="00273268">
        <w:trPr>
          <w:gridAfter w:val="1"/>
          <w:wAfter w:w="193" w:type="dxa"/>
          <w:trHeight w:val="255"/>
        </w:trPr>
        <w:tc>
          <w:tcPr>
            <w:tcW w:w="7020" w:type="dxa"/>
            <w:gridSpan w:val="3"/>
            <w:tcBorders>
              <w:top w:val="nil"/>
              <w:left w:val="single" w:sz="4" w:space="0" w:color="auto"/>
              <w:bottom w:val="single" w:sz="4" w:space="0" w:color="auto"/>
              <w:right w:val="nil"/>
            </w:tcBorders>
            <w:shd w:val="clear" w:color="000000" w:fill="FFFFFF"/>
            <w:hideMark/>
          </w:tcPr>
          <w:p w:rsidR="00C141C8" w:rsidRPr="00801518" w:rsidRDefault="00C141C8" w:rsidP="00801518">
            <w:pPr>
              <w:spacing w:after="0" w:line="240" w:lineRule="auto"/>
              <w:outlineLvl w:val="0"/>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Жилищное хозяйство</w:t>
            </w:r>
          </w:p>
        </w:tc>
        <w:tc>
          <w:tcPr>
            <w:tcW w:w="800" w:type="dxa"/>
            <w:tcBorders>
              <w:top w:val="nil"/>
              <w:left w:val="single" w:sz="4" w:space="0" w:color="auto"/>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0"/>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0501</w:t>
            </w:r>
          </w:p>
        </w:tc>
        <w:tc>
          <w:tcPr>
            <w:tcW w:w="1500" w:type="dxa"/>
            <w:gridSpan w:val="2"/>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right"/>
              <w:outlineLvl w:val="0"/>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344,2</w:t>
            </w:r>
          </w:p>
        </w:tc>
      </w:tr>
      <w:tr w:rsidR="00C141C8" w:rsidRPr="00801518" w:rsidTr="00273268">
        <w:trPr>
          <w:gridAfter w:val="1"/>
          <w:wAfter w:w="193" w:type="dxa"/>
          <w:trHeight w:val="255"/>
        </w:trPr>
        <w:tc>
          <w:tcPr>
            <w:tcW w:w="7020" w:type="dxa"/>
            <w:gridSpan w:val="3"/>
            <w:tcBorders>
              <w:top w:val="nil"/>
              <w:left w:val="single" w:sz="4" w:space="0" w:color="auto"/>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outlineLvl w:val="1"/>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Благоустройство</w:t>
            </w:r>
          </w:p>
        </w:tc>
        <w:tc>
          <w:tcPr>
            <w:tcW w:w="800"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1"/>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0503</w:t>
            </w:r>
          </w:p>
        </w:tc>
        <w:tc>
          <w:tcPr>
            <w:tcW w:w="1500" w:type="dxa"/>
            <w:gridSpan w:val="2"/>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right"/>
              <w:outlineLvl w:val="1"/>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1 615,8</w:t>
            </w:r>
          </w:p>
        </w:tc>
      </w:tr>
      <w:tr w:rsidR="00C141C8" w:rsidRPr="00801518" w:rsidTr="00273268">
        <w:trPr>
          <w:gridAfter w:val="1"/>
          <w:wAfter w:w="193" w:type="dxa"/>
          <w:trHeight w:val="255"/>
        </w:trPr>
        <w:tc>
          <w:tcPr>
            <w:tcW w:w="7020" w:type="dxa"/>
            <w:gridSpan w:val="3"/>
            <w:tcBorders>
              <w:top w:val="nil"/>
              <w:left w:val="single" w:sz="4" w:space="0" w:color="auto"/>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СОЦИАЛЬНАЯ ПОЛИТИКА</w:t>
            </w:r>
          </w:p>
        </w:tc>
        <w:tc>
          <w:tcPr>
            <w:tcW w:w="800"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1000</w:t>
            </w:r>
          </w:p>
        </w:tc>
        <w:tc>
          <w:tcPr>
            <w:tcW w:w="1500" w:type="dxa"/>
            <w:gridSpan w:val="2"/>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right"/>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896,8</w:t>
            </w:r>
          </w:p>
        </w:tc>
      </w:tr>
      <w:tr w:rsidR="00C141C8" w:rsidRPr="00801518" w:rsidTr="00273268">
        <w:trPr>
          <w:gridAfter w:val="1"/>
          <w:wAfter w:w="193" w:type="dxa"/>
          <w:trHeight w:val="255"/>
        </w:trPr>
        <w:tc>
          <w:tcPr>
            <w:tcW w:w="7020" w:type="dxa"/>
            <w:gridSpan w:val="3"/>
            <w:tcBorders>
              <w:top w:val="nil"/>
              <w:left w:val="single" w:sz="4" w:space="0" w:color="auto"/>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Пенсионное обеспечение</w:t>
            </w:r>
          </w:p>
        </w:tc>
        <w:tc>
          <w:tcPr>
            <w:tcW w:w="800"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1001</w:t>
            </w:r>
          </w:p>
        </w:tc>
        <w:tc>
          <w:tcPr>
            <w:tcW w:w="1500" w:type="dxa"/>
            <w:gridSpan w:val="2"/>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right"/>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896,8</w:t>
            </w:r>
          </w:p>
        </w:tc>
      </w:tr>
      <w:tr w:rsidR="00C141C8" w:rsidRPr="00801518" w:rsidTr="00273268">
        <w:trPr>
          <w:gridAfter w:val="1"/>
          <w:wAfter w:w="193" w:type="dxa"/>
          <w:trHeight w:val="255"/>
        </w:trPr>
        <w:tc>
          <w:tcPr>
            <w:tcW w:w="7020" w:type="dxa"/>
            <w:gridSpan w:val="3"/>
            <w:tcBorders>
              <w:top w:val="nil"/>
              <w:left w:val="single" w:sz="4" w:space="0" w:color="auto"/>
              <w:bottom w:val="single" w:sz="4" w:space="0" w:color="auto"/>
              <w:right w:val="nil"/>
            </w:tcBorders>
            <w:shd w:val="clear" w:color="auto" w:fill="auto"/>
            <w:vAlign w:val="center"/>
            <w:hideMark/>
          </w:tcPr>
          <w:p w:rsidR="00C141C8" w:rsidRPr="00801518" w:rsidRDefault="00C141C8" w:rsidP="00801518">
            <w:pPr>
              <w:spacing w:after="0" w:line="240" w:lineRule="auto"/>
              <w:outlineLvl w:val="1"/>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ФИЗИЧЕСКАЯ КУЛЬТУРА И СПОРТ</w:t>
            </w:r>
          </w:p>
        </w:tc>
        <w:tc>
          <w:tcPr>
            <w:tcW w:w="800" w:type="dxa"/>
            <w:tcBorders>
              <w:top w:val="nil"/>
              <w:left w:val="single" w:sz="4" w:space="0" w:color="auto"/>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1"/>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1101</w:t>
            </w:r>
          </w:p>
        </w:tc>
        <w:tc>
          <w:tcPr>
            <w:tcW w:w="1500" w:type="dxa"/>
            <w:gridSpan w:val="2"/>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right"/>
              <w:outlineLvl w:val="1"/>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310,0</w:t>
            </w:r>
          </w:p>
        </w:tc>
      </w:tr>
      <w:tr w:rsidR="00C141C8" w:rsidRPr="00801518" w:rsidTr="00273268">
        <w:trPr>
          <w:gridAfter w:val="1"/>
          <w:wAfter w:w="193" w:type="dxa"/>
          <w:trHeight w:val="255"/>
        </w:trPr>
        <w:tc>
          <w:tcPr>
            <w:tcW w:w="7020" w:type="dxa"/>
            <w:gridSpan w:val="3"/>
            <w:tcBorders>
              <w:top w:val="nil"/>
              <w:left w:val="single" w:sz="4" w:space="0" w:color="000000"/>
              <w:bottom w:val="single" w:sz="4" w:space="0" w:color="000000"/>
              <w:right w:val="single" w:sz="4" w:space="0" w:color="000000"/>
            </w:tcBorders>
            <w:shd w:val="clear" w:color="auto" w:fill="auto"/>
            <w:hideMark/>
          </w:tcPr>
          <w:p w:rsidR="00C141C8" w:rsidRPr="00801518" w:rsidRDefault="00C141C8" w:rsidP="00801518">
            <w:pPr>
              <w:spacing w:after="0" w:line="240" w:lineRule="auto"/>
              <w:outlineLvl w:val="1"/>
              <w:rPr>
                <w:rFonts w:ascii="Times New Roman" w:eastAsia="Times New Roman" w:hAnsi="Times New Roman"/>
                <w:b/>
                <w:bCs/>
                <w:color w:val="000000"/>
                <w:sz w:val="20"/>
                <w:szCs w:val="20"/>
                <w:lang w:eastAsia="ru-RU"/>
              </w:rPr>
            </w:pPr>
            <w:r w:rsidRPr="00801518">
              <w:rPr>
                <w:rFonts w:ascii="Times New Roman" w:eastAsia="Times New Roman" w:hAnsi="Times New Roman"/>
                <w:b/>
                <w:bCs/>
                <w:color w:val="000000"/>
                <w:sz w:val="20"/>
                <w:szCs w:val="20"/>
                <w:lang w:eastAsia="ru-RU"/>
              </w:rPr>
              <w:t>Физическая культура</w:t>
            </w:r>
          </w:p>
        </w:tc>
        <w:tc>
          <w:tcPr>
            <w:tcW w:w="800"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1"/>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1101</w:t>
            </w:r>
          </w:p>
        </w:tc>
        <w:tc>
          <w:tcPr>
            <w:tcW w:w="1500" w:type="dxa"/>
            <w:gridSpan w:val="2"/>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right"/>
              <w:outlineLvl w:val="1"/>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310,0</w:t>
            </w:r>
          </w:p>
        </w:tc>
      </w:tr>
      <w:tr w:rsidR="00C141C8" w:rsidRPr="00801518" w:rsidTr="00273268">
        <w:trPr>
          <w:gridAfter w:val="1"/>
          <w:wAfter w:w="193" w:type="dxa"/>
          <w:trHeight w:val="255"/>
        </w:trPr>
        <w:tc>
          <w:tcPr>
            <w:tcW w:w="7020" w:type="dxa"/>
            <w:gridSpan w:val="3"/>
            <w:tcBorders>
              <w:top w:val="nil"/>
              <w:left w:val="single" w:sz="4" w:space="0" w:color="auto"/>
              <w:bottom w:val="single" w:sz="4" w:space="0" w:color="auto"/>
              <w:right w:val="single" w:sz="4" w:space="0" w:color="auto"/>
            </w:tcBorders>
            <w:shd w:val="clear" w:color="auto" w:fill="auto"/>
            <w:noWrap/>
            <w:vAlign w:val="bottom"/>
            <w:hideMark/>
          </w:tcPr>
          <w:p w:rsidR="00C141C8" w:rsidRPr="00801518" w:rsidRDefault="00C141C8" w:rsidP="00801518">
            <w:pPr>
              <w:spacing w:after="0" w:line="240" w:lineRule="auto"/>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Всего</w:t>
            </w:r>
          </w:p>
        </w:tc>
        <w:tc>
          <w:tcPr>
            <w:tcW w:w="800" w:type="dxa"/>
            <w:tcBorders>
              <w:top w:val="nil"/>
              <w:left w:val="nil"/>
              <w:bottom w:val="single" w:sz="4" w:space="0" w:color="auto"/>
              <w:right w:val="single" w:sz="4" w:space="0" w:color="auto"/>
            </w:tcBorders>
            <w:shd w:val="clear" w:color="auto" w:fill="auto"/>
            <w:noWrap/>
            <w:vAlign w:val="bottom"/>
            <w:hideMark/>
          </w:tcPr>
          <w:p w:rsidR="00C141C8" w:rsidRPr="00801518" w:rsidRDefault="00C141C8" w:rsidP="00801518">
            <w:pPr>
              <w:spacing w:after="0" w:line="240" w:lineRule="auto"/>
              <w:jc w:val="center"/>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 </w:t>
            </w:r>
          </w:p>
        </w:tc>
        <w:tc>
          <w:tcPr>
            <w:tcW w:w="1500" w:type="dxa"/>
            <w:gridSpan w:val="2"/>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right"/>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10272,50</w:t>
            </w:r>
          </w:p>
        </w:tc>
      </w:tr>
    </w:tbl>
    <w:p w:rsidR="00C141C8" w:rsidRPr="00801518" w:rsidRDefault="00C141C8" w:rsidP="00801518">
      <w:pPr>
        <w:spacing w:after="0" w:line="240" w:lineRule="auto"/>
        <w:rPr>
          <w:rFonts w:ascii="Times New Roman" w:hAnsi="Times New Roman"/>
          <w:sz w:val="20"/>
          <w:szCs w:val="20"/>
        </w:rPr>
      </w:pPr>
    </w:p>
    <w:tbl>
      <w:tblPr>
        <w:tblW w:w="9275" w:type="dxa"/>
        <w:tblInd w:w="250" w:type="dxa"/>
        <w:tblLayout w:type="fixed"/>
        <w:tblLook w:val="04A0"/>
      </w:tblPr>
      <w:tblGrid>
        <w:gridCol w:w="4394"/>
        <w:gridCol w:w="762"/>
        <w:gridCol w:w="656"/>
        <w:gridCol w:w="144"/>
        <w:gridCol w:w="1273"/>
        <w:gridCol w:w="92"/>
        <w:gridCol w:w="617"/>
        <w:gridCol w:w="765"/>
        <w:gridCol w:w="572"/>
      </w:tblGrid>
      <w:tr w:rsidR="00C141C8" w:rsidRPr="00801518" w:rsidTr="005C5C70">
        <w:trPr>
          <w:trHeight w:val="636"/>
        </w:trPr>
        <w:tc>
          <w:tcPr>
            <w:tcW w:w="9275" w:type="dxa"/>
            <w:gridSpan w:val="9"/>
            <w:tcBorders>
              <w:top w:val="nil"/>
              <w:left w:val="nil"/>
              <w:bottom w:val="nil"/>
              <w:right w:val="nil"/>
            </w:tcBorders>
            <w:shd w:val="clear" w:color="auto" w:fill="auto"/>
            <w:vAlign w:val="bottom"/>
            <w:hideMark/>
          </w:tcPr>
          <w:p w:rsidR="00C141C8" w:rsidRPr="00801518" w:rsidRDefault="00C141C8" w:rsidP="00801518">
            <w:pPr>
              <w:spacing w:after="0" w:line="240" w:lineRule="auto"/>
              <w:jc w:val="center"/>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 xml:space="preserve">                                                                                     Приложение 3 к  решению Совета сельского поселения "Яснэг" от __..2024 № ______</w:t>
            </w:r>
          </w:p>
        </w:tc>
      </w:tr>
      <w:tr w:rsidR="00C141C8" w:rsidRPr="00801518" w:rsidTr="005C5C70">
        <w:trPr>
          <w:trHeight w:val="240"/>
        </w:trPr>
        <w:tc>
          <w:tcPr>
            <w:tcW w:w="9275" w:type="dxa"/>
            <w:gridSpan w:val="9"/>
            <w:tcBorders>
              <w:top w:val="nil"/>
              <w:left w:val="nil"/>
              <w:bottom w:val="nil"/>
              <w:right w:val="nil"/>
            </w:tcBorders>
            <w:shd w:val="clear" w:color="auto" w:fill="auto"/>
            <w:vAlign w:val="bottom"/>
            <w:hideMark/>
          </w:tcPr>
          <w:p w:rsidR="00C141C8" w:rsidRPr="00801518" w:rsidRDefault="00C141C8" w:rsidP="00801518">
            <w:pPr>
              <w:spacing w:after="0" w:line="240" w:lineRule="auto"/>
              <w:jc w:val="right"/>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 xml:space="preserve">                     "Об утверждении отчета об исполнении бюджета сельского поселения "Яснэг" за  2023 год"</w:t>
            </w:r>
          </w:p>
        </w:tc>
      </w:tr>
      <w:tr w:rsidR="00C141C8" w:rsidRPr="00801518" w:rsidTr="005C5C70">
        <w:trPr>
          <w:trHeight w:val="255"/>
        </w:trPr>
        <w:tc>
          <w:tcPr>
            <w:tcW w:w="4394" w:type="dxa"/>
            <w:tcBorders>
              <w:top w:val="nil"/>
              <w:left w:val="nil"/>
              <w:bottom w:val="nil"/>
              <w:right w:val="nil"/>
            </w:tcBorders>
            <w:shd w:val="clear" w:color="auto" w:fill="auto"/>
            <w:vAlign w:val="bottom"/>
            <w:hideMark/>
          </w:tcPr>
          <w:p w:rsidR="00C141C8" w:rsidRPr="00801518" w:rsidRDefault="00C141C8" w:rsidP="00801518">
            <w:pPr>
              <w:spacing w:after="0" w:line="240" w:lineRule="auto"/>
              <w:rPr>
                <w:rFonts w:ascii="Times New Roman" w:eastAsia="Times New Roman" w:hAnsi="Times New Roman"/>
                <w:sz w:val="20"/>
                <w:szCs w:val="20"/>
                <w:lang w:eastAsia="ru-RU"/>
              </w:rPr>
            </w:pPr>
          </w:p>
        </w:tc>
        <w:tc>
          <w:tcPr>
            <w:tcW w:w="762" w:type="dxa"/>
            <w:tcBorders>
              <w:top w:val="nil"/>
              <w:left w:val="nil"/>
              <w:bottom w:val="nil"/>
              <w:right w:val="nil"/>
            </w:tcBorders>
            <w:shd w:val="clear" w:color="auto" w:fill="auto"/>
            <w:vAlign w:val="bottom"/>
            <w:hideMark/>
          </w:tcPr>
          <w:p w:rsidR="00C141C8" w:rsidRPr="00801518" w:rsidRDefault="00C141C8" w:rsidP="00801518">
            <w:pPr>
              <w:spacing w:after="0" w:line="240" w:lineRule="auto"/>
              <w:rPr>
                <w:rFonts w:ascii="Times New Roman" w:eastAsia="Times New Roman" w:hAnsi="Times New Roman"/>
                <w:sz w:val="20"/>
                <w:szCs w:val="20"/>
                <w:lang w:eastAsia="ru-RU"/>
              </w:rPr>
            </w:pPr>
          </w:p>
        </w:tc>
        <w:tc>
          <w:tcPr>
            <w:tcW w:w="800" w:type="dxa"/>
            <w:gridSpan w:val="2"/>
            <w:tcBorders>
              <w:top w:val="nil"/>
              <w:left w:val="nil"/>
              <w:bottom w:val="nil"/>
              <w:right w:val="nil"/>
            </w:tcBorders>
            <w:shd w:val="clear" w:color="auto" w:fill="auto"/>
            <w:vAlign w:val="bottom"/>
            <w:hideMark/>
          </w:tcPr>
          <w:p w:rsidR="00C141C8" w:rsidRPr="00801518" w:rsidRDefault="00C141C8" w:rsidP="00801518">
            <w:pPr>
              <w:spacing w:after="0" w:line="240" w:lineRule="auto"/>
              <w:rPr>
                <w:rFonts w:ascii="Times New Roman" w:eastAsia="Times New Roman" w:hAnsi="Times New Roman"/>
                <w:sz w:val="20"/>
                <w:szCs w:val="20"/>
                <w:lang w:eastAsia="ru-RU"/>
              </w:rPr>
            </w:pPr>
          </w:p>
        </w:tc>
        <w:tc>
          <w:tcPr>
            <w:tcW w:w="1273" w:type="dxa"/>
            <w:tcBorders>
              <w:top w:val="nil"/>
              <w:left w:val="nil"/>
              <w:bottom w:val="nil"/>
              <w:right w:val="nil"/>
            </w:tcBorders>
            <w:shd w:val="clear" w:color="auto" w:fill="auto"/>
            <w:vAlign w:val="bottom"/>
            <w:hideMark/>
          </w:tcPr>
          <w:p w:rsidR="00C141C8" w:rsidRPr="00801518" w:rsidRDefault="00C141C8" w:rsidP="00801518">
            <w:pPr>
              <w:spacing w:after="0" w:line="240" w:lineRule="auto"/>
              <w:rPr>
                <w:rFonts w:ascii="Times New Roman" w:eastAsia="Times New Roman" w:hAnsi="Times New Roman"/>
                <w:sz w:val="20"/>
                <w:szCs w:val="20"/>
                <w:lang w:eastAsia="ru-RU"/>
              </w:rPr>
            </w:pPr>
          </w:p>
        </w:tc>
        <w:tc>
          <w:tcPr>
            <w:tcW w:w="1474" w:type="dxa"/>
            <w:gridSpan w:val="3"/>
            <w:tcBorders>
              <w:top w:val="nil"/>
              <w:left w:val="nil"/>
              <w:bottom w:val="nil"/>
              <w:right w:val="nil"/>
            </w:tcBorders>
            <w:shd w:val="clear" w:color="auto" w:fill="auto"/>
            <w:vAlign w:val="bottom"/>
            <w:hideMark/>
          </w:tcPr>
          <w:p w:rsidR="00C141C8" w:rsidRPr="00801518" w:rsidRDefault="00C141C8" w:rsidP="00801518">
            <w:pPr>
              <w:spacing w:after="0" w:line="240" w:lineRule="auto"/>
              <w:rPr>
                <w:rFonts w:ascii="Times New Roman" w:eastAsia="Times New Roman" w:hAnsi="Times New Roman"/>
                <w:sz w:val="20"/>
                <w:szCs w:val="20"/>
                <w:lang w:eastAsia="ru-RU"/>
              </w:rPr>
            </w:pPr>
          </w:p>
        </w:tc>
        <w:tc>
          <w:tcPr>
            <w:tcW w:w="572" w:type="dxa"/>
            <w:tcBorders>
              <w:top w:val="nil"/>
              <w:left w:val="nil"/>
              <w:bottom w:val="nil"/>
              <w:right w:val="nil"/>
            </w:tcBorders>
            <w:shd w:val="clear" w:color="auto" w:fill="auto"/>
            <w:vAlign w:val="bottom"/>
            <w:hideMark/>
          </w:tcPr>
          <w:p w:rsidR="00C141C8" w:rsidRPr="00801518" w:rsidRDefault="00C141C8" w:rsidP="00801518">
            <w:pPr>
              <w:spacing w:after="0" w:line="240" w:lineRule="auto"/>
              <w:rPr>
                <w:rFonts w:ascii="Times New Roman" w:eastAsia="Times New Roman" w:hAnsi="Times New Roman"/>
                <w:sz w:val="20"/>
                <w:szCs w:val="20"/>
                <w:lang w:eastAsia="ru-RU"/>
              </w:rPr>
            </w:pPr>
          </w:p>
        </w:tc>
      </w:tr>
      <w:tr w:rsidR="00C141C8" w:rsidRPr="00801518" w:rsidTr="005C5C70">
        <w:trPr>
          <w:trHeight w:val="315"/>
        </w:trPr>
        <w:tc>
          <w:tcPr>
            <w:tcW w:w="9275" w:type="dxa"/>
            <w:gridSpan w:val="9"/>
            <w:tcBorders>
              <w:top w:val="nil"/>
              <w:left w:val="nil"/>
              <w:bottom w:val="nil"/>
              <w:right w:val="nil"/>
            </w:tcBorders>
            <w:shd w:val="clear" w:color="auto" w:fill="auto"/>
            <w:noWrap/>
            <w:vAlign w:val="bottom"/>
            <w:hideMark/>
          </w:tcPr>
          <w:p w:rsidR="00C141C8" w:rsidRPr="00801518" w:rsidRDefault="00C141C8" w:rsidP="00801518">
            <w:pPr>
              <w:spacing w:after="0" w:line="240" w:lineRule="auto"/>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 xml:space="preserve">                                                    Ведомственная структура расходов</w:t>
            </w:r>
          </w:p>
        </w:tc>
      </w:tr>
      <w:tr w:rsidR="00C141C8" w:rsidRPr="00801518" w:rsidTr="005C5C70">
        <w:trPr>
          <w:trHeight w:val="315"/>
        </w:trPr>
        <w:tc>
          <w:tcPr>
            <w:tcW w:w="9275" w:type="dxa"/>
            <w:gridSpan w:val="9"/>
            <w:tcBorders>
              <w:top w:val="nil"/>
              <w:left w:val="nil"/>
              <w:bottom w:val="nil"/>
              <w:right w:val="nil"/>
            </w:tcBorders>
            <w:shd w:val="clear" w:color="auto" w:fill="auto"/>
            <w:noWrap/>
            <w:vAlign w:val="bottom"/>
            <w:hideMark/>
          </w:tcPr>
          <w:p w:rsidR="00C141C8" w:rsidRPr="00801518" w:rsidRDefault="00C141C8" w:rsidP="00801518">
            <w:pPr>
              <w:spacing w:after="0" w:line="240" w:lineRule="auto"/>
              <w:jc w:val="center"/>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бюджета  сельского поселения  "Яснэг" за 2023 год</w:t>
            </w:r>
          </w:p>
        </w:tc>
      </w:tr>
      <w:tr w:rsidR="00C141C8" w:rsidRPr="00801518" w:rsidTr="005C5C70">
        <w:trPr>
          <w:trHeight w:val="255"/>
        </w:trPr>
        <w:tc>
          <w:tcPr>
            <w:tcW w:w="4394" w:type="dxa"/>
            <w:tcBorders>
              <w:top w:val="nil"/>
              <w:left w:val="nil"/>
              <w:bottom w:val="nil"/>
              <w:right w:val="nil"/>
            </w:tcBorders>
            <w:shd w:val="clear" w:color="auto" w:fill="auto"/>
            <w:noWrap/>
            <w:vAlign w:val="bottom"/>
            <w:hideMark/>
          </w:tcPr>
          <w:p w:rsidR="00C141C8" w:rsidRPr="00801518" w:rsidRDefault="00C141C8" w:rsidP="00801518">
            <w:pPr>
              <w:spacing w:after="0" w:line="240" w:lineRule="auto"/>
              <w:rPr>
                <w:rFonts w:ascii="Times New Roman" w:eastAsia="Times New Roman" w:hAnsi="Times New Roman"/>
                <w:sz w:val="20"/>
                <w:szCs w:val="20"/>
                <w:lang w:eastAsia="ru-RU"/>
              </w:rPr>
            </w:pPr>
          </w:p>
        </w:tc>
        <w:tc>
          <w:tcPr>
            <w:tcW w:w="762" w:type="dxa"/>
            <w:tcBorders>
              <w:top w:val="nil"/>
              <w:left w:val="nil"/>
              <w:bottom w:val="nil"/>
              <w:right w:val="nil"/>
            </w:tcBorders>
            <w:shd w:val="clear" w:color="auto" w:fill="auto"/>
            <w:noWrap/>
            <w:vAlign w:val="bottom"/>
            <w:hideMark/>
          </w:tcPr>
          <w:p w:rsidR="00C141C8" w:rsidRPr="00801518" w:rsidRDefault="00C141C8" w:rsidP="00801518">
            <w:pPr>
              <w:spacing w:after="0" w:line="240" w:lineRule="auto"/>
              <w:rPr>
                <w:rFonts w:ascii="Times New Roman" w:eastAsia="Times New Roman" w:hAnsi="Times New Roman"/>
                <w:sz w:val="20"/>
                <w:szCs w:val="20"/>
                <w:lang w:eastAsia="ru-RU"/>
              </w:rPr>
            </w:pPr>
          </w:p>
        </w:tc>
        <w:tc>
          <w:tcPr>
            <w:tcW w:w="656" w:type="dxa"/>
            <w:tcBorders>
              <w:top w:val="nil"/>
              <w:left w:val="nil"/>
              <w:bottom w:val="nil"/>
              <w:right w:val="nil"/>
            </w:tcBorders>
            <w:shd w:val="clear" w:color="auto" w:fill="auto"/>
            <w:noWrap/>
            <w:vAlign w:val="bottom"/>
            <w:hideMark/>
          </w:tcPr>
          <w:p w:rsidR="00C141C8" w:rsidRPr="00801518" w:rsidRDefault="00C141C8" w:rsidP="00801518">
            <w:pPr>
              <w:spacing w:after="0" w:line="240" w:lineRule="auto"/>
              <w:rPr>
                <w:rFonts w:ascii="Times New Roman" w:eastAsia="Times New Roman" w:hAnsi="Times New Roman"/>
                <w:sz w:val="20"/>
                <w:szCs w:val="20"/>
                <w:lang w:eastAsia="ru-RU"/>
              </w:rPr>
            </w:pPr>
          </w:p>
        </w:tc>
        <w:tc>
          <w:tcPr>
            <w:tcW w:w="1509" w:type="dxa"/>
            <w:gridSpan w:val="3"/>
            <w:tcBorders>
              <w:top w:val="nil"/>
              <w:left w:val="nil"/>
              <w:bottom w:val="nil"/>
              <w:right w:val="nil"/>
            </w:tcBorders>
            <w:shd w:val="clear" w:color="auto" w:fill="auto"/>
            <w:noWrap/>
            <w:vAlign w:val="bottom"/>
            <w:hideMark/>
          </w:tcPr>
          <w:p w:rsidR="00C141C8" w:rsidRPr="00801518" w:rsidRDefault="00C141C8" w:rsidP="00801518">
            <w:pPr>
              <w:spacing w:after="0" w:line="240" w:lineRule="auto"/>
              <w:rPr>
                <w:rFonts w:ascii="Times New Roman" w:eastAsia="Times New Roman" w:hAnsi="Times New Roman"/>
                <w:sz w:val="20"/>
                <w:szCs w:val="20"/>
                <w:lang w:eastAsia="ru-RU"/>
              </w:rPr>
            </w:pPr>
          </w:p>
        </w:tc>
        <w:tc>
          <w:tcPr>
            <w:tcW w:w="617" w:type="dxa"/>
            <w:tcBorders>
              <w:top w:val="nil"/>
              <w:left w:val="nil"/>
              <w:bottom w:val="nil"/>
              <w:right w:val="nil"/>
            </w:tcBorders>
            <w:shd w:val="clear" w:color="auto" w:fill="auto"/>
            <w:noWrap/>
            <w:vAlign w:val="bottom"/>
            <w:hideMark/>
          </w:tcPr>
          <w:p w:rsidR="00C141C8" w:rsidRPr="00801518" w:rsidRDefault="00C141C8" w:rsidP="00801518">
            <w:pPr>
              <w:spacing w:after="0" w:line="240" w:lineRule="auto"/>
              <w:rPr>
                <w:rFonts w:ascii="Times New Roman" w:eastAsia="Times New Roman" w:hAnsi="Times New Roman"/>
                <w:sz w:val="20"/>
                <w:szCs w:val="20"/>
                <w:lang w:eastAsia="ru-RU"/>
              </w:rPr>
            </w:pPr>
          </w:p>
        </w:tc>
        <w:tc>
          <w:tcPr>
            <w:tcW w:w="1337" w:type="dxa"/>
            <w:gridSpan w:val="2"/>
            <w:tcBorders>
              <w:top w:val="nil"/>
              <w:left w:val="nil"/>
              <w:bottom w:val="nil"/>
              <w:right w:val="nil"/>
            </w:tcBorders>
            <w:shd w:val="clear" w:color="auto" w:fill="auto"/>
            <w:noWrap/>
            <w:vAlign w:val="bottom"/>
            <w:hideMark/>
          </w:tcPr>
          <w:p w:rsidR="00C141C8" w:rsidRPr="00801518" w:rsidRDefault="00C141C8" w:rsidP="00801518">
            <w:pPr>
              <w:spacing w:after="0" w:line="240" w:lineRule="auto"/>
              <w:rPr>
                <w:rFonts w:ascii="Times New Roman" w:eastAsia="Times New Roman" w:hAnsi="Times New Roman"/>
                <w:sz w:val="20"/>
                <w:szCs w:val="20"/>
                <w:lang w:eastAsia="ru-RU"/>
              </w:rPr>
            </w:pPr>
          </w:p>
        </w:tc>
      </w:tr>
      <w:tr w:rsidR="00C141C8" w:rsidRPr="00801518" w:rsidTr="005C5C70">
        <w:trPr>
          <w:trHeight w:val="255"/>
        </w:trPr>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Наименование кода</w:t>
            </w:r>
          </w:p>
        </w:tc>
        <w:tc>
          <w:tcPr>
            <w:tcW w:w="762" w:type="dxa"/>
            <w:tcBorders>
              <w:top w:val="single" w:sz="4" w:space="0" w:color="auto"/>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КВСР</w:t>
            </w:r>
          </w:p>
        </w:tc>
        <w:tc>
          <w:tcPr>
            <w:tcW w:w="656" w:type="dxa"/>
            <w:tcBorders>
              <w:top w:val="single" w:sz="4" w:space="0" w:color="auto"/>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КФСР</w:t>
            </w:r>
          </w:p>
        </w:tc>
        <w:tc>
          <w:tcPr>
            <w:tcW w:w="1509" w:type="dxa"/>
            <w:gridSpan w:val="3"/>
            <w:tcBorders>
              <w:top w:val="single" w:sz="4" w:space="0" w:color="auto"/>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КЦСР</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КВР</w:t>
            </w:r>
          </w:p>
        </w:tc>
        <w:tc>
          <w:tcPr>
            <w:tcW w:w="1337" w:type="dxa"/>
            <w:gridSpan w:val="2"/>
            <w:tcBorders>
              <w:top w:val="single" w:sz="4" w:space="0" w:color="auto"/>
              <w:left w:val="nil"/>
              <w:bottom w:val="single" w:sz="4" w:space="0" w:color="auto"/>
              <w:right w:val="single" w:sz="4" w:space="0" w:color="auto"/>
            </w:tcBorders>
            <w:shd w:val="clear" w:color="auto" w:fill="auto"/>
            <w:vAlign w:val="center"/>
            <w:hideMark/>
          </w:tcPr>
          <w:p w:rsidR="00273268" w:rsidRDefault="00C141C8" w:rsidP="00801518">
            <w:pPr>
              <w:spacing w:after="0" w:line="240" w:lineRule="auto"/>
              <w:jc w:val="center"/>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сумма,</w:t>
            </w:r>
          </w:p>
          <w:p w:rsidR="00C141C8" w:rsidRPr="00801518" w:rsidRDefault="00C141C8" w:rsidP="00801518">
            <w:pPr>
              <w:spacing w:after="0" w:line="240" w:lineRule="auto"/>
              <w:jc w:val="center"/>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тыс.руб.</w:t>
            </w:r>
          </w:p>
        </w:tc>
      </w:tr>
      <w:tr w:rsidR="00C141C8" w:rsidRPr="00801518" w:rsidTr="005C5C70">
        <w:trPr>
          <w:trHeight w:val="255"/>
        </w:trPr>
        <w:tc>
          <w:tcPr>
            <w:tcW w:w="4394" w:type="dxa"/>
            <w:tcBorders>
              <w:top w:val="nil"/>
              <w:left w:val="single" w:sz="4" w:space="0" w:color="auto"/>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Администрация сельского поселения "Яснэг"</w:t>
            </w:r>
          </w:p>
        </w:tc>
        <w:tc>
          <w:tcPr>
            <w:tcW w:w="762"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925</w:t>
            </w:r>
          </w:p>
        </w:tc>
        <w:tc>
          <w:tcPr>
            <w:tcW w:w="656"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 </w:t>
            </w:r>
          </w:p>
        </w:tc>
        <w:tc>
          <w:tcPr>
            <w:tcW w:w="1509" w:type="dxa"/>
            <w:gridSpan w:val="3"/>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 </w:t>
            </w:r>
          </w:p>
        </w:tc>
        <w:tc>
          <w:tcPr>
            <w:tcW w:w="617"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 </w:t>
            </w:r>
          </w:p>
        </w:tc>
        <w:tc>
          <w:tcPr>
            <w:tcW w:w="1337" w:type="dxa"/>
            <w:gridSpan w:val="2"/>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right"/>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10272,5</w:t>
            </w:r>
          </w:p>
        </w:tc>
      </w:tr>
      <w:tr w:rsidR="00C141C8" w:rsidRPr="00801518" w:rsidTr="005C5C70">
        <w:trPr>
          <w:trHeight w:val="255"/>
        </w:trPr>
        <w:tc>
          <w:tcPr>
            <w:tcW w:w="4394" w:type="dxa"/>
            <w:tcBorders>
              <w:top w:val="nil"/>
              <w:left w:val="single" w:sz="4" w:space="0" w:color="auto"/>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outlineLvl w:val="0"/>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Общегосударственные вопросы</w:t>
            </w:r>
          </w:p>
        </w:tc>
        <w:tc>
          <w:tcPr>
            <w:tcW w:w="762"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0"/>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925</w:t>
            </w:r>
          </w:p>
        </w:tc>
        <w:tc>
          <w:tcPr>
            <w:tcW w:w="656"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0"/>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0100</w:t>
            </w:r>
          </w:p>
        </w:tc>
        <w:tc>
          <w:tcPr>
            <w:tcW w:w="1509" w:type="dxa"/>
            <w:gridSpan w:val="3"/>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0"/>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 </w:t>
            </w:r>
          </w:p>
        </w:tc>
        <w:tc>
          <w:tcPr>
            <w:tcW w:w="617"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0"/>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 </w:t>
            </w:r>
          </w:p>
        </w:tc>
        <w:tc>
          <w:tcPr>
            <w:tcW w:w="1337" w:type="dxa"/>
            <w:gridSpan w:val="2"/>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right"/>
              <w:outlineLvl w:val="0"/>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4 497,7</w:t>
            </w:r>
          </w:p>
        </w:tc>
      </w:tr>
      <w:tr w:rsidR="00C141C8" w:rsidRPr="00801518" w:rsidTr="005C5C70">
        <w:trPr>
          <w:trHeight w:val="885"/>
        </w:trPr>
        <w:tc>
          <w:tcPr>
            <w:tcW w:w="4394" w:type="dxa"/>
            <w:tcBorders>
              <w:top w:val="nil"/>
              <w:left w:val="single" w:sz="4" w:space="0" w:color="auto"/>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outlineLvl w:val="0"/>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Функционирование высшего должностного лица субъекта Российской Федерации и муниципального образования</w:t>
            </w:r>
          </w:p>
        </w:tc>
        <w:tc>
          <w:tcPr>
            <w:tcW w:w="762"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0"/>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925</w:t>
            </w:r>
          </w:p>
        </w:tc>
        <w:tc>
          <w:tcPr>
            <w:tcW w:w="656"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0"/>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0102</w:t>
            </w:r>
          </w:p>
        </w:tc>
        <w:tc>
          <w:tcPr>
            <w:tcW w:w="1509" w:type="dxa"/>
            <w:gridSpan w:val="3"/>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0"/>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 </w:t>
            </w:r>
          </w:p>
        </w:tc>
        <w:tc>
          <w:tcPr>
            <w:tcW w:w="617"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0"/>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 </w:t>
            </w:r>
          </w:p>
        </w:tc>
        <w:tc>
          <w:tcPr>
            <w:tcW w:w="1337" w:type="dxa"/>
            <w:gridSpan w:val="2"/>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right"/>
              <w:outlineLvl w:val="0"/>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745,9</w:t>
            </w:r>
          </w:p>
        </w:tc>
      </w:tr>
      <w:tr w:rsidR="00C141C8" w:rsidRPr="00801518" w:rsidTr="005C5C70">
        <w:trPr>
          <w:trHeight w:val="255"/>
        </w:trPr>
        <w:tc>
          <w:tcPr>
            <w:tcW w:w="4394" w:type="dxa"/>
            <w:tcBorders>
              <w:top w:val="nil"/>
              <w:left w:val="single" w:sz="4" w:space="0" w:color="auto"/>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outlineLvl w:val="0"/>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Непрограммные направления деятельности</w:t>
            </w:r>
          </w:p>
        </w:tc>
        <w:tc>
          <w:tcPr>
            <w:tcW w:w="762"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0"/>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925</w:t>
            </w:r>
          </w:p>
        </w:tc>
        <w:tc>
          <w:tcPr>
            <w:tcW w:w="656"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0"/>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0102</w:t>
            </w:r>
          </w:p>
        </w:tc>
        <w:tc>
          <w:tcPr>
            <w:tcW w:w="1509" w:type="dxa"/>
            <w:gridSpan w:val="3"/>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0"/>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99 0 00 00000</w:t>
            </w:r>
          </w:p>
        </w:tc>
        <w:tc>
          <w:tcPr>
            <w:tcW w:w="617"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0"/>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 </w:t>
            </w:r>
          </w:p>
        </w:tc>
        <w:tc>
          <w:tcPr>
            <w:tcW w:w="1337" w:type="dxa"/>
            <w:gridSpan w:val="2"/>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right"/>
              <w:outlineLvl w:val="0"/>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745,9</w:t>
            </w:r>
          </w:p>
        </w:tc>
      </w:tr>
      <w:tr w:rsidR="00C141C8" w:rsidRPr="00801518" w:rsidTr="005C5C70">
        <w:trPr>
          <w:trHeight w:val="255"/>
        </w:trPr>
        <w:tc>
          <w:tcPr>
            <w:tcW w:w="4394" w:type="dxa"/>
            <w:tcBorders>
              <w:top w:val="nil"/>
              <w:left w:val="single" w:sz="4" w:space="0" w:color="auto"/>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outlineLvl w:val="0"/>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Глава муниципального образования</w:t>
            </w:r>
          </w:p>
        </w:tc>
        <w:tc>
          <w:tcPr>
            <w:tcW w:w="762"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0"/>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925</w:t>
            </w:r>
          </w:p>
        </w:tc>
        <w:tc>
          <w:tcPr>
            <w:tcW w:w="656"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0"/>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0102</w:t>
            </w:r>
          </w:p>
        </w:tc>
        <w:tc>
          <w:tcPr>
            <w:tcW w:w="1509" w:type="dxa"/>
            <w:gridSpan w:val="3"/>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0"/>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99 0 00 00100</w:t>
            </w:r>
          </w:p>
        </w:tc>
        <w:tc>
          <w:tcPr>
            <w:tcW w:w="617"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0"/>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 </w:t>
            </w:r>
          </w:p>
        </w:tc>
        <w:tc>
          <w:tcPr>
            <w:tcW w:w="1337" w:type="dxa"/>
            <w:gridSpan w:val="2"/>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right"/>
              <w:outlineLvl w:val="0"/>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745,9</w:t>
            </w:r>
          </w:p>
        </w:tc>
      </w:tr>
      <w:tr w:rsidR="00C141C8" w:rsidRPr="00801518" w:rsidTr="005C5C70">
        <w:trPr>
          <w:trHeight w:val="510"/>
        </w:trPr>
        <w:tc>
          <w:tcPr>
            <w:tcW w:w="4394" w:type="dxa"/>
            <w:tcBorders>
              <w:top w:val="nil"/>
              <w:left w:val="single" w:sz="4" w:space="0" w:color="auto"/>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outlineLvl w:val="0"/>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lastRenderedPageBreak/>
              <w:t xml:space="preserve">Фонды оплаты труда государственных (муниципальных) органов </w:t>
            </w:r>
          </w:p>
        </w:tc>
        <w:tc>
          <w:tcPr>
            <w:tcW w:w="762"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0"/>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925</w:t>
            </w:r>
          </w:p>
        </w:tc>
        <w:tc>
          <w:tcPr>
            <w:tcW w:w="656"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0"/>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0102</w:t>
            </w:r>
          </w:p>
        </w:tc>
        <w:tc>
          <w:tcPr>
            <w:tcW w:w="1509" w:type="dxa"/>
            <w:gridSpan w:val="3"/>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0"/>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99 0 00 00100</w:t>
            </w:r>
          </w:p>
        </w:tc>
        <w:tc>
          <w:tcPr>
            <w:tcW w:w="617"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0"/>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121</w:t>
            </w:r>
          </w:p>
        </w:tc>
        <w:tc>
          <w:tcPr>
            <w:tcW w:w="1337" w:type="dxa"/>
            <w:gridSpan w:val="2"/>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right"/>
              <w:outlineLvl w:val="0"/>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564,5</w:t>
            </w:r>
          </w:p>
        </w:tc>
      </w:tr>
      <w:tr w:rsidR="00C141C8" w:rsidRPr="00801518" w:rsidTr="005C5C70">
        <w:trPr>
          <w:trHeight w:val="765"/>
        </w:trPr>
        <w:tc>
          <w:tcPr>
            <w:tcW w:w="4394" w:type="dxa"/>
            <w:tcBorders>
              <w:top w:val="nil"/>
              <w:left w:val="single" w:sz="4" w:space="0" w:color="auto"/>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outlineLvl w:val="0"/>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Иные выплаты персоналу государственных (муниципальных) органов, за исключением фонда оплаты труда</w:t>
            </w:r>
          </w:p>
        </w:tc>
        <w:tc>
          <w:tcPr>
            <w:tcW w:w="762"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0"/>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925</w:t>
            </w:r>
          </w:p>
        </w:tc>
        <w:tc>
          <w:tcPr>
            <w:tcW w:w="656"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0"/>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0104</w:t>
            </w:r>
          </w:p>
        </w:tc>
        <w:tc>
          <w:tcPr>
            <w:tcW w:w="1509" w:type="dxa"/>
            <w:gridSpan w:val="3"/>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0"/>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99 0 00 00100</w:t>
            </w:r>
          </w:p>
        </w:tc>
        <w:tc>
          <w:tcPr>
            <w:tcW w:w="617"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0"/>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122</w:t>
            </w:r>
          </w:p>
        </w:tc>
        <w:tc>
          <w:tcPr>
            <w:tcW w:w="1337" w:type="dxa"/>
            <w:gridSpan w:val="2"/>
            <w:tcBorders>
              <w:top w:val="nil"/>
              <w:left w:val="nil"/>
              <w:bottom w:val="single" w:sz="4" w:space="0" w:color="auto"/>
              <w:right w:val="single" w:sz="4" w:space="0" w:color="auto"/>
            </w:tcBorders>
            <w:shd w:val="clear" w:color="000000" w:fill="FFFFFF"/>
            <w:vAlign w:val="center"/>
            <w:hideMark/>
          </w:tcPr>
          <w:p w:rsidR="00C141C8" w:rsidRPr="00801518" w:rsidRDefault="00C141C8" w:rsidP="00801518">
            <w:pPr>
              <w:spacing w:after="0" w:line="240" w:lineRule="auto"/>
              <w:jc w:val="right"/>
              <w:outlineLvl w:val="0"/>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12,2</w:t>
            </w:r>
          </w:p>
        </w:tc>
      </w:tr>
      <w:tr w:rsidR="00C141C8" w:rsidRPr="00801518" w:rsidTr="005C5C70">
        <w:trPr>
          <w:trHeight w:val="973"/>
        </w:trPr>
        <w:tc>
          <w:tcPr>
            <w:tcW w:w="4394" w:type="dxa"/>
            <w:tcBorders>
              <w:top w:val="nil"/>
              <w:left w:val="single" w:sz="4" w:space="0" w:color="auto"/>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outlineLvl w:val="0"/>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2"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0"/>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925</w:t>
            </w:r>
          </w:p>
        </w:tc>
        <w:tc>
          <w:tcPr>
            <w:tcW w:w="656"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0"/>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0102</w:t>
            </w:r>
          </w:p>
        </w:tc>
        <w:tc>
          <w:tcPr>
            <w:tcW w:w="1509" w:type="dxa"/>
            <w:gridSpan w:val="3"/>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0"/>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99 0 00 00100</w:t>
            </w:r>
          </w:p>
        </w:tc>
        <w:tc>
          <w:tcPr>
            <w:tcW w:w="617"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0"/>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129</w:t>
            </w:r>
          </w:p>
        </w:tc>
        <w:tc>
          <w:tcPr>
            <w:tcW w:w="1337" w:type="dxa"/>
            <w:gridSpan w:val="2"/>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right"/>
              <w:outlineLvl w:val="0"/>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169,2</w:t>
            </w:r>
          </w:p>
        </w:tc>
      </w:tr>
      <w:tr w:rsidR="00C141C8" w:rsidRPr="00801518" w:rsidTr="005C5C70">
        <w:trPr>
          <w:trHeight w:val="1271"/>
        </w:trPr>
        <w:tc>
          <w:tcPr>
            <w:tcW w:w="4394" w:type="dxa"/>
            <w:tcBorders>
              <w:top w:val="nil"/>
              <w:left w:val="single" w:sz="4" w:space="0" w:color="auto"/>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outlineLvl w:val="1"/>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62"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1"/>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925</w:t>
            </w:r>
          </w:p>
        </w:tc>
        <w:tc>
          <w:tcPr>
            <w:tcW w:w="656"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1"/>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0104</w:t>
            </w:r>
          </w:p>
        </w:tc>
        <w:tc>
          <w:tcPr>
            <w:tcW w:w="1509" w:type="dxa"/>
            <w:gridSpan w:val="3"/>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1"/>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 </w:t>
            </w:r>
          </w:p>
        </w:tc>
        <w:tc>
          <w:tcPr>
            <w:tcW w:w="617"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1"/>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 </w:t>
            </w:r>
          </w:p>
        </w:tc>
        <w:tc>
          <w:tcPr>
            <w:tcW w:w="1337" w:type="dxa"/>
            <w:gridSpan w:val="2"/>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right"/>
              <w:outlineLvl w:val="1"/>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3 199,9</w:t>
            </w:r>
          </w:p>
        </w:tc>
      </w:tr>
      <w:tr w:rsidR="00C141C8" w:rsidRPr="00801518" w:rsidTr="005C5C70">
        <w:trPr>
          <w:trHeight w:val="269"/>
        </w:trPr>
        <w:tc>
          <w:tcPr>
            <w:tcW w:w="4394" w:type="dxa"/>
            <w:tcBorders>
              <w:top w:val="nil"/>
              <w:left w:val="single" w:sz="4" w:space="0" w:color="auto"/>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outlineLvl w:val="1"/>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Непрограммные направления деятельности</w:t>
            </w:r>
          </w:p>
        </w:tc>
        <w:tc>
          <w:tcPr>
            <w:tcW w:w="762"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1"/>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925</w:t>
            </w:r>
          </w:p>
        </w:tc>
        <w:tc>
          <w:tcPr>
            <w:tcW w:w="656"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1"/>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0104</w:t>
            </w:r>
          </w:p>
        </w:tc>
        <w:tc>
          <w:tcPr>
            <w:tcW w:w="1509" w:type="dxa"/>
            <w:gridSpan w:val="3"/>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1"/>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99 0 00 00000</w:t>
            </w:r>
          </w:p>
        </w:tc>
        <w:tc>
          <w:tcPr>
            <w:tcW w:w="617"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1"/>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 </w:t>
            </w:r>
          </w:p>
        </w:tc>
        <w:tc>
          <w:tcPr>
            <w:tcW w:w="1337" w:type="dxa"/>
            <w:gridSpan w:val="2"/>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right"/>
              <w:outlineLvl w:val="1"/>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3 199,9</w:t>
            </w:r>
          </w:p>
        </w:tc>
      </w:tr>
      <w:tr w:rsidR="00C141C8" w:rsidRPr="00801518" w:rsidTr="005C5C70">
        <w:trPr>
          <w:trHeight w:val="503"/>
        </w:trPr>
        <w:tc>
          <w:tcPr>
            <w:tcW w:w="4394" w:type="dxa"/>
            <w:tcBorders>
              <w:top w:val="nil"/>
              <w:left w:val="single" w:sz="4" w:space="0" w:color="auto"/>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outlineLvl w:val="3"/>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Руководство и управление в сфере установленных функций органов местного самоуправления (центральный аппарат)</w:t>
            </w:r>
          </w:p>
        </w:tc>
        <w:tc>
          <w:tcPr>
            <w:tcW w:w="762" w:type="dxa"/>
            <w:tcBorders>
              <w:top w:val="nil"/>
              <w:left w:val="single" w:sz="4" w:space="0" w:color="auto"/>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3"/>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925</w:t>
            </w:r>
          </w:p>
        </w:tc>
        <w:tc>
          <w:tcPr>
            <w:tcW w:w="656"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3"/>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0104</w:t>
            </w:r>
          </w:p>
        </w:tc>
        <w:tc>
          <w:tcPr>
            <w:tcW w:w="1509" w:type="dxa"/>
            <w:gridSpan w:val="3"/>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3"/>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99 0 00 00130</w:t>
            </w:r>
          </w:p>
        </w:tc>
        <w:tc>
          <w:tcPr>
            <w:tcW w:w="617"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3"/>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 </w:t>
            </w:r>
          </w:p>
        </w:tc>
        <w:tc>
          <w:tcPr>
            <w:tcW w:w="1337" w:type="dxa"/>
            <w:gridSpan w:val="2"/>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right"/>
              <w:outlineLvl w:val="3"/>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2 941,8</w:t>
            </w:r>
          </w:p>
        </w:tc>
      </w:tr>
      <w:tr w:rsidR="00C141C8" w:rsidRPr="00801518" w:rsidTr="005C5C70">
        <w:trPr>
          <w:trHeight w:val="510"/>
        </w:trPr>
        <w:tc>
          <w:tcPr>
            <w:tcW w:w="4394" w:type="dxa"/>
            <w:tcBorders>
              <w:top w:val="nil"/>
              <w:left w:val="single" w:sz="4" w:space="0" w:color="auto"/>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 xml:space="preserve">Фонды оплаты труда государственных (муниципальных) органов </w:t>
            </w:r>
          </w:p>
        </w:tc>
        <w:tc>
          <w:tcPr>
            <w:tcW w:w="762"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925</w:t>
            </w:r>
          </w:p>
        </w:tc>
        <w:tc>
          <w:tcPr>
            <w:tcW w:w="656"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0104</w:t>
            </w:r>
          </w:p>
        </w:tc>
        <w:tc>
          <w:tcPr>
            <w:tcW w:w="1509" w:type="dxa"/>
            <w:gridSpan w:val="3"/>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99 0 00 00130</w:t>
            </w:r>
          </w:p>
        </w:tc>
        <w:tc>
          <w:tcPr>
            <w:tcW w:w="617"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121</w:t>
            </w:r>
          </w:p>
        </w:tc>
        <w:tc>
          <w:tcPr>
            <w:tcW w:w="1337" w:type="dxa"/>
            <w:gridSpan w:val="2"/>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right"/>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1 716,9</w:t>
            </w:r>
          </w:p>
        </w:tc>
      </w:tr>
      <w:tr w:rsidR="00C141C8" w:rsidRPr="00801518" w:rsidTr="005C5C70">
        <w:trPr>
          <w:trHeight w:val="765"/>
        </w:trPr>
        <w:tc>
          <w:tcPr>
            <w:tcW w:w="4394" w:type="dxa"/>
            <w:tcBorders>
              <w:top w:val="nil"/>
              <w:left w:val="single" w:sz="4" w:space="0" w:color="auto"/>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Иные выплаты персоналу государственных (муниципальных) органов, за исключением фонда оплаты труда</w:t>
            </w:r>
          </w:p>
        </w:tc>
        <w:tc>
          <w:tcPr>
            <w:tcW w:w="762"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925</w:t>
            </w:r>
          </w:p>
        </w:tc>
        <w:tc>
          <w:tcPr>
            <w:tcW w:w="656"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0104</w:t>
            </w:r>
          </w:p>
        </w:tc>
        <w:tc>
          <w:tcPr>
            <w:tcW w:w="1509" w:type="dxa"/>
            <w:gridSpan w:val="3"/>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99 0 00 00130</w:t>
            </w:r>
          </w:p>
        </w:tc>
        <w:tc>
          <w:tcPr>
            <w:tcW w:w="617"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122</w:t>
            </w:r>
          </w:p>
        </w:tc>
        <w:tc>
          <w:tcPr>
            <w:tcW w:w="1337" w:type="dxa"/>
            <w:gridSpan w:val="2"/>
            <w:tcBorders>
              <w:top w:val="nil"/>
              <w:left w:val="nil"/>
              <w:bottom w:val="single" w:sz="4" w:space="0" w:color="auto"/>
              <w:right w:val="single" w:sz="4" w:space="0" w:color="auto"/>
            </w:tcBorders>
            <w:shd w:val="clear" w:color="000000" w:fill="FFFFFF"/>
            <w:vAlign w:val="center"/>
            <w:hideMark/>
          </w:tcPr>
          <w:p w:rsidR="00C141C8" w:rsidRPr="00801518" w:rsidRDefault="00C141C8" w:rsidP="00801518">
            <w:pPr>
              <w:spacing w:after="0" w:line="240" w:lineRule="auto"/>
              <w:jc w:val="right"/>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89,5</w:t>
            </w:r>
          </w:p>
        </w:tc>
      </w:tr>
      <w:tr w:rsidR="00C141C8" w:rsidRPr="00801518" w:rsidTr="005C5C70">
        <w:trPr>
          <w:trHeight w:val="914"/>
        </w:trPr>
        <w:tc>
          <w:tcPr>
            <w:tcW w:w="4394" w:type="dxa"/>
            <w:tcBorders>
              <w:top w:val="nil"/>
              <w:left w:val="single" w:sz="4" w:space="0" w:color="auto"/>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2"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925</w:t>
            </w:r>
          </w:p>
        </w:tc>
        <w:tc>
          <w:tcPr>
            <w:tcW w:w="656"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0104</w:t>
            </w:r>
          </w:p>
        </w:tc>
        <w:tc>
          <w:tcPr>
            <w:tcW w:w="1509" w:type="dxa"/>
            <w:gridSpan w:val="3"/>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99 0 00 00130</w:t>
            </w:r>
          </w:p>
        </w:tc>
        <w:tc>
          <w:tcPr>
            <w:tcW w:w="617"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129</w:t>
            </w:r>
          </w:p>
        </w:tc>
        <w:tc>
          <w:tcPr>
            <w:tcW w:w="1337" w:type="dxa"/>
            <w:gridSpan w:val="2"/>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right"/>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509,5</w:t>
            </w:r>
          </w:p>
        </w:tc>
      </w:tr>
      <w:tr w:rsidR="00C141C8" w:rsidRPr="00801518" w:rsidTr="005C5C70">
        <w:trPr>
          <w:trHeight w:val="510"/>
        </w:trPr>
        <w:tc>
          <w:tcPr>
            <w:tcW w:w="4394" w:type="dxa"/>
            <w:tcBorders>
              <w:top w:val="nil"/>
              <w:left w:val="single" w:sz="4" w:space="0" w:color="auto"/>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Закупка товаров, работ, услуг в сфере информационно -коммуникационных технологий</w:t>
            </w:r>
          </w:p>
        </w:tc>
        <w:tc>
          <w:tcPr>
            <w:tcW w:w="762"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925</w:t>
            </w:r>
          </w:p>
        </w:tc>
        <w:tc>
          <w:tcPr>
            <w:tcW w:w="656"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0104</w:t>
            </w:r>
          </w:p>
        </w:tc>
        <w:tc>
          <w:tcPr>
            <w:tcW w:w="1509" w:type="dxa"/>
            <w:gridSpan w:val="3"/>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99 0 00 00130</w:t>
            </w:r>
          </w:p>
        </w:tc>
        <w:tc>
          <w:tcPr>
            <w:tcW w:w="617"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242</w:t>
            </w:r>
          </w:p>
        </w:tc>
        <w:tc>
          <w:tcPr>
            <w:tcW w:w="1337" w:type="dxa"/>
            <w:gridSpan w:val="2"/>
            <w:tcBorders>
              <w:top w:val="nil"/>
              <w:left w:val="nil"/>
              <w:bottom w:val="single" w:sz="4" w:space="0" w:color="auto"/>
              <w:right w:val="single" w:sz="4" w:space="0" w:color="auto"/>
            </w:tcBorders>
            <w:shd w:val="clear" w:color="000000" w:fill="FFFFFF"/>
            <w:vAlign w:val="center"/>
            <w:hideMark/>
          </w:tcPr>
          <w:p w:rsidR="00C141C8" w:rsidRPr="00801518" w:rsidRDefault="00C141C8" w:rsidP="00801518">
            <w:pPr>
              <w:spacing w:after="0" w:line="240" w:lineRule="auto"/>
              <w:jc w:val="right"/>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166,1</w:t>
            </w:r>
          </w:p>
        </w:tc>
      </w:tr>
      <w:tr w:rsidR="00C141C8" w:rsidRPr="00801518" w:rsidTr="005C5C70">
        <w:trPr>
          <w:trHeight w:val="608"/>
        </w:trPr>
        <w:tc>
          <w:tcPr>
            <w:tcW w:w="4394" w:type="dxa"/>
            <w:tcBorders>
              <w:top w:val="nil"/>
              <w:left w:val="single" w:sz="4" w:space="0" w:color="auto"/>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Прочая закупка товаров, работ, услуг для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925</w:t>
            </w:r>
          </w:p>
        </w:tc>
        <w:tc>
          <w:tcPr>
            <w:tcW w:w="656"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0104</w:t>
            </w:r>
          </w:p>
        </w:tc>
        <w:tc>
          <w:tcPr>
            <w:tcW w:w="1509" w:type="dxa"/>
            <w:gridSpan w:val="3"/>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99 0 00 00130</w:t>
            </w:r>
          </w:p>
        </w:tc>
        <w:tc>
          <w:tcPr>
            <w:tcW w:w="617"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244</w:t>
            </w:r>
          </w:p>
        </w:tc>
        <w:tc>
          <w:tcPr>
            <w:tcW w:w="1337" w:type="dxa"/>
            <w:gridSpan w:val="2"/>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right"/>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209,0</w:t>
            </w:r>
          </w:p>
        </w:tc>
      </w:tr>
      <w:tr w:rsidR="00C141C8" w:rsidRPr="00801518" w:rsidTr="005C5C70">
        <w:trPr>
          <w:trHeight w:val="263"/>
        </w:trPr>
        <w:tc>
          <w:tcPr>
            <w:tcW w:w="4394" w:type="dxa"/>
            <w:tcBorders>
              <w:top w:val="nil"/>
              <w:left w:val="single" w:sz="4" w:space="0" w:color="auto"/>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Приобретение энергетических ресурсов</w:t>
            </w:r>
          </w:p>
        </w:tc>
        <w:tc>
          <w:tcPr>
            <w:tcW w:w="762"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925</w:t>
            </w:r>
          </w:p>
        </w:tc>
        <w:tc>
          <w:tcPr>
            <w:tcW w:w="656"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0104</w:t>
            </w:r>
          </w:p>
        </w:tc>
        <w:tc>
          <w:tcPr>
            <w:tcW w:w="1509" w:type="dxa"/>
            <w:gridSpan w:val="3"/>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99 0 00 00130</w:t>
            </w:r>
          </w:p>
        </w:tc>
        <w:tc>
          <w:tcPr>
            <w:tcW w:w="617"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247</w:t>
            </w:r>
          </w:p>
        </w:tc>
        <w:tc>
          <w:tcPr>
            <w:tcW w:w="1337" w:type="dxa"/>
            <w:gridSpan w:val="2"/>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right"/>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249,5</w:t>
            </w:r>
          </w:p>
        </w:tc>
      </w:tr>
      <w:tr w:rsidR="00C141C8" w:rsidRPr="00801518" w:rsidTr="005C5C70">
        <w:trPr>
          <w:trHeight w:val="369"/>
        </w:trPr>
        <w:tc>
          <w:tcPr>
            <w:tcW w:w="4394" w:type="dxa"/>
            <w:tcBorders>
              <w:top w:val="nil"/>
              <w:left w:val="single" w:sz="4" w:space="0" w:color="auto"/>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Уплата прочих налогов, сборов</w:t>
            </w:r>
          </w:p>
        </w:tc>
        <w:tc>
          <w:tcPr>
            <w:tcW w:w="762"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925</w:t>
            </w:r>
          </w:p>
        </w:tc>
        <w:tc>
          <w:tcPr>
            <w:tcW w:w="656"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0104</w:t>
            </w:r>
          </w:p>
        </w:tc>
        <w:tc>
          <w:tcPr>
            <w:tcW w:w="1509" w:type="dxa"/>
            <w:gridSpan w:val="3"/>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99 0 00 00130</w:t>
            </w:r>
          </w:p>
        </w:tc>
        <w:tc>
          <w:tcPr>
            <w:tcW w:w="617"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852</w:t>
            </w:r>
          </w:p>
        </w:tc>
        <w:tc>
          <w:tcPr>
            <w:tcW w:w="1337" w:type="dxa"/>
            <w:gridSpan w:val="2"/>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right"/>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1,3</w:t>
            </w:r>
          </w:p>
        </w:tc>
      </w:tr>
      <w:tr w:rsidR="00C141C8" w:rsidRPr="00801518" w:rsidTr="005C5C70">
        <w:trPr>
          <w:trHeight w:val="616"/>
        </w:trPr>
        <w:tc>
          <w:tcPr>
            <w:tcW w:w="4394" w:type="dxa"/>
            <w:tcBorders>
              <w:top w:val="nil"/>
              <w:left w:val="single" w:sz="4" w:space="0" w:color="auto"/>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Осуществление первичного воинского учета на территориях, где отсутствуют военные комиссариаты</w:t>
            </w:r>
          </w:p>
        </w:tc>
        <w:tc>
          <w:tcPr>
            <w:tcW w:w="762"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925</w:t>
            </w:r>
          </w:p>
        </w:tc>
        <w:tc>
          <w:tcPr>
            <w:tcW w:w="656"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0104</w:t>
            </w:r>
          </w:p>
        </w:tc>
        <w:tc>
          <w:tcPr>
            <w:tcW w:w="1509" w:type="dxa"/>
            <w:gridSpan w:val="3"/>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99 0 00 51180</w:t>
            </w:r>
          </w:p>
        </w:tc>
        <w:tc>
          <w:tcPr>
            <w:tcW w:w="617"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 </w:t>
            </w:r>
          </w:p>
        </w:tc>
        <w:tc>
          <w:tcPr>
            <w:tcW w:w="1337" w:type="dxa"/>
            <w:gridSpan w:val="2"/>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right"/>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231,9</w:t>
            </w:r>
          </w:p>
        </w:tc>
      </w:tr>
      <w:tr w:rsidR="00C141C8" w:rsidRPr="00801518" w:rsidTr="005C5C70">
        <w:trPr>
          <w:trHeight w:val="540"/>
        </w:trPr>
        <w:tc>
          <w:tcPr>
            <w:tcW w:w="4394" w:type="dxa"/>
            <w:tcBorders>
              <w:top w:val="nil"/>
              <w:left w:val="single" w:sz="4" w:space="0" w:color="auto"/>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 xml:space="preserve">Фонды оплаты труда государственных (муниципальных) органов </w:t>
            </w:r>
          </w:p>
        </w:tc>
        <w:tc>
          <w:tcPr>
            <w:tcW w:w="762"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925</w:t>
            </w:r>
          </w:p>
        </w:tc>
        <w:tc>
          <w:tcPr>
            <w:tcW w:w="656"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0104</w:t>
            </w:r>
          </w:p>
        </w:tc>
        <w:tc>
          <w:tcPr>
            <w:tcW w:w="1509" w:type="dxa"/>
            <w:gridSpan w:val="3"/>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99 0 00 51180</w:t>
            </w:r>
          </w:p>
        </w:tc>
        <w:tc>
          <w:tcPr>
            <w:tcW w:w="617"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121</w:t>
            </w:r>
          </w:p>
        </w:tc>
        <w:tc>
          <w:tcPr>
            <w:tcW w:w="1337" w:type="dxa"/>
            <w:gridSpan w:val="2"/>
            <w:tcBorders>
              <w:top w:val="nil"/>
              <w:left w:val="nil"/>
              <w:bottom w:val="single" w:sz="4" w:space="0" w:color="auto"/>
              <w:right w:val="single" w:sz="4" w:space="0" w:color="auto"/>
            </w:tcBorders>
            <w:shd w:val="clear" w:color="000000" w:fill="FFFFFF"/>
            <w:vAlign w:val="center"/>
            <w:hideMark/>
          </w:tcPr>
          <w:p w:rsidR="00C141C8" w:rsidRPr="00801518" w:rsidRDefault="00C141C8" w:rsidP="00801518">
            <w:pPr>
              <w:spacing w:after="0" w:line="240" w:lineRule="auto"/>
              <w:jc w:val="right"/>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149,7</w:t>
            </w:r>
          </w:p>
        </w:tc>
      </w:tr>
      <w:tr w:rsidR="00C141C8" w:rsidRPr="00801518" w:rsidTr="005C5C70">
        <w:trPr>
          <w:trHeight w:val="540"/>
        </w:trPr>
        <w:tc>
          <w:tcPr>
            <w:tcW w:w="4394" w:type="dxa"/>
            <w:tcBorders>
              <w:top w:val="nil"/>
              <w:left w:val="single" w:sz="4" w:space="0" w:color="auto"/>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Иные выплаты персоналу государственных (муниципальных) органов, за исключением фонда оплаты труда</w:t>
            </w:r>
          </w:p>
        </w:tc>
        <w:tc>
          <w:tcPr>
            <w:tcW w:w="762"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925</w:t>
            </w:r>
          </w:p>
        </w:tc>
        <w:tc>
          <w:tcPr>
            <w:tcW w:w="656"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0104</w:t>
            </w:r>
          </w:p>
        </w:tc>
        <w:tc>
          <w:tcPr>
            <w:tcW w:w="1509" w:type="dxa"/>
            <w:gridSpan w:val="3"/>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99 0 00 51180</w:t>
            </w:r>
          </w:p>
        </w:tc>
        <w:tc>
          <w:tcPr>
            <w:tcW w:w="617"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122</w:t>
            </w:r>
          </w:p>
        </w:tc>
        <w:tc>
          <w:tcPr>
            <w:tcW w:w="1337" w:type="dxa"/>
            <w:gridSpan w:val="2"/>
            <w:tcBorders>
              <w:top w:val="nil"/>
              <w:left w:val="nil"/>
              <w:bottom w:val="single" w:sz="4" w:space="0" w:color="auto"/>
              <w:right w:val="single" w:sz="4" w:space="0" w:color="auto"/>
            </w:tcBorders>
            <w:shd w:val="clear" w:color="000000" w:fill="FFFFFF"/>
            <w:vAlign w:val="center"/>
            <w:hideMark/>
          </w:tcPr>
          <w:p w:rsidR="00C141C8" w:rsidRPr="00801518" w:rsidRDefault="00C141C8" w:rsidP="00801518">
            <w:pPr>
              <w:spacing w:after="0" w:line="240" w:lineRule="auto"/>
              <w:jc w:val="right"/>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0,0</w:t>
            </w:r>
          </w:p>
        </w:tc>
      </w:tr>
      <w:tr w:rsidR="00C141C8" w:rsidRPr="00801518" w:rsidTr="005C5C70">
        <w:trPr>
          <w:trHeight w:val="1080"/>
        </w:trPr>
        <w:tc>
          <w:tcPr>
            <w:tcW w:w="4394" w:type="dxa"/>
            <w:tcBorders>
              <w:top w:val="nil"/>
              <w:left w:val="single" w:sz="4" w:space="0" w:color="auto"/>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2"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925</w:t>
            </w:r>
          </w:p>
        </w:tc>
        <w:tc>
          <w:tcPr>
            <w:tcW w:w="656"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0104</w:t>
            </w:r>
          </w:p>
        </w:tc>
        <w:tc>
          <w:tcPr>
            <w:tcW w:w="1509" w:type="dxa"/>
            <w:gridSpan w:val="3"/>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99 0 00 51180</w:t>
            </w:r>
          </w:p>
        </w:tc>
        <w:tc>
          <w:tcPr>
            <w:tcW w:w="617"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129</w:t>
            </w:r>
          </w:p>
        </w:tc>
        <w:tc>
          <w:tcPr>
            <w:tcW w:w="1337" w:type="dxa"/>
            <w:gridSpan w:val="2"/>
            <w:tcBorders>
              <w:top w:val="nil"/>
              <w:left w:val="nil"/>
              <w:bottom w:val="single" w:sz="4" w:space="0" w:color="auto"/>
              <w:right w:val="single" w:sz="4" w:space="0" w:color="auto"/>
            </w:tcBorders>
            <w:shd w:val="clear" w:color="000000" w:fill="FFFFFF"/>
            <w:vAlign w:val="center"/>
            <w:hideMark/>
          </w:tcPr>
          <w:p w:rsidR="00C141C8" w:rsidRPr="00801518" w:rsidRDefault="00C141C8" w:rsidP="00801518">
            <w:pPr>
              <w:spacing w:after="0" w:line="240" w:lineRule="auto"/>
              <w:jc w:val="right"/>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45,2</w:t>
            </w:r>
          </w:p>
        </w:tc>
      </w:tr>
      <w:tr w:rsidR="00C141C8" w:rsidRPr="00801518" w:rsidTr="005C5C70">
        <w:trPr>
          <w:trHeight w:val="585"/>
        </w:trPr>
        <w:tc>
          <w:tcPr>
            <w:tcW w:w="4394" w:type="dxa"/>
            <w:tcBorders>
              <w:top w:val="nil"/>
              <w:left w:val="single" w:sz="4" w:space="0" w:color="auto"/>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Закупка товаров, работ, услуг в сфере информационно -коммуникационных технологий</w:t>
            </w:r>
          </w:p>
        </w:tc>
        <w:tc>
          <w:tcPr>
            <w:tcW w:w="762"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925</w:t>
            </w:r>
          </w:p>
        </w:tc>
        <w:tc>
          <w:tcPr>
            <w:tcW w:w="656"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0104</w:t>
            </w:r>
          </w:p>
        </w:tc>
        <w:tc>
          <w:tcPr>
            <w:tcW w:w="1509" w:type="dxa"/>
            <w:gridSpan w:val="3"/>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99 0 00 51180</w:t>
            </w:r>
          </w:p>
        </w:tc>
        <w:tc>
          <w:tcPr>
            <w:tcW w:w="617"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244</w:t>
            </w:r>
          </w:p>
        </w:tc>
        <w:tc>
          <w:tcPr>
            <w:tcW w:w="1337" w:type="dxa"/>
            <w:gridSpan w:val="2"/>
            <w:tcBorders>
              <w:top w:val="nil"/>
              <w:left w:val="nil"/>
              <w:bottom w:val="single" w:sz="4" w:space="0" w:color="auto"/>
              <w:right w:val="single" w:sz="4" w:space="0" w:color="auto"/>
            </w:tcBorders>
            <w:shd w:val="clear" w:color="000000" w:fill="FFFFFF"/>
            <w:vAlign w:val="center"/>
            <w:hideMark/>
          </w:tcPr>
          <w:p w:rsidR="00C141C8" w:rsidRPr="00801518" w:rsidRDefault="00C141C8" w:rsidP="00801518">
            <w:pPr>
              <w:spacing w:after="0" w:line="240" w:lineRule="auto"/>
              <w:jc w:val="right"/>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17,0</w:t>
            </w:r>
          </w:p>
        </w:tc>
      </w:tr>
      <w:tr w:rsidR="00C141C8" w:rsidRPr="00801518" w:rsidTr="005C5C70">
        <w:trPr>
          <w:trHeight w:val="585"/>
        </w:trPr>
        <w:tc>
          <w:tcPr>
            <w:tcW w:w="4394" w:type="dxa"/>
            <w:tcBorders>
              <w:top w:val="nil"/>
              <w:left w:val="single" w:sz="4" w:space="0" w:color="auto"/>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Прочая закупка товаров, работ, услуг для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925</w:t>
            </w:r>
          </w:p>
        </w:tc>
        <w:tc>
          <w:tcPr>
            <w:tcW w:w="656"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0104</w:t>
            </w:r>
          </w:p>
        </w:tc>
        <w:tc>
          <w:tcPr>
            <w:tcW w:w="1509" w:type="dxa"/>
            <w:gridSpan w:val="3"/>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99 0 00 51180</w:t>
            </w:r>
          </w:p>
        </w:tc>
        <w:tc>
          <w:tcPr>
            <w:tcW w:w="617"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247</w:t>
            </w:r>
          </w:p>
        </w:tc>
        <w:tc>
          <w:tcPr>
            <w:tcW w:w="1337" w:type="dxa"/>
            <w:gridSpan w:val="2"/>
            <w:tcBorders>
              <w:top w:val="nil"/>
              <w:left w:val="nil"/>
              <w:bottom w:val="single" w:sz="4" w:space="0" w:color="auto"/>
              <w:right w:val="single" w:sz="4" w:space="0" w:color="auto"/>
            </w:tcBorders>
            <w:shd w:val="clear" w:color="000000" w:fill="FFFFFF"/>
            <w:vAlign w:val="center"/>
            <w:hideMark/>
          </w:tcPr>
          <w:p w:rsidR="00C141C8" w:rsidRPr="00801518" w:rsidRDefault="00C141C8" w:rsidP="00801518">
            <w:pPr>
              <w:spacing w:after="0" w:line="240" w:lineRule="auto"/>
              <w:jc w:val="right"/>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20,0</w:t>
            </w:r>
          </w:p>
        </w:tc>
      </w:tr>
      <w:tr w:rsidR="00C141C8" w:rsidRPr="00801518" w:rsidTr="005C5C70">
        <w:trPr>
          <w:trHeight w:val="1980"/>
        </w:trPr>
        <w:tc>
          <w:tcPr>
            <w:tcW w:w="4394" w:type="dxa"/>
            <w:tcBorders>
              <w:top w:val="nil"/>
              <w:left w:val="single" w:sz="4" w:space="0" w:color="auto"/>
              <w:bottom w:val="single" w:sz="4" w:space="0" w:color="auto"/>
              <w:right w:val="nil"/>
            </w:tcBorders>
            <w:shd w:val="clear" w:color="auto" w:fill="auto"/>
            <w:vAlign w:val="center"/>
            <w:hideMark/>
          </w:tcPr>
          <w:p w:rsidR="00C141C8" w:rsidRPr="00801518" w:rsidRDefault="00C141C8" w:rsidP="00801518">
            <w:pPr>
              <w:spacing w:after="0" w:line="240" w:lineRule="auto"/>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lastRenderedPageBreak/>
              <w:t>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частью 4 статьи 3, статьями 6 и 7  Закона Республики Коми «Об административной ответственности в Республике Коми»</w:t>
            </w:r>
          </w:p>
        </w:tc>
        <w:tc>
          <w:tcPr>
            <w:tcW w:w="762" w:type="dxa"/>
            <w:tcBorders>
              <w:top w:val="nil"/>
              <w:left w:val="single" w:sz="4" w:space="0" w:color="auto"/>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925</w:t>
            </w:r>
          </w:p>
        </w:tc>
        <w:tc>
          <w:tcPr>
            <w:tcW w:w="656"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0104</w:t>
            </w:r>
          </w:p>
        </w:tc>
        <w:tc>
          <w:tcPr>
            <w:tcW w:w="1509" w:type="dxa"/>
            <w:gridSpan w:val="3"/>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99 0 00 73150</w:t>
            </w:r>
          </w:p>
        </w:tc>
        <w:tc>
          <w:tcPr>
            <w:tcW w:w="617"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 </w:t>
            </w:r>
          </w:p>
        </w:tc>
        <w:tc>
          <w:tcPr>
            <w:tcW w:w="1337" w:type="dxa"/>
            <w:gridSpan w:val="2"/>
            <w:tcBorders>
              <w:top w:val="nil"/>
              <w:left w:val="nil"/>
              <w:bottom w:val="single" w:sz="4" w:space="0" w:color="auto"/>
              <w:right w:val="single" w:sz="4" w:space="0" w:color="auto"/>
            </w:tcBorders>
            <w:shd w:val="clear" w:color="000000" w:fill="FFFFFF"/>
            <w:vAlign w:val="center"/>
            <w:hideMark/>
          </w:tcPr>
          <w:p w:rsidR="00C141C8" w:rsidRPr="00801518" w:rsidRDefault="00C141C8" w:rsidP="00801518">
            <w:pPr>
              <w:spacing w:after="0" w:line="240" w:lineRule="auto"/>
              <w:jc w:val="right"/>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26,2</w:t>
            </w:r>
          </w:p>
        </w:tc>
      </w:tr>
      <w:tr w:rsidR="00C141C8" w:rsidRPr="00801518" w:rsidTr="005C5C70">
        <w:trPr>
          <w:trHeight w:val="585"/>
        </w:trPr>
        <w:tc>
          <w:tcPr>
            <w:tcW w:w="4394" w:type="dxa"/>
            <w:tcBorders>
              <w:top w:val="nil"/>
              <w:left w:val="single" w:sz="4" w:space="0" w:color="auto"/>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 xml:space="preserve">Фонды оплаты труда государственных (муниципальных) органов </w:t>
            </w:r>
          </w:p>
        </w:tc>
        <w:tc>
          <w:tcPr>
            <w:tcW w:w="762"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925</w:t>
            </w:r>
          </w:p>
        </w:tc>
        <w:tc>
          <w:tcPr>
            <w:tcW w:w="656"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0104</w:t>
            </w:r>
          </w:p>
        </w:tc>
        <w:tc>
          <w:tcPr>
            <w:tcW w:w="1509" w:type="dxa"/>
            <w:gridSpan w:val="3"/>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99 0 00 73150</w:t>
            </w:r>
          </w:p>
        </w:tc>
        <w:tc>
          <w:tcPr>
            <w:tcW w:w="617"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121</w:t>
            </w:r>
          </w:p>
        </w:tc>
        <w:tc>
          <w:tcPr>
            <w:tcW w:w="1337" w:type="dxa"/>
            <w:gridSpan w:val="2"/>
            <w:tcBorders>
              <w:top w:val="nil"/>
              <w:left w:val="nil"/>
              <w:bottom w:val="single" w:sz="4" w:space="0" w:color="auto"/>
              <w:right w:val="single" w:sz="4" w:space="0" w:color="auto"/>
            </w:tcBorders>
            <w:shd w:val="clear" w:color="000000" w:fill="FFFFFF"/>
            <w:vAlign w:val="center"/>
            <w:hideMark/>
          </w:tcPr>
          <w:p w:rsidR="00C141C8" w:rsidRPr="00801518" w:rsidRDefault="00C141C8" w:rsidP="00801518">
            <w:pPr>
              <w:spacing w:after="0" w:line="240" w:lineRule="auto"/>
              <w:jc w:val="right"/>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15,5</w:t>
            </w:r>
          </w:p>
        </w:tc>
      </w:tr>
      <w:tr w:rsidR="00C141C8" w:rsidRPr="00801518" w:rsidTr="005C5C70">
        <w:trPr>
          <w:trHeight w:val="1065"/>
        </w:trPr>
        <w:tc>
          <w:tcPr>
            <w:tcW w:w="4394" w:type="dxa"/>
            <w:tcBorders>
              <w:top w:val="nil"/>
              <w:left w:val="single" w:sz="4" w:space="0" w:color="auto"/>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2"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925</w:t>
            </w:r>
          </w:p>
        </w:tc>
        <w:tc>
          <w:tcPr>
            <w:tcW w:w="656"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0104</w:t>
            </w:r>
          </w:p>
        </w:tc>
        <w:tc>
          <w:tcPr>
            <w:tcW w:w="1509" w:type="dxa"/>
            <w:gridSpan w:val="3"/>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99 0 00 73150</w:t>
            </w:r>
          </w:p>
        </w:tc>
        <w:tc>
          <w:tcPr>
            <w:tcW w:w="617"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129</w:t>
            </w:r>
          </w:p>
        </w:tc>
        <w:tc>
          <w:tcPr>
            <w:tcW w:w="1337" w:type="dxa"/>
            <w:gridSpan w:val="2"/>
            <w:tcBorders>
              <w:top w:val="nil"/>
              <w:left w:val="nil"/>
              <w:bottom w:val="single" w:sz="4" w:space="0" w:color="auto"/>
              <w:right w:val="single" w:sz="4" w:space="0" w:color="auto"/>
            </w:tcBorders>
            <w:shd w:val="clear" w:color="000000" w:fill="FFFFFF"/>
            <w:vAlign w:val="center"/>
            <w:hideMark/>
          </w:tcPr>
          <w:p w:rsidR="00C141C8" w:rsidRPr="00801518" w:rsidRDefault="00C141C8" w:rsidP="00801518">
            <w:pPr>
              <w:spacing w:after="0" w:line="240" w:lineRule="auto"/>
              <w:jc w:val="right"/>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4,7</w:t>
            </w:r>
          </w:p>
        </w:tc>
      </w:tr>
      <w:tr w:rsidR="00C141C8" w:rsidRPr="00801518" w:rsidTr="005C5C70">
        <w:trPr>
          <w:trHeight w:val="585"/>
        </w:trPr>
        <w:tc>
          <w:tcPr>
            <w:tcW w:w="4394" w:type="dxa"/>
            <w:tcBorders>
              <w:top w:val="nil"/>
              <w:left w:val="single" w:sz="4" w:space="0" w:color="auto"/>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Закупка товаров, работ, услуг в сфере информационно -коммуникационных технологий</w:t>
            </w:r>
          </w:p>
        </w:tc>
        <w:tc>
          <w:tcPr>
            <w:tcW w:w="762"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925</w:t>
            </w:r>
          </w:p>
        </w:tc>
        <w:tc>
          <w:tcPr>
            <w:tcW w:w="656"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0104</w:t>
            </w:r>
          </w:p>
        </w:tc>
        <w:tc>
          <w:tcPr>
            <w:tcW w:w="1509" w:type="dxa"/>
            <w:gridSpan w:val="3"/>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99 0 00 73150</w:t>
            </w:r>
          </w:p>
        </w:tc>
        <w:tc>
          <w:tcPr>
            <w:tcW w:w="617"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244</w:t>
            </w:r>
          </w:p>
        </w:tc>
        <w:tc>
          <w:tcPr>
            <w:tcW w:w="1337" w:type="dxa"/>
            <w:gridSpan w:val="2"/>
            <w:tcBorders>
              <w:top w:val="nil"/>
              <w:left w:val="nil"/>
              <w:bottom w:val="single" w:sz="4" w:space="0" w:color="auto"/>
              <w:right w:val="single" w:sz="4" w:space="0" w:color="auto"/>
            </w:tcBorders>
            <w:shd w:val="clear" w:color="000000" w:fill="FFFFFF"/>
            <w:vAlign w:val="center"/>
            <w:hideMark/>
          </w:tcPr>
          <w:p w:rsidR="00C141C8" w:rsidRPr="00801518" w:rsidRDefault="00C141C8" w:rsidP="00801518">
            <w:pPr>
              <w:spacing w:after="0" w:line="240" w:lineRule="auto"/>
              <w:jc w:val="right"/>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6,0</w:t>
            </w:r>
          </w:p>
        </w:tc>
      </w:tr>
      <w:tr w:rsidR="00C141C8" w:rsidRPr="00801518" w:rsidTr="005C5C70">
        <w:trPr>
          <w:trHeight w:val="255"/>
        </w:trPr>
        <w:tc>
          <w:tcPr>
            <w:tcW w:w="4394" w:type="dxa"/>
            <w:tcBorders>
              <w:top w:val="nil"/>
              <w:left w:val="single" w:sz="4" w:space="0" w:color="auto"/>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Другие общегосударственные вопросы</w:t>
            </w:r>
          </w:p>
        </w:tc>
        <w:tc>
          <w:tcPr>
            <w:tcW w:w="762"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925</w:t>
            </w:r>
          </w:p>
        </w:tc>
        <w:tc>
          <w:tcPr>
            <w:tcW w:w="656"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0113</w:t>
            </w:r>
          </w:p>
        </w:tc>
        <w:tc>
          <w:tcPr>
            <w:tcW w:w="1509" w:type="dxa"/>
            <w:gridSpan w:val="3"/>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 </w:t>
            </w:r>
          </w:p>
        </w:tc>
        <w:tc>
          <w:tcPr>
            <w:tcW w:w="617"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 </w:t>
            </w:r>
          </w:p>
        </w:tc>
        <w:tc>
          <w:tcPr>
            <w:tcW w:w="1337" w:type="dxa"/>
            <w:gridSpan w:val="2"/>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right"/>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551,9</w:t>
            </w:r>
          </w:p>
        </w:tc>
      </w:tr>
      <w:tr w:rsidR="00C141C8" w:rsidRPr="00801518" w:rsidTr="005C5C70">
        <w:trPr>
          <w:trHeight w:val="255"/>
        </w:trPr>
        <w:tc>
          <w:tcPr>
            <w:tcW w:w="4394" w:type="dxa"/>
            <w:tcBorders>
              <w:top w:val="nil"/>
              <w:left w:val="single" w:sz="4" w:space="0" w:color="auto"/>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Непрограммные направления деятельности</w:t>
            </w:r>
          </w:p>
        </w:tc>
        <w:tc>
          <w:tcPr>
            <w:tcW w:w="762"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925</w:t>
            </w:r>
          </w:p>
        </w:tc>
        <w:tc>
          <w:tcPr>
            <w:tcW w:w="656"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0113</w:t>
            </w:r>
          </w:p>
        </w:tc>
        <w:tc>
          <w:tcPr>
            <w:tcW w:w="1509" w:type="dxa"/>
            <w:gridSpan w:val="3"/>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99 0 00 00000</w:t>
            </w:r>
          </w:p>
        </w:tc>
        <w:tc>
          <w:tcPr>
            <w:tcW w:w="617"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 </w:t>
            </w:r>
          </w:p>
        </w:tc>
        <w:tc>
          <w:tcPr>
            <w:tcW w:w="1337" w:type="dxa"/>
            <w:gridSpan w:val="2"/>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right"/>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551,9</w:t>
            </w:r>
          </w:p>
        </w:tc>
      </w:tr>
      <w:tr w:rsidR="00C141C8" w:rsidRPr="00801518" w:rsidTr="005C5C70">
        <w:trPr>
          <w:trHeight w:val="510"/>
        </w:trPr>
        <w:tc>
          <w:tcPr>
            <w:tcW w:w="4394" w:type="dxa"/>
            <w:tcBorders>
              <w:top w:val="nil"/>
              <w:left w:val="single" w:sz="4" w:space="0" w:color="auto"/>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Выполнение других обязательств муниципального образования</w:t>
            </w:r>
          </w:p>
        </w:tc>
        <w:tc>
          <w:tcPr>
            <w:tcW w:w="762"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925</w:t>
            </w:r>
          </w:p>
        </w:tc>
        <w:tc>
          <w:tcPr>
            <w:tcW w:w="656"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0113</w:t>
            </w:r>
          </w:p>
        </w:tc>
        <w:tc>
          <w:tcPr>
            <w:tcW w:w="1509" w:type="dxa"/>
            <w:gridSpan w:val="3"/>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99 0 00 00260</w:t>
            </w:r>
          </w:p>
        </w:tc>
        <w:tc>
          <w:tcPr>
            <w:tcW w:w="617"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 </w:t>
            </w:r>
          </w:p>
        </w:tc>
        <w:tc>
          <w:tcPr>
            <w:tcW w:w="1337" w:type="dxa"/>
            <w:gridSpan w:val="2"/>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right"/>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325,0</w:t>
            </w:r>
          </w:p>
        </w:tc>
      </w:tr>
      <w:tr w:rsidR="00C141C8" w:rsidRPr="00801518" w:rsidTr="005C5C70">
        <w:trPr>
          <w:trHeight w:val="510"/>
        </w:trPr>
        <w:tc>
          <w:tcPr>
            <w:tcW w:w="4394" w:type="dxa"/>
            <w:tcBorders>
              <w:top w:val="nil"/>
              <w:left w:val="single" w:sz="4" w:space="0" w:color="auto"/>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Закупка товаров, работ, услуг в сфере информационно -коммуникационных технологий</w:t>
            </w:r>
          </w:p>
        </w:tc>
        <w:tc>
          <w:tcPr>
            <w:tcW w:w="762"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925</w:t>
            </w:r>
          </w:p>
        </w:tc>
        <w:tc>
          <w:tcPr>
            <w:tcW w:w="656"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0113</w:t>
            </w:r>
          </w:p>
        </w:tc>
        <w:tc>
          <w:tcPr>
            <w:tcW w:w="1509" w:type="dxa"/>
            <w:gridSpan w:val="3"/>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99 0 00 00260</w:t>
            </w:r>
          </w:p>
        </w:tc>
        <w:tc>
          <w:tcPr>
            <w:tcW w:w="617"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244</w:t>
            </w:r>
          </w:p>
        </w:tc>
        <w:tc>
          <w:tcPr>
            <w:tcW w:w="1337" w:type="dxa"/>
            <w:gridSpan w:val="2"/>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right"/>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300,7</w:t>
            </w:r>
          </w:p>
        </w:tc>
      </w:tr>
      <w:tr w:rsidR="00C141C8" w:rsidRPr="00801518" w:rsidTr="005C5C70">
        <w:trPr>
          <w:trHeight w:val="405"/>
        </w:trPr>
        <w:tc>
          <w:tcPr>
            <w:tcW w:w="4394" w:type="dxa"/>
            <w:tcBorders>
              <w:top w:val="nil"/>
              <w:left w:val="single" w:sz="4" w:space="0" w:color="auto"/>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Приобретение энергетических ресурсов</w:t>
            </w:r>
          </w:p>
        </w:tc>
        <w:tc>
          <w:tcPr>
            <w:tcW w:w="762"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925</w:t>
            </w:r>
          </w:p>
        </w:tc>
        <w:tc>
          <w:tcPr>
            <w:tcW w:w="656"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0113</w:t>
            </w:r>
          </w:p>
        </w:tc>
        <w:tc>
          <w:tcPr>
            <w:tcW w:w="1509" w:type="dxa"/>
            <w:gridSpan w:val="3"/>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99 0 00 00260</w:t>
            </w:r>
          </w:p>
        </w:tc>
        <w:tc>
          <w:tcPr>
            <w:tcW w:w="617"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247</w:t>
            </w:r>
          </w:p>
        </w:tc>
        <w:tc>
          <w:tcPr>
            <w:tcW w:w="1337" w:type="dxa"/>
            <w:gridSpan w:val="2"/>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right"/>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11,6</w:t>
            </w:r>
          </w:p>
        </w:tc>
      </w:tr>
      <w:tr w:rsidR="00C141C8" w:rsidRPr="00801518" w:rsidTr="005C5C70">
        <w:trPr>
          <w:trHeight w:val="255"/>
        </w:trPr>
        <w:tc>
          <w:tcPr>
            <w:tcW w:w="4394" w:type="dxa"/>
            <w:tcBorders>
              <w:top w:val="nil"/>
              <w:left w:val="single" w:sz="4" w:space="0" w:color="auto"/>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Уплата прочих налогов, сборов</w:t>
            </w:r>
          </w:p>
        </w:tc>
        <w:tc>
          <w:tcPr>
            <w:tcW w:w="762"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925</w:t>
            </w:r>
          </w:p>
        </w:tc>
        <w:tc>
          <w:tcPr>
            <w:tcW w:w="656"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0113</w:t>
            </w:r>
          </w:p>
        </w:tc>
        <w:tc>
          <w:tcPr>
            <w:tcW w:w="1509" w:type="dxa"/>
            <w:gridSpan w:val="3"/>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99 0 00 00260</w:t>
            </w:r>
          </w:p>
        </w:tc>
        <w:tc>
          <w:tcPr>
            <w:tcW w:w="617"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852</w:t>
            </w:r>
          </w:p>
        </w:tc>
        <w:tc>
          <w:tcPr>
            <w:tcW w:w="1337" w:type="dxa"/>
            <w:gridSpan w:val="2"/>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right"/>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7,7</w:t>
            </w:r>
          </w:p>
        </w:tc>
      </w:tr>
      <w:tr w:rsidR="00C141C8" w:rsidRPr="00801518" w:rsidTr="005C5C70">
        <w:trPr>
          <w:trHeight w:val="255"/>
        </w:trPr>
        <w:tc>
          <w:tcPr>
            <w:tcW w:w="4394" w:type="dxa"/>
            <w:tcBorders>
              <w:top w:val="nil"/>
              <w:left w:val="single" w:sz="4" w:space="0" w:color="auto"/>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Уплата иных платежей</w:t>
            </w:r>
          </w:p>
        </w:tc>
        <w:tc>
          <w:tcPr>
            <w:tcW w:w="762"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925</w:t>
            </w:r>
          </w:p>
        </w:tc>
        <w:tc>
          <w:tcPr>
            <w:tcW w:w="656"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0113</w:t>
            </w:r>
          </w:p>
        </w:tc>
        <w:tc>
          <w:tcPr>
            <w:tcW w:w="1509" w:type="dxa"/>
            <w:gridSpan w:val="3"/>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99 0 00 00260</w:t>
            </w:r>
          </w:p>
        </w:tc>
        <w:tc>
          <w:tcPr>
            <w:tcW w:w="617"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853</w:t>
            </w:r>
          </w:p>
        </w:tc>
        <w:tc>
          <w:tcPr>
            <w:tcW w:w="1337" w:type="dxa"/>
            <w:gridSpan w:val="2"/>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right"/>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5,0</w:t>
            </w:r>
          </w:p>
        </w:tc>
      </w:tr>
      <w:tr w:rsidR="00C141C8" w:rsidRPr="00801518" w:rsidTr="005C5C70">
        <w:trPr>
          <w:trHeight w:val="510"/>
        </w:trPr>
        <w:tc>
          <w:tcPr>
            <w:tcW w:w="4394" w:type="dxa"/>
            <w:tcBorders>
              <w:top w:val="nil"/>
              <w:left w:val="single" w:sz="4" w:space="0" w:color="000000"/>
              <w:bottom w:val="single" w:sz="4" w:space="0" w:color="000000"/>
              <w:right w:val="single" w:sz="4" w:space="0" w:color="000000"/>
            </w:tcBorders>
            <w:shd w:val="clear" w:color="auto" w:fill="auto"/>
            <w:hideMark/>
          </w:tcPr>
          <w:p w:rsidR="00C141C8" w:rsidRPr="00801518" w:rsidRDefault="00C141C8" w:rsidP="00801518">
            <w:pPr>
              <w:spacing w:after="0" w:line="240" w:lineRule="auto"/>
              <w:outlineLvl w:val="5"/>
              <w:rPr>
                <w:rFonts w:ascii="Times New Roman" w:eastAsia="Times New Roman" w:hAnsi="Times New Roman"/>
                <w:b/>
                <w:bCs/>
                <w:color w:val="000000"/>
                <w:sz w:val="20"/>
                <w:szCs w:val="20"/>
                <w:lang w:eastAsia="ru-RU"/>
              </w:rPr>
            </w:pPr>
            <w:r w:rsidRPr="00801518">
              <w:rPr>
                <w:rFonts w:ascii="Times New Roman" w:eastAsia="Times New Roman" w:hAnsi="Times New Roman"/>
                <w:b/>
                <w:bCs/>
                <w:color w:val="000000"/>
                <w:sz w:val="20"/>
                <w:szCs w:val="20"/>
                <w:lang w:eastAsia="ru-RU"/>
              </w:rPr>
              <w:t>Расходы, связанные с исполнением судебных актов по искам к муниципальному образованию (казне)</w:t>
            </w:r>
          </w:p>
        </w:tc>
        <w:tc>
          <w:tcPr>
            <w:tcW w:w="762" w:type="dxa"/>
            <w:tcBorders>
              <w:top w:val="nil"/>
              <w:left w:val="nil"/>
              <w:bottom w:val="single" w:sz="4" w:space="0" w:color="000000"/>
              <w:right w:val="single" w:sz="4" w:space="0" w:color="000000"/>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b/>
                <w:bCs/>
                <w:color w:val="000000"/>
                <w:sz w:val="20"/>
                <w:szCs w:val="20"/>
                <w:lang w:eastAsia="ru-RU"/>
              </w:rPr>
            </w:pPr>
            <w:r w:rsidRPr="00801518">
              <w:rPr>
                <w:rFonts w:ascii="Times New Roman" w:eastAsia="Times New Roman" w:hAnsi="Times New Roman"/>
                <w:b/>
                <w:bCs/>
                <w:color w:val="000000"/>
                <w:sz w:val="20"/>
                <w:szCs w:val="20"/>
                <w:lang w:eastAsia="ru-RU"/>
              </w:rPr>
              <w:t>925</w:t>
            </w:r>
          </w:p>
        </w:tc>
        <w:tc>
          <w:tcPr>
            <w:tcW w:w="656"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0113</w:t>
            </w:r>
          </w:p>
        </w:tc>
        <w:tc>
          <w:tcPr>
            <w:tcW w:w="1509" w:type="dxa"/>
            <w:gridSpan w:val="3"/>
            <w:tcBorders>
              <w:top w:val="nil"/>
              <w:left w:val="nil"/>
              <w:bottom w:val="single" w:sz="4" w:space="0" w:color="000000"/>
              <w:right w:val="single" w:sz="4" w:space="0" w:color="000000"/>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b/>
                <w:bCs/>
                <w:color w:val="000000"/>
                <w:sz w:val="20"/>
                <w:szCs w:val="20"/>
                <w:lang w:eastAsia="ru-RU"/>
              </w:rPr>
            </w:pPr>
            <w:r w:rsidRPr="00801518">
              <w:rPr>
                <w:rFonts w:ascii="Times New Roman" w:eastAsia="Times New Roman" w:hAnsi="Times New Roman"/>
                <w:b/>
                <w:bCs/>
                <w:color w:val="000000"/>
                <w:sz w:val="20"/>
                <w:szCs w:val="20"/>
                <w:lang w:eastAsia="ru-RU"/>
              </w:rPr>
              <w:t>99 0 00 00270</w:t>
            </w:r>
          </w:p>
        </w:tc>
        <w:tc>
          <w:tcPr>
            <w:tcW w:w="617" w:type="dxa"/>
            <w:tcBorders>
              <w:top w:val="nil"/>
              <w:left w:val="nil"/>
              <w:bottom w:val="single" w:sz="4" w:space="0" w:color="000000"/>
              <w:right w:val="single" w:sz="4" w:space="0" w:color="000000"/>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b/>
                <w:bCs/>
                <w:color w:val="000000"/>
                <w:sz w:val="20"/>
                <w:szCs w:val="20"/>
                <w:lang w:eastAsia="ru-RU"/>
              </w:rPr>
            </w:pPr>
            <w:r w:rsidRPr="00801518">
              <w:rPr>
                <w:rFonts w:ascii="Times New Roman" w:eastAsia="Times New Roman" w:hAnsi="Times New Roman"/>
                <w:b/>
                <w:bCs/>
                <w:color w:val="000000"/>
                <w:sz w:val="20"/>
                <w:szCs w:val="20"/>
                <w:lang w:eastAsia="ru-RU"/>
              </w:rPr>
              <w:t> </w:t>
            </w:r>
          </w:p>
        </w:tc>
        <w:tc>
          <w:tcPr>
            <w:tcW w:w="1337" w:type="dxa"/>
            <w:gridSpan w:val="2"/>
            <w:tcBorders>
              <w:top w:val="nil"/>
              <w:left w:val="nil"/>
              <w:bottom w:val="single" w:sz="4" w:space="0" w:color="000000"/>
              <w:right w:val="single" w:sz="4" w:space="0" w:color="000000"/>
            </w:tcBorders>
            <w:shd w:val="clear" w:color="auto" w:fill="auto"/>
            <w:vAlign w:val="center"/>
            <w:hideMark/>
          </w:tcPr>
          <w:p w:rsidR="00C141C8" w:rsidRPr="00801518" w:rsidRDefault="00C141C8" w:rsidP="00801518">
            <w:pPr>
              <w:spacing w:after="0" w:line="240" w:lineRule="auto"/>
              <w:jc w:val="right"/>
              <w:outlineLvl w:val="5"/>
              <w:rPr>
                <w:rFonts w:ascii="Times New Roman" w:eastAsia="Times New Roman" w:hAnsi="Times New Roman"/>
                <w:b/>
                <w:bCs/>
                <w:color w:val="000000"/>
                <w:sz w:val="20"/>
                <w:szCs w:val="20"/>
                <w:lang w:eastAsia="ru-RU"/>
              </w:rPr>
            </w:pPr>
            <w:r w:rsidRPr="00801518">
              <w:rPr>
                <w:rFonts w:ascii="Times New Roman" w:eastAsia="Times New Roman" w:hAnsi="Times New Roman"/>
                <w:b/>
                <w:bCs/>
                <w:color w:val="000000"/>
                <w:sz w:val="20"/>
                <w:szCs w:val="20"/>
                <w:lang w:eastAsia="ru-RU"/>
              </w:rPr>
              <w:t>124,0</w:t>
            </w:r>
          </w:p>
        </w:tc>
      </w:tr>
      <w:tr w:rsidR="00C141C8" w:rsidRPr="00801518" w:rsidTr="005C5C70">
        <w:trPr>
          <w:trHeight w:val="265"/>
        </w:trPr>
        <w:tc>
          <w:tcPr>
            <w:tcW w:w="4394" w:type="dxa"/>
            <w:tcBorders>
              <w:top w:val="nil"/>
              <w:left w:val="single" w:sz="4" w:space="0" w:color="000000"/>
              <w:bottom w:val="single" w:sz="4" w:space="0" w:color="000000"/>
              <w:right w:val="single" w:sz="4" w:space="0" w:color="000000"/>
            </w:tcBorders>
            <w:shd w:val="clear" w:color="auto" w:fill="auto"/>
            <w:hideMark/>
          </w:tcPr>
          <w:p w:rsidR="00C141C8" w:rsidRPr="00801518" w:rsidRDefault="00C141C8" w:rsidP="00801518">
            <w:pPr>
              <w:spacing w:after="0" w:line="240" w:lineRule="auto"/>
              <w:outlineLvl w:val="5"/>
              <w:rPr>
                <w:rFonts w:ascii="Times New Roman" w:eastAsia="Times New Roman" w:hAnsi="Times New Roman"/>
                <w:color w:val="000000"/>
                <w:sz w:val="20"/>
                <w:szCs w:val="20"/>
                <w:lang w:eastAsia="ru-RU"/>
              </w:rPr>
            </w:pPr>
            <w:r w:rsidRPr="00801518">
              <w:rPr>
                <w:rFonts w:ascii="Times New Roman" w:eastAsia="Times New Roman" w:hAnsi="Times New Roman"/>
                <w:color w:val="000000"/>
                <w:sz w:val="20"/>
                <w:szCs w:val="20"/>
                <w:lang w:eastAsia="ru-RU"/>
              </w:rPr>
              <w:t>Иные бюджетные ассигнования</w:t>
            </w:r>
          </w:p>
        </w:tc>
        <w:tc>
          <w:tcPr>
            <w:tcW w:w="762" w:type="dxa"/>
            <w:tcBorders>
              <w:top w:val="nil"/>
              <w:left w:val="nil"/>
              <w:bottom w:val="single" w:sz="4" w:space="0" w:color="000000"/>
              <w:right w:val="single" w:sz="4" w:space="0" w:color="000000"/>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color w:val="000000"/>
                <w:sz w:val="20"/>
                <w:szCs w:val="20"/>
                <w:lang w:eastAsia="ru-RU"/>
              </w:rPr>
            </w:pPr>
            <w:r w:rsidRPr="00801518">
              <w:rPr>
                <w:rFonts w:ascii="Times New Roman" w:eastAsia="Times New Roman" w:hAnsi="Times New Roman"/>
                <w:color w:val="000000"/>
                <w:sz w:val="20"/>
                <w:szCs w:val="20"/>
                <w:lang w:eastAsia="ru-RU"/>
              </w:rPr>
              <w:t>925</w:t>
            </w:r>
          </w:p>
        </w:tc>
        <w:tc>
          <w:tcPr>
            <w:tcW w:w="656"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0113</w:t>
            </w:r>
          </w:p>
        </w:tc>
        <w:tc>
          <w:tcPr>
            <w:tcW w:w="1509" w:type="dxa"/>
            <w:gridSpan w:val="3"/>
            <w:tcBorders>
              <w:top w:val="nil"/>
              <w:left w:val="nil"/>
              <w:bottom w:val="single" w:sz="4" w:space="0" w:color="000000"/>
              <w:right w:val="single" w:sz="4" w:space="0" w:color="000000"/>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color w:val="000000"/>
                <w:sz w:val="20"/>
                <w:szCs w:val="20"/>
                <w:lang w:eastAsia="ru-RU"/>
              </w:rPr>
            </w:pPr>
            <w:r w:rsidRPr="00801518">
              <w:rPr>
                <w:rFonts w:ascii="Times New Roman" w:eastAsia="Times New Roman" w:hAnsi="Times New Roman"/>
                <w:color w:val="000000"/>
                <w:sz w:val="20"/>
                <w:szCs w:val="20"/>
                <w:lang w:eastAsia="ru-RU"/>
              </w:rPr>
              <w:t>99 0 00 00270</w:t>
            </w:r>
          </w:p>
        </w:tc>
        <w:tc>
          <w:tcPr>
            <w:tcW w:w="617" w:type="dxa"/>
            <w:tcBorders>
              <w:top w:val="nil"/>
              <w:left w:val="nil"/>
              <w:bottom w:val="single" w:sz="4" w:space="0" w:color="000000"/>
              <w:right w:val="single" w:sz="4" w:space="0" w:color="000000"/>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color w:val="000000"/>
                <w:sz w:val="20"/>
                <w:szCs w:val="20"/>
                <w:lang w:eastAsia="ru-RU"/>
              </w:rPr>
            </w:pPr>
            <w:r w:rsidRPr="00801518">
              <w:rPr>
                <w:rFonts w:ascii="Times New Roman" w:eastAsia="Times New Roman" w:hAnsi="Times New Roman"/>
                <w:color w:val="000000"/>
                <w:sz w:val="20"/>
                <w:szCs w:val="20"/>
                <w:lang w:eastAsia="ru-RU"/>
              </w:rPr>
              <w:t>800</w:t>
            </w:r>
          </w:p>
        </w:tc>
        <w:tc>
          <w:tcPr>
            <w:tcW w:w="1337" w:type="dxa"/>
            <w:gridSpan w:val="2"/>
            <w:tcBorders>
              <w:top w:val="nil"/>
              <w:left w:val="nil"/>
              <w:bottom w:val="single" w:sz="4" w:space="0" w:color="000000"/>
              <w:right w:val="single" w:sz="4" w:space="0" w:color="000000"/>
            </w:tcBorders>
            <w:shd w:val="clear" w:color="auto" w:fill="auto"/>
            <w:vAlign w:val="center"/>
            <w:hideMark/>
          </w:tcPr>
          <w:p w:rsidR="00C141C8" w:rsidRPr="00801518" w:rsidRDefault="00C141C8" w:rsidP="00801518">
            <w:pPr>
              <w:spacing w:after="0" w:line="240" w:lineRule="auto"/>
              <w:jc w:val="right"/>
              <w:outlineLvl w:val="5"/>
              <w:rPr>
                <w:rFonts w:ascii="Times New Roman" w:eastAsia="Times New Roman" w:hAnsi="Times New Roman"/>
                <w:color w:val="000000"/>
                <w:sz w:val="20"/>
                <w:szCs w:val="20"/>
                <w:lang w:eastAsia="ru-RU"/>
              </w:rPr>
            </w:pPr>
            <w:r w:rsidRPr="00801518">
              <w:rPr>
                <w:rFonts w:ascii="Times New Roman" w:eastAsia="Times New Roman" w:hAnsi="Times New Roman"/>
                <w:color w:val="000000"/>
                <w:sz w:val="20"/>
                <w:szCs w:val="20"/>
                <w:lang w:eastAsia="ru-RU"/>
              </w:rPr>
              <w:t>124,0</w:t>
            </w:r>
          </w:p>
        </w:tc>
      </w:tr>
      <w:tr w:rsidR="00C141C8" w:rsidRPr="00801518" w:rsidTr="005C5C70">
        <w:trPr>
          <w:trHeight w:val="765"/>
        </w:trPr>
        <w:tc>
          <w:tcPr>
            <w:tcW w:w="4394" w:type="dxa"/>
            <w:tcBorders>
              <w:top w:val="nil"/>
              <w:left w:val="single" w:sz="4" w:space="0" w:color="000000"/>
              <w:bottom w:val="single" w:sz="4" w:space="0" w:color="000000"/>
              <w:right w:val="single" w:sz="4" w:space="0" w:color="000000"/>
            </w:tcBorders>
            <w:shd w:val="clear" w:color="auto" w:fill="auto"/>
            <w:hideMark/>
          </w:tcPr>
          <w:p w:rsidR="00C141C8" w:rsidRPr="00801518" w:rsidRDefault="00C141C8" w:rsidP="00801518">
            <w:pPr>
              <w:spacing w:after="0" w:line="240" w:lineRule="auto"/>
              <w:outlineLvl w:val="5"/>
              <w:rPr>
                <w:rFonts w:ascii="Times New Roman" w:eastAsia="Times New Roman" w:hAnsi="Times New Roman"/>
                <w:color w:val="000000"/>
                <w:sz w:val="20"/>
                <w:szCs w:val="20"/>
                <w:lang w:eastAsia="ru-RU"/>
              </w:rPr>
            </w:pPr>
            <w:r w:rsidRPr="00801518">
              <w:rPr>
                <w:rFonts w:ascii="Times New Roman" w:eastAsia="Times New Roman" w:hAnsi="Times New Roman"/>
                <w:color w:val="000000"/>
                <w:sz w:val="20"/>
                <w:szCs w:val="20"/>
                <w:lang w:eastAsia="ru-RU"/>
              </w:rPr>
              <w:t>Исполнение судебных актов Российской Федерации и мировых соглашений по возмещению причиненного вреда</w:t>
            </w:r>
          </w:p>
        </w:tc>
        <w:tc>
          <w:tcPr>
            <w:tcW w:w="762" w:type="dxa"/>
            <w:tcBorders>
              <w:top w:val="nil"/>
              <w:left w:val="nil"/>
              <w:bottom w:val="single" w:sz="4" w:space="0" w:color="000000"/>
              <w:right w:val="single" w:sz="4" w:space="0" w:color="000000"/>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color w:val="000000"/>
                <w:sz w:val="20"/>
                <w:szCs w:val="20"/>
                <w:lang w:eastAsia="ru-RU"/>
              </w:rPr>
            </w:pPr>
            <w:r w:rsidRPr="00801518">
              <w:rPr>
                <w:rFonts w:ascii="Times New Roman" w:eastAsia="Times New Roman" w:hAnsi="Times New Roman"/>
                <w:color w:val="000000"/>
                <w:sz w:val="20"/>
                <w:szCs w:val="20"/>
                <w:lang w:eastAsia="ru-RU"/>
              </w:rPr>
              <w:t>925</w:t>
            </w:r>
          </w:p>
        </w:tc>
        <w:tc>
          <w:tcPr>
            <w:tcW w:w="656"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0113</w:t>
            </w:r>
          </w:p>
        </w:tc>
        <w:tc>
          <w:tcPr>
            <w:tcW w:w="1509" w:type="dxa"/>
            <w:gridSpan w:val="3"/>
            <w:tcBorders>
              <w:top w:val="nil"/>
              <w:left w:val="nil"/>
              <w:bottom w:val="single" w:sz="4" w:space="0" w:color="000000"/>
              <w:right w:val="single" w:sz="4" w:space="0" w:color="000000"/>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color w:val="000000"/>
                <w:sz w:val="20"/>
                <w:szCs w:val="20"/>
                <w:lang w:eastAsia="ru-RU"/>
              </w:rPr>
            </w:pPr>
            <w:r w:rsidRPr="00801518">
              <w:rPr>
                <w:rFonts w:ascii="Times New Roman" w:eastAsia="Times New Roman" w:hAnsi="Times New Roman"/>
                <w:color w:val="000000"/>
                <w:sz w:val="20"/>
                <w:szCs w:val="20"/>
                <w:lang w:eastAsia="ru-RU"/>
              </w:rPr>
              <w:t>99 0 00 00270</w:t>
            </w:r>
          </w:p>
        </w:tc>
        <w:tc>
          <w:tcPr>
            <w:tcW w:w="617" w:type="dxa"/>
            <w:tcBorders>
              <w:top w:val="nil"/>
              <w:left w:val="nil"/>
              <w:bottom w:val="single" w:sz="4" w:space="0" w:color="000000"/>
              <w:right w:val="single" w:sz="4" w:space="0" w:color="000000"/>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color w:val="000000"/>
                <w:sz w:val="20"/>
                <w:szCs w:val="20"/>
                <w:lang w:eastAsia="ru-RU"/>
              </w:rPr>
            </w:pPr>
            <w:r w:rsidRPr="00801518">
              <w:rPr>
                <w:rFonts w:ascii="Times New Roman" w:eastAsia="Times New Roman" w:hAnsi="Times New Roman"/>
                <w:color w:val="000000"/>
                <w:sz w:val="20"/>
                <w:szCs w:val="20"/>
                <w:lang w:eastAsia="ru-RU"/>
              </w:rPr>
              <w:t>831</w:t>
            </w:r>
          </w:p>
        </w:tc>
        <w:tc>
          <w:tcPr>
            <w:tcW w:w="1337" w:type="dxa"/>
            <w:gridSpan w:val="2"/>
            <w:tcBorders>
              <w:top w:val="nil"/>
              <w:left w:val="nil"/>
              <w:bottom w:val="single" w:sz="4" w:space="0" w:color="000000"/>
              <w:right w:val="single" w:sz="4" w:space="0" w:color="000000"/>
            </w:tcBorders>
            <w:shd w:val="clear" w:color="auto" w:fill="auto"/>
            <w:vAlign w:val="center"/>
            <w:hideMark/>
          </w:tcPr>
          <w:p w:rsidR="00C141C8" w:rsidRPr="00801518" w:rsidRDefault="00C141C8" w:rsidP="00801518">
            <w:pPr>
              <w:spacing w:after="0" w:line="240" w:lineRule="auto"/>
              <w:jc w:val="right"/>
              <w:outlineLvl w:val="5"/>
              <w:rPr>
                <w:rFonts w:ascii="Times New Roman" w:eastAsia="Times New Roman" w:hAnsi="Times New Roman"/>
                <w:color w:val="000000"/>
                <w:sz w:val="20"/>
                <w:szCs w:val="20"/>
                <w:lang w:eastAsia="ru-RU"/>
              </w:rPr>
            </w:pPr>
            <w:r w:rsidRPr="00801518">
              <w:rPr>
                <w:rFonts w:ascii="Times New Roman" w:eastAsia="Times New Roman" w:hAnsi="Times New Roman"/>
                <w:color w:val="000000"/>
                <w:sz w:val="20"/>
                <w:szCs w:val="20"/>
                <w:lang w:eastAsia="ru-RU"/>
              </w:rPr>
              <w:t>124,0</w:t>
            </w:r>
          </w:p>
        </w:tc>
      </w:tr>
      <w:tr w:rsidR="00C141C8" w:rsidRPr="00801518" w:rsidTr="005C5C70">
        <w:trPr>
          <w:trHeight w:val="1530"/>
        </w:trPr>
        <w:tc>
          <w:tcPr>
            <w:tcW w:w="4394" w:type="dxa"/>
            <w:tcBorders>
              <w:top w:val="nil"/>
              <w:left w:val="single" w:sz="4" w:space="0" w:color="auto"/>
              <w:bottom w:val="single" w:sz="4" w:space="0" w:color="auto"/>
              <w:right w:val="nil"/>
            </w:tcBorders>
            <w:shd w:val="clear" w:color="auto" w:fill="auto"/>
            <w:vAlign w:val="center"/>
            <w:hideMark/>
          </w:tcPr>
          <w:p w:rsidR="00C141C8" w:rsidRPr="00801518" w:rsidRDefault="00C141C8" w:rsidP="00801518">
            <w:pPr>
              <w:spacing w:after="0" w:line="240" w:lineRule="auto"/>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Межбюджетные трансферты бюджетам муниципальных районов из бюджетов поселений на осуществление полномочий по формированию, исполнению бюджета поселения и контролю за исполнением данного бюджета в соответствии с заключенными соглашениями</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C141C8" w:rsidRPr="00801518" w:rsidRDefault="00C141C8" w:rsidP="00801518">
            <w:pPr>
              <w:spacing w:after="0" w:line="240" w:lineRule="auto"/>
              <w:jc w:val="center"/>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925</w:t>
            </w:r>
          </w:p>
        </w:tc>
        <w:tc>
          <w:tcPr>
            <w:tcW w:w="656"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0113</w:t>
            </w:r>
          </w:p>
        </w:tc>
        <w:tc>
          <w:tcPr>
            <w:tcW w:w="1509" w:type="dxa"/>
            <w:gridSpan w:val="3"/>
            <w:tcBorders>
              <w:top w:val="nil"/>
              <w:left w:val="nil"/>
              <w:bottom w:val="single" w:sz="4" w:space="0" w:color="auto"/>
              <w:right w:val="nil"/>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99 0 00 63010</w:t>
            </w:r>
          </w:p>
        </w:tc>
        <w:tc>
          <w:tcPr>
            <w:tcW w:w="617" w:type="dxa"/>
            <w:tcBorders>
              <w:top w:val="nil"/>
              <w:left w:val="single" w:sz="4" w:space="0" w:color="auto"/>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 </w:t>
            </w:r>
          </w:p>
        </w:tc>
        <w:tc>
          <w:tcPr>
            <w:tcW w:w="1337" w:type="dxa"/>
            <w:gridSpan w:val="2"/>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right"/>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1,4</w:t>
            </w:r>
          </w:p>
        </w:tc>
      </w:tr>
      <w:tr w:rsidR="00C141C8" w:rsidRPr="00801518" w:rsidTr="005C5C70">
        <w:trPr>
          <w:trHeight w:val="255"/>
        </w:trPr>
        <w:tc>
          <w:tcPr>
            <w:tcW w:w="4394" w:type="dxa"/>
            <w:tcBorders>
              <w:top w:val="nil"/>
              <w:left w:val="single" w:sz="4" w:space="0" w:color="auto"/>
              <w:bottom w:val="single" w:sz="4" w:space="0" w:color="auto"/>
              <w:right w:val="nil"/>
            </w:tcBorders>
            <w:shd w:val="clear" w:color="auto" w:fill="auto"/>
            <w:vAlign w:val="center"/>
            <w:hideMark/>
          </w:tcPr>
          <w:p w:rsidR="00C141C8" w:rsidRPr="00801518" w:rsidRDefault="00C141C8" w:rsidP="00801518">
            <w:pPr>
              <w:spacing w:after="0" w:line="240" w:lineRule="auto"/>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Межбюджетные трансферты</w:t>
            </w:r>
          </w:p>
        </w:tc>
        <w:tc>
          <w:tcPr>
            <w:tcW w:w="762" w:type="dxa"/>
            <w:tcBorders>
              <w:top w:val="nil"/>
              <w:left w:val="single" w:sz="4" w:space="0" w:color="auto"/>
              <w:bottom w:val="single" w:sz="4" w:space="0" w:color="auto"/>
              <w:right w:val="single" w:sz="4" w:space="0" w:color="auto"/>
            </w:tcBorders>
            <w:shd w:val="clear" w:color="auto" w:fill="auto"/>
            <w:noWrap/>
            <w:vAlign w:val="bottom"/>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925</w:t>
            </w:r>
          </w:p>
        </w:tc>
        <w:tc>
          <w:tcPr>
            <w:tcW w:w="656"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0113</w:t>
            </w:r>
          </w:p>
        </w:tc>
        <w:tc>
          <w:tcPr>
            <w:tcW w:w="1509" w:type="dxa"/>
            <w:gridSpan w:val="3"/>
            <w:tcBorders>
              <w:top w:val="nil"/>
              <w:left w:val="nil"/>
              <w:bottom w:val="single" w:sz="4" w:space="0" w:color="auto"/>
              <w:right w:val="nil"/>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99 0 00 63010</w:t>
            </w:r>
          </w:p>
        </w:tc>
        <w:tc>
          <w:tcPr>
            <w:tcW w:w="617" w:type="dxa"/>
            <w:tcBorders>
              <w:top w:val="nil"/>
              <w:left w:val="single" w:sz="4" w:space="0" w:color="auto"/>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500</w:t>
            </w:r>
          </w:p>
        </w:tc>
        <w:tc>
          <w:tcPr>
            <w:tcW w:w="1337" w:type="dxa"/>
            <w:gridSpan w:val="2"/>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right"/>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1,4</w:t>
            </w:r>
          </w:p>
        </w:tc>
      </w:tr>
      <w:tr w:rsidR="00C141C8" w:rsidRPr="00801518" w:rsidTr="005C5C70">
        <w:trPr>
          <w:trHeight w:val="1065"/>
        </w:trPr>
        <w:tc>
          <w:tcPr>
            <w:tcW w:w="4394" w:type="dxa"/>
            <w:tcBorders>
              <w:top w:val="nil"/>
              <w:left w:val="single" w:sz="4" w:space="0" w:color="auto"/>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Межбюджетные трансферты бюджетам муниципальных районов на осуществление полномочий контрольно-счетных органов поселений в соответствии с заключенными соглашениями</w:t>
            </w:r>
          </w:p>
        </w:tc>
        <w:tc>
          <w:tcPr>
            <w:tcW w:w="762" w:type="dxa"/>
            <w:tcBorders>
              <w:top w:val="nil"/>
              <w:left w:val="single" w:sz="4" w:space="0" w:color="auto"/>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925</w:t>
            </w:r>
          </w:p>
        </w:tc>
        <w:tc>
          <w:tcPr>
            <w:tcW w:w="656"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0113</w:t>
            </w:r>
          </w:p>
        </w:tc>
        <w:tc>
          <w:tcPr>
            <w:tcW w:w="1509" w:type="dxa"/>
            <w:gridSpan w:val="3"/>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99 0 00 63020</w:t>
            </w:r>
          </w:p>
        </w:tc>
        <w:tc>
          <w:tcPr>
            <w:tcW w:w="617"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 </w:t>
            </w:r>
          </w:p>
        </w:tc>
        <w:tc>
          <w:tcPr>
            <w:tcW w:w="1337" w:type="dxa"/>
            <w:gridSpan w:val="2"/>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right"/>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35,0</w:t>
            </w:r>
          </w:p>
        </w:tc>
      </w:tr>
      <w:tr w:rsidR="00C141C8" w:rsidRPr="00801518" w:rsidTr="005C5C70">
        <w:trPr>
          <w:trHeight w:val="375"/>
        </w:trPr>
        <w:tc>
          <w:tcPr>
            <w:tcW w:w="4394" w:type="dxa"/>
            <w:tcBorders>
              <w:top w:val="nil"/>
              <w:left w:val="single" w:sz="4" w:space="0" w:color="auto"/>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Иные межбюджетные трансферты</w:t>
            </w:r>
          </w:p>
        </w:tc>
        <w:tc>
          <w:tcPr>
            <w:tcW w:w="762"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925</w:t>
            </w:r>
          </w:p>
        </w:tc>
        <w:tc>
          <w:tcPr>
            <w:tcW w:w="656"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0113</w:t>
            </w:r>
          </w:p>
        </w:tc>
        <w:tc>
          <w:tcPr>
            <w:tcW w:w="1509" w:type="dxa"/>
            <w:gridSpan w:val="3"/>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99 0 00 63020</w:t>
            </w:r>
          </w:p>
        </w:tc>
        <w:tc>
          <w:tcPr>
            <w:tcW w:w="617"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540</w:t>
            </w:r>
          </w:p>
        </w:tc>
        <w:tc>
          <w:tcPr>
            <w:tcW w:w="1337" w:type="dxa"/>
            <w:gridSpan w:val="2"/>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right"/>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35,0</w:t>
            </w:r>
          </w:p>
        </w:tc>
      </w:tr>
      <w:tr w:rsidR="00C141C8" w:rsidRPr="00801518" w:rsidTr="005C5C70">
        <w:trPr>
          <w:trHeight w:val="559"/>
        </w:trPr>
        <w:tc>
          <w:tcPr>
            <w:tcW w:w="4394" w:type="dxa"/>
            <w:tcBorders>
              <w:top w:val="nil"/>
              <w:left w:val="single" w:sz="4" w:space="0" w:color="auto"/>
              <w:bottom w:val="nil"/>
              <w:right w:val="nil"/>
            </w:tcBorders>
            <w:shd w:val="clear" w:color="auto" w:fill="auto"/>
            <w:vAlign w:val="center"/>
            <w:hideMark/>
          </w:tcPr>
          <w:p w:rsidR="00C141C8" w:rsidRPr="00801518" w:rsidRDefault="00C141C8" w:rsidP="00801518">
            <w:pPr>
              <w:spacing w:after="0" w:line="240" w:lineRule="auto"/>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 xml:space="preserve">Межбюджетные трансферты бюджетам муниципальных районов из бюджетов поселений на осуществление полномочий определенных статьей 26 Федерального закона от 05.04.2013№ 44-ФЗ "О контрактной системе в сфере закупок товаров, работ, услуг для обеспечения государственных и муниципальных нужд", в соответствии с заключенными соглашениями                                          </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925</w:t>
            </w:r>
          </w:p>
        </w:tc>
        <w:tc>
          <w:tcPr>
            <w:tcW w:w="656"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0113</w:t>
            </w:r>
          </w:p>
        </w:tc>
        <w:tc>
          <w:tcPr>
            <w:tcW w:w="1509" w:type="dxa"/>
            <w:gridSpan w:val="3"/>
            <w:tcBorders>
              <w:top w:val="nil"/>
              <w:left w:val="nil"/>
              <w:bottom w:val="single" w:sz="4" w:space="0" w:color="auto"/>
              <w:right w:val="nil"/>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99 0 00 63030</w:t>
            </w:r>
          </w:p>
        </w:tc>
        <w:tc>
          <w:tcPr>
            <w:tcW w:w="617" w:type="dxa"/>
            <w:tcBorders>
              <w:top w:val="nil"/>
              <w:left w:val="single" w:sz="4" w:space="0" w:color="auto"/>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 </w:t>
            </w:r>
          </w:p>
        </w:tc>
        <w:tc>
          <w:tcPr>
            <w:tcW w:w="1337" w:type="dxa"/>
            <w:gridSpan w:val="2"/>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right"/>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6,5</w:t>
            </w:r>
          </w:p>
        </w:tc>
      </w:tr>
      <w:tr w:rsidR="00C141C8" w:rsidRPr="00801518" w:rsidTr="005C5C70">
        <w:trPr>
          <w:trHeight w:val="375"/>
        </w:trPr>
        <w:tc>
          <w:tcPr>
            <w:tcW w:w="4394" w:type="dxa"/>
            <w:tcBorders>
              <w:top w:val="single" w:sz="4" w:space="0" w:color="auto"/>
              <w:left w:val="single" w:sz="4" w:space="0" w:color="auto"/>
              <w:bottom w:val="single" w:sz="4" w:space="0" w:color="auto"/>
              <w:right w:val="nil"/>
            </w:tcBorders>
            <w:shd w:val="clear" w:color="auto" w:fill="auto"/>
            <w:vAlign w:val="center"/>
            <w:hideMark/>
          </w:tcPr>
          <w:p w:rsidR="00C141C8" w:rsidRPr="00801518" w:rsidRDefault="00C141C8" w:rsidP="00801518">
            <w:pPr>
              <w:spacing w:after="0" w:line="240" w:lineRule="auto"/>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lastRenderedPageBreak/>
              <w:t>Иные межбюджетные трансферты</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925</w:t>
            </w:r>
          </w:p>
        </w:tc>
        <w:tc>
          <w:tcPr>
            <w:tcW w:w="656"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0113</w:t>
            </w:r>
          </w:p>
        </w:tc>
        <w:tc>
          <w:tcPr>
            <w:tcW w:w="1509" w:type="dxa"/>
            <w:gridSpan w:val="3"/>
            <w:tcBorders>
              <w:top w:val="nil"/>
              <w:left w:val="nil"/>
              <w:bottom w:val="single" w:sz="4" w:space="0" w:color="auto"/>
              <w:right w:val="nil"/>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99 0 00 63030</w:t>
            </w:r>
          </w:p>
        </w:tc>
        <w:tc>
          <w:tcPr>
            <w:tcW w:w="617" w:type="dxa"/>
            <w:tcBorders>
              <w:top w:val="nil"/>
              <w:left w:val="single" w:sz="4" w:space="0" w:color="auto"/>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540</w:t>
            </w:r>
          </w:p>
        </w:tc>
        <w:tc>
          <w:tcPr>
            <w:tcW w:w="1337" w:type="dxa"/>
            <w:gridSpan w:val="2"/>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right"/>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6,5</w:t>
            </w:r>
          </w:p>
        </w:tc>
      </w:tr>
      <w:tr w:rsidR="00C141C8" w:rsidRPr="00801518" w:rsidTr="005C5C70">
        <w:trPr>
          <w:trHeight w:val="375"/>
        </w:trPr>
        <w:tc>
          <w:tcPr>
            <w:tcW w:w="4394" w:type="dxa"/>
            <w:tcBorders>
              <w:top w:val="nil"/>
              <w:left w:val="single" w:sz="4" w:space="0" w:color="000000"/>
              <w:bottom w:val="single" w:sz="4" w:space="0" w:color="000000"/>
              <w:right w:val="single" w:sz="4" w:space="0" w:color="000000"/>
            </w:tcBorders>
            <w:shd w:val="clear" w:color="auto" w:fill="auto"/>
            <w:hideMark/>
          </w:tcPr>
          <w:p w:rsidR="00C141C8" w:rsidRPr="00801518" w:rsidRDefault="00C141C8" w:rsidP="00801518">
            <w:pPr>
              <w:spacing w:after="0" w:line="240" w:lineRule="auto"/>
              <w:outlineLvl w:val="5"/>
              <w:rPr>
                <w:rFonts w:ascii="Times New Roman" w:eastAsia="Times New Roman" w:hAnsi="Times New Roman"/>
                <w:b/>
                <w:bCs/>
                <w:color w:val="000000"/>
                <w:sz w:val="20"/>
                <w:szCs w:val="20"/>
                <w:lang w:eastAsia="ru-RU"/>
              </w:rPr>
            </w:pPr>
            <w:r w:rsidRPr="00801518">
              <w:rPr>
                <w:rFonts w:ascii="Times New Roman" w:eastAsia="Times New Roman" w:hAnsi="Times New Roman"/>
                <w:b/>
                <w:bCs/>
                <w:color w:val="000000"/>
                <w:sz w:val="20"/>
                <w:szCs w:val="20"/>
                <w:lang w:eastAsia="ru-RU"/>
              </w:rPr>
              <w:t>на реализацию мероприятий по содействию занятости населения</w:t>
            </w:r>
          </w:p>
        </w:tc>
        <w:tc>
          <w:tcPr>
            <w:tcW w:w="762" w:type="dxa"/>
            <w:tcBorders>
              <w:top w:val="nil"/>
              <w:left w:val="nil"/>
              <w:bottom w:val="single" w:sz="4" w:space="0" w:color="000000"/>
              <w:right w:val="single" w:sz="4" w:space="0" w:color="000000"/>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b/>
                <w:bCs/>
                <w:color w:val="000000"/>
                <w:sz w:val="20"/>
                <w:szCs w:val="20"/>
                <w:lang w:eastAsia="ru-RU"/>
              </w:rPr>
            </w:pPr>
            <w:r w:rsidRPr="00801518">
              <w:rPr>
                <w:rFonts w:ascii="Times New Roman" w:eastAsia="Times New Roman" w:hAnsi="Times New Roman"/>
                <w:b/>
                <w:bCs/>
                <w:color w:val="000000"/>
                <w:sz w:val="20"/>
                <w:szCs w:val="20"/>
                <w:lang w:eastAsia="ru-RU"/>
              </w:rPr>
              <w:t>925</w:t>
            </w:r>
          </w:p>
        </w:tc>
        <w:tc>
          <w:tcPr>
            <w:tcW w:w="656"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0113</w:t>
            </w:r>
          </w:p>
        </w:tc>
        <w:tc>
          <w:tcPr>
            <w:tcW w:w="1509" w:type="dxa"/>
            <w:gridSpan w:val="3"/>
            <w:tcBorders>
              <w:top w:val="nil"/>
              <w:left w:val="nil"/>
              <w:bottom w:val="single" w:sz="4" w:space="0" w:color="000000"/>
              <w:right w:val="single" w:sz="4" w:space="0" w:color="000000"/>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b/>
                <w:bCs/>
                <w:color w:val="000000"/>
                <w:sz w:val="20"/>
                <w:szCs w:val="20"/>
                <w:lang w:eastAsia="ru-RU"/>
              </w:rPr>
            </w:pPr>
            <w:r w:rsidRPr="00801518">
              <w:rPr>
                <w:rFonts w:ascii="Times New Roman" w:eastAsia="Times New Roman" w:hAnsi="Times New Roman"/>
                <w:b/>
                <w:bCs/>
                <w:color w:val="000000"/>
                <w:sz w:val="20"/>
                <w:szCs w:val="20"/>
                <w:lang w:eastAsia="ru-RU"/>
              </w:rPr>
              <w:t>99 0 00 64040</w:t>
            </w:r>
          </w:p>
        </w:tc>
        <w:tc>
          <w:tcPr>
            <w:tcW w:w="617" w:type="dxa"/>
            <w:tcBorders>
              <w:top w:val="nil"/>
              <w:left w:val="nil"/>
              <w:bottom w:val="single" w:sz="4" w:space="0" w:color="000000"/>
              <w:right w:val="single" w:sz="4" w:space="0" w:color="000000"/>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b/>
                <w:bCs/>
                <w:color w:val="000000"/>
                <w:sz w:val="20"/>
                <w:szCs w:val="20"/>
                <w:lang w:eastAsia="ru-RU"/>
              </w:rPr>
            </w:pPr>
            <w:r w:rsidRPr="00801518">
              <w:rPr>
                <w:rFonts w:ascii="Times New Roman" w:eastAsia="Times New Roman" w:hAnsi="Times New Roman"/>
                <w:b/>
                <w:bCs/>
                <w:color w:val="000000"/>
                <w:sz w:val="20"/>
                <w:szCs w:val="20"/>
                <w:lang w:eastAsia="ru-RU"/>
              </w:rPr>
              <w:t> </w:t>
            </w:r>
          </w:p>
        </w:tc>
        <w:tc>
          <w:tcPr>
            <w:tcW w:w="1337" w:type="dxa"/>
            <w:gridSpan w:val="2"/>
            <w:tcBorders>
              <w:top w:val="nil"/>
              <w:left w:val="nil"/>
              <w:bottom w:val="single" w:sz="4" w:space="0" w:color="000000"/>
              <w:right w:val="single" w:sz="4" w:space="0" w:color="000000"/>
            </w:tcBorders>
            <w:shd w:val="clear" w:color="auto" w:fill="auto"/>
            <w:vAlign w:val="center"/>
            <w:hideMark/>
          </w:tcPr>
          <w:p w:rsidR="00C141C8" w:rsidRPr="00801518" w:rsidRDefault="00C141C8" w:rsidP="00801518">
            <w:pPr>
              <w:spacing w:after="0" w:line="240" w:lineRule="auto"/>
              <w:jc w:val="right"/>
              <w:outlineLvl w:val="5"/>
              <w:rPr>
                <w:rFonts w:ascii="Times New Roman" w:eastAsia="Times New Roman" w:hAnsi="Times New Roman"/>
                <w:b/>
                <w:bCs/>
                <w:color w:val="000000"/>
                <w:sz w:val="20"/>
                <w:szCs w:val="20"/>
                <w:lang w:eastAsia="ru-RU"/>
              </w:rPr>
            </w:pPr>
            <w:r w:rsidRPr="00801518">
              <w:rPr>
                <w:rFonts w:ascii="Times New Roman" w:eastAsia="Times New Roman" w:hAnsi="Times New Roman"/>
                <w:b/>
                <w:bCs/>
                <w:color w:val="000000"/>
                <w:sz w:val="20"/>
                <w:szCs w:val="20"/>
                <w:lang w:eastAsia="ru-RU"/>
              </w:rPr>
              <w:t>60,0</w:t>
            </w:r>
          </w:p>
        </w:tc>
      </w:tr>
      <w:tr w:rsidR="00C141C8" w:rsidRPr="00801518" w:rsidTr="005C5C70">
        <w:trPr>
          <w:trHeight w:val="1275"/>
        </w:trPr>
        <w:tc>
          <w:tcPr>
            <w:tcW w:w="4394" w:type="dxa"/>
            <w:tcBorders>
              <w:top w:val="nil"/>
              <w:left w:val="single" w:sz="4" w:space="0" w:color="000000"/>
              <w:bottom w:val="single" w:sz="4" w:space="0" w:color="000000"/>
              <w:right w:val="single" w:sz="4" w:space="0" w:color="000000"/>
            </w:tcBorders>
            <w:shd w:val="clear" w:color="auto" w:fill="auto"/>
            <w:hideMark/>
          </w:tcPr>
          <w:p w:rsidR="00C141C8" w:rsidRPr="00801518" w:rsidRDefault="00C141C8" w:rsidP="00801518">
            <w:pPr>
              <w:spacing w:after="0" w:line="240" w:lineRule="auto"/>
              <w:outlineLvl w:val="5"/>
              <w:rPr>
                <w:rFonts w:ascii="Times New Roman" w:eastAsia="Times New Roman" w:hAnsi="Times New Roman"/>
                <w:color w:val="000000"/>
                <w:sz w:val="20"/>
                <w:szCs w:val="20"/>
                <w:lang w:eastAsia="ru-RU"/>
              </w:rPr>
            </w:pPr>
            <w:r w:rsidRPr="00801518">
              <w:rPr>
                <w:rFonts w:ascii="Times New Roman" w:eastAsia="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color w:val="000000"/>
                <w:sz w:val="20"/>
                <w:szCs w:val="20"/>
                <w:lang w:eastAsia="ru-RU"/>
              </w:rPr>
            </w:pPr>
            <w:r w:rsidRPr="00801518">
              <w:rPr>
                <w:rFonts w:ascii="Times New Roman" w:eastAsia="Times New Roman" w:hAnsi="Times New Roman"/>
                <w:color w:val="000000"/>
                <w:sz w:val="20"/>
                <w:szCs w:val="20"/>
                <w:lang w:eastAsia="ru-RU"/>
              </w:rPr>
              <w:t>925</w:t>
            </w:r>
          </w:p>
        </w:tc>
        <w:tc>
          <w:tcPr>
            <w:tcW w:w="656"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0113</w:t>
            </w:r>
          </w:p>
        </w:tc>
        <w:tc>
          <w:tcPr>
            <w:tcW w:w="1509" w:type="dxa"/>
            <w:gridSpan w:val="3"/>
            <w:tcBorders>
              <w:top w:val="nil"/>
              <w:left w:val="nil"/>
              <w:bottom w:val="single" w:sz="4" w:space="0" w:color="000000"/>
              <w:right w:val="single" w:sz="4" w:space="0" w:color="000000"/>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color w:val="000000"/>
                <w:sz w:val="20"/>
                <w:szCs w:val="20"/>
                <w:lang w:eastAsia="ru-RU"/>
              </w:rPr>
            </w:pPr>
            <w:r w:rsidRPr="00801518">
              <w:rPr>
                <w:rFonts w:ascii="Times New Roman" w:eastAsia="Times New Roman" w:hAnsi="Times New Roman"/>
                <w:color w:val="000000"/>
                <w:sz w:val="20"/>
                <w:szCs w:val="20"/>
                <w:lang w:eastAsia="ru-RU"/>
              </w:rPr>
              <w:t>99 0 00 64040</w:t>
            </w:r>
          </w:p>
        </w:tc>
        <w:tc>
          <w:tcPr>
            <w:tcW w:w="617" w:type="dxa"/>
            <w:tcBorders>
              <w:top w:val="nil"/>
              <w:left w:val="nil"/>
              <w:bottom w:val="single" w:sz="4" w:space="0" w:color="000000"/>
              <w:right w:val="single" w:sz="4" w:space="0" w:color="000000"/>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color w:val="000000"/>
                <w:sz w:val="20"/>
                <w:szCs w:val="20"/>
                <w:lang w:eastAsia="ru-RU"/>
              </w:rPr>
            </w:pPr>
            <w:r w:rsidRPr="00801518">
              <w:rPr>
                <w:rFonts w:ascii="Times New Roman" w:eastAsia="Times New Roman" w:hAnsi="Times New Roman"/>
                <w:color w:val="000000"/>
                <w:sz w:val="20"/>
                <w:szCs w:val="20"/>
                <w:lang w:eastAsia="ru-RU"/>
              </w:rPr>
              <w:t>100</w:t>
            </w:r>
          </w:p>
        </w:tc>
        <w:tc>
          <w:tcPr>
            <w:tcW w:w="1337" w:type="dxa"/>
            <w:gridSpan w:val="2"/>
            <w:tcBorders>
              <w:top w:val="nil"/>
              <w:left w:val="nil"/>
              <w:bottom w:val="single" w:sz="4" w:space="0" w:color="000000"/>
              <w:right w:val="single" w:sz="4" w:space="0" w:color="000000"/>
            </w:tcBorders>
            <w:shd w:val="clear" w:color="auto" w:fill="auto"/>
            <w:vAlign w:val="center"/>
            <w:hideMark/>
          </w:tcPr>
          <w:p w:rsidR="00C141C8" w:rsidRPr="00801518" w:rsidRDefault="00C141C8" w:rsidP="00801518">
            <w:pPr>
              <w:spacing w:after="0" w:line="240" w:lineRule="auto"/>
              <w:jc w:val="right"/>
              <w:outlineLvl w:val="5"/>
              <w:rPr>
                <w:rFonts w:ascii="Times New Roman" w:eastAsia="Times New Roman" w:hAnsi="Times New Roman"/>
                <w:color w:val="000000"/>
                <w:sz w:val="20"/>
                <w:szCs w:val="20"/>
                <w:lang w:eastAsia="ru-RU"/>
              </w:rPr>
            </w:pPr>
            <w:r w:rsidRPr="00801518">
              <w:rPr>
                <w:rFonts w:ascii="Times New Roman" w:eastAsia="Times New Roman" w:hAnsi="Times New Roman"/>
                <w:color w:val="000000"/>
                <w:sz w:val="20"/>
                <w:szCs w:val="20"/>
                <w:lang w:eastAsia="ru-RU"/>
              </w:rPr>
              <w:t>60,0</w:t>
            </w:r>
          </w:p>
        </w:tc>
      </w:tr>
      <w:tr w:rsidR="00C141C8" w:rsidRPr="00801518" w:rsidTr="005C5C70">
        <w:trPr>
          <w:trHeight w:val="329"/>
        </w:trPr>
        <w:tc>
          <w:tcPr>
            <w:tcW w:w="4394" w:type="dxa"/>
            <w:tcBorders>
              <w:top w:val="nil"/>
              <w:left w:val="single" w:sz="4" w:space="0" w:color="000000"/>
              <w:bottom w:val="single" w:sz="4" w:space="0" w:color="000000"/>
              <w:right w:val="single" w:sz="4" w:space="0" w:color="000000"/>
            </w:tcBorders>
            <w:shd w:val="clear" w:color="auto" w:fill="auto"/>
            <w:hideMark/>
          </w:tcPr>
          <w:p w:rsidR="00C141C8" w:rsidRPr="00801518" w:rsidRDefault="00C141C8" w:rsidP="00801518">
            <w:pPr>
              <w:spacing w:after="0" w:line="240" w:lineRule="auto"/>
              <w:outlineLvl w:val="5"/>
              <w:rPr>
                <w:rFonts w:ascii="Times New Roman" w:eastAsia="Times New Roman" w:hAnsi="Times New Roman"/>
                <w:color w:val="000000"/>
                <w:sz w:val="20"/>
                <w:szCs w:val="20"/>
                <w:lang w:eastAsia="ru-RU"/>
              </w:rPr>
            </w:pPr>
            <w:r w:rsidRPr="00801518">
              <w:rPr>
                <w:rFonts w:ascii="Times New Roman" w:eastAsia="Times New Roman" w:hAnsi="Times New Roman"/>
                <w:color w:val="000000"/>
                <w:sz w:val="20"/>
                <w:szCs w:val="20"/>
                <w:lang w:eastAsia="ru-RU"/>
              </w:rPr>
              <w:t>Фонд оплаты труда учреждений</w:t>
            </w:r>
          </w:p>
        </w:tc>
        <w:tc>
          <w:tcPr>
            <w:tcW w:w="762" w:type="dxa"/>
            <w:tcBorders>
              <w:top w:val="nil"/>
              <w:left w:val="nil"/>
              <w:bottom w:val="single" w:sz="4" w:space="0" w:color="000000"/>
              <w:right w:val="single" w:sz="4" w:space="0" w:color="000000"/>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color w:val="000000"/>
                <w:sz w:val="20"/>
                <w:szCs w:val="20"/>
                <w:lang w:eastAsia="ru-RU"/>
              </w:rPr>
            </w:pPr>
            <w:r w:rsidRPr="00801518">
              <w:rPr>
                <w:rFonts w:ascii="Times New Roman" w:eastAsia="Times New Roman" w:hAnsi="Times New Roman"/>
                <w:color w:val="000000"/>
                <w:sz w:val="20"/>
                <w:szCs w:val="20"/>
                <w:lang w:eastAsia="ru-RU"/>
              </w:rPr>
              <w:t>925</w:t>
            </w:r>
          </w:p>
        </w:tc>
        <w:tc>
          <w:tcPr>
            <w:tcW w:w="656"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0113</w:t>
            </w:r>
          </w:p>
        </w:tc>
        <w:tc>
          <w:tcPr>
            <w:tcW w:w="1509" w:type="dxa"/>
            <w:gridSpan w:val="3"/>
            <w:tcBorders>
              <w:top w:val="nil"/>
              <w:left w:val="nil"/>
              <w:bottom w:val="single" w:sz="4" w:space="0" w:color="000000"/>
              <w:right w:val="single" w:sz="4" w:space="0" w:color="000000"/>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color w:val="000000"/>
                <w:sz w:val="20"/>
                <w:szCs w:val="20"/>
                <w:lang w:eastAsia="ru-RU"/>
              </w:rPr>
            </w:pPr>
            <w:r w:rsidRPr="00801518">
              <w:rPr>
                <w:rFonts w:ascii="Times New Roman" w:eastAsia="Times New Roman" w:hAnsi="Times New Roman"/>
                <w:color w:val="000000"/>
                <w:sz w:val="20"/>
                <w:szCs w:val="20"/>
                <w:lang w:eastAsia="ru-RU"/>
              </w:rPr>
              <w:t>99 0 00 64040</w:t>
            </w:r>
          </w:p>
        </w:tc>
        <w:tc>
          <w:tcPr>
            <w:tcW w:w="617" w:type="dxa"/>
            <w:tcBorders>
              <w:top w:val="nil"/>
              <w:left w:val="nil"/>
              <w:bottom w:val="single" w:sz="4" w:space="0" w:color="000000"/>
              <w:right w:val="single" w:sz="4" w:space="0" w:color="000000"/>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color w:val="000000"/>
                <w:sz w:val="20"/>
                <w:szCs w:val="20"/>
                <w:lang w:eastAsia="ru-RU"/>
              </w:rPr>
            </w:pPr>
            <w:r w:rsidRPr="00801518">
              <w:rPr>
                <w:rFonts w:ascii="Times New Roman" w:eastAsia="Times New Roman" w:hAnsi="Times New Roman"/>
                <w:color w:val="000000"/>
                <w:sz w:val="20"/>
                <w:szCs w:val="20"/>
                <w:lang w:eastAsia="ru-RU"/>
              </w:rPr>
              <w:t>111</w:t>
            </w:r>
          </w:p>
        </w:tc>
        <w:tc>
          <w:tcPr>
            <w:tcW w:w="1337" w:type="dxa"/>
            <w:gridSpan w:val="2"/>
            <w:tcBorders>
              <w:top w:val="nil"/>
              <w:left w:val="nil"/>
              <w:bottom w:val="single" w:sz="4" w:space="0" w:color="000000"/>
              <w:right w:val="single" w:sz="4" w:space="0" w:color="000000"/>
            </w:tcBorders>
            <w:shd w:val="clear" w:color="auto" w:fill="auto"/>
            <w:vAlign w:val="center"/>
            <w:hideMark/>
          </w:tcPr>
          <w:p w:rsidR="00C141C8" w:rsidRPr="00801518" w:rsidRDefault="00C141C8" w:rsidP="00801518">
            <w:pPr>
              <w:spacing w:after="0" w:line="240" w:lineRule="auto"/>
              <w:jc w:val="right"/>
              <w:outlineLvl w:val="5"/>
              <w:rPr>
                <w:rFonts w:ascii="Times New Roman" w:eastAsia="Times New Roman" w:hAnsi="Times New Roman"/>
                <w:color w:val="000000"/>
                <w:sz w:val="20"/>
                <w:szCs w:val="20"/>
                <w:lang w:eastAsia="ru-RU"/>
              </w:rPr>
            </w:pPr>
            <w:r w:rsidRPr="00801518">
              <w:rPr>
                <w:rFonts w:ascii="Times New Roman" w:eastAsia="Times New Roman" w:hAnsi="Times New Roman"/>
                <w:color w:val="000000"/>
                <w:sz w:val="20"/>
                <w:szCs w:val="20"/>
                <w:lang w:eastAsia="ru-RU"/>
              </w:rPr>
              <w:t>46,1</w:t>
            </w:r>
          </w:p>
        </w:tc>
      </w:tr>
      <w:tr w:rsidR="00C141C8" w:rsidRPr="00801518" w:rsidTr="005C5C70">
        <w:trPr>
          <w:trHeight w:val="1020"/>
        </w:trPr>
        <w:tc>
          <w:tcPr>
            <w:tcW w:w="4394" w:type="dxa"/>
            <w:tcBorders>
              <w:top w:val="nil"/>
              <w:left w:val="single" w:sz="4" w:space="0" w:color="000000"/>
              <w:bottom w:val="single" w:sz="4" w:space="0" w:color="000000"/>
              <w:right w:val="single" w:sz="4" w:space="0" w:color="000000"/>
            </w:tcBorders>
            <w:shd w:val="clear" w:color="auto" w:fill="auto"/>
            <w:hideMark/>
          </w:tcPr>
          <w:p w:rsidR="00C141C8" w:rsidRPr="00801518" w:rsidRDefault="00C141C8" w:rsidP="00801518">
            <w:pPr>
              <w:spacing w:after="0" w:line="240" w:lineRule="auto"/>
              <w:outlineLvl w:val="5"/>
              <w:rPr>
                <w:rFonts w:ascii="Times New Roman" w:eastAsia="Times New Roman" w:hAnsi="Times New Roman"/>
                <w:color w:val="000000"/>
                <w:sz w:val="20"/>
                <w:szCs w:val="20"/>
                <w:lang w:eastAsia="ru-RU"/>
              </w:rPr>
            </w:pPr>
            <w:r w:rsidRPr="00801518">
              <w:rPr>
                <w:rFonts w:ascii="Times New Roman" w:eastAsia="Times New Roman" w:hAnsi="Times New Roman"/>
                <w:color w:val="000000"/>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62" w:type="dxa"/>
            <w:tcBorders>
              <w:top w:val="nil"/>
              <w:left w:val="nil"/>
              <w:bottom w:val="single" w:sz="4" w:space="0" w:color="000000"/>
              <w:right w:val="single" w:sz="4" w:space="0" w:color="000000"/>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color w:val="000000"/>
                <w:sz w:val="20"/>
                <w:szCs w:val="20"/>
                <w:lang w:eastAsia="ru-RU"/>
              </w:rPr>
            </w:pPr>
            <w:r w:rsidRPr="00801518">
              <w:rPr>
                <w:rFonts w:ascii="Times New Roman" w:eastAsia="Times New Roman" w:hAnsi="Times New Roman"/>
                <w:color w:val="000000"/>
                <w:sz w:val="20"/>
                <w:szCs w:val="20"/>
                <w:lang w:eastAsia="ru-RU"/>
              </w:rPr>
              <w:t>925</w:t>
            </w:r>
          </w:p>
        </w:tc>
        <w:tc>
          <w:tcPr>
            <w:tcW w:w="656"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0113</w:t>
            </w:r>
          </w:p>
        </w:tc>
        <w:tc>
          <w:tcPr>
            <w:tcW w:w="1509" w:type="dxa"/>
            <w:gridSpan w:val="3"/>
            <w:tcBorders>
              <w:top w:val="nil"/>
              <w:left w:val="nil"/>
              <w:bottom w:val="single" w:sz="4" w:space="0" w:color="000000"/>
              <w:right w:val="single" w:sz="4" w:space="0" w:color="000000"/>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color w:val="000000"/>
                <w:sz w:val="20"/>
                <w:szCs w:val="20"/>
                <w:lang w:eastAsia="ru-RU"/>
              </w:rPr>
            </w:pPr>
            <w:r w:rsidRPr="00801518">
              <w:rPr>
                <w:rFonts w:ascii="Times New Roman" w:eastAsia="Times New Roman" w:hAnsi="Times New Roman"/>
                <w:color w:val="000000"/>
                <w:sz w:val="20"/>
                <w:szCs w:val="20"/>
                <w:lang w:eastAsia="ru-RU"/>
              </w:rPr>
              <w:t>99 0 00 64040</w:t>
            </w:r>
          </w:p>
        </w:tc>
        <w:tc>
          <w:tcPr>
            <w:tcW w:w="617" w:type="dxa"/>
            <w:tcBorders>
              <w:top w:val="nil"/>
              <w:left w:val="nil"/>
              <w:bottom w:val="single" w:sz="4" w:space="0" w:color="000000"/>
              <w:right w:val="single" w:sz="4" w:space="0" w:color="000000"/>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color w:val="000000"/>
                <w:sz w:val="20"/>
                <w:szCs w:val="20"/>
                <w:lang w:eastAsia="ru-RU"/>
              </w:rPr>
            </w:pPr>
            <w:r w:rsidRPr="00801518">
              <w:rPr>
                <w:rFonts w:ascii="Times New Roman" w:eastAsia="Times New Roman" w:hAnsi="Times New Roman"/>
                <w:color w:val="000000"/>
                <w:sz w:val="20"/>
                <w:szCs w:val="20"/>
                <w:lang w:eastAsia="ru-RU"/>
              </w:rPr>
              <w:t>119</w:t>
            </w:r>
          </w:p>
        </w:tc>
        <w:tc>
          <w:tcPr>
            <w:tcW w:w="1337" w:type="dxa"/>
            <w:gridSpan w:val="2"/>
            <w:tcBorders>
              <w:top w:val="nil"/>
              <w:left w:val="nil"/>
              <w:bottom w:val="single" w:sz="4" w:space="0" w:color="000000"/>
              <w:right w:val="single" w:sz="4" w:space="0" w:color="000000"/>
            </w:tcBorders>
            <w:shd w:val="clear" w:color="auto" w:fill="auto"/>
            <w:vAlign w:val="center"/>
            <w:hideMark/>
          </w:tcPr>
          <w:p w:rsidR="00C141C8" w:rsidRPr="00801518" w:rsidRDefault="00C141C8" w:rsidP="00801518">
            <w:pPr>
              <w:spacing w:after="0" w:line="240" w:lineRule="auto"/>
              <w:jc w:val="right"/>
              <w:outlineLvl w:val="5"/>
              <w:rPr>
                <w:rFonts w:ascii="Times New Roman" w:eastAsia="Times New Roman" w:hAnsi="Times New Roman"/>
                <w:color w:val="000000"/>
                <w:sz w:val="20"/>
                <w:szCs w:val="20"/>
                <w:lang w:eastAsia="ru-RU"/>
              </w:rPr>
            </w:pPr>
            <w:r w:rsidRPr="00801518">
              <w:rPr>
                <w:rFonts w:ascii="Times New Roman" w:eastAsia="Times New Roman" w:hAnsi="Times New Roman"/>
                <w:color w:val="000000"/>
                <w:sz w:val="20"/>
                <w:szCs w:val="20"/>
                <w:lang w:eastAsia="ru-RU"/>
              </w:rPr>
              <w:t>13,9</w:t>
            </w:r>
          </w:p>
        </w:tc>
      </w:tr>
      <w:tr w:rsidR="00C141C8" w:rsidRPr="00801518" w:rsidTr="005C5C70">
        <w:trPr>
          <w:trHeight w:val="750"/>
        </w:trPr>
        <w:tc>
          <w:tcPr>
            <w:tcW w:w="4394" w:type="dxa"/>
            <w:tcBorders>
              <w:top w:val="nil"/>
              <w:left w:val="single" w:sz="4" w:space="0" w:color="auto"/>
              <w:bottom w:val="single" w:sz="4" w:space="0" w:color="auto"/>
              <w:right w:val="nil"/>
            </w:tcBorders>
            <w:shd w:val="clear" w:color="auto" w:fill="auto"/>
            <w:vAlign w:val="center"/>
            <w:hideMark/>
          </w:tcPr>
          <w:p w:rsidR="00C141C8" w:rsidRPr="00801518" w:rsidRDefault="00C141C8" w:rsidP="00801518">
            <w:pPr>
              <w:spacing w:after="0" w:line="240" w:lineRule="auto"/>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Защита населения и территории от чрезвычайных ситуаций природного и техногенного характера, гражданская оборона</w:t>
            </w:r>
          </w:p>
        </w:tc>
        <w:tc>
          <w:tcPr>
            <w:tcW w:w="762" w:type="dxa"/>
            <w:tcBorders>
              <w:top w:val="nil"/>
              <w:left w:val="single" w:sz="4" w:space="0" w:color="auto"/>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925</w:t>
            </w:r>
          </w:p>
        </w:tc>
        <w:tc>
          <w:tcPr>
            <w:tcW w:w="656"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0310</w:t>
            </w:r>
          </w:p>
        </w:tc>
        <w:tc>
          <w:tcPr>
            <w:tcW w:w="1509" w:type="dxa"/>
            <w:gridSpan w:val="3"/>
            <w:tcBorders>
              <w:top w:val="nil"/>
              <w:left w:val="nil"/>
              <w:bottom w:val="single" w:sz="4" w:space="0" w:color="auto"/>
              <w:right w:val="nil"/>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 </w:t>
            </w:r>
          </w:p>
        </w:tc>
        <w:tc>
          <w:tcPr>
            <w:tcW w:w="617" w:type="dxa"/>
            <w:tcBorders>
              <w:top w:val="nil"/>
              <w:left w:val="single" w:sz="4" w:space="0" w:color="auto"/>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 </w:t>
            </w:r>
          </w:p>
        </w:tc>
        <w:tc>
          <w:tcPr>
            <w:tcW w:w="1337" w:type="dxa"/>
            <w:gridSpan w:val="2"/>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right"/>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37,4</w:t>
            </w:r>
          </w:p>
        </w:tc>
      </w:tr>
      <w:tr w:rsidR="00C141C8" w:rsidRPr="00801518" w:rsidTr="005C5C70">
        <w:trPr>
          <w:trHeight w:val="735"/>
        </w:trPr>
        <w:tc>
          <w:tcPr>
            <w:tcW w:w="4394" w:type="dxa"/>
            <w:tcBorders>
              <w:top w:val="nil"/>
              <w:left w:val="single" w:sz="4" w:space="0" w:color="auto"/>
              <w:bottom w:val="single" w:sz="4" w:space="0" w:color="auto"/>
              <w:right w:val="nil"/>
            </w:tcBorders>
            <w:shd w:val="clear" w:color="auto" w:fill="auto"/>
            <w:vAlign w:val="center"/>
            <w:hideMark/>
          </w:tcPr>
          <w:p w:rsidR="00C141C8" w:rsidRPr="00801518" w:rsidRDefault="00C141C8" w:rsidP="00801518">
            <w:pPr>
              <w:spacing w:after="0" w:line="240" w:lineRule="auto"/>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Предупреждение и ликвидация последствий чрезвычайных ситуаций и стихийных бедствий природного и техногенного характера</w:t>
            </w:r>
          </w:p>
        </w:tc>
        <w:tc>
          <w:tcPr>
            <w:tcW w:w="762" w:type="dxa"/>
            <w:tcBorders>
              <w:top w:val="nil"/>
              <w:left w:val="single" w:sz="4" w:space="0" w:color="auto"/>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925</w:t>
            </w:r>
          </w:p>
        </w:tc>
        <w:tc>
          <w:tcPr>
            <w:tcW w:w="656"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0310</w:t>
            </w:r>
          </w:p>
        </w:tc>
        <w:tc>
          <w:tcPr>
            <w:tcW w:w="1509" w:type="dxa"/>
            <w:gridSpan w:val="3"/>
            <w:tcBorders>
              <w:top w:val="nil"/>
              <w:left w:val="nil"/>
              <w:bottom w:val="single" w:sz="4" w:space="0" w:color="auto"/>
              <w:right w:val="nil"/>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99 0 00 02010</w:t>
            </w:r>
          </w:p>
        </w:tc>
        <w:tc>
          <w:tcPr>
            <w:tcW w:w="617" w:type="dxa"/>
            <w:tcBorders>
              <w:top w:val="nil"/>
              <w:left w:val="single" w:sz="4" w:space="0" w:color="auto"/>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 </w:t>
            </w:r>
          </w:p>
        </w:tc>
        <w:tc>
          <w:tcPr>
            <w:tcW w:w="1337" w:type="dxa"/>
            <w:gridSpan w:val="2"/>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right"/>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5,0</w:t>
            </w:r>
          </w:p>
        </w:tc>
      </w:tr>
      <w:tr w:rsidR="00C141C8" w:rsidRPr="00801518" w:rsidTr="005C5C70">
        <w:trPr>
          <w:trHeight w:val="465"/>
        </w:trPr>
        <w:tc>
          <w:tcPr>
            <w:tcW w:w="4394" w:type="dxa"/>
            <w:tcBorders>
              <w:top w:val="nil"/>
              <w:left w:val="single" w:sz="4" w:space="0" w:color="auto"/>
              <w:bottom w:val="single" w:sz="4" w:space="0" w:color="auto"/>
              <w:right w:val="nil"/>
            </w:tcBorders>
            <w:shd w:val="clear" w:color="auto" w:fill="auto"/>
            <w:vAlign w:val="center"/>
            <w:hideMark/>
          </w:tcPr>
          <w:p w:rsidR="00C141C8" w:rsidRPr="00801518" w:rsidRDefault="00C141C8" w:rsidP="00801518">
            <w:pPr>
              <w:spacing w:after="0" w:line="240" w:lineRule="auto"/>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Закупка товаров, работ и услуг для государственных (муниципальных) нужд</w:t>
            </w:r>
          </w:p>
        </w:tc>
        <w:tc>
          <w:tcPr>
            <w:tcW w:w="762" w:type="dxa"/>
            <w:tcBorders>
              <w:top w:val="nil"/>
              <w:left w:val="single" w:sz="4" w:space="0" w:color="auto"/>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925</w:t>
            </w:r>
          </w:p>
        </w:tc>
        <w:tc>
          <w:tcPr>
            <w:tcW w:w="656"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0310</w:t>
            </w:r>
          </w:p>
        </w:tc>
        <w:tc>
          <w:tcPr>
            <w:tcW w:w="1509" w:type="dxa"/>
            <w:gridSpan w:val="3"/>
            <w:tcBorders>
              <w:top w:val="nil"/>
              <w:left w:val="nil"/>
              <w:bottom w:val="single" w:sz="4" w:space="0" w:color="auto"/>
              <w:right w:val="nil"/>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99 0 00 02010</w:t>
            </w:r>
          </w:p>
        </w:tc>
        <w:tc>
          <w:tcPr>
            <w:tcW w:w="617" w:type="dxa"/>
            <w:tcBorders>
              <w:top w:val="nil"/>
              <w:left w:val="single" w:sz="4" w:space="0" w:color="auto"/>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244</w:t>
            </w:r>
          </w:p>
        </w:tc>
        <w:tc>
          <w:tcPr>
            <w:tcW w:w="1337" w:type="dxa"/>
            <w:gridSpan w:val="2"/>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right"/>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5,0</w:t>
            </w:r>
          </w:p>
        </w:tc>
      </w:tr>
      <w:tr w:rsidR="00C141C8" w:rsidRPr="00801518" w:rsidTr="005C5C70">
        <w:trPr>
          <w:trHeight w:val="465"/>
        </w:trPr>
        <w:tc>
          <w:tcPr>
            <w:tcW w:w="4394" w:type="dxa"/>
            <w:tcBorders>
              <w:top w:val="nil"/>
              <w:left w:val="single" w:sz="4" w:space="0" w:color="auto"/>
              <w:bottom w:val="single" w:sz="4" w:space="0" w:color="auto"/>
              <w:right w:val="nil"/>
            </w:tcBorders>
            <w:shd w:val="clear" w:color="auto" w:fill="auto"/>
            <w:vAlign w:val="center"/>
            <w:hideMark/>
          </w:tcPr>
          <w:p w:rsidR="00C141C8" w:rsidRPr="00801518" w:rsidRDefault="00C141C8" w:rsidP="00801518">
            <w:pPr>
              <w:spacing w:after="0" w:line="240" w:lineRule="auto"/>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Прочие мероприятия по чрезвычайным ситуациям</w:t>
            </w:r>
          </w:p>
        </w:tc>
        <w:tc>
          <w:tcPr>
            <w:tcW w:w="762" w:type="dxa"/>
            <w:tcBorders>
              <w:top w:val="nil"/>
              <w:left w:val="single" w:sz="4" w:space="0" w:color="auto"/>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925</w:t>
            </w:r>
          </w:p>
        </w:tc>
        <w:tc>
          <w:tcPr>
            <w:tcW w:w="656"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0310</w:t>
            </w:r>
          </w:p>
        </w:tc>
        <w:tc>
          <w:tcPr>
            <w:tcW w:w="1509" w:type="dxa"/>
            <w:gridSpan w:val="3"/>
            <w:tcBorders>
              <w:top w:val="nil"/>
              <w:left w:val="nil"/>
              <w:bottom w:val="single" w:sz="4" w:space="0" w:color="auto"/>
              <w:right w:val="nil"/>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99 0 00 64050</w:t>
            </w:r>
          </w:p>
        </w:tc>
        <w:tc>
          <w:tcPr>
            <w:tcW w:w="617" w:type="dxa"/>
            <w:tcBorders>
              <w:top w:val="nil"/>
              <w:left w:val="single" w:sz="4" w:space="0" w:color="auto"/>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 </w:t>
            </w:r>
          </w:p>
        </w:tc>
        <w:tc>
          <w:tcPr>
            <w:tcW w:w="1337" w:type="dxa"/>
            <w:gridSpan w:val="2"/>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right"/>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28,0</w:t>
            </w:r>
          </w:p>
        </w:tc>
      </w:tr>
      <w:tr w:rsidR="00C141C8" w:rsidRPr="00801518" w:rsidTr="005C5C70">
        <w:trPr>
          <w:trHeight w:val="465"/>
        </w:trPr>
        <w:tc>
          <w:tcPr>
            <w:tcW w:w="4394" w:type="dxa"/>
            <w:tcBorders>
              <w:top w:val="nil"/>
              <w:left w:val="single" w:sz="4" w:space="0" w:color="auto"/>
              <w:bottom w:val="single" w:sz="4" w:space="0" w:color="auto"/>
              <w:right w:val="nil"/>
            </w:tcBorders>
            <w:shd w:val="clear" w:color="auto" w:fill="auto"/>
            <w:vAlign w:val="center"/>
            <w:hideMark/>
          </w:tcPr>
          <w:p w:rsidR="00C141C8" w:rsidRPr="00801518" w:rsidRDefault="00C141C8" w:rsidP="00801518">
            <w:pPr>
              <w:spacing w:after="0" w:line="240" w:lineRule="auto"/>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Закупка товаров, работ и услуг для государственных (муниципальных) нужд</w:t>
            </w:r>
          </w:p>
        </w:tc>
        <w:tc>
          <w:tcPr>
            <w:tcW w:w="762" w:type="dxa"/>
            <w:tcBorders>
              <w:top w:val="nil"/>
              <w:left w:val="single" w:sz="4" w:space="0" w:color="auto"/>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925</w:t>
            </w:r>
          </w:p>
        </w:tc>
        <w:tc>
          <w:tcPr>
            <w:tcW w:w="656"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0310</w:t>
            </w:r>
          </w:p>
        </w:tc>
        <w:tc>
          <w:tcPr>
            <w:tcW w:w="1509" w:type="dxa"/>
            <w:gridSpan w:val="3"/>
            <w:tcBorders>
              <w:top w:val="nil"/>
              <w:left w:val="nil"/>
              <w:bottom w:val="single" w:sz="4" w:space="0" w:color="auto"/>
              <w:right w:val="nil"/>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99 0 00 64050</w:t>
            </w:r>
          </w:p>
        </w:tc>
        <w:tc>
          <w:tcPr>
            <w:tcW w:w="617" w:type="dxa"/>
            <w:tcBorders>
              <w:top w:val="nil"/>
              <w:left w:val="single" w:sz="4" w:space="0" w:color="auto"/>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244</w:t>
            </w:r>
          </w:p>
        </w:tc>
        <w:tc>
          <w:tcPr>
            <w:tcW w:w="1337" w:type="dxa"/>
            <w:gridSpan w:val="2"/>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right"/>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28,0</w:t>
            </w:r>
          </w:p>
        </w:tc>
      </w:tr>
      <w:tr w:rsidR="00C141C8" w:rsidRPr="00801518" w:rsidTr="005C5C70">
        <w:trPr>
          <w:trHeight w:val="1020"/>
        </w:trPr>
        <w:tc>
          <w:tcPr>
            <w:tcW w:w="4394" w:type="dxa"/>
            <w:tcBorders>
              <w:top w:val="nil"/>
              <w:left w:val="single" w:sz="4" w:space="0" w:color="000000"/>
              <w:bottom w:val="single" w:sz="4" w:space="0" w:color="000000"/>
              <w:right w:val="single" w:sz="4" w:space="0" w:color="000000"/>
            </w:tcBorders>
            <w:shd w:val="clear" w:color="auto" w:fill="auto"/>
            <w:hideMark/>
          </w:tcPr>
          <w:p w:rsidR="00C141C8" w:rsidRPr="00801518" w:rsidRDefault="00C141C8" w:rsidP="00801518">
            <w:pPr>
              <w:spacing w:after="0" w:line="240" w:lineRule="auto"/>
              <w:outlineLvl w:val="5"/>
              <w:rPr>
                <w:rFonts w:ascii="Times New Roman" w:eastAsia="Times New Roman" w:hAnsi="Times New Roman"/>
                <w:b/>
                <w:bCs/>
                <w:color w:val="000000"/>
                <w:sz w:val="20"/>
                <w:szCs w:val="20"/>
                <w:lang w:eastAsia="ru-RU"/>
              </w:rPr>
            </w:pPr>
            <w:r w:rsidRPr="00801518">
              <w:rPr>
                <w:rFonts w:ascii="Times New Roman" w:eastAsia="Times New Roman" w:hAnsi="Times New Roman"/>
                <w:b/>
                <w:bCs/>
                <w:color w:val="000000"/>
                <w:sz w:val="20"/>
                <w:szCs w:val="20"/>
                <w:lang w:eastAsia="ru-RU"/>
              </w:rPr>
              <w:t>Осуществление полномочий по обеспечению безопасности людей на водных объектах, охране их жизни и здоровья, в соответствии с заключенными соглашениями</w:t>
            </w:r>
          </w:p>
        </w:tc>
        <w:tc>
          <w:tcPr>
            <w:tcW w:w="762" w:type="dxa"/>
            <w:tcBorders>
              <w:top w:val="nil"/>
              <w:left w:val="nil"/>
              <w:bottom w:val="single" w:sz="4" w:space="0" w:color="000000"/>
              <w:right w:val="single" w:sz="4" w:space="0" w:color="000000"/>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b/>
                <w:bCs/>
                <w:color w:val="000000"/>
                <w:sz w:val="20"/>
                <w:szCs w:val="20"/>
                <w:lang w:eastAsia="ru-RU"/>
              </w:rPr>
            </w:pPr>
            <w:r w:rsidRPr="00801518">
              <w:rPr>
                <w:rFonts w:ascii="Times New Roman" w:eastAsia="Times New Roman" w:hAnsi="Times New Roman"/>
                <w:b/>
                <w:bCs/>
                <w:color w:val="000000"/>
                <w:sz w:val="20"/>
                <w:szCs w:val="20"/>
                <w:lang w:eastAsia="ru-RU"/>
              </w:rPr>
              <w:t>925</w:t>
            </w:r>
          </w:p>
        </w:tc>
        <w:tc>
          <w:tcPr>
            <w:tcW w:w="656"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0310</w:t>
            </w:r>
          </w:p>
        </w:tc>
        <w:tc>
          <w:tcPr>
            <w:tcW w:w="1509" w:type="dxa"/>
            <w:gridSpan w:val="3"/>
            <w:tcBorders>
              <w:top w:val="nil"/>
              <w:left w:val="nil"/>
              <w:bottom w:val="single" w:sz="4" w:space="0" w:color="000000"/>
              <w:right w:val="single" w:sz="4" w:space="0" w:color="000000"/>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b/>
                <w:bCs/>
                <w:color w:val="000000"/>
                <w:sz w:val="20"/>
                <w:szCs w:val="20"/>
                <w:lang w:eastAsia="ru-RU"/>
              </w:rPr>
            </w:pPr>
            <w:r w:rsidRPr="00801518">
              <w:rPr>
                <w:rFonts w:ascii="Times New Roman" w:eastAsia="Times New Roman" w:hAnsi="Times New Roman"/>
                <w:b/>
                <w:bCs/>
                <w:color w:val="000000"/>
                <w:sz w:val="20"/>
                <w:szCs w:val="20"/>
                <w:lang w:eastAsia="ru-RU"/>
              </w:rPr>
              <w:t>99 0 00 64090</w:t>
            </w:r>
          </w:p>
        </w:tc>
        <w:tc>
          <w:tcPr>
            <w:tcW w:w="617" w:type="dxa"/>
            <w:tcBorders>
              <w:top w:val="nil"/>
              <w:left w:val="nil"/>
              <w:bottom w:val="single" w:sz="4" w:space="0" w:color="000000"/>
              <w:right w:val="single" w:sz="4" w:space="0" w:color="000000"/>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b/>
                <w:bCs/>
                <w:color w:val="000000"/>
                <w:sz w:val="20"/>
                <w:szCs w:val="20"/>
                <w:lang w:eastAsia="ru-RU"/>
              </w:rPr>
            </w:pPr>
            <w:r w:rsidRPr="00801518">
              <w:rPr>
                <w:rFonts w:ascii="Times New Roman" w:eastAsia="Times New Roman" w:hAnsi="Times New Roman"/>
                <w:b/>
                <w:bCs/>
                <w:color w:val="000000"/>
                <w:sz w:val="20"/>
                <w:szCs w:val="20"/>
                <w:lang w:eastAsia="ru-RU"/>
              </w:rPr>
              <w:t> </w:t>
            </w:r>
          </w:p>
        </w:tc>
        <w:tc>
          <w:tcPr>
            <w:tcW w:w="1337" w:type="dxa"/>
            <w:gridSpan w:val="2"/>
            <w:tcBorders>
              <w:top w:val="nil"/>
              <w:left w:val="nil"/>
              <w:bottom w:val="single" w:sz="4" w:space="0" w:color="000000"/>
              <w:right w:val="single" w:sz="4" w:space="0" w:color="000000"/>
            </w:tcBorders>
            <w:shd w:val="clear" w:color="auto" w:fill="auto"/>
            <w:vAlign w:val="center"/>
            <w:hideMark/>
          </w:tcPr>
          <w:p w:rsidR="00C141C8" w:rsidRPr="00801518" w:rsidRDefault="00C141C8" w:rsidP="00801518">
            <w:pPr>
              <w:spacing w:after="0" w:line="240" w:lineRule="auto"/>
              <w:jc w:val="right"/>
              <w:outlineLvl w:val="5"/>
              <w:rPr>
                <w:rFonts w:ascii="Times New Roman" w:eastAsia="Times New Roman" w:hAnsi="Times New Roman"/>
                <w:b/>
                <w:bCs/>
                <w:color w:val="000000"/>
                <w:sz w:val="20"/>
                <w:szCs w:val="20"/>
                <w:lang w:eastAsia="ru-RU"/>
              </w:rPr>
            </w:pPr>
            <w:r w:rsidRPr="00801518">
              <w:rPr>
                <w:rFonts w:ascii="Times New Roman" w:eastAsia="Times New Roman" w:hAnsi="Times New Roman"/>
                <w:b/>
                <w:bCs/>
                <w:color w:val="000000"/>
                <w:sz w:val="20"/>
                <w:szCs w:val="20"/>
                <w:lang w:eastAsia="ru-RU"/>
              </w:rPr>
              <w:t>4,4</w:t>
            </w:r>
          </w:p>
        </w:tc>
      </w:tr>
      <w:tr w:rsidR="00C141C8" w:rsidRPr="00801518" w:rsidTr="005C5C70">
        <w:trPr>
          <w:trHeight w:val="510"/>
        </w:trPr>
        <w:tc>
          <w:tcPr>
            <w:tcW w:w="4394" w:type="dxa"/>
            <w:tcBorders>
              <w:top w:val="nil"/>
              <w:left w:val="single" w:sz="4" w:space="0" w:color="000000"/>
              <w:bottom w:val="single" w:sz="4" w:space="0" w:color="000000"/>
              <w:right w:val="single" w:sz="4" w:space="0" w:color="000000"/>
            </w:tcBorders>
            <w:shd w:val="clear" w:color="auto" w:fill="auto"/>
            <w:hideMark/>
          </w:tcPr>
          <w:p w:rsidR="00C141C8" w:rsidRPr="00801518" w:rsidRDefault="00C141C8" w:rsidP="00801518">
            <w:pPr>
              <w:spacing w:after="0" w:line="240" w:lineRule="auto"/>
              <w:outlineLvl w:val="5"/>
              <w:rPr>
                <w:rFonts w:ascii="Times New Roman" w:eastAsia="Times New Roman" w:hAnsi="Times New Roman"/>
                <w:color w:val="000000"/>
                <w:sz w:val="20"/>
                <w:szCs w:val="20"/>
                <w:lang w:eastAsia="ru-RU"/>
              </w:rPr>
            </w:pPr>
            <w:r w:rsidRPr="00801518">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color w:val="000000"/>
                <w:sz w:val="20"/>
                <w:szCs w:val="20"/>
                <w:lang w:eastAsia="ru-RU"/>
              </w:rPr>
            </w:pPr>
            <w:r w:rsidRPr="00801518">
              <w:rPr>
                <w:rFonts w:ascii="Times New Roman" w:eastAsia="Times New Roman" w:hAnsi="Times New Roman"/>
                <w:color w:val="000000"/>
                <w:sz w:val="20"/>
                <w:szCs w:val="20"/>
                <w:lang w:eastAsia="ru-RU"/>
              </w:rPr>
              <w:t>925</w:t>
            </w:r>
          </w:p>
        </w:tc>
        <w:tc>
          <w:tcPr>
            <w:tcW w:w="656"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0310</w:t>
            </w:r>
          </w:p>
        </w:tc>
        <w:tc>
          <w:tcPr>
            <w:tcW w:w="1509" w:type="dxa"/>
            <w:gridSpan w:val="3"/>
            <w:tcBorders>
              <w:top w:val="nil"/>
              <w:left w:val="nil"/>
              <w:bottom w:val="single" w:sz="4" w:space="0" w:color="000000"/>
              <w:right w:val="single" w:sz="4" w:space="0" w:color="000000"/>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color w:val="000000"/>
                <w:sz w:val="20"/>
                <w:szCs w:val="20"/>
                <w:lang w:eastAsia="ru-RU"/>
              </w:rPr>
            </w:pPr>
            <w:r w:rsidRPr="00801518">
              <w:rPr>
                <w:rFonts w:ascii="Times New Roman" w:eastAsia="Times New Roman" w:hAnsi="Times New Roman"/>
                <w:color w:val="000000"/>
                <w:sz w:val="20"/>
                <w:szCs w:val="20"/>
                <w:lang w:eastAsia="ru-RU"/>
              </w:rPr>
              <w:t>99 0 00 64090</w:t>
            </w:r>
          </w:p>
        </w:tc>
        <w:tc>
          <w:tcPr>
            <w:tcW w:w="617" w:type="dxa"/>
            <w:tcBorders>
              <w:top w:val="nil"/>
              <w:left w:val="nil"/>
              <w:bottom w:val="single" w:sz="4" w:space="0" w:color="000000"/>
              <w:right w:val="single" w:sz="4" w:space="0" w:color="000000"/>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color w:val="000000"/>
                <w:sz w:val="20"/>
                <w:szCs w:val="20"/>
                <w:lang w:eastAsia="ru-RU"/>
              </w:rPr>
            </w:pPr>
            <w:r w:rsidRPr="00801518">
              <w:rPr>
                <w:rFonts w:ascii="Times New Roman" w:eastAsia="Times New Roman" w:hAnsi="Times New Roman"/>
                <w:color w:val="000000"/>
                <w:sz w:val="20"/>
                <w:szCs w:val="20"/>
                <w:lang w:eastAsia="ru-RU"/>
              </w:rPr>
              <w:t>200</w:t>
            </w:r>
          </w:p>
        </w:tc>
        <w:tc>
          <w:tcPr>
            <w:tcW w:w="1337" w:type="dxa"/>
            <w:gridSpan w:val="2"/>
            <w:tcBorders>
              <w:top w:val="nil"/>
              <w:left w:val="nil"/>
              <w:bottom w:val="single" w:sz="4" w:space="0" w:color="000000"/>
              <w:right w:val="single" w:sz="4" w:space="0" w:color="000000"/>
            </w:tcBorders>
            <w:shd w:val="clear" w:color="auto" w:fill="auto"/>
            <w:vAlign w:val="center"/>
            <w:hideMark/>
          </w:tcPr>
          <w:p w:rsidR="00C141C8" w:rsidRPr="00801518" w:rsidRDefault="00C141C8" w:rsidP="00801518">
            <w:pPr>
              <w:spacing w:after="0" w:line="240" w:lineRule="auto"/>
              <w:jc w:val="right"/>
              <w:outlineLvl w:val="5"/>
              <w:rPr>
                <w:rFonts w:ascii="Times New Roman" w:eastAsia="Times New Roman" w:hAnsi="Times New Roman"/>
                <w:color w:val="000000"/>
                <w:sz w:val="20"/>
                <w:szCs w:val="20"/>
                <w:lang w:eastAsia="ru-RU"/>
              </w:rPr>
            </w:pPr>
            <w:r w:rsidRPr="00801518">
              <w:rPr>
                <w:rFonts w:ascii="Times New Roman" w:eastAsia="Times New Roman" w:hAnsi="Times New Roman"/>
                <w:color w:val="000000"/>
                <w:sz w:val="20"/>
                <w:szCs w:val="20"/>
                <w:lang w:eastAsia="ru-RU"/>
              </w:rPr>
              <w:t>4,4</w:t>
            </w:r>
          </w:p>
        </w:tc>
      </w:tr>
      <w:tr w:rsidR="00C141C8" w:rsidRPr="00801518" w:rsidTr="005C5C70">
        <w:trPr>
          <w:trHeight w:val="301"/>
        </w:trPr>
        <w:tc>
          <w:tcPr>
            <w:tcW w:w="4394" w:type="dxa"/>
            <w:tcBorders>
              <w:top w:val="nil"/>
              <w:left w:val="single" w:sz="4" w:space="0" w:color="000000"/>
              <w:bottom w:val="single" w:sz="4" w:space="0" w:color="000000"/>
              <w:right w:val="single" w:sz="4" w:space="0" w:color="000000"/>
            </w:tcBorders>
            <w:shd w:val="clear" w:color="auto" w:fill="auto"/>
            <w:hideMark/>
          </w:tcPr>
          <w:p w:rsidR="00C141C8" w:rsidRPr="00801518" w:rsidRDefault="00C141C8" w:rsidP="00801518">
            <w:pPr>
              <w:spacing w:after="0" w:line="240" w:lineRule="auto"/>
              <w:outlineLvl w:val="5"/>
              <w:rPr>
                <w:rFonts w:ascii="Times New Roman" w:eastAsia="Times New Roman" w:hAnsi="Times New Roman"/>
                <w:color w:val="000000"/>
                <w:sz w:val="20"/>
                <w:szCs w:val="20"/>
                <w:lang w:eastAsia="ru-RU"/>
              </w:rPr>
            </w:pPr>
            <w:r w:rsidRPr="00801518">
              <w:rPr>
                <w:rFonts w:ascii="Times New Roman" w:eastAsia="Times New Roman" w:hAnsi="Times New Roman"/>
                <w:color w:val="000000"/>
                <w:sz w:val="20"/>
                <w:szCs w:val="20"/>
                <w:lang w:eastAsia="ru-RU"/>
              </w:rPr>
              <w:t>Прочая закупка товаров, работ и услуг</w:t>
            </w:r>
          </w:p>
        </w:tc>
        <w:tc>
          <w:tcPr>
            <w:tcW w:w="762" w:type="dxa"/>
            <w:tcBorders>
              <w:top w:val="nil"/>
              <w:left w:val="nil"/>
              <w:bottom w:val="single" w:sz="4" w:space="0" w:color="000000"/>
              <w:right w:val="single" w:sz="4" w:space="0" w:color="000000"/>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color w:val="000000"/>
                <w:sz w:val="20"/>
                <w:szCs w:val="20"/>
                <w:lang w:eastAsia="ru-RU"/>
              </w:rPr>
            </w:pPr>
            <w:r w:rsidRPr="00801518">
              <w:rPr>
                <w:rFonts w:ascii="Times New Roman" w:eastAsia="Times New Roman" w:hAnsi="Times New Roman"/>
                <w:color w:val="000000"/>
                <w:sz w:val="20"/>
                <w:szCs w:val="20"/>
                <w:lang w:eastAsia="ru-RU"/>
              </w:rPr>
              <w:t>925</w:t>
            </w:r>
          </w:p>
        </w:tc>
        <w:tc>
          <w:tcPr>
            <w:tcW w:w="656"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0310</w:t>
            </w:r>
          </w:p>
        </w:tc>
        <w:tc>
          <w:tcPr>
            <w:tcW w:w="1509" w:type="dxa"/>
            <w:gridSpan w:val="3"/>
            <w:tcBorders>
              <w:top w:val="nil"/>
              <w:left w:val="nil"/>
              <w:bottom w:val="single" w:sz="4" w:space="0" w:color="000000"/>
              <w:right w:val="single" w:sz="4" w:space="0" w:color="000000"/>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color w:val="000000"/>
                <w:sz w:val="20"/>
                <w:szCs w:val="20"/>
                <w:lang w:eastAsia="ru-RU"/>
              </w:rPr>
            </w:pPr>
            <w:r w:rsidRPr="00801518">
              <w:rPr>
                <w:rFonts w:ascii="Times New Roman" w:eastAsia="Times New Roman" w:hAnsi="Times New Roman"/>
                <w:color w:val="000000"/>
                <w:sz w:val="20"/>
                <w:szCs w:val="20"/>
                <w:lang w:eastAsia="ru-RU"/>
              </w:rPr>
              <w:t>99 0 00 64090</w:t>
            </w:r>
          </w:p>
        </w:tc>
        <w:tc>
          <w:tcPr>
            <w:tcW w:w="617" w:type="dxa"/>
            <w:tcBorders>
              <w:top w:val="nil"/>
              <w:left w:val="nil"/>
              <w:bottom w:val="single" w:sz="4" w:space="0" w:color="000000"/>
              <w:right w:val="single" w:sz="4" w:space="0" w:color="000000"/>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color w:val="000000"/>
                <w:sz w:val="20"/>
                <w:szCs w:val="20"/>
                <w:lang w:eastAsia="ru-RU"/>
              </w:rPr>
            </w:pPr>
            <w:r w:rsidRPr="00801518">
              <w:rPr>
                <w:rFonts w:ascii="Times New Roman" w:eastAsia="Times New Roman" w:hAnsi="Times New Roman"/>
                <w:color w:val="000000"/>
                <w:sz w:val="20"/>
                <w:szCs w:val="20"/>
                <w:lang w:eastAsia="ru-RU"/>
              </w:rPr>
              <w:t>244</w:t>
            </w:r>
          </w:p>
        </w:tc>
        <w:tc>
          <w:tcPr>
            <w:tcW w:w="1337" w:type="dxa"/>
            <w:gridSpan w:val="2"/>
            <w:tcBorders>
              <w:top w:val="nil"/>
              <w:left w:val="nil"/>
              <w:bottom w:val="single" w:sz="4" w:space="0" w:color="000000"/>
              <w:right w:val="single" w:sz="4" w:space="0" w:color="000000"/>
            </w:tcBorders>
            <w:shd w:val="clear" w:color="auto" w:fill="auto"/>
            <w:vAlign w:val="center"/>
            <w:hideMark/>
          </w:tcPr>
          <w:p w:rsidR="00C141C8" w:rsidRPr="00801518" w:rsidRDefault="00C141C8" w:rsidP="00801518">
            <w:pPr>
              <w:spacing w:after="0" w:line="240" w:lineRule="auto"/>
              <w:jc w:val="right"/>
              <w:outlineLvl w:val="5"/>
              <w:rPr>
                <w:rFonts w:ascii="Times New Roman" w:eastAsia="Times New Roman" w:hAnsi="Times New Roman"/>
                <w:color w:val="000000"/>
                <w:sz w:val="20"/>
                <w:szCs w:val="20"/>
                <w:lang w:eastAsia="ru-RU"/>
              </w:rPr>
            </w:pPr>
            <w:r w:rsidRPr="00801518">
              <w:rPr>
                <w:rFonts w:ascii="Times New Roman" w:eastAsia="Times New Roman" w:hAnsi="Times New Roman"/>
                <w:color w:val="000000"/>
                <w:sz w:val="20"/>
                <w:szCs w:val="20"/>
                <w:lang w:eastAsia="ru-RU"/>
              </w:rPr>
              <w:t>4,4</w:t>
            </w:r>
          </w:p>
        </w:tc>
      </w:tr>
      <w:tr w:rsidR="00C141C8" w:rsidRPr="00801518" w:rsidTr="005C5C70">
        <w:trPr>
          <w:trHeight w:val="255"/>
        </w:trPr>
        <w:tc>
          <w:tcPr>
            <w:tcW w:w="4394" w:type="dxa"/>
            <w:tcBorders>
              <w:top w:val="nil"/>
              <w:left w:val="single" w:sz="4" w:space="0" w:color="auto"/>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Национальная экономика</w:t>
            </w:r>
          </w:p>
        </w:tc>
        <w:tc>
          <w:tcPr>
            <w:tcW w:w="762"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925</w:t>
            </w:r>
          </w:p>
        </w:tc>
        <w:tc>
          <w:tcPr>
            <w:tcW w:w="656"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0400</w:t>
            </w:r>
          </w:p>
        </w:tc>
        <w:tc>
          <w:tcPr>
            <w:tcW w:w="1509" w:type="dxa"/>
            <w:gridSpan w:val="3"/>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 </w:t>
            </w:r>
          </w:p>
        </w:tc>
        <w:tc>
          <w:tcPr>
            <w:tcW w:w="617"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 </w:t>
            </w:r>
          </w:p>
        </w:tc>
        <w:tc>
          <w:tcPr>
            <w:tcW w:w="1337" w:type="dxa"/>
            <w:gridSpan w:val="2"/>
            <w:tcBorders>
              <w:top w:val="nil"/>
              <w:left w:val="nil"/>
              <w:bottom w:val="single" w:sz="4" w:space="0" w:color="auto"/>
              <w:right w:val="single" w:sz="4" w:space="0" w:color="auto"/>
            </w:tcBorders>
            <w:shd w:val="clear" w:color="000000" w:fill="FFFFFF"/>
            <w:vAlign w:val="center"/>
            <w:hideMark/>
          </w:tcPr>
          <w:p w:rsidR="00C141C8" w:rsidRPr="00801518" w:rsidRDefault="00C141C8" w:rsidP="00801518">
            <w:pPr>
              <w:spacing w:after="0" w:line="240" w:lineRule="auto"/>
              <w:jc w:val="right"/>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2 570,6</w:t>
            </w:r>
          </w:p>
        </w:tc>
      </w:tr>
      <w:tr w:rsidR="00C141C8" w:rsidRPr="00801518" w:rsidTr="005C5C70">
        <w:trPr>
          <w:trHeight w:val="411"/>
        </w:trPr>
        <w:tc>
          <w:tcPr>
            <w:tcW w:w="4394" w:type="dxa"/>
            <w:tcBorders>
              <w:top w:val="nil"/>
              <w:left w:val="single" w:sz="4" w:space="0" w:color="auto"/>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Дорожное хозяйство (дорожные фонды)</w:t>
            </w:r>
          </w:p>
        </w:tc>
        <w:tc>
          <w:tcPr>
            <w:tcW w:w="762"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925</w:t>
            </w:r>
          </w:p>
        </w:tc>
        <w:tc>
          <w:tcPr>
            <w:tcW w:w="656"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0409</w:t>
            </w:r>
          </w:p>
        </w:tc>
        <w:tc>
          <w:tcPr>
            <w:tcW w:w="1509" w:type="dxa"/>
            <w:gridSpan w:val="3"/>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 </w:t>
            </w:r>
          </w:p>
        </w:tc>
        <w:tc>
          <w:tcPr>
            <w:tcW w:w="617"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 </w:t>
            </w:r>
          </w:p>
        </w:tc>
        <w:tc>
          <w:tcPr>
            <w:tcW w:w="1337" w:type="dxa"/>
            <w:gridSpan w:val="2"/>
            <w:tcBorders>
              <w:top w:val="nil"/>
              <w:left w:val="nil"/>
              <w:bottom w:val="single" w:sz="4" w:space="0" w:color="auto"/>
              <w:right w:val="single" w:sz="4" w:space="0" w:color="auto"/>
            </w:tcBorders>
            <w:shd w:val="clear" w:color="000000" w:fill="FFFFFF"/>
            <w:vAlign w:val="center"/>
            <w:hideMark/>
          </w:tcPr>
          <w:p w:rsidR="00C141C8" w:rsidRPr="00801518" w:rsidRDefault="00C141C8" w:rsidP="00801518">
            <w:pPr>
              <w:spacing w:after="0" w:line="240" w:lineRule="auto"/>
              <w:jc w:val="right"/>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2 570,6</w:t>
            </w:r>
          </w:p>
        </w:tc>
      </w:tr>
      <w:tr w:rsidR="00C141C8" w:rsidRPr="00801518" w:rsidTr="005C5C70">
        <w:trPr>
          <w:trHeight w:val="1050"/>
        </w:trPr>
        <w:tc>
          <w:tcPr>
            <w:tcW w:w="4394" w:type="dxa"/>
            <w:tcBorders>
              <w:top w:val="nil"/>
              <w:left w:val="single" w:sz="4" w:space="0" w:color="auto"/>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 xml:space="preserve"> На осуществление полномочий в части содержания автомобильных дорог общего пользования местного значения в соответствии с заключенными соглашениями</w:t>
            </w:r>
          </w:p>
        </w:tc>
        <w:tc>
          <w:tcPr>
            <w:tcW w:w="762"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925</w:t>
            </w:r>
          </w:p>
        </w:tc>
        <w:tc>
          <w:tcPr>
            <w:tcW w:w="656"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0409</w:t>
            </w:r>
          </w:p>
        </w:tc>
        <w:tc>
          <w:tcPr>
            <w:tcW w:w="1509" w:type="dxa"/>
            <w:gridSpan w:val="3"/>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99 0 00 64020</w:t>
            </w:r>
          </w:p>
        </w:tc>
        <w:tc>
          <w:tcPr>
            <w:tcW w:w="617"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 </w:t>
            </w:r>
          </w:p>
        </w:tc>
        <w:tc>
          <w:tcPr>
            <w:tcW w:w="1337" w:type="dxa"/>
            <w:gridSpan w:val="2"/>
            <w:tcBorders>
              <w:top w:val="nil"/>
              <w:left w:val="nil"/>
              <w:bottom w:val="single" w:sz="4" w:space="0" w:color="auto"/>
              <w:right w:val="single" w:sz="4" w:space="0" w:color="auto"/>
            </w:tcBorders>
            <w:shd w:val="clear" w:color="000000" w:fill="FFFFFF"/>
            <w:vAlign w:val="center"/>
            <w:hideMark/>
          </w:tcPr>
          <w:p w:rsidR="00C141C8" w:rsidRPr="00801518" w:rsidRDefault="00C141C8" w:rsidP="00801518">
            <w:pPr>
              <w:spacing w:after="0" w:line="240" w:lineRule="auto"/>
              <w:jc w:val="right"/>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2 570,6</w:t>
            </w:r>
          </w:p>
        </w:tc>
      </w:tr>
      <w:tr w:rsidR="00C141C8" w:rsidRPr="00801518" w:rsidTr="005C5C70">
        <w:trPr>
          <w:trHeight w:val="540"/>
        </w:trPr>
        <w:tc>
          <w:tcPr>
            <w:tcW w:w="4394" w:type="dxa"/>
            <w:tcBorders>
              <w:top w:val="nil"/>
              <w:left w:val="single" w:sz="4" w:space="0" w:color="auto"/>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 xml:space="preserve">Прочая закупка товаров, работ, услуг для обеспечения государственных (муниципальных)  нужд </w:t>
            </w:r>
          </w:p>
        </w:tc>
        <w:tc>
          <w:tcPr>
            <w:tcW w:w="762"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925</w:t>
            </w:r>
          </w:p>
        </w:tc>
        <w:tc>
          <w:tcPr>
            <w:tcW w:w="656"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0409</w:t>
            </w:r>
          </w:p>
        </w:tc>
        <w:tc>
          <w:tcPr>
            <w:tcW w:w="1509" w:type="dxa"/>
            <w:gridSpan w:val="3"/>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99 0 00 064020</w:t>
            </w:r>
          </w:p>
        </w:tc>
        <w:tc>
          <w:tcPr>
            <w:tcW w:w="617"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244</w:t>
            </w:r>
          </w:p>
        </w:tc>
        <w:tc>
          <w:tcPr>
            <w:tcW w:w="1337" w:type="dxa"/>
            <w:gridSpan w:val="2"/>
            <w:tcBorders>
              <w:top w:val="nil"/>
              <w:left w:val="nil"/>
              <w:bottom w:val="single" w:sz="4" w:space="0" w:color="auto"/>
              <w:right w:val="single" w:sz="4" w:space="0" w:color="auto"/>
            </w:tcBorders>
            <w:shd w:val="clear" w:color="000000" w:fill="FFFFFF"/>
            <w:vAlign w:val="center"/>
            <w:hideMark/>
          </w:tcPr>
          <w:p w:rsidR="00C141C8" w:rsidRPr="00801518" w:rsidRDefault="00C141C8" w:rsidP="00801518">
            <w:pPr>
              <w:spacing w:after="0" w:line="240" w:lineRule="auto"/>
              <w:jc w:val="right"/>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2 570,6</w:t>
            </w:r>
          </w:p>
        </w:tc>
      </w:tr>
      <w:tr w:rsidR="00C141C8" w:rsidRPr="00801518" w:rsidTr="005C5C70">
        <w:trPr>
          <w:trHeight w:val="255"/>
        </w:trPr>
        <w:tc>
          <w:tcPr>
            <w:tcW w:w="4394" w:type="dxa"/>
            <w:tcBorders>
              <w:top w:val="nil"/>
              <w:left w:val="single" w:sz="4" w:space="0" w:color="auto"/>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Жилищно-коммунальное хозяйство</w:t>
            </w:r>
          </w:p>
        </w:tc>
        <w:tc>
          <w:tcPr>
            <w:tcW w:w="762"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925</w:t>
            </w:r>
          </w:p>
        </w:tc>
        <w:tc>
          <w:tcPr>
            <w:tcW w:w="656"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0500</w:t>
            </w:r>
          </w:p>
        </w:tc>
        <w:tc>
          <w:tcPr>
            <w:tcW w:w="1509" w:type="dxa"/>
            <w:gridSpan w:val="3"/>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 </w:t>
            </w:r>
          </w:p>
        </w:tc>
        <w:tc>
          <w:tcPr>
            <w:tcW w:w="617"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 </w:t>
            </w:r>
          </w:p>
        </w:tc>
        <w:tc>
          <w:tcPr>
            <w:tcW w:w="1337" w:type="dxa"/>
            <w:gridSpan w:val="2"/>
            <w:tcBorders>
              <w:top w:val="nil"/>
              <w:left w:val="nil"/>
              <w:bottom w:val="single" w:sz="4" w:space="0" w:color="auto"/>
              <w:right w:val="single" w:sz="4" w:space="0" w:color="auto"/>
            </w:tcBorders>
            <w:shd w:val="clear" w:color="000000" w:fill="FFFFFF"/>
            <w:vAlign w:val="center"/>
            <w:hideMark/>
          </w:tcPr>
          <w:p w:rsidR="00C141C8" w:rsidRPr="00801518" w:rsidRDefault="00C141C8" w:rsidP="00801518">
            <w:pPr>
              <w:spacing w:after="0" w:line="240" w:lineRule="auto"/>
              <w:jc w:val="right"/>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1 960,0</w:t>
            </w:r>
          </w:p>
        </w:tc>
      </w:tr>
      <w:tr w:rsidR="00C141C8" w:rsidRPr="00801518" w:rsidTr="005C5C70">
        <w:trPr>
          <w:trHeight w:val="315"/>
        </w:trPr>
        <w:tc>
          <w:tcPr>
            <w:tcW w:w="4394" w:type="dxa"/>
            <w:tcBorders>
              <w:top w:val="nil"/>
              <w:left w:val="single" w:sz="4" w:space="0" w:color="000000"/>
              <w:bottom w:val="single" w:sz="4" w:space="0" w:color="000000"/>
              <w:right w:val="single" w:sz="4" w:space="0" w:color="000000"/>
            </w:tcBorders>
            <w:shd w:val="clear" w:color="auto" w:fill="auto"/>
            <w:hideMark/>
          </w:tcPr>
          <w:p w:rsidR="00C141C8" w:rsidRPr="00801518" w:rsidRDefault="00C141C8" w:rsidP="00801518">
            <w:pPr>
              <w:spacing w:after="0" w:line="240" w:lineRule="auto"/>
              <w:outlineLvl w:val="5"/>
              <w:rPr>
                <w:rFonts w:ascii="Times New Roman" w:eastAsia="Times New Roman" w:hAnsi="Times New Roman"/>
                <w:b/>
                <w:bCs/>
                <w:color w:val="000000"/>
                <w:sz w:val="20"/>
                <w:szCs w:val="20"/>
                <w:lang w:eastAsia="ru-RU"/>
              </w:rPr>
            </w:pPr>
            <w:r w:rsidRPr="00801518">
              <w:rPr>
                <w:rFonts w:ascii="Times New Roman" w:eastAsia="Times New Roman" w:hAnsi="Times New Roman"/>
                <w:b/>
                <w:bCs/>
                <w:color w:val="000000"/>
                <w:sz w:val="20"/>
                <w:szCs w:val="20"/>
                <w:lang w:eastAsia="ru-RU"/>
              </w:rPr>
              <w:t>Жилищное хозяйство</w:t>
            </w:r>
          </w:p>
        </w:tc>
        <w:tc>
          <w:tcPr>
            <w:tcW w:w="762" w:type="dxa"/>
            <w:tcBorders>
              <w:top w:val="nil"/>
              <w:left w:val="nil"/>
              <w:bottom w:val="single" w:sz="4" w:space="0" w:color="000000"/>
              <w:right w:val="single" w:sz="4" w:space="0" w:color="000000"/>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b/>
                <w:bCs/>
                <w:color w:val="000000"/>
                <w:sz w:val="20"/>
                <w:szCs w:val="20"/>
                <w:lang w:eastAsia="ru-RU"/>
              </w:rPr>
            </w:pPr>
            <w:r w:rsidRPr="00801518">
              <w:rPr>
                <w:rFonts w:ascii="Times New Roman" w:eastAsia="Times New Roman" w:hAnsi="Times New Roman"/>
                <w:b/>
                <w:bCs/>
                <w:color w:val="000000"/>
                <w:sz w:val="20"/>
                <w:szCs w:val="20"/>
                <w:lang w:eastAsia="ru-RU"/>
              </w:rPr>
              <w:t>925</w:t>
            </w:r>
          </w:p>
        </w:tc>
        <w:tc>
          <w:tcPr>
            <w:tcW w:w="656"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0501</w:t>
            </w:r>
          </w:p>
        </w:tc>
        <w:tc>
          <w:tcPr>
            <w:tcW w:w="1509" w:type="dxa"/>
            <w:gridSpan w:val="3"/>
            <w:tcBorders>
              <w:top w:val="nil"/>
              <w:left w:val="nil"/>
              <w:bottom w:val="single" w:sz="4" w:space="0" w:color="auto"/>
              <w:right w:val="nil"/>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 </w:t>
            </w:r>
          </w:p>
        </w:tc>
        <w:tc>
          <w:tcPr>
            <w:tcW w:w="617" w:type="dxa"/>
            <w:tcBorders>
              <w:top w:val="nil"/>
              <w:left w:val="single" w:sz="4" w:space="0" w:color="auto"/>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 </w:t>
            </w:r>
          </w:p>
        </w:tc>
        <w:tc>
          <w:tcPr>
            <w:tcW w:w="1337" w:type="dxa"/>
            <w:gridSpan w:val="2"/>
            <w:tcBorders>
              <w:top w:val="nil"/>
              <w:left w:val="nil"/>
              <w:bottom w:val="single" w:sz="4" w:space="0" w:color="000000"/>
              <w:right w:val="single" w:sz="4" w:space="0" w:color="000000"/>
            </w:tcBorders>
            <w:shd w:val="clear" w:color="auto" w:fill="auto"/>
            <w:vAlign w:val="center"/>
            <w:hideMark/>
          </w:tcPr>
          <w:p w:rsidR="00C141C8" w:rsidRPr="00801518" w:rsidRDefault="00C141C8" w:rsidP="00801518">
            <w:pPr>
              <w:spacing w:after="0" w:line="240" w:lineRule="auto"/>
              <w:jc w:val="right"/>
              <w:outlineLvl w:val="5"/>
              <w:rPr>
                <w:rFonts w:ascii="Times New Roman" w:eastAsia="Times New Roman" w:hAnsi="Times New Roman"/>
                <w:b/>
                <w:bCs/>
                <w:color w:val="000000"/>
                <w:sz w:val="20"/>
                <w:szCs w:val="20"/>
                <w:lang w:eastAsia="ru-RU"/>
              </w:rPr>
            </w:pPr>
            <w:r w:rsidRPr="00801518">
              <w:rPr>
                <w:rFonts w:ascii="Times New Roman" w:eastAsia="Times New Roman" w:hAnsi="Times New Roman"/>
                <w:b/>
                <w:bCs/>
                <w:color w:val="000000"/>
                <w:sz w:val="20"/>
                <w:szCs w:val="20"/>
                <w:lang w:eastAsia="ru-RU"/>
              </w:rPr>
              <w:t>344,2</w:t>
            </w:r>
          </w:p>
        </w:tc>
      </w:tr>
      <w:tr w:rsidR="00C141C8" w:rsidRPr="00801518" w:rsidTr="005C5C70">
        <w:trPr>
          <w:trHeight w:val="479"/>
        </w:trPr>
        <w:tc>
          <w:tcPr>
            <w:tcW w:w="4394" w:type="dxa"/>
            <w:tcBorders>
              <w:top w:val="nil"/>
              <w:left w:val="single" w:sz="4" w:space="0" w:color="000000"/>
              <w:bottom w:val="single" w:sz="4" w:space="0" w:color="000000"/>
              <w:right w:val="single" w:sz="4" w:space="0" w:color="000000"/>
            </w:tcBorders>
            <w:shd w:val="clear" w:color="auto" w:fill="auto"/>
            <w:hideMark/>
          </w:tcPr>
          <w:p w:rsidR="00C141C8" w:rsidRPr="00801518" w:rsidRDefault="00C141C8" w:rsidP="00801518">
            <w:pPr>
              <w:spacing w:after="0" w:line="240" w:lineRule="auto"/>
              <w:outlineLvl w:val="5"/>
              <w:rPr>
                <w:rFonts w:ascii="Times New Roman" w:eastAsia="Times New Roman" w:hAnsi="Times New Roman"/>
                <w:color w:val="000000"/>
                <w:sz w:val="20"/>
                <w:szCs w:val="20"/>
                <w:lang w:eastAsia="ru-RU"/>
              </w:rPr>
            </w:pPr>
            <w:r w:rsidRPr="00801518">
              <w:rPr>
                <w:rFonts w:ascii="Times New Roman" w:eastAsia="Times New Roman" w:hAnsi="Times New Roman"/>
                <w:color w:val="000000"/>
                <w:sz w:val="20"/>
                <w:szCs w:val="20"/>
                <w:lang w:eastAsia="ru-RU"/>
              </w:rPr>
              <w:t>Капитальный ремонт муниципального жилищного фонда</w:t>
            </w:r>
          </w:p>
        </w:tc>
        <w:tc>
          <w:tcPr>
            <w:tcW w:w="762"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925</w:t>
            </w:r>
          </w:p>
        </w:tc>
        <w:tc>
          <w:tcPr>
            <w:tcW w:w="656"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0501</w:t>
            </w:r>
          </w:p>
        </w:tc>
        <w:tc>
          <w:tcPr>
            <w:tcW w:w="1509" w:type="dxa"/>
            <w:gridSpan w:val="3"/>
            <w:tcBorders>
              <w:top w:val="nil"/>
              <w:left w:val="nil"/>
              <w:bottom w:val="single" w:sz="4" w:space="0" w:color="auto"/>
              <w:right w:val="nil"/>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99 0 00 02100</w:t>
            </w:r>
          </w:p>
        </w:tc>
        <w:tc>
          <w:tcPr>
            <w:tcW w:w="617" w:type="dxa"/>
            <w:tcBorders>
              <w:top w:val="nil"/>
              <w:left w:val="single" w:sz="4" w:space="0" w:color="auto"/>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 </w:t>
            </w:r>
          </w:p>
        </w:tc>
        <w:tc>
          <w:tcPr>
            <w:tcW w:w="1337" w:type="dxa"/>
            <w:gridSpan w:val="2"/>
            <w:tcBorders>
              <w:top w:val="nil"/>
              <w:left w:val="nil"/>
              <w:bottom w:val="single" w:sz="4" w:space="0" w:color="auto"/>
              <w:right w:val="single" w:sz="4" w:space="0" w:color="auto"/>
            </w:tcBorders>
            <w:shd w:val="clear" w:color="000000" w:fill="FFFFFF"/>
            <w:vAlign w:val="center"/>
            <w:hideMark/>
          </w:tcPr>
          <w:p w:rsidR="00C141C8" w:rsidRPr="00801518" w:rsidRDefault="00C141C8" w:rsidP="00801518">
            <w:pPr>
              <w:spacing w:after="0" w:line="240" w:lineRule="auto"/>
              <w:jc w:val="right"/>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81,0</w:t>
            </w:r>
          </w:p>
        </w:tc>
      </w:tr>
      <w:tr w:rsidR="00C141C8" w:rsidRPr="00801518" w:rsidTr="005C5C70">
        <w:trPr>
          <w:trHeight w:val="480"/>
        </w:trPr>
        <w:tc>
          <w:tcPr>
            <w:tcW w:w="4394" w:type="dxa"/>
            <w:tcBorders>
              <w:top w:val="nil"/>
              <w:left w:val="single" w:sz="4" w:space="0" w:color="auto"/>
              <w:bottom w:val="single" w:sz="4" w:space="0" w:color="auto"/>
              <w:right w:val="nil"/>
            </w:tcBorders>
            <w:shd w:val="clear" w:color="auto" w:fill="auto"/>
            <w:vAlign w:val="center"/>
            <w:hideMark/>
          </w:tcPr>
          <w:p w:rsidR="00C141C8" w:rsidRPr="00801518" w:rsidRDefault="00C141C8" w:rsidP="00801518">
            <w:pPr>
              <w:spacing w:after="0" w:line="240" w:lineRule="auto"/>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Закупка товаров, работ и услуг для государственных (муниципальных) нужд</w:t>
            </w:r>
          </w:p>
        </w:tc>
        <w:tc>
          <w:tcPr>
            <w:tcW w:w="762" w:type="dxa"/>
            <w:tcBorders>
              <w:top w:val="nil"/>
              <w:left w:val="single" w:sz="4" w:space="0" w:color="auto"/>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925</w:t>
            </w:r>
          </w:p>
        </w:tc>
        <w:tc>
          <w:tcPr>
            <w:tcW w:w="656"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0501</w:t>
            </w:r>
          </w:p>
        </w:tc>
        <w:tc>
          <w:tcPr>
            <w:tcW w:w="1509" w:type="dxa"/>
            <w:gridSpan w:val="3"/>
            <w:tcBorders>
              <w:top w:val="nil"/>
              <w:left w:val="nil"/>
              <w:bottom w:val="single" w:sz="4" w:space="0" w:color="auto"/>
              <w:right w:val="nil"/>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99 0 00 02100</w:t>
            </w:r>
          </w:p>
        </w:tc>
        <w:tc>
          <w:tcPr>
            <w:tcW w:w="617" w:type="dxa"/>
            <w:tcBorders>
              <w:top w:val="nil"/>
              <w:left w:val="single" w:sz="4" w:space="0" w:color="auto"/>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244</w:t>
            </w:r>
          </w:p>
        </w:tc>
        <w:tc>
          <w:tcPr>
            <w:tcW w:w="1337" w:type="dxa"/>
            <w:gridSpan w:val="2"/>
            <w:tcBorders>
              <w:top w:val="nil"/>
              <w:left w:val="nil"/>
              <w:bottom w:val="single" w:sz="4" w:space="0" w:color="auto"/>
              <w:right w:val="single" w:sz="4" w:space="0" w:color="auto"/>
            </w:tcBorders>
            <w:shd w:val="clear" w:color="000000" w:fill="FFFFFF"/>
            <w:vAlign w:val="center"/>
            <w:hideMark/>
          </w:tcPr>
          <w:p w:rsidR="00C141C8" w:rsidRPr="00801518" w:rsidRDefault="00C141C8" w:rsidP="00801518">
            <w:pPr>
              <w:spacing w:after="0" w:line="240" w:lineRule="auto"/>
              <w:jc w:val="right"/>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81,0</w:t>
            </w:r>
          </w:p>
        </w:tc>
      </w:tr>
      <w:tr w:rsidR="00C141C8" w:rsidRPr="00801518" w:rsidTr="005C5C70">
        <w:trPr>
          <w:trHeight w:val="2805"/>
        </w:trPr>
        <w:tc>
          <w:tcPr>
            <w:tcW w:w="4394" w:type="dxa"/>
            <w:tcBorders>
              <w:top w:val="nil"/>
              <w:left w:val="single" w:sz="4" w:space="0" w:color="000000"/>
              <w:bottom w:val="single" w:sz="4" w:space="0" w:color="000000"/>
              <w:right w:val="single" w:sz="4" w:space="0" w:color="000000"/>
            </w:tcBorders>
            <w:shd w:val="clear" w:color="auto" w:fill="auto"/>
            <w:hideMark/>
          </w:tcPr>
          <w:p w:rsidR="00C141C8" w:rsidRPr="00801518" w:rsidRDefault="00C141C8" w:rsidP="00801518">
            <w:pPr>
              <w:spacing w:after="0" w:line="240" w:lineRule="auto"/>
              <w:outlineLvl w:val="2"/>
              <w:rPr>
                <w:rFonts w:ascii="Times New Roman" w:eastAsia="Times New Roman" w:hAnsi="Times New Roman"/>
                <w:b/>
                <w:bCs/>
                <w:color w:val="000000"/>
                <w:sz w:val="20"/>
                <w:szCs w:val="20"/>
                <w:lang w:eastAsia="ru-RU"/>
              </w:rPr>
            </w:pPr>
            <w:r w:rsidRPr="00801518">
              <w:rPr>
                <w:rFonts w:ascii="Times New Roman" w:eastAsia="Times New Roman" w:hAnsi="Times New Roman"/>
                <w:b/>
                <w:bCs/>
                <w:color w:val="000000"/>
                <w:sz w:val="20"/>
                <w:szCs w:val="20"/>
                <w:lang w:eastAsia="ru-RU"/>
              </w:rPr>
              <w:lastRenderedPageBreak/>
              <w:t>Осуществление полномочий по обеспечению проживающих в поселении и нуждающихся в жилых помещениях малоимущих граждан жилыми помещениями, организация содержания муниципального жилищного фонда, а также осуществление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 в соответствии с заключенными соглашениями</w:t>
            </w:r>
          </w:p>
        </w:tc>
        <w:tc>
          <w:tcPr>
            <w:tcW w:w="762" w:type="dxa"/>
            <w:tcBorders>
              <w:top w:val="nil"/>
              <w:left w:val="nil"/>
              <w:bottom w:val="single" w:sz="4" w:space="0" w:color="000000"/>
              <w:right w:val="single" w:sz="4" w:space="0" w:color="000000"/>
            </w:tcBorders>
            <w:shd w:val="clear" w:color="auto" w:fill="auto"/>
            <w:vAlign w:val="center"/>
            <w:hideMark/>
          </w:tcPr>
          <w:p w:rsidR="00C141C8" w:rsidRPr="00801518" w:rsidRDefault="00C141C8" w:rsidP="00801518">
            <w:pPr>
              <w:spacing w:after="0" w:line="240" w:lineRule="auto"/>
              <w:jc w:val="center"/>
              <w:outlineLvl w:val="2"/>
              <w:rPr>
                <w:rFonts w:ascii="Times New Roman" w:eastAsia="Times New Roman" w:hAnsi="Times New Roman"/>
                <w:b/>
                <w:bCs/>
                <w:color w:val="000000"/>
                <w:sz w:val="20"/>
                <w:szCs w:val="20"/>
                <w:lang w:eastAsia="ru-RU"/>
              </w:rPr>
            </w:pPr>
            <w:r w:rsidRPr="00801518">
              <w:rPr>
                <w:rFonts w:ascii="Times New Roman" w:eastAsia="Times New Roman" w:hAnsi="Times New Roman"/>
                <w:b/>
                <w:bCs/>
                <w:color w:val="000000"/>
                <w:sz w:val="20"/>
                <w:szCs w:val="20"/>
                <w:lang w:eastAsia="ru-RU"/>
              </w:rPr>
              <w:t>925</w:t>
            </w:r>
          </w:p>
        </w:tc>
        <w:tc>
          <w:tcPr>
            <w:tcW w:w="656"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2"/>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0501</w:t>
            </w:r>
          </w:p>
        </w:tc>
        <w:tc>
          <w:tcPr>
            <w:tcW w:w="1509" w:type="dxa"/>
            <w:gridSpan w:val="3"/>
            <w:tcBorders>
              <w:top w:val="nil"/>
              <w:left w:val="nil"/>
              <w:bottom w:val="single" w:sz="4" w:space="0" w:color="000000"/>
              <w:right w:val="single" w:sz="4" w:space="0" w:color="000000"/>
            </w:tcBorders>
            <w:shd w:val="clear" w:color="auto" w:fill="auto"/>
            <w:vAlign w:val="center"/>
            <w:hideMark/>
          </w:tcPr>
          <w:p w:rsidR="00C141C8" w:rsidRPr="00801518" w:rsidRDefault="00C141C8" w:rsidP="00801518">
            <w:pPr>
              <w:spacing w:after="0" w:line="240" w:lineRule="auto"/>
              <w:jc w:val="center"/>
              <w:outlineLvl w:val="2"/>
              <w:rPr>
                <w:rFonts w:ascii="Times New Roman" w:eastAsia="Times New Roman" w:hAnsi="Times New Roman"/>
                <w:b/>
                <w:bCs/>
                <w:color w:val="000000"/>
                <w:sz w:val="20"/>
                <w:szCs w:val="20"/>
                <w:lang w:eastAsia="ru-RU"/>
              </w:rPr>
            </w:pPr>
            <w:r w:rsidRPr="00801518">
              <w:rPr>
                <w:rFonts w:ascii="Times New Roman" w:eastAsia="Times New Roman" w:hAnsi="Times New Roman"/>
                <w:b/>
                <w:bCs/>
                <w:color w:val="000000"/>
                <w:sz w:val="20"/>
                <w:szCs w:val="20"/>
                <w:lang w:eastAsia="ru-RU"/>
              </w:rPr>
              <w:t>99 0 00 64130</w:t>
            </w:r>
          </w:p>
        </w:tc>
        <w:tc>
          <w:tcPr>
            <w:tcW w:w="617" w:type="dxa"/>
            <w:tcBorders>
              <w:top w:val="nil"/>
              <w:left w:val="nil"/>
              <w:bottom w:val="single" w:sz="4" w:space="0" w:color="000000"/>
              <w:right w:val="single" w:sz="4" w:space="0" w:color="000000"/>
            </w:tcBorders>
            <w:shd w:val="clear" w:color="auto" w:fill="auto"/>
            <w:vAlign w:val="center"/>
            <w:hideMark/>
          </w:tcPr>
          <w:p w:rsidR="00C141C8" w:rsidRPr="00801518" w:rsidRDefault="00C141C8" w:rsidP="00801518">
            <w:pPr>
              <w:spacing w:after="0" w:line="240" w:lineRule="auto"/>
              <w:jc w:val="center"/>
              <w:outlineLvl w:val="2"/>
              <w:rPr>
                <w:rFonts w:ascii="Times New Roman" w:eastAsia="Times New Roman" w:hAnsi="Times New Roman"/>
                <w:b/>
                <w:bCs/>
                <w:color w:val="000000"/>
                <w:sz w:val="20"/>
                <w:szCs w:val="20"/>
                <w:lang w:eastAsia="ru-RU"/>
              </w:rPr>
            </w:pPr>
            <w:r w:rsidRPr="00801518">
              <w:rPr>
                <w:rFonts w:ascii="Times New Roman" w:eastAsia="Times New Roman" w:hAnsi="Times New Roman"/>
                <w:b/>
                <w:bCs/>
                <w:color w:val="000000"/>
                <w:sz w:val="20"/>
                <w:szCs w:val="20"/>
                <w:lang w:eastAsia="ru-RU"/>
              </w:rPr>
              <w:t> </w:t>
            </w:r>
          </w:p>
        </w:tc>
        <w:tc>
          <w:tcPr>
            <w:tcW w:w="1337" w:type="dxa"/>
            <w:gridSpan w:val="2"/>
            <w:tcBorders>
              <w:top w:val="nil"/>
              <w:left w:val="nil"/>
              <w:bottom w:val="single" w:sz="4" w:space="0" w:color="000000"/>
              <w:right w:val="single" w:sz="4" w:space="0" w:color="000000"/>
            </w:tcBorders>
            <w:shd w:val="clear" w:color="auto" w:fill="auto"/>
            <w:vAlign w:val="center"/>
            <w:hideMark/>
          </w:tcPr>
          <w:p w:rsidR="00C141C8" w:rsidRPr="00801518" w:rsidRDefault="00C141C8" w:rsidP="00801518">
            <w:pPr>
              <w:spacing w:after="0" w:line="240" w:lineRule="auto"/>
              <w:jc w:val="right"/>
              <w:outlineLvl w:val="2"/>
              <w:rPr>
                <w:rFonts w:ascii="Times New Roman" w:eastAsia="Times New Roman" w:hAnsi="Times New Roman"/>
                <w:b/>
                <w:bCs/>
                <w:color w:val="000000"/>
                <w:sz w:val="20"/>
                <w:szCs w:val="20"/>
                <w:lang w:eastAsia="ru-RU"/>
              </w:rPr>
            </w:pPr>
            <w:r w:rsidRPr="00801518">
              <w:rPr>
                <w:rFonts w:ascii="Times New Roman" w:eastAsia="Times New Roman" w:hAnsi="Times New Roman"/>
                <w:b/>
                <w:bCs/>
                <w:color w:val="000000"/>
                <w:sz w:val="20"/>
                <w:szCs w:val="20"/>
                <w:lang w:eastAsia="ru-RU"/>
              </w:rPr>
              <w:t>263,2</w:t>
            </w:r>
          </w:p>
        </w:tc>
      </w:tr>
      <w:tr w:rsidR="00C141C8" w:rsidRPr="00801518" w:rsidTr="005C5C70">
        <w:trPr>
          <w:trHeight w:val="510"/>
        </w:trPr>
        <w:tc>
          <w:tcPr>
            <w:tcW w:w="4394" w:type="dxa"/>
            <w:tcBorders>
              <w:top w:val="nil"/>
              <w:left w:val="single" w:sz="4" w:space="0" w:color="000000"/>
              <w:bottom w:val="single" w:sz="4" w:space="0" w:color="000000"/>
              <w:right w:val="single" w:sz="4" w:space="0" w:color="000000"/>
            </w:tcBorders>
            <w:shd w:val="clear" w:color="auto" w:fill="auto"/>
            <w:hideMark/>
          </w:tcPr>
          <w:p w:rsidR="00C141C8" w:rsidRPr="00801518" w:rsidRDefault="00C141C8" w:rsidP="00801518">
            <w:pPr>
              <w:spacing w:after="0" w:line="240" w:lineRule="auto"/>
              <w:outlineLvl w:val="2"/>
              <w:rPr>
                <w:rFonts w:ascii="Times New Roman" w:eastAsia="Times New Roman" w:hAnsi="Times New Roman"/>
                <w:color w:val="000000"/>
                <w:sz w:val="20"/>
                <w:szCs w:val="20"/>
                <w:lang w:eastAsia="ru-RU"/>
              </w:rPr>
            </w:pPr>
            <w:r w:rsidRPr="00801518">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shd w:val="clear" w:color="auto" w:fill="auto"/>
            <w:vAlign w:val="center"/>
            <w:hideMark/>
          </w:tcPr>
          <w:p w:rsidR="00C141C8" w:rsidRPr="00801518" w:rsidRDefault="00C141C8" w:rsidP="00801518">
            <w:pPr>
              <w:spacing w:after="0" w:line="240" w:lineRule="auto"/>
              <w:jc w:val="center"/>
              <w:outlineLvl w:val="2"/>
              <w:rPr>
                <w:rFonts w:ascii="Times New Roman" w:eastAsia="Times New Roman" w:hAnsi="Times New Roman"/>
                <w:color w:val="000000"/>
                <w:sz w:val="20"/>
                <w:szCs w:val="20"/>
                <w:lang w:eastAsia="ru-RU"/>
              </w:rPr>
            </w:pPr>
            <w:r w:rsidRPr="00801518">
              <w:rPr>
                <w:rFonts w:ascii="Times New Roman" w:eastAsia="Times New Roman" w:hAnsi="Times New Roman"/>
                <w:color w:val="000000"/>
                <w:sz w:val="20"/>
                <w:szCs w:val="20"/>
                <w:lang w:eastAsia="ru-RU"/>
              </w:rPr>
              <w:t>925</w:t>
            </w:r>
          </w:p>
        </w:tc>
        <w:tc>
          <w:tcPr>
            <w:tcW w:w="656"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2"/>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0501</w:t>
            </w:r>
          </w:p>
        </w:tc>
        <w:tc>
          <w:tcPr>
            <w:tcW w:w="1509" w:type="dxa"/>
            <w:gridSpan w:val="3"/>
            <w:tcBorders>
              <w:top w:val="nil"/>
              <w:left w:val="nil"/>
              <w:bottom w:val="single" w:sz="4" w:space="0" w:color="000000"/>
              <w:right w:val="single" w:sz="4" w:space="0" w:color="000000"/>
            </w:tcBorders>
            <w:shd w:val="clear" w:color="auto" w:fill="auto"/>
            <w:vAlign w:val="center"/>
            <w:hideMark/>
          </w:tcPr>
          <w:p w:rsidR="00C141C8" w:rsidRPr="00801518" w:rsidRDefault="00C141C8" w:rsidP="00801518">
            <w:pPr>
              <w:spacing w:after="0" w:line="240" w:lineRule="auto"/>
              <w:jc w:val="center"/>
              <w:outlineLvl w:val="2"/>
              <w:rPr>
                <w:rFonts w:ascii="Times New Roman" w:eastAsia="Times New Roman" w:hAnsi="Times New Roman"/>
                <w:color w:val="000000"/>
                <w:sz w:val="20"/>
                <w:szCs w:val="20"/>
                <w:lang w:eastAsia="ru-RU"/>
              </w:rPr>
            </w:pPr>
            <w:r w:rsidRPr="00801518">
              <w:rPr>
                <w:rFonts w:ascii="Times New Roman" w:eastAsia="Times New Roman" w:hAnsi="Times New Roman"/>
                <w:color w:val="000000"/>
                <w:sz w:val="20"/>
                <w:szCs w:val="20"/>
                <w:lang w:eastAsia="ru-RU"/>
              </w:rPr>
              <w:t>99 0 00 64130</w:t>
            </w:r>
          </w:p>
        </w:tc>
        <w:tc>
          <w:tcPr>
            <w:tcW w:w="617" w:type="dxa"/>
            <w:tcBorders>
              <w:top w:val="nil"/>
              <w:left w:val="nil"/>
              <w:bottom w:val="single" w:sz="4" w:space="0" w:color="000000"/>
              <w:right w:val="single" w:sz="4" w:space="0" w:color="000000"/>
            </w:tcBorders>
            <w:shd w:val="clear" w:color="auto" w:fill="auto"/>
            <w:vAlign w:val="center"/>
            <w:hideMark/>
          </w:tcPr>
          <w:p w:rsidR="00C141C8" w:rsidRPr="00801518" w:rsidRDefault="00C141C8" w:rsidP="00801518">
            <w:pPr>
              <w:spacing w:after="0" w:line="240" w:lineRule="auto"/>
              <w:jc w:val="center"/>
              <w:outlineLvl w:val="2"/>
              <w:rPr>
                <w:rFonts w:ascii="Times New Roman" w:eastAsia="Times New Roman" w:hAnsi="Times New Roman"/>
                <w:color w:val="000000"/>
                <w:sz w:val="20"/>
                <w:szCs w:val="20"/>
                <w:lang w:eastAsia="ru-RU"/>
              </w:rPr>
            </w:pPr>
            <w:r w:rsidRPr="00801518">
              <w:rPr>
                <w:rFonts w:ascii="Times New Roman" w:eastAsia="Times New Roman" w:hAnsi="Times New Roman"/>
                <w:color w:val="000000"/>
                <w:sz w:val="20"/>
                <w:szCs w:val="20"/>
                <w:lang w:eastAsia="ru-RU"/>
              </w:rPr>
              <w:t>200</w:t>
            </w:r>
          </w:p>
        </w:tc>
        <w:tc>
          <w:tcPr>
            <w:tcW w:w="1337" w:type="dxa"/>
            <w:gridSpan w:val="2"/>
            <w:tcBorders>
              <w:top w:val="nil"/>
              <w:left w:val="nil"/>
              <w:bottom w:val="single" w:sz="4" w:space="0" w:color="000000"/>
              <w:right w:val="single" w:sz="4" w:space="0" w:color="000000"/>
            </w:tcBorders>
            <w:shd w:val="clear" w:color="auto" w:fill="auto"/>
            <w:vAlign w:val="center"/>
            <w:hideMark/>
          </w:tcPr>
          <w:p w:rsidR="00C141C8" w:rsidRPr="00801518" w:rsidRDefault="00C141C8" w:rsidP="00801518">
            <w:pPr>
              <w:spacing w:after="0" w:line="240" w:lineRule="auto"/>
              <w:jc w:val="right"/>
              <w:outlineLvl w:val="2"/>
              <w:rPr>
                <w:rFonts w:ascii="Times New Roman" w:eastAsia="Times New Roman" w:hAnsi="Times New Roman"/>
                <w:color w:val="000000"/>
                <w:sz w:val="20"/>
                <w:szCs w:val="20"/>
                <w:lang w:eastAsia="ru-RU"/>
              </w:rPr>
            </w:pPr>
            <w:r w:rsidRPr="00801518">
              <w:rPr>
                <w:rFonts w:ascii="Times New Roman" w:eastAsia="Times New Roman" w:hAnsi="Times New Roman"/>
                <w:color w:val="000000"/>
                <w:sz w:val="20"/>
                <w:szCs w:val="20"/>
                <w:lang w:eastAsia="ru-RU"/>
              </w:rPr>
              <w:t>263,2</w:t>
            </w:r>
          </w:p>
        </w:tc>
      </w:tr>
      <w:tr w:rsidR="00C141C8" w:rsidRPr="00801518" w:rsidTr="005C5C70">
        <w:trPr>
          <w:trHeight w:val="209"/>
        </w:trPr>
        <w:tc>
          <w:tcPr>
            <w:tcW w:w="4394" w:type="dxa"/>
            <w:tcBorders>
              <w:top w:val="nil"/>
              <w:left w:val="single" w:sz="4" w:space="0" w:color="000000"/>
              <w:bottom w:val="single" w:sz="4" w:space="0" w:color="000000"/>
              <w:right w:val="single" w:sz="4" w:space="0" w:color="000000"/>
            </w:tcBorders>
            <w:shd w:val="clear" w:color="auto" w:fill="auto"/>
            <w:hideMark/>
          </w:tcPr>
          <w:p w:rsidR="00C141C8" w:rsidRPr="00801518" w:rsidRDefault="00C141C8" w:rsidP="00801518">
            <w:pPr>
              <w:spacing w:after="0" w:line="240" w:lineRule="auto"/>
              <w:outlineLvl w:val="2"/>
              <w:rPr>
                <w:rFonts w:ascii="Times New Roman" w:eastAsia="Times New Roman" w:hAnsi="Times New Roman"/>
                <w:color w:val="000000"/>
                <w:sz w:val="20"/>
                <w:szCs w:val="20"/>
                <w:lang w:eastAsia="ru-RU"/>
              </w:rPr>
            </w:pPr>
            <w:r w:rsidRPr="00801518">
              <w:rPr>
                <w:rFonts w:ascii="Times New Roman" w:eastAsia="Times New Roman" w:hAnsi="Times New Roman"/>
                <w:color w:val="000000"/>
                <w:sz w:val="20"/>
                <w:szCs w:val="20"/>
                <w:lang w:eastAsia="ru-RU"/>
              </w:rPr>
              <w:t>Прочая закупка товаров, работ и услуг</w:t>
            </w:r>
          </w:p>
        </w:tc>
        <w:tc>
          <w:tcPr>
            <w:tcW w:w="762" w:type="dxa"/>
            <w:tcBorders>
              <w:top w:val="nil"/>
              <w:left w:val="nil"/>
              <w:bottom w:val="single" w:sz="4" w:space="0" w:color="000000"/>
              <w:right w:val="single" w:sz="4" w:space="0" w:color="000000"/>
            </w:tcBorders>
            <w:shd w:val="clear" w:color="auto" w:fill="auto"/>
            <w:vAlign w:val="center"/>
            <w:hideMark/>
          </w:tcPr>
          <w:p w:rsidR="00C141C8" w:rsidRPr="00801518" w:rsidRDefault="00C141C8" w:rsidP="00801518">
            <w:pPr>
              <w:spacing w:after="0" w:line="240" w:lineRule="auto"/>
              <w:jc w:val="center"/>
              <w:outlineLvl w:val="2"/>
              <w:rPr>
                <w:rFonts w:ascii="Times New Roman" w:eastAsia="Times New Roman" w:hAnsi="Times New Roman"/>
                <w:color w:val="000000"/>
                <w:sz w:val="20"/>
                <w:szCs w:val="20"/>
                <w:lang w:eastAsia="ru-RU"/>
              </w:rPr>
            </w:pPr>
            <w:r w:rsidRPr="00801518">
              <w:rPr>
                <w:rFonts w:ascii="Times New Roman" w:eastAsia="Times New Roman" w:hAnsi="Times New Roman"/>
                <w:color w:val="000000"/>
                <w:sz w:val="20"/>
                <w:szCs w:val="20"/>
                <w:lang w:eastAsia="ru-RU"/>
              </w:rPr>
              <w:t>925</w:t>
            </w:r>
          </w:p>
        </w:tc>
        <w:tc>
          <w:tcPr>
            <w:tcW w:w="656"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2"/>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0501</w:t>
            </w:r>
          </w:p>
        </w:tc>
        <w:tc>
          <w:tcPr>
            <w:tcW w:w="1509" w:type="dxa"/>
            <w:gridSpan w:val="3"/>
            <w:tcBorders>
              <w:top w:val="nil"/>
              <w:left w:val="nil"/>
              <w:bottom w:val="single" w:sz="4" w:space="0" w:color="000000"/>
              <w:right w:val="single" w:sz="4" w:space="0" w:color="000000"/>
            </w:tcBorders>
            <w:shd w:val="clear" w:color="auto" w:fill="auto"/>
            <w:vAlign w:val="center"/>
            <w:hideMark/>
          </w:tcPr>
          <w:p w:rsidR="00C141C8" w:rsidRPr="00801518" w:rsidRDefault="00C141C8" w:rsidP="00801518">
            <w:pPr>
              <w:spacing w:after="0" w:line="240" w:lineRule="auto"/>
              <w:jc w:val="center"/>
              <w:outlineLvl w:val="2"/>
              <w:rPr>
                <w:rFonts w:ascii="Times New Roman" w:eastAsia="Times New Roman" w:hAnsi="Times New Roman"/>
                <w:color w:val="000000"/>
                <w:sz w:val="20"/>
                <w:szCs w:val="20"/>
                <w:lang w:eastAsia="ru-RU"/>
              </w:rPr>
            </w:pPr>
            <w:r w:rsidRPr="00801518">
              <w:rPr>
                <w:rFonts w:ascii="Times New Roman" w:eastAsia="Times New Roman" w:hAnsi="Times New Roman"/>
                <w:color w:val="000000"/>
                <w:sz w:val="20"/>
                <w:szCs w:val="20"/>
                <w:lang w:eastAsia="ru-RU"/>
              </w:rPr>
              <w:t>99 0 00 64130</w:t>
            </w:r>
          </w:p>
        </w:tc>
        <w:tc>
          <w:tcPr>
            <w:tcW w:w="617" w:type="dxa"/>
            <w:tcBorders>
              <w:top w:val="nil"/>
              <w:left w:val="nil"/>
              <w:bottom w:val="single" w:sz="4" w:space="0" w:color="000000"/>
              <w:right w:val="single" w:sz="4" w:space="0" w:color="000000"/>
            </w:tcBorders>
            <w:shd w:val="clear" w:color="auto" w:fill="auto"/>
            <w:vAlign w:val="center"/>
            <w:hideMark/>
          </w:tcPr>
          <w:p w:rsidR="00C141C8" w:rsidRPr="00801518" w:rsidRDefault="00C141C8" w:rsidP="00801518">
            <w:pPr>
              <w:spacing w:after="0" w:line="240" w:lineRule="auto"/>
              <w:jc w:val="center"/>
              <w:outlineLvl w:val="2"/>
              <w:rPr>
                <w:rFonts w:ascii="Times New Roman" w:eastAsia="Times New Roman" w:hAnsi="Times New Roman"/>
                <w:color w:val="000000"/>
                <w:sz w:val="20"/>
                <w:szCs w:val="20"/>
                <w:lang w:eastAsia="ru-RU"/>
              </w:rPr>
            </w:pPr>
            <w:r w:rsidRPr="00801518">
              <w:rPr>
                <w:rFonts w:ascii="Times New Roman" w:eastAsia="Times New Roman" w:hAnsi="Times New Roman"/>
                <w:color w:val="000000"/>
                <w:sz w:val="20"/>
                <w:szCs w:val="20"/>
                <w:lang w:eastAsia="ru-RU"/>
              </w:rPr>
              <w:t>244</w:t>
            </w:r>
          </w:p>
        </w:tc>
        <w:tc>
          <w:tcPr>
            <w:tcW w:w="1337" w:type="dxa"/>
            <w:gridSpan w:val="2"/>
            <w:tcBorders>
              <w:top w:val="nil"/>
              <w:left w:val="nil"/>
              <w:bottom w:val="single" w:sz="4" w:space="0" w:color="000000"/>
              <w:right w:val="single" w:sz="4" w:space="0" w:color="000000"/>
            </w:tcBorders>
            <w:shd w:val="clear" w:color="auto" w:fill="auto"/>
            <w:vAlign w:val="center"/>
            <w:hideMark/>
          </w:tcPr>
          <w:p w:rsidR="00C141C8" w:rsidRPr="00801518" w:rsidRDefault="00C141C8" w:rsidP="00801518">
            <w:pPr>
              <w:spacing w:after="0" w:line="240" w:lineRule="auto"/>
              <w:jc w:val="right"/>
              <w:outlineLvl w:val="2"/>
              <w:rPr>
                <w:rFonts w:ascii="Times New Roman" w:eastAsia="Times New Roman" w:hAnsi="Times New Roman"/>
                <w:color w:val="000000"/>
                <w:sz w:val="20"/>
                <w:szCs w:val="20"/>
                <w:lang w:eastAsia="ru-RU"/>
              </w:rPr>
            </w:pPr>
            <w:r w:rsidRPr="00801518">
              <w:rPr>
                <w:rFonts w:ascii="Times New Roman" w:eastAsia="Times New Roman" w:hAnsi="Times New Roman"/>
                <w:color w:val="000000"/>
                <w:sz w:val="20"/>
                <w:szCs w:val="20"/>
                <w:lang w:eastAsia="ru-RU"/>
              </w:rPr>
              <w:t>148,4</w:t>
            </w:r>
          </w:p>
        </w:tc>
      </w:tr>
      <w:tr w:rsidR="00C141C8" w:rsidRPr="00801518" w:rsidTr="005C5C70">
        <w:trPr>
          <w:trHeight w:val="301"/>
        </w:trPr>
        <w:tc>
          <w:tcPr>
            <w:tcW w:w="4394" w:type="dxa"/>
            <w:tcBorders>
              <w:top w:val="nil"/>
              <w:left w:val="single" w:sz="4" w:space="0" w:color="000000"/>
              <w:bottom w:val="single" w:sz="4" w:space="0" w:color="000000"/>
              <w:right w:val="single" w:sz="4" w:space="0" w:color="000000"/>
            </w:tcBorders>
            <w:shd w:val="clear" w:color="auto" w:fill="auto"/>
            <w:hideMark/>
          </w:tcPr>
          <w:p w:rsidR="00C141C8" w:rsidRPr="00801518" w:rsidRDefault="00C141C8" w:rsidP="00801518">
            <w:pPr>
              <w:spacing w:after="0" w:line="240" w:lineRule="auto"/>
              <w:outlineLvl w:val="2"/>
              <w:rPr>
                <w:rFonts w:ascii="Times New Roman" w:eastAsia="Times New Roman" w:hAnsi="Times New Roman"/>
                <w:color w:val="000000"/>
                <w:sz w:val="20"/>
                <w:szCs w:val="20"/>
                <w:lang w:eastAsia="ru-RU"/>
              </w:rPr>
            </w:pPr>
            <w:r w:rsidRPr="00801518">
              <w:rPr>
                <w:rFonts w:ascii="Times New Roman" w:eastAsia="Times New Roman" w:hAnsi="Times New Roman"/>
                <w:color w:val="000000"/>
                <w:sz w:val="20"/>
                <w:szCs w:val="20"/>
                <w:lang w:eastAsia="ru-RU"/>
              </w:rPr>
              <w:t>Закупка энергетических ресурсов</w:t>
            </w:r>
          </w:p>
        </w:tc>
        <w:tc>
          <w:tcPr>
            <w:tcW w:w="762" w:type="dxa"/>
            <w:tcBorders>
              <w:top w:val="nil"/>
              <w:left w:val="nil"/>
              <w:bottom w:val="single" w:sz="4" w:space="0" w:color="000000"/>
              <w:right w:val="single" w:sz="4" w:space="0" w:color="000000"/>
            </w:tcBorders>
            <w:shd w:val="clear" w:color="auto" w:fill="auto"/>
            <w:vAlign w:val="center"/>
            <w:hideMark/>
          </w:tcPr>
          <w:p w:rsidR="00C141C8" w:rsidRPr="00801518" w:rsidRDefault="00C141C8" w:rsidP="00801518">
            <w:pPr>
              <w:spacing w:after="0" w:line="240" w:lineRule="auto"/>
              <w:jc w:val="center"/>
              <w:outlineLvl w:val="2"/>
              <w:rPr>
                <w:rFonts w:ascii="Times New Roman" w:eastAsia="Times New Roman" w:hAnsi="Times New Roman"/>
                <w:color w:val="000000"/>
                <w:sz w:val="20"/>
                <w:szCs w:val="20"/>
                <w:lang w:eastAsia="ru-RU"/>
              </w:rPr>
            </w:pPr>
            <w:r w:rsidRPr="00801518">
              <w:rPr>
                <w:rFonts w:ascii="Times New Roman" w:eastAsia="Times New Roman" w:hAnsi="Times New Roman"/>
                <w:color w:val="000000"/>
                <w:sz w:val="20"/>
                <w:szCs w:val="20"/>
                <w:lang w:eastAsia="ru-RU"/>
              </w:rPr>
              <w:t>925</w:t>
            </w:r>
          </w:p>
        </w:tc>
        <w:tc>
          <w:tcPr>
            <w:tcW w:w="656"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2"/>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0501</w:t>
            </w:r>
          </w:p>
        </w:tc>
        <w:tc>
          <w:tcPr>
            <w:tcW w:w="1509" w:type="dxa"/>
            <w:gridSpan w:val="3"/>
            <w:tcBorders>
              <w:top w:val="nil"/>
              <w:left w:val="nil"/>
              <w:bottom w:val="single" w:sz="4" w:space="0" w:color="000000"/>
              <w:right w:val="single" w:sz="4" w:space="0" w:color="000000"/>
            </w:tcBorders>
            <w:shd w:val="clear" w:color="auto" w:fill="auto"/>
            <w:vAlign w:val="center"/>
            <w:hideMark/>
          </w:tcPr>
          <w:p w:rsidR="00C141C8" w:rsidRPr="00801518" w:rsidRDefault="00C141C8" w:rsidP="00801518">
            <w:pPr>
              <w:spacing w:after="0" w:line="240" w:lineRule="auto"/>
              <w:jc w:val="center"/>
              <w:outlineLvl w:val="2"/>
              <w:rPr>
                <w:rFonts w:ascii="Times New Roman" w:eastAsia="Times New Roman" w:hAnsi="Times New Roman"/>
                <w:color w:val="000000"/>
                <w:sz w:val="20"/>
                <w:szCs w:val="20"/>
                <w:lang w:eastAsia="ru-RU"/>
              </w:rPr>
            </w:pPr>
            <w:r w:rsidRPr="00801518">
              <w:rPr>
                <w:rFonts w:ascii="Times New Roman" w:eastAsia="Times New Roman" w:hAnsi="Times New Roman"/>
                <w:color w:val="000000"/>
                <w:sz w:val="20"/>
                <w:szCs w:val="20"/>
                <w:lang w:eastAsia="ru-RU"/>
              </w:rPr>
              <w:t>99 0 00 64130</w:t>
            </w:r>
          </w:p>
        </w:tc>
        <w:tc>
          <w:tcPr>
            <w:tcW w:w="617" w:type="dxa"/>
            <w:tcBorders>
              <w:top w:val="nil"/>
              <w:left w:val="nil"/>
              <w:bottom w:val="single" w:sz="4" w:space="0" w:color="000000"/>
              <w:right w:val="single" w:sz="4" w:space="0" w:color="000000"/>
            </w:tcBorders>
            <w:shd w:val="clear" w:color="auto" w:fill="auto"/>
            <w:vAlign w:val="center"/>
            <w:hideMark/>
          </w:tcPr>
          <w:p w:rsidR="00C141C8" w:rsidRPr="00801518" w:rsidRDefault="00C141C8" w:rsidP="00801518">
            <w:pPr>
              <w:spacing w:after="0" w:line="240" w:lineRule="auto"/>
              <w:jc w:val="center"/>
              <w:outlineLvl w:val="2"/>
              <w:rPr>
                <w:rFonts w:ascii="Times New Roman" w:eastAsia="Times New Roman" w:hAnsi="Times New Roman"/>
                <w:color w:val="000000"/>
                <w:sz w:val="20"/>
                <w:szCs w:val="20"/>
                <w:lang w:eastAsia="ru-RU"/>
              </w:rPr>
            </w:pPr>
            <w:r w:rsidRPr="00801518">
              <w:rPr>
                <w:rFonts w:ascii="Times New Roman" w:eastAsia="Times New Roman" w:hAnsi="Times New Roman"/>
                <w:color w:val="000000"/>
                <w:sz w:val="20"/>
                <w:szCs w:val="20"/>
                <w:lang w:eastAsia="ru-RU"/>
              </w:rPr>
              <w:t>247</w:t>
            </w:r>
          </w:p>
        </w:tc>
        <w:tc>
          <w:tcPr>
            <w:tcW w:w="1337" w:type="dxa"/>
            <w:gridSpan w:val="2"/>
            <w:tcBorders>
              <w:top w:val="nil"/>
              <w:left w:val="nil"/>
              <w:bottom w:val="single" w:sz="4" w:space="0" w:color="000000"/>
              <w:right w:val="single" w:sz="4" w:space="0" w:color="000000"/>
            </w:tcBorders>
            <w:shd w:val="clear" w:color="auto" w:fill="auto"/>
            <w:vAlign w:val="center"/>
            <w:hideMark/>
          </w:tcPr>
          <w:p w:rsidR="00C141C8" w:rsidRPr="00801518" w:rsidRDefault="00C141C8" w:rsidP="00801518">
            <w:pPr>
              <w:spacing w:after="0" w:line="240" w:lineRule="auto"/>
              <w:jc w:val="right"/>
              <w:outlineLvl w:val="2"/>
              <w:rPr>
                <w:rFonts w:ascii="Times New Roman" w:eastAsia="Times New Roman" w:hAnsi="Times New Roman"/>
                <w:color w:val="000000"/>
                <w:sz w:val="20"/>
                <w:szCs w:val="20"/>
                <w:lang w:eastAsia="ru-RU"/>
              </w:rPr>
            </w:pPr>
            <w:r w:rsidRPr="00801518">
              <w:rPr>
                <w:rFonts w:ascii="Times New Roman" w:eastAsia="Times New Roman" w:hAnsi="Times New Roman"/>
                <w:color w:val="000000"/>
                <w:sz w:val="20"/>
                <w:szCs w:val="20"/>
                <w:lang w:eastAsia="ru-RU"/>
              </w:rPr>
              <w:t>114,7</w:t>
            </w:r>
          </w:p>
        </w:tc>
      </w:tr>
      <w:tr w:rsidR="00C141C8" w:rsidRPr="00801518" w:rsidTr="005C5C70">
        <w:trPr>
          <w:trHeight w:val="255"/>
        </w:trPr>
        <w:tc>
          <w:tcPr>
            <w:tcW w:w="4394" w:type="dxa"/>
            <w:tcBorders>
              <w:top w:val="nil"/>
              <w:left w:val="single" w:sz="4" w:space="0" w:color="auto"/>
              <w:bottom w:val="single" w:sz="4" w:space="0" w:color="auto"/>
              <w:right w:val="nil"/>
            </w:tcBorders>
            <w:shd w:val="clear" w:color="auto" w:fill="auto"/>
            <w:vAlign w:val="center"/>
            <w:hideMark/>
          </w:tcPr>
          <w:p w:rsidR="00C141C8" w:rsidRPr="00801518" w:rsidRDefault="00C141C8" w:rsidP="00801518">
            <w:pPr>
              <w:spacing w:after="0" w:line="240" w:lineRule="auto"/>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Благоустройство</w:t>
            </w:r>
          </w:p>
        </w:tc>
        <w:tc>
          <w:tcPr>
            <w:tcW w:w="762" w:type="dxa"/>
            <w:tcBorders>
              <w:top w:val="nil"/>
              <w:left w:val="single" w:sz="4" w:space="0" w:color="auto"/>
              <w:bottom w:val="single" w:sz="4" w:space="0" w:color="auto"/>
              <w:right w:val="nil"/>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925</w:t>
            </w:r>
          </w:p>
        </w:tc>
        <w:tc>
          <w:tcPr>
            <w:tcW w:w="656" w:type="dxa"/>
            <w:tcBorders>
              <w:top w:val="nil"/>
              <w:left w:val="single" w:sz="4" w:space="0" w:color="auto"/>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0503</w:t>
            </w:r>
          </w:p>
        </w:tc>
        <w:tc>
          <w:tcPr>
            <w:tcW w:w="1509" w:type="dxa"/>
            <w:gridSpan w:val="3"/>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99 0 00 00000</w:t>
            </w:r>
          </w:p>
        </w:tc>
        <w:tc>
          <w:tcPr>
            <w:tcW w:w="617"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 </w:t>
            </w:r>
          </w:p>
        </w:tc>
        <w:tc>
          <w:tcPr>
            <w:tcW w:w="1337" w:type="dxa"/>
            <w:gridSpan w:val="2"/>
            <w:tcBorders>
              <w:top w:val="nil"/>
              <w:left w:val="nil"/>
              <w:bottom w:val="single" w:sz="4" w:space="0" w:color="auto"/>
              <w:right w:val="single" w:sz="4" w:space="0" w:color="auto"/>
            </w:tcBorders>
            <w:shd w:val="clear" w:color="000000" w:fill="FFFFFF"/>
            <w:vAlign w:val="center"/>
            <w:hideMark/>
          </w:tcPr>
          <w:p w:rsidR="00C141C8" w:rsidRPr="00801518" w:rsidRDefault="00C141C8" w:rsidP="00801518">
            <w:pPr>
              <w:spacing w:after="0" w:line="240" w:lineRule="auto"/>
              <w:jc w:val="right"/>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1 615,8</w:t>
            </w:r>
          </w:p>
        </w:tc>
      </w:tr>
      <w:tr w:rsidR="00C141C8" w:rsidRPr="00801518" w:rsidTr="005C5C70">
        <w:trPr>
          <w:trHeight w:val="229"/>
        </w:trPr>
        <w:tc>
          <w:tcPr>
            <w:tcW w:w="4394" w:type="dxa"/>
            <w:tcBorders>
              <w:top w:val="nil"/>
              <w:left w:val="single" w:sz="4" w:space="0" w:color="auto"/>
              <w:bottom w:val="single" w:sz="4" w:space="0" w:color="auto"/>
              <w:right w:val="single" w:sz="4" w:space="0" w:color="auto"/>
            </w:tcBorders>
            <w:shd w:val="clear" w:color="auto" w:fill="auto"/>
            <w:hideMark/>
          </w:tcPr>
          <w:p w:rsidR="00C141C8" w:rsidRPr="00801518" w:rsidRDefault="00C141C8" w:rsidP="00801518">
            <w:pPr>
              <w:spacing w:after="0" w:line="240" w:lineRule="auto"/>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Содержание улично-дорожной сети</w:t>
            </w:r>
          </w:p>
        </w:tc>
        <w:tc>
          <w:tcPr>
            <w:tcW w:w="762"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925</w:t>
            </w:r>
          </w:p>
        </w:tc>
        <w:tc>
          <w:tcPr>
            <w:tcW w:w="656"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0503</w:t>
            </w:r>
          </w:p>
        </w:tc>
        <w:tc>
          <w:tcPr>
            <w:tcW w:w="1509" w:type="dxa"/>
            <w:gridSpan w:val="3"/>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99 0 00 02070</w:t>
            </w:r>
          </w:p>
        </w:tc>
        <w:tc>
          <w:tcPr>
            <w:tcW w:w="617"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 </w:t>
            </w:r>
          </w:p>
        </w:tc>
        <w:tc>
          <w:tcPr>
            <w:tcW w:w="1337" w:type="dxa"/>
            <w:gridSpan w:val="2"/>
            <w:tcBorders>
              <w:top w:val="nil"/>
              <w:left w:val="nil"/>
              <w:bottom w:val="single" w:sz="4" w:space="0" w:color="auto"/>
              <w:right w:val="single" w:sz="4" w:space="0" w:color="auto"/>
            </w:tcBorders>
            <w:shd w:val="clear" w:color="000000" w:fill="FFFFFF"/>
            <w:vAlign w:val="center"/>
            <w:hideMark/>
          </w:tcPr>
          <w:p w:rsidR="00C141C8" w:rsidRPr="00801518" w:rsidRDefault="00C141C8" w:rsidP="00801518">
            <w:pPr>
              <w:spacing w:after="0" w:line="240" w:lineRule="auto"/>
              <w:jc w:val="right"/>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702,6</w:t>
            </w:r>
          </w:p>
        </w:tc>
      </w:tr>
      <w:tr w:rsidR="00C141C8" w:rsidRPr="00801518" w:rsidTr="005C5C70">
        <w:trPr>
          <w:trHeight w:val="570"/>
        </w:trPr>
        <w:tc>
          <w:tcPr>
            <w:tcW w:w="4394" w:type="dxa"/>
            <w:tcBorders>
              <w:top w:val="nil"/>
              <w:left w:val="single" w:sz="4" w:space="0" w:color="auto"/>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 xml:space="preserve">Прочая закупка товаров, работ, услуг для обеспечения государственных (муниципальных)  нужд </w:t>
            </w:r>
          </w:p>
        </w:tc>
        <w:tc>
          <w:tcPr>
            <w:tcW w:w="762"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925</w:t>
            </w:r>
          </w:p>
        </w:tc>
        <w:tc>
          <w:tcPr>
            <w:tcW w:w="656"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0503</w:t>
            </w:r>
          </w:p>
        </w:tc>
        <w:tc>
          <w:tcPr>
            <w:tcW w:w="1509" w:type="dxa"/>
            <w:gridSpan w:val="3"/>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99 0 00 02070</w:t>
            </w:r>
          </w:p>
        </w:tc>
        <w:tc>
          <w:tcPr>
            <w:tcW w:w="617"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244</w:t>
            </w:r>
          </w:p>
        </w:tc>
        <w:tc>
          <w:tcPr>
            <w:tcW w:w="1337" w:type="dxa"/>
            <w:gridSpan w:val="2"/>
            <w:tcBorders>
              <w:top w:val="nil"/>
              <w:left w:val="nil"/>
              <w:bottom w:val="single" w:sz="4" w:space="0" w:color="auto"/>
              <w:right w:val="single" w:sz="4" w:space="0" w:color="auto"/>
            </w:tcBorders>
            <w:shd w:val="clear" w:color="000000" w:fill="FFFFFF"/>
            <w:vAlign w:val="center"/>
            <w:hideMark/>
          </w:tcPr>
          <w:p w:rsidR="00C141C8" w:rsidRPr="00801518" w:rsidRDefault="00C141C8" w:rsidP="00801518">
            <w:pPr>
              <w:spacing w:after="0" w:line="240" w:lineRule="auto"/>
              <w:jc w:val="right"/>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702,6</w:t>
            </w:r>
          </w:p>
        </w:tc>
      </w:tr>
      <w:tr w:rsidR="00C141C8" w:rsidRPr="00801518" w:rsidTr="005C5C70">
        <w:trPr>
          <w:trHeight w:val="330"/>
        </w:trPr>
        <w:tc>
          <w:tcPr>
            <w:tcW w:w="4394" w:type="dxa"/>
            <w:tcBorders>
              <w:top w:val="nil"/>
              <w:left w:val="single" w:sz="4" w:space="0" w:color="auto"/>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outlineLvl w:val="2"/>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Уличное освещение</w:t>
            </w:r>
          </w:p>
        </w:tc>
        <w:tc>
          <w:tcPr>
            <w:tcW w:w="762"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2"/>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925</w:t>
            </w:r>
          </w:p>
        </w:tc>
        <w:tc>
          <w:tcPr>
            <w:tcW w:w="656"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2"/>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0503</w:t>
            </w:r>
          </w:p>
        </w:tc>
        <w:tc>
          <w:tcPr>
            <w:tcW w:w="1509" w:type="dxa"/>
            <w:gridSpan w:val="3"/>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2"/>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99 0 00 02300</w:t>
            </w:r>
          </w:p>
        </w:tc>
        <w:tc>
          <w:tcPr>
            <w:tcW w:w="617"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2"/>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 </w:t>
            </w:r>
          </w:p>
        </w:tc>
        <w:tc>
          <w:tcPr>
            <w:tcW w:w="1337" w:type="dxa"/>
            <w:gridSpan w:val="2"/>
            <w:tcBorders>
              <w:top w:val="nil"/>
              <w:left w:val="nil"/>
              <w:bottom w:val="single" w:sz="4" w:space="0" w:color="auto"/>
              <w:right w:val="single" w:sz="4" w:space="0" w:color="auto"/>
            </w:tcBorders>
            <w:shd w:val="clear" w:color="000000" w:fill="FFFFFF"/>
            <w:vAlign w:val="center"/>
            <w:hideMark/>
          </w:tcPr>
          <w:p w:rsidR="00C141C8" w:rsidRPr="00801518" w:rsidRDefault="00C141C8" w:rsidP="00801518">
            <w:pPr>
              <w:spacing w:after="0" w:line="240" w:lineRule="auto"/>
              <w:jc w:val="right"/>
              <w:outlineLvl w:val="2"/>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434,1</w:t>
            </w:r>
          </w:p>
        </w:tc>
      </w:tr>
      <w:tr w:rsidR="00C141C8" w:rsidRPr="00801518" w:rsidTr="005C5C70">
        <w:trPr>
          <w:trHeight w:val="765"/>
        </w:trPr>
        <w:tc>
          <w:tcPr>
            <w:tcW w:w="4394" w:type="dxa"/>
            <w:tcBorders>
              <w:top w:val="nil"/>
              <w:left w:val="single" w:sz="4" w:space="0" w:color="auto"/>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outlineLvl w:val="2"/>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 xml:space="preserve">Прочая закупка товаров, работ, услуг для обеспечения государственных (муниципальных)  нужд </w:t>
            </w:r>
          </w:p>
        </w:tc>
        <w:tc>
          <w:tcPr>
            <w:tcW w:w="762"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2"/>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925</w:t>
            </w:r>
          </w:p>
        </w:tc>
        <w:tc>
          <w:tcPr>
            <w:tcW w:w="656"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2"/>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0503</w:t>
            </w:r>
          </w:p>
        </w:tc>
        <w:tc>
          <w:tcPr>
            <w:tcW w:w="1509" w:type="dxa"/>
            <w:gridSpan w:val="3"/>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2"/>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99 0 00 02300</w:t>
            </w:r>
          </w:p>
        </w:tc>
        <w:tc>
          <w:tcPr>
            <w:tcW w:w="617"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2"/>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244</w:t>
            </w:r>
          </w:p>
        </w:tc>
        <w:tc>
          <w:tcPr>
            <w:tcW w:w="1337" w:type="dxa"/>
            <w:gridSpan w:val="2"/>
            <w:tcBorders>
              <w:top w:val="nil"/>
              <w:left w:val="nil"/>
              <w:bottom w:val="single" w:sz="4" w:space="0" w:color="auto"/>
              <w:right w:val="single" w:sz="4" w:space="0" w:color="auto"/>
            </w:tcBorders>
            <w:shd w:val="clear" w:color="000000" w:fill="FFFFFF"/>
            <w:vAlign w:val="center"/>
            <w:hideMark/>
          </w:tcPr>
          <w:p w:rsidR="00C141C8" w:rsidRPr="00801518" w:rsidRDefault="00C141C8" w:rsidP="00801518">
            <w:pPr>
              <w:spacing w:after="0" w:line="240" w:lineRule="auto"/>
              <w:jc w:val="right"/>
              <w:outlineLvl w:val="2"/>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49,9</w:t>
            </w:r>
          </w:p>
        </w:tc>
      </w:tr>
      <w:tr w:rsidR="00C141C8" w:rsidRPr="00801518" w:rsidTr="005C5C70">
        <w:trPr>
          <w:trHeight w:val="420"/>
        </w:trPr>
        <w:tc>
          <w:tcPr>
            <w:tcW w:w="4394" w:type="dxa"/>
            <w:tcBorders>
              <w:top w:val="nil"/>
              <w:left w:val="single" w:sz="4" w:space="0" w:color="auto"/>
              <w:bottom w:val="single" w:sz="4" w:space="0" w:color="auto"/>
              <w:right w:val="nil"/>
            </w:tcBorders>
            <w:shd w:val="clear" w:color="auto" w:fill="auto"/>
            <w:vAlign w:val="center"/>
            <w:hideMark/>
          </w:tcPr>
          <w:p w:rsidR="00C141C8" w:rsidRPr="00801518" w:rsidRDefault="00C141C8" w:rsidP="00801518">
            <w:pPr>
              <w:spacing w:after="0" w:line="240" w:lineRule="auto"/>
              <w:outlineLvl w:val="2"/>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Приобретение энергетических ресурсов</w:t>
            </w:r>
          </w:p>
        </w:tc>
        <w:tc>
          <w:tcPr>
            <w:tcW w:w="762" w:type="dxa"/>
            <w:tcBorders>
              <w:top w:val="nil"/>
              <w:left w:val="single" w:sz="4" w:space="0" w:color="auto"/>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2"/>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925</w:t>
            </w:r>
          </w:p>
        </w:tc>
        <w:tc>
          <w:tcPr>
            <w:tcW w:w="656"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2"/>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0503</w:t>
            </w:r>
          </w:p>
        </w:tc>
        <w:tc>
          <w:tcPr>
            <w:tcW w:w="1509" w:type="dxa"/>
            <w:gridSpan w:val="3"/>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2"/>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99 0 00 02300</w:t>
            </w:r>
          </w:p>
        </w:tc>
        <w:tc>
          <w:tcPr>
            <w:tcW w:w="617"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2"/>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247</w:t>
            </w:r>
          </w:p>
        </w:tc>
        <w:tc>
          <w:tcPr>
            <w:tcW w:w="1337" w:type="dxa"/>
            <w:gridSpan w:val="2"/>
            <w:tcBorders>
              <w:top w:val="nil"/>
              <w:left w:val="nil"/>
              <w:bottom w:val="single" w:sz="4" w:space="0" w:color="auto"/>
              <w:right w:val="single" w:sz="4" w:space="0" w:color="auto"/>
            </w:tcBorders>
            <w:shd w:val="clear" w:color="000000" w:fill="FFFFFF"/>
            <w:vAlign w:val="center"/>
            <w:hideMark/>
          </w:tcPr>
          <w:p w:rsidR="00C141C8" w:rsidRPr="00801518" w:rsidRDefault="00C141C8" w:rsidP="00801518">
            <w:pPr>
              <w:spacing w:after="0" w:line="240" w:lineRule="auto"/>
              <w:jc w:val="right"/>
              <w:outlineLvl w:val="2"/>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384,2</w:t>
            </w:r>
          </w:p>
        </w:tc>
      </w:tr>
      <w:tr w:rsidR="00C141C8" w:rsidRPr="00801518" w:rsidTr="005C5C70">
        <w:trPr>
          <w:trHeight w:val="465"/>
        </w:trPr>
        <w:tc>
          <w:tcPr>
            <w:tcW w:w="4394" w:type="dxa"/>
            <w:tcBorders>
              <w:top w:val="nil"/>
              <w:left w:val="single" w:sz="4" w:space="0" w:color="auto"/>
              <w:bottom w:val="single" w:sz="4" w:space="0" w:color="auto"/>
              <w:right w:val="nil"/>
            </w:tcBorders>
            <w:shd w:val="clear" w:color="auto" w:fill="auto"/>
            <w:vAlign w:val="center"/>
            <w:hideMark/>
          </w:tcPr>
          <w:p w:rsidR="00C141C8" w:rsidRPr="00801518" w:rsidRDefault="00C141C8" w:rsidP="00801518">
            <w:pPr>
              <w:spacing w:after="0" w:line="240" w:lineRule="auto"/>
              <w:outlineLvl w:val="2"/>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Прочие мероприятия по благоустройству сельских поселений</w:t>
            </w:r>
          </w:p>
        </w:tc>
        <w:tc>
          <w:tcPr>
            <w:tcW w:w="762" w:type="dxa"/>
            <w:tcBorders>
              <w:top w:val="nil"/>
              <w:left w:val="single" w:sz="4" w:space="0" w:color="auto"/>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2"/>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925</w:t>
            </w:r>
          </w:p>
        </w:tc>
        <w:tc>
          <w:tcPr>
            <w:tcW w:w="656"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2"/>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0503</w:t>
            </w:r>
          </w:p>
        </w:tc>
        <w:tc>
          <w:tcPr>
            <w:tcW w:w="1509" w:type="dxa"/>
            <w:gridSpan w:val="3"/>
            <w:tcBorders>
              <w:top w:val="nil"/>
              <w:left w:val="nil"/>
              <w:bottom w:val="single" w:sz="4" w:space="0" w:color="auto"/>
              <w:right w:val="nil"/>
            </w:tcBorders>
            <w:shd w:val="clear" w:color="auto" w:fill="auto"/>
            <w:vAlign w:val="center"/>
            <w:hideMark/>
          </w:tcPr>
          <w:p w:rsidR="00C141C8" w:rsidRPr="00801518" w:rsidRDefault="00C141C8" w:rsidP="00801518">
            <w:pPr>
              <w:spacing w:after="0" w:line="240" w:lineRule="auto"/>
              <w:jc w:val="center"/>
              <w:outlineLvl w:val="2"/>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99 0 00 02330</w:t>
            </w:r>
          </w:p>
        </w:tc>
        <w:tc>
          <w:tcPr>
            <w:tcW w:w="617" w:type="dxa"/>
            <w:tcBorders>
              <w:top w:val="nil"/>
              <w:left w:val="single" w:sz="4" w:space="0" w:color="auto"/>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2"/>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 </w:t>
            </w:r>
          </w:p>
        </w:tc>
        <w:tc>
          <w:tcPr>
            <w:tcW w:w="1337" w:type="dxa"/>
            <w:gridSpan w:val="2"/>
            <w:tcBorders>
              <w:top w:val="nil"/>
              <w:left w:val="nil"/>
              <w:bottom w:val="single" w:sz="4" w:space="0" w:color="auto"/>
              <w:right w:val="single" w:sz="4" w:space="0" w:color="auto"/>
            </w:tcBorders>
            <w:shd w:val="clear" w:color="000000" w:fill="FFFFFF"/>
            <w:vAlign w:val="center"/>
            <w:hideMark/>
          </w:tcPr>
          <w:p w:rsidR="00C141C8" w:rsidRPr="00801518" w:rsidRDefault="00C141C8" w:rsidP="00801518">
            <w:pPr>
              <w:spacing w:after="0" w:line="240" w:lineRule="auto"/>
              <w:jc w:val="right"/>
              <w:outlineLvl w:val="2"/>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2,7</w:t>
            </w:r>
          </w:p>
        </w:tc>
      </w:tr>
      <w:tr w:rsidR="00C141C8" w:rsidRPr="00801518" w:rsidTr="005C5C70">
        <w:trPr>
          <w:trHeight w:val="510"/>
        </w:trPr>
        <w:tc>
          <w:tcPr>
            <w:tcW w:w="4394" w:type="dxa"/>
            <w:tcBorders>
              <w:top w:val="nil"/>
              <w:left w:val="single" w:sz="4" w:space="0" w:color="auto"/>
              <w:bottom w:val="single" w:sz="4" w:space="0" w:color="auto"/>
              <w:right w:val="nil"/>
            </w:tcBorders>
            <w:shd w:val="clear" w:color="auto" w:fill="auto"/>
            <w:vAlign w:val="center"/>
            <w:hideMark/>
          </w:tcPr>
          <w:p w:rsidR="00C141C8" w:rsidRPr="00801518" w:rsidRDefault="00C141C8" w:rsidP="00801518">
            <w:pPr>
              <w:spacing w:after="0" w:line="240" w:lineRule="auto"/>
              <w:outlineLvl w:val="2"/>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Закупка товаров, работ и услуг для государственных (муниципальных) нужд</w:t>
            </w:r>
          </w:p>
        </w:tc>
        <w:tc>
          <w:tcPr>
            <w:tcW w:w="762" w:type="dxa"/>
            <w:tcBorders>
              <w:top w:val="nil"/>
              <w:left w:val="single" w:sz="4" w:space="0" w:color="auto"/>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2"/>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925</w:t>
            </w:r>
          </w:p>
        </w:tc>
        <w:tc>
          <w:tcPr>
            <w:tcW w:w="656"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2"/>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0503</w:t>
            </w:r>
          </w:p>
        </w:tc>
        <w:tc>
          <w:tcPr>
            <w:tcW w:w="1509" w:type="dxa"/>
            <w:gridSpan w:val="3"/>
            <w:tcBorders>
              <w:top w:val="nil"/>
              <w:left w:val="nil"/>
              <w:bottom w:val="single" w:sz="4" w:space="0" w:color="auto"/>
              <w:right w:val="nil"/>
            </w:tcBorders>
            <w:shd w:val="clear" w:color="auto" w:fill="auto"/>
            <w:vAlign w:val="center"/>
            <w:hideMark/>
          </w:tcPr>
          <w:p w:rsidR="00C141C8" w:rsidRPr="00801518" w:rsidRDefault="00C141C8" w:rsidP="00801518">
            <w:pPr>
              <w:spacing w:after="0" w:line="240" w:lineRule="auto"/>
              <w:jc w:val="center"/>
              <w:outlineLvl w:val="2"/>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99 0 00 02330</w:t>
            </w:r>
          </w:p>
        </w:tc>
        <w:tc>
          <w:tcPr>
            <w:tcW w:w="617" w:type="dxa"/>
            <w:tcBorders>
              <w:top w:val="nil"/>
              <w:left w:val="single" w:sz="4" w:space="0" w:color="auto"/>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2"/>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244</w:t>
            </w:r>
          </w:p>
        </w:tc>
        <w:tc>
          <w:tcPr>
            <w:tcW w:w="1337" w:type="dxa"/>
            <w:gridSpan w:val="2"/>
            <w:tcBorders>
              <w:top w:val="nil"/>
              <w:left w:val="nil"/>
              <w:bottom w:val="single" w:sz="4" w:space="0" w:color="auto"/>
              <w:right w:val="single" w:sz="4" w:space="0" w:color="auto"/>
            </w:tcBorders>
            <w:shd w:val="clear" w:color="000000" w:fill="FFFFFF"/>
            <w:vAlign w:val="center"/>
            <w:hideMark/>
          </w:tcPr>
          <w:p w:rsidR="00C141C8" w:rsidRPr="00801518" w:rsidRDefault="00C141C8" w:rsidP="00801518">
            <w:pPr>
              <w:spacing w:after="0" w:line="240" w:lineRule="auto"/>
              <w:jc w:val="right"/>
              <w:outlineLvl w:val="2"/>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2,7</w:t>
            </w:r>
          </w:p>
        </w:tc>
      </w:tr>
      <w:tr w:rsidR="00C141C8" w:rsidRPr="00801518" w:rsidTr="005C5C70">
        <w:trPr>
          <w:trHeight w:val="600"/>
        </w:trPr>
        <w:tc>
          <w:tcPr>
            <w:tcW w:w="4394" w:type="dxa"/>
            <w:tcBorders>
              <w:top w:val="nil"/>
              <w:left w:val="single" w:sz="4" w:space="0" w:color="auto"/>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outlineLvl w:val="2"/>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На реализацию мероприятий по содействию занятости населения</w:t>
            </w:r>
          </w:p>
        </w:tc>
        <w:tc>
          <w:tcPr>
            <w:tcW w:w="762"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2"/>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925</w:t>
            </w:r>
          </w:p>
        </w:tc>
        <w:tc>
          <w:tcPr>
            <w:tcW w:w="656"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2"/>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0503</w:t>
            </w:r>
          </w:p>
        </w:tc>
        <w:tc>
          <w:tcPr>
            <w:tcW w:w="1509" w:type="dxa"/>
            <w:gridSpan w:val="3"/>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2"/>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99 0 00 64040</w:t>
            </w:r>
          </w:p>
        </w:tc>
        <w:tc>
          <w:tcPr>
            <w:tcW w:w="617"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2"/>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 </w:t>
            </w:r>
          </w:p>
        </w:tc>
        <w:tc>
          <w:tcPr>
            <w:tcW w:w="1337" w:type="dxa"/>
            <w:gridSpan w:val="2"/>
            <w:tcBorders>
              <w:top w:val="nil"/>
              <w:left w:val="nil"/>
              <w:bottom w:val="single" w:sz="4" w:space="0" w:color="auto"/>
              <w:right w:val="single" w:sz="4" w:space="0" w:color="auto"/>
            </w:tcBorders>
            <w:shd w:val="clear" w:color="auto" w:fill="auto"/>
            <w:noWrap/>
            <w:vAlign w:val="bottom"/>
            <w:hideMark/>
          </w:tcPr>
          <w:p w:rsidR="00C141C8" w:rsidRPr="00801518" w:rsidRDefault="00C141C8" w:rsidP="00801518">
            <w:pPr>
              <w:spacing w:after="0" w:line="240" w:lineRule="auto"/>
              <w:jc w:val="right"/>
              <w:outlineLvl w:val="2"/>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154,9</w:t>
            </w:r>
          </w:p>
        </w:tc>
      </w:tr>
      <w:tr w:rsidR="00C141C8" w:rsidRPr="00801518" w:rsidTr="005C5C70">
        <w:trPr>
          <w:trHeight w:val="330"/>
        </w:trPr>
        <w:tc>
          <w:tcPr>
            <w:tcW w:w="4394" w:type="dxa"/>
            <w:tcBorders>
              <w:top w:val="nil"/>
              <w:left w:val="single" w:sz="4" w:space="0" w:color="auto"/>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outlineLvl w:val="2"/>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Фонды оплаты труда учреждений</w:t>
            </w:r>
          </w:p>
        </w:tc>
        <w:tc>
          <w:tcPr>
            <w:tcW w:w="762"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2"/>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925</w:t>
            </w:r>
          </w:p>
        </w:tc>
        <w:tc>
          <w:tcPr>
            <w:tcW w:w="656"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2"/>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0503</w:t>
            </w:r>
          </w:p>
        </w:tc>
        <w:tc>
          <w:tcPr>
            <w:tcW w:w="1509" w:type="dxa"/>
            <w:gridSpan w:val="3"/>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2"/>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99 0 00 64040</w:t>
            </w:r>
          </w:p>
        </w:tc>
        <w:tc>
          <w:tcPr>
            <w:tcW w:w="617"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2"/>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111</w:t>
            </w:r>
          </w:p>
        </w:tc>
        <w:tc>
          <w:tcPr>
            <w:tcW w:w="1337" w:type="dxa"/>
            <w:gridSpan w:val="2"/>
            <w:tcBorders>
              <w:top w:val="nil"/>
              <w:left w:val="nil"/>
              <w:bottom w:val="single" w:sz="4" w:space="0" w:color="auto"/>
              <w:right w:val="single" w:sz="4" w:space="0" w:color="auto"/>
            </w:tcBorders>
            <w:shd w:val="clear" w:color="000000" w:fill="FFFFFF"/>
            <w:vAlign w:val="center"/>
            <w:hideMark/>
          </w:tcPr>
          <w:p w:rsidR="00C141C8" w:rsidRPr="00801518" w:rsidRDefault="00C141C8" w:rsidP="00801518">
            <w:pPr>
              <w:spacing w:after="0" w:line="240" w:lineRule="auto"/>
              <w:jc w:val="right"/>
              <w:outlineLvl w:val="2"/>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119,4</w:t>
            </w:r>
          </w:p>
        </w:tc>
      </w:tr>
      <w:tr w:rsidR="00C141C8" w:rsidRPr="00801518" w:rsidTr="005C5C70">
        <w:trPr>
          <w:trHeight w:val="780"/>
        </w:trPr>
        <w:tc>
          <w:tcPr>
            <w:tcW w:w="4394" w:type="dxa"/>
            <w:tcBorders>
              <w:top w:val="nil"/>
              <w:left w:val="single" w:sz="4" w:space="0" w:color="auto"/>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outlineLvl w:val="2"/>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62"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2"/>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925</w:t>
            </w:r>
          </w:p>
        </w:tc>
        <w:tc>
          <w:tcPr>
            <w:tcW w:w="656"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2"/>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0503</w:t>
            </w:r>
          </w:p>
        </w:tc>
        <w:tc>
          <w:tcPr>
            <w:tcW w:w="1509" w:type="dxa"/>
            <w:gridSpan w:val="3"/>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2"/>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99 0 00 64040</w:t>
            </w:r>
          </w:p>
        </w:tc>
        <w:tc>
          <w:tcPr>
            <w:tcW w:w="617"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2"/>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119</w:t>
            </w:r>
          </w:p>
        </w:tc>
        <w:tc>
          <w:tcPr>
            <w:tcW w:w="1337" w:type="dxa"/>
            <w:gridSpan w:val="2"/>
            <w:tcBorders>
              <w:top w:val="nil"/>
              <w:left w:val="nil"/>
              <w:bottom w:val="single" w:sz="4" w:space="0" w:color="auto"/>
              <w:right w:val="single" w:sz="4" w:space="0" w:color="auto"/>
            </w:tcBorders>
            <w:shd w:val="clear" w:color="000000" w:fill="FFFFFF"/>
            <w:vAlign w:val="center"/>
            <w:hideMark/>
          </w:tcPr>
          <w:p w:rsidR="00C141C8" w:rsidRPr="00801518" w:rsidRDefault="00C141C8" w:rsidP="00801518">
            <w:pPr>
              <w:spacing w:after="0" w:line="240" w:lineRule="auto"/>
              <w:jc w:val="right"/>
              <w:outlineLvl w:val="2"/>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35,5</w:t>
            </w:r>
          </w:p>
        </w:tc>
      </w:tr>
      <w:tr w:rsidR="00C141C8" w:rsidRPr="00801518" w:rsidTr="005C5C70">
        <w:trPr>
          <w:trHeight w:val="1275"/>
        </w:trPr>
        <w:tc>
          <w:tcPr>
            <w:tcW w:w="4394" w:type="dxa"/>
            <w:tcBorders>
              <w:top w:val="nil"/>
              <w:left w:val="single" w:sz="4" w:space="0" w:color="000000"/>
              <w:bottom w:val="single" w:sz="4" w:space="0" w:color="000000"/>
              <w:right w:val="single" w:sz="4" w:space="0" w:color="000000"/>
            </w:tcBorders>
            <w:shd w:val="clear" w:color="auto" w:fill="auto"/>
            <w:hideMark/>
          </w:tcPr>
          <w:p w:rsidR="00C141C8" w:rsidRPr="00801518" w:rsidRDefault="00C141C8" w:rsidP="00801518">
            <w:pPr>
              <w:spacing w:after="0" w:line="240" w:lineRule="auto"/>
              <w:rPr>
                <w:rFonts w:ascii="Times New Roman" w:eastAsia="Times New Roman" w:hAnsi="Times New Roman"/>
                <w:b/>
                <w:bCs/>
                <w:color w:val="000000"/>
                <w:sz w:val="20"/>
                <w:szCs w:val="20"/>
                <w:lang w:eastAsia="ru-RU"/>
              </w:rPr>
            </w:pPr>
            <w:r w:rsidRPr="00801518">
              <w:rPr>
                <w:rFonts w:ascii="Times New Roman" w:eastAsia="Times New Roman" w:hAnsi="Times New Roman"/>
                <w:b/>
                <w:bCs/>
                <w:color w:val="000000"/>
                <w:sz w:val="20"/>
                <w:szCs w:val="20"/>
                <w:lang w:eastAsia="ru-RU"/>
              </w:rPr>
              <w:t>Осуществление полномочий в организации деятельности по накоплению (в том числе по раздельному накоплению) и транспортированию твердых коммунальных отходов, в соответствии с заключенными соглашениями</w:t>
            </w:r>
          </w:p>
        </w:tc>
        <w:tc>
          <w:tcPr>
            <w:tcW w:w="762" w:type="dxa"/>
            <w:tcBorders>
              <w:top w:val="nil"/>
              <w:left w:val="nil"/>
              <w:bottom w:val="single" w:sz="4" w:space="0" w:color="000000"/>
              <w:right w:val="single" w:sz="4" w:space="0" w:color="000000"/>
            </w:tcBorders>
            <w:shd w:val="clear" w:color="auto" w:fill="auto"/>
            <w:vAlign w:val="center"/>
            <w:hideMark/>
          </w:tcPr>
          <w:p w:rsidR="00C141C8" w:rsidRPr="00801518" w:rsidRDefault="00C141C8" w:rsidP="00801518">
            <w:pPr>
              <w:spacing w:after="0" w:line="240" w:lineRule="auto"/>
              <w:jc w:val="center"/>
              <w:rPr>
                <w:rFonts w:ascii="Times New Roman" w:eastAsia="Times New Roman" w:hAnsi="Times New Roman"/>
                <w:b/>
                <w:bCs/>
                <w:color w:val="000000"/>
                <w:sz w:val="20"/>
                <w:szCs w:val="20"/>
                <w:lang w:eastAsia="ru-RU"/>
              </w:rPr>
            </w:pPr>
            <w:r w:rsidRPr="00801518">
              <w:rPr>
                <w:rFonts w:ascii="Times New Roman" w:eastAsia="Times New Roman" w:hAnsi="Times New Roman"/>
                <w:b/>
                <w:bCs/>
                <w:color w:val="000000"/>
                <w:sz w:val="20"/>
                <w:szCs w:val="20"/>
                <w:lang w:eastAsia="ru-RU"/>
              </w:rPr>
              <w:t>925</w:t>
            </w:r>
          </w:p>
        </w:tc>
        <w:tc>
          <w:tcPr>
            <w:tcW w:w="656"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0503</w:t>
            </w:r>
          </w:p>
        </w:tc>
        <w:tc>
          <w:tcPr>
            <w:tcW w:w="1509" w:type="dxa"/>
            <w:gridSpan w:val="3"/>
            <w:tcBorders>
              <w:top w:val="nil"/>
              <w:left w:val="nil"/>
              <w:bottom w:val="single" w:sz="4" w:space="0" w:color="000000"/>
              <w:right w:val="single" w:sz="4" w:space="0" w:color="000000"/>
            </w:tcBorders>
            <w:shd w:val="clear" w:color="auto" w:fill="auto"/>
            <w:vAlign w:val="center"/>
            <w:hideMark/>
          </w:tcPr>
          <w:p w:rsidR="00C141C8" w:rsidRPr="00801518" w:rsidRDefault="00C141C8" w:rsidP="00801518">
            <w:pPr>
              <w:spacing w:after="0" w:line="240" w:lineRule="auto"/>
              <w:jc w:val="center"/>
              <w:rPr>
                <w:rFonts w:ascii="Times New Roman" w:eastAsia="Times New Roman" w:hAnsi="Times New Roman"/>
                <w:b/>
                <w:bCs/>
                <w:color w:val="000000"/>
                <w:sz w:val="20"/>
                <w:szCs w:val="20"/>
                <w:lang w:eastAsia="ru-RU"/>
              </w:rPr>
            </w:pPr>
            <w:r w:rsidRPr="00801518">
              <w:rPr>
                <w:rFonts w:ascii="Times New Roman" w:eastAsia="Times New Roman" w:hAnsi="Times New Roman"/>
                <w:b/>
                <w:bCs/>
                <w:color w:val="000000"/>
                <w:sz w:val="20"/>
                <w:szCs w:val="20"/>
                <w:lang w:eastAsia="ru-RU"/>
              </w:rPr>
              <w:t>99 0 00 64070</w:t>
            </w:r>
          </w:p>
        </w:tc>
        <w:tc>
          <w:tcPr>
            <w:tcW w:w="617" w:type="dxa"/>
            <w:tcBorders>
              <w:top w:val="nil"/>
              <w:left w:val="nil"/>
              <w:bottom w:val="single" w:sz="4" w:space="0" w:color="000000"/>
              <w:right w:val="single" w:sz="4" w:space="0" w:color="000000"/>
            </w:tcBorders>
            <w:shd w:val="clear" w:color="auto" w:fill="auto"/>
            <w:vAlign w:val="center"/>
            <w:hideMark/>
          </w:tcPr>
          <w:p w:rsidR="00C141C8" w:rsidRPr="00801518" w:rsidRDefault="00C141C8" w:rsidP="00801518">
            <w:pPr>
              <w:spacing w:after="0" w:line="240" w:lineRule="auto"/>
              <w:jc w:val="center"/>
              <w:rPr>
                <w:rFonts w:ascii="Times New Roman" w:eastAsia="Times New Roman" w:hAnsi="Times New Roman"/>
                <w:b/>
                <w:bCs/>
                <w:color w:val="000000"/>
                <w:sz w:val="20"/>
                <w:szCs w:val="20"/>
                <w:lang w:eastAsia="ru-RU"/>
              </w:rPr>
            </w:pPr>
            <w:r w:rsidRPr="00801518">
              <w:rPr>
                <w:rFonts w:ascii="Times New Roman" w:eastAsia="Times New Roman" w:hAnsi="Times New Roman"/>
                <w:b/>
                <w:bCs/>
                <w:color w:val="000000"/>
                <w:sz w:val="20"/>
                <w:szCs w:val="20"/>
                <w:lang w:eastAsia="ru-RU"/>
              </w:rPr>
              <w:t> </w:t>
            </w:r>
          </w:p>
        </w:tc>
        <w:tc>
          <w:tcPr>
            <w:tcW w:w="1337" w:type="dxa"/>
            <w:gridSpan w:val="2"/>
            <w:tcBorders>
              <w:top w:val="nil"/>
              <w:left w:val="nil"/>
              <w:bottom w:val="single" w:sz="4" w:space="0" w:color="000000"/>
              <w:right w:val="single" w:sz="4" w:space="0" w:color="000000"/>
            </w:tcBorders>
            <w:shd w:val="clear" w:color="auto" w:fill="auto"/>
            <w:vAlign w:val="center"/>
            <w:hideMark/>
          </w:tcPr>
          <w:p w:rsidR="00C141C8" w:rsidRPr="00801518" w:rsidRDefault="00C141C8" w:rsidP="00801518">
            <w:pPr>
              <w:spacing w:after="0" w:line="240" w:lineRule="auto"/>
              <w:jc w:val="right"/>
              <w:rPr>
                <w:rFonts w:ascii="Times New Roman" w:eastAsia="Times New Roman" w:hAnsi="Times New Roman"/>
                <w:b/>
                <w:bCs/>
                <w:color w:val="000000"/>
                <w:sz w:val="20"/>
                <w:szCs w:val="20"/>
                <w:lang w:eastAsia="ru-RU"/>
              </w:rPr>
            </w:pPr>
            <w:r w:rsidRPr="00801518">
              <w:rPr>
                <w:rFonts w:ascii="Times New Roman" w:eastAsia="Times New Roman" w:hAnsi="Times New Roman"/>
                <w:b/>
                <w:bCs/>
                <w:color w:val="000000"/>
                <w:sz w:val="20"/>
                <w:szCs w:val="20"/>
                <w:lang w:eastAsia="ru-RU"/>
              </w:rPr>
              <w:t>180,0</w:t>
            </w:r>
          </w:p>
        </w:tc>
      </w:tr>
      <w:tr w:rsidR="00C141C8" w:rsidRPr="00801518" w:rsidTr="005C5C70">
        <w:trPr>
          <w:trHeight w:val="510"/>
        </w:trPr>
        <w:tc>
          <w:tcPr>
            <w:tcW w:w="4394" w:type="dxa"/>
            <w:tcBorders>
              <w:top w:val="nil"/>
              <w:left w:val="single" w:sz="4" w:space="0" w:color="000000"/>
              <w:bottom w:val="single" w:sz="4" w:space="0" w:color="000000"/>
              <w:right w:val="single" w:sz="4" w:space="0" w:color="000000"/>
            </w:tcBorders>
            <w:shd w:val="clear" w:color="auto" w:fill="auto"/>
            <w:hideMark/>
          </w:tcPr>
          <w:p w:rsidR="00C141C8" w:rsidRPr="00801518" w:rsidRDefault="00C141C8" w:rsidP="00801518">
            <w:pPr>
              <w:spacing w:after="0" w:line="240" w:lineRule="auto"/>
              <w:rPr>
                <w:rFonts w:ascii="Times New Roman" w:eastAsia="Times New Roman" w:hAnsi="Times New Roman"/>
                <w:color w:val="000000"/>
                <w:sz w:val="20"/>
                <w:szCs w:val="20"/>
                <w:lang w:eastAsia="ru-RU"/>
              </w:rPr>
            </w:pPr>
            <w:r w:rsidRPr="00801518">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shd w:val="clear" w:color="auto" w:fill="auto"/>
            <w:vAlign w:val="center"/>
            <w:hideMark/>
          </w:tcPr>
          <w:p w:rsidR="00C141C8" w:rsidRPr="00801518" w:rsidRDefault="00C141C8" w:rsidP="00801518">
            <w:pPr>
              <w:spacing w:after="0" w:line="240" w:lineRule="auto"/>
              <w:jc w:val="center"/>
              <w:rPr>
                <w:rFonts w:ascii="Times New Roman" w:eastAsia="Times New Roman" w:hAnsi="Times New Roman"/>
                <w:color w:val="000000"/>
                <w:sz w:val="20"/>
                <w:szCs w:val="20"/>
                <w:lang w:eastAsia="ru-RU"/>
              </w:rPr>
            </w:pPr>
            <w:r w:rsidRPr="00801518">
              <w:rPr>
                <w:rFonts w:ascii="Times New Roman" w:eastAsia="Times New Roman" w:hAnsi="Times New Roman"/>
                <w:color w:val="000000"/>
                <w:sz w:val="20"/>
                <w:szCs w:val="20"/>
                <w:lang w:eastAsia="ru-RU"/>
              </w:rPr>
              <w:t>925</w:t>
            </w:r>
          </w:p>
        </w:tc>
        <w:tc>
          <w:tcPr>
            <w:tcW w:w="656"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0503</w:t>
            </w:r>
          </w:p>
        </w:tc>
        <w:tc>
          <w:tcPr>
            <w:tcW w:w="1509" w:type="dxa"/>
            <w:gridSpan w:val="3"/>
            <w:tcBorders>
              <w:top w:val="nil"/>
              <w:left w:val="nil"/>
              <w:bottom w:val="single" w:sz="4" w:space="0" w:color="000000"/>
              <w:right w:val="single" w:sz="4" w:space="0" w:color="000000"/>
            </w:tcBorders>
            <w:shd w:val="clear" w:color="auto" w:fill="auto"/>
            <w:vAlign w:val="center"/>
            <w:hideMark/>
          </w:tcPr>
          <w:p w:rsidR="00C141C8" w:rsidRPr="00801518" w:rsidRDefault="00C141C8" w:rsidP="00801518">
            <w:pPr>
              <w:spacing w:after="0" w:line="240" w:lineRule="auto"/>
              <w:jc w:val="center"/>
              <w:rPr>
                <w:rFonts w:ascii="Times New Roman" w:eastAsia="Times New Roman" w:hAnsi="Times New Roman"/>
                <w:color w:val="000000"/>
                <w:sz w:val="20"/>
                <w:szCs w:val="20"/>
                <w:lang w:eastAsia="ru-RU"/>
              </w:rPr>
            </w:pPr>
            <w:r w:rsidRPr="00801518">
              <w:rPr>
                <w:rFonts w:ascii="Times New Roman" w:eastAsia="Times New Roman" w:hAnsi="Times New Roman"/>
                <w:color w:val="000000"/>
                <w:sz w:val="20"/>
                <w:szCs w:val="20"/>
                <w:lang w:eastAsia="ru-RU"/>
              </w:rPr>
              <w:t>99 0 00 64070</w:t>
            </w:r>
          </w:p>
        </w:tc>
        <w:tc>
          <w:tcPr>
            <w:tcW w:w="617" w:type="dxa"/>
            <w:tcBorders>
              <w:top w:val="nil"/>
              <w:left w:val="nil"/>
              <w:bottom w:val="single" w:sz="4" w:space="0" w:color="000000"/>
              <w:right w:val="single" w:sz="4" w:space="0" w:color="000000"/>
            </w:tcBorders>
            <w:shd w:val="clear" w:color="auto" w:fill="auto"/>
            <w:vAlign w:val="center"/>
            <w:hideMark/>
          </w:tcPr>
          <w:p w:rsidR="00C141C8" w:rsidRPr="00801518" w:rsidRDefault="00C141C8" w:rsidP="00801518">
            <w:pPr>
              <w:spacing w:after="0" w:line="240" w:lineRule="auto"/>
              <w:jc w:val="center"/>
              <w:rPr>
                <w:rFonts w:ascii="Times New Roman" w:eastAsia="Times New Roman" w:hAnsi="Times New Roman"/>
                <w:color w:val="000000"/>
                <w:sz w:val="20"/>
                <w:szCs w:val="20"/>
                <w:lang w:eastAsia="ru-RU"/>
              </w:rPr>
            </w:pPr>
            <w:r w:rsidRPr="00801518">
              <w:rPr>
                <w:rFonts w:ascii="Times New Roman" w:eastAsia="Times New Roman" w:hAnsi="Times New Roman"/>
                <w:color w:val="000000"/>
                <w:sz w:val="20"/>
                <w:szCs w:val="20"/>
                <w:lang w:eastAsia="ru-RU"/>
              </w:rPr>
              <w:t>200</w:t>
            </w:r>
          </w:p>
        </w:tc>
        <w:tc>
          <w:tcPr>
            <w:tcW w:w="1337" w:type="dxa"/>
            <w:gridSpan w:val="2"/>
            <w:tcBorders>
              <w:top w:val="nil"/>
              <w:left w:val="nil"/>
              <w:bottom w:val="single" w:sz="4" w:space="0" w:color="000000"/>
              <w:right w:val="single" w:sz="4" w:space="0" w:color="000000"/>
            </w:tcBorders>
            <w:shd w:val="clear" w:color="auto" w:fill="auto"/>
            <w:vAlign w:val="center"/>
            <w:hideMark/>
          </w:tcPr>
          <w:p w:rsidR="00C141C8" w:rsidRPr="00801518" w:rsidRDefault="00C141C8" w:rsidP="00801518">
            <w:pPr>
              <w:spacing w:after="0" w:line="240" w:lineRule="auto"/>
              <w:jc w:val="right"/>
              <w:rPr>
                <w:rFonts w:ascii="Times New Roman" w:eastAsia="Times New Roman" w:hAnsi="Times New Roman"/>
                <w:color w:val="000000"/>
                <w:sz w:val="20"/>
                <w:szCs w:val="20"/>
                <w:lang w:eastAsia="ru-RU"/>
              </w:rPr>
            </w:pPr>
            <w:r w:rsidRPr="00801518">
              <w:rPr>
                <w:rFonts w:ascii="Times New Roman" w:eastAsia="Times New Roman" w:hAnsi="Times New Roman"/>
                <w:color w:val="000000"/>
                <w:sz w:val="20"/>
                <w:szCs w:val="20"/>
                <w:lang w:eastAsia="ru-RU"/>
              </w:rPr>
              <w:t>180,0</w:t>
            </w:r>
          </w:p>
        </w:tc>
      </w:tr>
      <w:tr w:rsidR="00C141C8" w:rsidRPr="00801518" w:rsidTr="005C5C70">
        <w:trPr>
          <w:trHeight w:val="213"/>
        </w:trPr>
        <w:tc>
          <w:tcPr>
            <w:tcW w:w="4394" w:type="dxa"/>
            <w:tcBorders>
              <w:top w:val="nil"/>
              <w:left w:val="single" w:sz="4" w:space="0" w:color="000000"/>
              <w:bottom w:val="single" w:sz="4" w:space="0" w:color="000000"/>
              <w:right w:val="single" w:sz="4" w:space="0" w:color="000000"/>
            </w:tcBorders>
            <w:shd w:val="clear" w:color="auto" w:fill="auto"/>
            <w:hideMark/>
          </w:tcPr>
          <w:p w:rsidR="00C141C8" w:rsidRPr="00801518" w:rsidRDefault="00C141C8" w:rsidP="00801518">
            <w:pPr>
              <w:spacing w:after="0" w:line="240" w:lineRule="auto"/>
              <w:rPr>
                <w:rFonts w:ascii="Times New Roman" w:eastAsia="Times New Roman" w:hAnsi="Times New Roman"/>
                <w:color w:val="000000"/>
                <w:sz w:val="20"/>
                <w:szCs w:val="20"/>
                <w:lang w:eastAsia="ru-RU"/>
              </w:rPr>
            </w:pPr>
            <w:r w:rsidRPr="00801518">
              <w:rPr>
                <w:rFonts w:ascii="Times New Roman" w:eastAsia="Times New Roman" w:hAnsi="Times New Roman"/>
                <w:color w:val="000000"/>
                <w:sz w:val="20"/>
                <w:szCs w:val="20"/>
                <w:lang w:eastAsia="ru-RU"/>
              </w:rPr>
              <w:t>Прочая закупка товаров, работ и услуг</w:t>
            </w:r>
          </w:p>
        </w:tc>
        <w:tc>
          <w:tcPr>
            <w:tcW w:w="762" w:type="dxa"/>
            <w:tcBorders>
              <w:top w:val="nil"/>
              <w:left w:val="nil"/>
              <w:bottom w:val="single" w:sz="4" w:space="0" w:color="000000"/>
              <w:right w:val="single" w:sz="4" w:space="0" w:color="000000"/>
            </w:tcBorders>
            <w:shd w:val="clear" w:color="auto" w:fill="auto"/>
            <w:vAlign w:val="center"/>
            <w:hideMark/>
          </w:tcPr>
          <w:p w:rsidR="00C141C8" w:rsidRPr="00801518" w:rsidRDefault="00C141C8" w:rsidP="00801518">
            <w:pPr>
              <w:spacing w:after="0" w:line="240" w:lineRule="auto"/>
              <w:jc w:val="center"/>
              <w:rPr>
                <w:rFonts w:ascii="Times New Roman" w:eastAsia="Times New Roman" w:hAnsi="Times New Roman"/>
                <w:color w:val="000000"/>
                <w:sz w:val="20"/>
                <w:szCs w:val="20"/>
                <w:lang w:eastAsia="ru-RU"/>
              </w:rPr>
            </w:pPr>
            <w:r w:rsidRPr="00801518">
              <w:rPr>
                <w:rFonts w:ascii="Times New Roman" w:eastAsia="Times New Roman" w:hAnsi="Times New Roman"/>
                <w:color w:val="000000"/>
                <w:sz w:val="20"/>
                <w:szCs w:val="20"/>
                <w:lang w:eastAsia="ru-RU"/>
              </w:rPr>
              <w:t>925</w:t>
            </w:r>
          </w:p>
        </w:tc>
        <w:tc>
          <w:tcPr>
            <w:tcW w:w="656"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0503</w:t>
            </w:r>
          </w:p>
        </w:tc>
        <w:tc>
          <w:tcPr>
            <w:tcW w:w="1509" w:type="dxa"/>
            <w:gridSpan w:val="3"/>
            <w:tcBorders>
              <w:top w:val="nil"/>
              <w:left w:val="nil"/>
              <w:bottom w:val="single" w:sz="4" w:space="0" w:color="000000"/>
              <w:right w:val="single" w:sz="4" w:space="0" w:color="000000"/>
            </w:tcBorders>
            <w:shd w:val="clear" w:color="auto" w:fill="auto"/>
            <w:vAlign w:val="center"/>
            <w:hideMark/>
          </w:tcPr>
          <w:p w:rsidR="00C141C8" w:rsidRPr="00801518" w:rsidRDefault="00C141C8" w:rsidP="00801518">
            <w:pPr>
              <w:spacing w:after="0" w:line="240" w:lineRule="auto"/>
              <w:jc w:val="center"/>
              <w:rPr>
                <w:rFonts w:ascii="Times New Roman" w:eastAsia="Times New Roman" w:hAnsi="Times New Roman"/>
                <w:color w:val="000000"/>
                <w:sz w:val="20"/>
                <w:szCs w:val="20"/>
                <w:lang w:eastAsia="ru-RU"/>
              </w:rPr>
            </w:pPr>
            <w:r w:rsidRPr="00801518">
              <w:rPr>
                <w:rFonts w:ascii="Times New Roman" w:eastAsia="Times New Roman" w:hAnsi="Times New Roman"/>
                <w:color w:val="000000"/>
                <w:sz w:val="20"/>
                <w:szCs w:val="20"/>
                <w:lang w:eastAsia="ru-RU"/>
              </w:rPr>
              <w:t>99 0 00 64070</w:t>
            </w:r>
          </w:p>
        </w:tc>
        <w:tc>
          <w:tcPr>
            <w:tcW w:w="617" w:type="dxa"/>
            <w:tcBorders>
              <w:top w:val="nil"/>
              <w:left w:val="nil"/>
              <w:bottom w:val="single" w:sz="4" w:space="0" w:color="000000"/>
              <w:right w:val="single" w:sz="4" w:space="0" w:color="000000"/>
            </w:tcBorders>
            <w:shd w:val="clear" w:color="auto" w:fill="auto"/>
            <w:vAlign w:val="center"/>
            <w:hideMark/>
          </w:tcPr>
          <w:p w:rsidR="00C141C8" w:rsidRPr="00801518" w:rsidRDefault="00C141C8" w:rsidP="00801518">
            <w:pPr>
              <w:spacing w:after="0" w:line="240" w:lineRule="auto"/>
              <w:jc w:val="center"/>
              <w:rPr>
                <w:rFonts w:ascii="Times New Roman" w:eastAsia="Times New Roman" w:hAnsi="Times New Roman"/>
                <w:color w:val="000000"/>
                <w:sz w:val="20"/>
                <w:szCs w:val="20"/>
                <w:lang w:eastAsia="ru-RU"/>
              </w:rPr>
            </w:pPr>
            <w:r w:rsidRPr="00801518">
              <w:rPr>
                <w:rFonts w:ascii="Times New Roman" w:eastAsia="Times New Roman" w:hAnsi="Times New Roman"/>
                <w:color w:val="000000"/>
                <w:sz w:val="20"/>
                <w:szCs w:val="20"/>
                <w:lang w:eastAsia="ru-RU"/>
              </w:rPr>
              <w:t>244</w:t>
            </w:r>
          </w:p>
        </w:tc>
        <w:tc>
          <w:tcPr>
            <w:tcW w:w="1337" w:type="dxa"/>
            <w:gridSpan w:val="2"/>
            <w:tcBorders>
              <w:top w:val="nil"/>
              <w:left w:val="nil"/>
              <w:bottom w:val="single" w:sz="4" w:space="0" w:color="000000"/>
              <w:right w:val="single" w:sz="4" w:space="0" w:color="000000"/>
            </w:tcBorders>
            <w:shd w:val="clear" w:color="auto" w:fill="auto"/>
            <w:vAlign w:val="center"/>
            <w:hideMark/>
          </w:tcPr>
          <w:p w:rsidR="00C141C8" w:rsidRPr="00801518" w:rsidRDefault="00C141C8" w:rsidP="00801518">
            <w:pPr>
              <w:spacing w:after="0" w:line="240" w:lineRule="auto"/>
              <w:jc w:val="right"/>
              <w:rPr>
                <w:rFonts w:ascii="Times New Roman" w:eastAsia="Times New Roman" w:hAnsi="Times New Roman"/>
                <w:color w:val="000000"/>
                <w:sz w:val="20"/>
                <w:szCs w:val="20"/>
                <w:lang w:eastAsia="ru-RU"/>
              </w:rPr>
            </w:pPr>
            <w:r w:rsidRPr="00801518">
              <w:rPr>
                <w:rFonts w:ascii="Times New Roman" w:eastAsia="Times New Roman" w:hAnsi="Times New Roman"/>
                <w:color w:val="000000"/>
                <w:sz w:val="20"/>
                <w:szCs w:val="20"/>
                <w:lang w:eastAsia="ru-RU"/>
              </w:rPr>
              <w:t>180,0</w:t>
            </w:r>
          </w:p>
        </w:tc>
      </w:tr>
      <w:tr w:rsidR="00C141C8" w:rsidRPr="00801518" w:rsidTr="005C5C70">
        <w:trPr>
          <w:trHeight w:val="765"/>
        </w:trPr>
        <w:tc>
          <w:tcPr>
            <w:tcW w:w="4394" w:type="dxa"/>
            <w:tcBorders>
              <w:top w:val="nil"/>
              <w:left w:val="single" w:sz="4" w:space="0" w:color="000000"/>
              <w:bottom w:val="single" w:sz="4" w:space="0" w:color="000000"/>
              <w:right w:val="single" w:sz="4" w:space="0" w:color="000000"/>
            </w:tcBorders>
            <w:shd w:val="clear" w:color="auto" w:fill="auto"/>
            <w:hideMark/>
          </w:tcPr>
          <w:p w:rsidR="00C141C8" w:rsidRPr="00801518" w:rsidRDefault="00C141C8" w:rsidP="00801518">
            <w:pPr>
              <w:spacing w:after="0" w:line="240" w:lineRule="auto"/>
              <w:rPr>
                <w:rFonts w:ascii="Times New Roman" w:eastAsia="Times New Roman" w:hAnsi="Times New Roman"/>
                <w:b/>
                <w:bCs/>
                <w:color w:val="000000"/>
                <w:sz w:val="20"/>
                <w:szCs w:val="20"/>
                <w:lang w:eastAsia="ru-RU"/>
              </w:rPr>
            </w:pPr>
            <w:r w:rsidRPr="00801518">
              <w:rPr>
                <w:rFonts w:ascii="Times New Roman" w:eastAsia="Times New Roman" w:hAnsi="Times New Roman"/>
                <w:b/>
                <w:bCs/>
                <w:color w:val="000000"/>
                <w:sz w:val="20"/>
                <w:szCs w:val="20"/>
                <w:lang w:eastAsia="ru-RU"/>
              </w:rPr>
              <w:t>Осуществление полномочий по организации ритуальных услуг и содержание мест захоронения, в соответствии с заключенными соглашениями</w:t>
            </w:r>
          </w:p>
        </w:tc>
        <w:tc>
          <w:tcPr>
            <w:tcW w:w="762" w:type="dxa"/>
            <w:tcBorders>
              <w:top w:val="nil"/>
              <w:left w:val="nil"/>
              <w:bottom w:val="single" w:sz="4" w:space="0" w:color="000000"/>
              <w:right w:val="single" w:sz="4" w:space="0" w:color="000000"/>
            </w:tcBorders>
            <w:shd w:val="clear" w:color="auto" w:fill="auto"/>
            <w:vAlign w:val="center"/>
            <w:hideMark/>
          </w:tcPr>
          <w:p w:rsidR="00C141C8" w:rsidRPr="00801518" w:rsidRDefault="00C141C8" w:rsidP="00801518">
            <w:pPr>
              <w:spacing w:after="0" w:line="240" w:lineRule="auto"/>
              <w:jc w:val="center"/>
              <w:rPr>
                <w:rFonts w:ascii="Times New Roman" w:eastAsia="Times New Roman" w:hAnsi="Times New Roman"/>
                <w:b/>
                <w:bCs/>
                <w:color w:val="000000"/>
                <w:sz w:val="20"/>
                <w:szCs w:val="20"/>
                <w:lang w:eastAsia="ru-RU"/>
              </w:rPr>
            </w:pPr>
            <w:r w:rsidRPr="00801518">
              <w:rPr>
                <w:rFonts w:ascii="Times New Roman" w:eastAsia="Times New Roman" w:hAnsi="Times New Roman"/>
                <w:b/>
                <w:bCs/>
                <w:color w:val="000000"/>
                <w:sz w:val="20"/>
                <w:szCs w:val="20"/>
                <w:lang w:eastAsia="ru-RU"/>
              </w:rPr>
              <w:t>925</w:t>
            </w:r>
          </w:p>
        </w:tc>
        <w:tc>
          <w:tcPr>
            <w:tcW w:w="656"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0503</w:t>
            </w:r>
          </w:p>
        </w:tc>
        <w:tc>
          <w:tcPr>
            <w:tcW w:w="1509" w:type="dxa"/>
            <w:gridSpan w:val="3"/>
            <w:tcBorders>
              <w:top w:val="nil"/>
              <w:left w:val="nil"/>
              <w:bottom w:val="single" w:sz="4" w:space="0" w:color="000000"/>
              <w:right w:val="single" w:sz="4" w:space="0" w:color="000000"/>
            </w:tcBorders>
            <w:shd w:val="clear" w:color="auto" w:fill="auto"/>
            <w:vAlign w:val="center"/>
            <w:hideMark/>
          </w:tcPr>
          <w:p w:rsidR="00C141C8" w:rsidRPr="00801518" w:rsidRDefault="00C141C8" w:rsidP="00801518">
            <w:pPr>
              <w:spacing w:after="0" w:line="240" w:lineRule="auto"/>
              <w:jc w:val="center"/>
              <w:rPr>
                <w:rFonts w:ascii="Times New Roman" w:eastAsia="Times New Roman" w:hAnsi="Times New Roman"/>
                <w:b/>
                <w:bCs/>
                <w:color w:val="000000"/>
                <w:sz w:val="20"/>
                <w:szCs w:val="20"/>
                <w:lang w:eastAsia="ru-RU"/>
              </w:rPr>
            </w:pPr>
            <w:r w:rsidRPr="00801518">
              <w:rPr>
                <w:rFonts w:ascii="Times New Roman" w:eastAsia="Times New Roman" w:hAnsi="Times New Roman"/>
                <w:b/>
                <w:bCs/>
                <w:color w:val="000000"/>
                <w:sz w:val="20"/>
                <w:szCs w:val="20"/>
                <w:lang w:eastAsia="ru-RU"/>
              </w:rPr>
              <w:t>99 0 00 64080</w:t>
            </w:r>
          </w:p>
        </w:tc>
        <w:tc>
          <w:tcPr>
            <w:tcW w:w="617" w:type="dxa"/>
            <w:tcBorders>
              <w:top w:val="nil"/>
              <w:left w:val="nil"/>
              <w:bottom w:val="single" w:sz="4" w:space="0" w:color="000000"/>
              <w:right w:val="single" w:sz="4" w:space="0" w:color="000000"/>
            </w:tcBorders>
            <w:shd w:val="clear" w:color="auto" w:fill="auto"/>
            <w:vAlign w:val="center"/>
            <w:hideMark/>
          </w:tcPr>
          <w:p w:rsidR="00C141C8" w:rsidRPr="00801518" w:rsidRDefault="00C141C8" w:rsidP="00801518">
            <w:pPr>
              <w:spacing w:after="0" w:line="240" w:lineRule="auto"/>
              <w:jc w:val="center"/>
              <w:rPr>
                <w:rFonts w:ascii="Times New Roman" w:eastAsia="Times New Roman" w:hAnsi="Times New Roman"/>
                <w:b/>
                <w:bCs/>
                <w:color w:val="000000"/>
                <w:sz w:val="20"/>
                <w:szCs w:val="20"/>
                <w:lang w:eastAsia="ru-RU"/>
              </w:rPr>
            </w:pPr>
            <w:r w:rsidRPr="00801518">
              <w:rPr>
                <w:rFonts w:ascii="Times New Roman" w:eastAsia="Times New Roman" w:hAnsi="Times New Roman"/>
                <w:b/>
                <w:bCs/>
                <w:color w:val="000000"/>
                <w:sz w:val="20"/>
                <w:szCs w:val="20"/>
                <w:lang w:eastAsia="ru-RU"/>
              </w:rPr>
              <w:t> </w:t>
            </w:r>
          </w:p>
        </w:tc>
        <w:tc>
          <w:tcPr>
            <w:tcW w:w="1337" w:type="dxa"/>
            <w:gridSpan w:val="2"/>
            <w:tcBorders>
              <w:top w:val="nil"/>
              <w:left w:val="nil"/>
              <w:bottom w:val="single" w:sz="4" w:space="0" w:color="000000"/>
              <w:right w:val="single" w:sz="4" w:space="0" w:color="000000"/>
            </w:tcBorders>
            <w:shd w:val="clear" w:color="auto" w:fill="auto"/>
            <w:vAlign w:val="center"/>
            <w:hideMark/>
          </w:tcPr>
          <w:p w:rsidR="00C141C8" w:rsidRPr="00801518" w:rsidRDefault="00C141C8" w:rsidP="00801518">
            <w:pPr>
              <w:spacing w:after="0" w:line="240" w:lineRule="auto"/>
              <w:jc w:val="right"/>
              <w:rPr>
                <w:rFonts w:ascii="Times New Roman" w:eastAsia="Times New Roman" w:hAnsi="Times New Roman"/>
                <w:b/>
                <w:bCs/>
                <w:color w:val="000000"/>
                <w:sz w:val="20"/>
                <w:szCs w:val="20"/>
                <w:lang w:eastAsia="ru-RU"/>
              </w:rPr>
            </w:pPr>
            <w:r w:rsidRPr="00801518">
              <w:rPr>
                <w:rFonts w:ascii="Times New Roman" w:eastAsia="Times New Roman" w:hAnsi="Times New Roman"/>
                <w:b/>
                <w:bCs/>
                <w:color w:val="000000"/>
                <w:sz w:val="20"/>
                <w:szCs w:val="20"/>
                <w:lang w:eastAsia="ru-RU"/>
              </w:rPr>
              <w:t>141,5</w:t>
            </w:r>
          </w:p>
        </w:tc>
      </w:tr>
      <w:tr w:rsidR="00C141C8" w:rsidRPr="00801518" w:rsidTr="005C5C70">
        <w:trPr>
          <w:trHeight w:val="510"/>
        </w:trPr>
        <w:tc>
          <w:tcPr>
            <w:tcW w:w="4394" w:type="dxa"/>
            <w:tcBorders>
              <w:top w:val="nil"/>
              <w:left w:val="single" w:sz="4" w:space="0" w:color="000000"/>
              <w:bottom w:val="single" w:sz="4" w:space="0" w:color="000000"/>
              <w:right w:val="single" w:sz="4" w:space="0" w:color="000000"/>
            </w:tcBorders>
            <w:shd w:val="clear" w:color="auto" w:fill="auto"/>
            <w:hideMark/>
          </w:tcPr>
          <w:p w:rsidR="00C141C8" w:rsidRPr="00801518" w:rsidRDefault="00C141C8" w:rsidP="00801518">
            <w:pPr>
              <w:spacing w:after="0" w:line="240" w:lineRule="auto"/>
              <w:rPr>
                <w:rFonts w:ascii="Times New Roman" w:eastAsia="Times New Roman" w:hAnsi="Times New Roman"/>
                <w:color w:val="000000"/>
                <w:sz w:val="20"/>
                <w:szCs w:val="20"/>
                <w:lang w:eastAsia="ru-RU"/>
              </w:rPr>
            </w:pPr>
            <w:r w:rsidRPr="00801518">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shd w:val="clear" w:color="auto" w:fill="auto"/>
            <w:vAlign w:val="center"/>
            <w:hideMark/>
          </w:tcPr>
          <w:p w:rsidR="00C141C8" w:rsidRPr="00801518" w:rsidRDefault="00C141C8" w:rsidP="00801518">
            <w:pPr>
              <w:spacing w:after="0" w:line="240" w:lineRule="auto"/>
              <w:jc w:val="center"/>
              <w:rPr>
                <w:rFonts w:ascii="Times New Roman" w:eastAsia="Times New Roman" w:hAnsi="Times New Roman"/>
                <w:color w:val="000000"/>
                <w:sz w:val="20"/>
                <w:szCs w:val="20"/>
                <w:lang w:eastAsia="ru-RU"/>
              </w:rPr>
            </w:pPr>
            <w:r w:rsidRPr="00801518">
              <w:rPr>
                <w:rFonts w:ascii="Times New Roman" w:eastAsia="Times New Roman" w:hAnsi="Times New Roman"/>
                <w:color w:val="000000"/>
                <w:sz w:val="20"/>
                <w:szCs w:val="20"/>
                <w:lang w:eastAsia="ru-RU"/>
              </w:rPr>
              <w:t>925</w:t>
            </w:r>
          </w:p>
        </w:tc>
        <w:tc>
          <w:tcPr>
            <w:tcW w:w="656"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0503</w:t>
            </w:r>
          </w:p>
        </w:tc>
        <w:tc>
          <w:tcPr>
            <w:tcW w:w="1509" w:type="dxa"/>
            <w:gridSpan w:val="3"/>
            <w:tcBorders>
              <w:top w:val="nil"/>
              <w:left w:val="nil"/>
              <w:bottom w:val="single" w:sz="4" w:space="0" w:color="000000"/>
              <w:right w:val="single" w:sz="4" w:space="0" w:color="000000"/>
            </w:tcBorders>
            <w:shd w:val="clear" w:color="auto" w:fill="auto"/>
            <w:vAlign w:val="center"/>
            <w:hideMark/>
          </w:tcPr>
          <w:p w:rsidR="00C141C8" w:rsidRPr="00801518" w:rsidRDefault="00C141C8" w:rsidP="00801518">
            <w:pPr>
              <w:spacing w:after="0" w:line="240" w:lineRule="auto"/>
              <w:jc w:val="center"/>
              <w:rPr>
                <w:rFonts w:ascii="Times New Roman" w:eastAsia="Times New Roman" w:hAnsi="Times New Roman"/>
                <w:color w:val="000000"/>
                <w:sz w:val="20"/>
                <w:szCs w:val="20"/>
                <w:lang w:eastAsia="ru-RU"/>
              </w:rPr>
            </w:pPr>
            <w:r w:rsidRPr="00801518">
              <w:rPr>
                <w:rFonts w:ascii="Times New Roman" w:eastAsia="Times New Roman" w:hAnsi="Times New Roman"/>
                <w:color w:val="000000"/>
                <w:sz w:val="20"/>
                <w:szCs w:val="20"/>
                <w:lang w:eastAsia="ru-RU"/>
              </w:rPr>
              <w:t>99 0 00 64080</w:t>
            </w:r>
          </w:p>
        </w:tc>
        <w:tc>
          <w:tcPr>
            <w:tcW w:w="617" w:type="dxa"/>
            <w:tcBorders>
              <w:top w:val="nil"/>
              <w:left w:val="nil"/>
              <w:bottom w:val="single" w:sz="4" w:space="0" w:color="000000"/>
              <w:right w:val="single" w:sz="4" w:space="0" w:color="000000"/>
            </w:tcBorders>
            <w:shd w:val="clear" w:color="auto" w:fill="auto"/>
            <w:vAlign w:val="center"/>
            <w:hideMark/>
          </w:tcPr>
          <w:p w:rsidR="00C141C8" w:rsidRPr="00801518" w:rsidRDefault="00C141C8" w:rsidP="00801518">
            <w:pPr>
              <w:spacing w:after="0" w:line="240" w:lineRule="auto"/>
              <w:jc w:val="center"/>
              <w:rPr>
                <w:rFonts w:ascii="Times New Roman" w:eastAsia="Times New Roman" w:hAnsi="Times New Roman"/>
                <w:color w:val="000000"/>
                <w:sz w:val="20"/>
                <w:szCs w:val="20"/>
                <w:lang w:eastAsia="ru-RU"/>
              </w:rPr>
            </w:pPr>
            <w:r w:rsidRPr="00801518">
              <w:rPr>
                <w:rFonts w:ascii="Times New Roman" w:eastAsia="Times New Roman" w:hAnsi="Times New Roman"/>
                <w:color w:val="000000"/>
                <w:sz w:val="20"/>
                <w:szCs w:val="20"/>
                <w:lang w:eastAsia="ru-RU"/>
              </w:rPr>
              <w:t>200</w:t>
            </w:r>
          </w:p>
        </w:tc>
        <w:tc>
          <w:tcPr>
            <w:tcW w:w="1337" w:type="dxa"/>
            <w:gridSpan w:val="2"/>
            <w:tcBorders>
              <w:top w:val="nil"/>
              <w:left w:val="nil"/>
              <w:bottom w:val="single" w:sz="4" w:space="0" w:color="000000"/>
              <w:right w:val="single" w:sz="4" w:space="0" w:color="000000"/>
            </w:tcBorders>
            <w:shd w:val="clear" w:color="auto" w:fill="auto"/>
            <w:vAlign w:val="center"/>
            <w:hideMark/>
          </w:tcPr>
          <w:p w:rsidR="00C141C8" w:rsidRPr="00801518" w:rsidRDefault="00C141C8" w:rsidP="00801518">
            <w:pPr>
              <w:spacing w:after="0" w:line="240" w:lineRule="auto"/>
              <w:jc w:val="right"/>
              <w:rPr>
                <w:rFonts w:ascii="Times New Roman" w:eastAsia="Times New Roman" w:hAnsi="Times New Roman"/>
                <w:color w:val="000000"/>
                <w:sz w:val="20"/>
                <w:szCs w:val="20"/>
                <w:lang w:eastAsia="ru-RU"/>
              </w:rPr>
            </w:pPr>
            <w:r w:rsidRPr="00801518">
              <w:rPr>
                <w:rFonts w:ascii="Times New Roman" w:eastAsia="Times New Roman" w:hAnsi="Times New Roman"/>
                <w:color w:val="000000"/>
                <w:sz w:val="20"/>
                <w:szCs w:val="20"/>
                <w:lang w:eastAsia="ru-RU"/>
              </w:rPr>
              <w:t>141,5</w:t>
            </w:r>
          </w:p>
        </w:tc>
      </w:tr>
      <w:tr w:rsidR="00C141C8" w:rsidRPr="00801518" w:rsidTr="005C5C70">
        <w:trPr>
          <w:trHeight w:val="255"/>
        </w:trPr>
        <w:tc>
          <w:tcPr>
            <w:tcW w:w="4394" w:type="dxa"/>
            <w:tcBorders>
              <w:top w:val="nil"/>
              <w:left w:val="single" w:sz="4" w:space="0" w:color="000000"/>
              <w:bottom w:val="single" w:sz="4" w:space="0" w:color="000000"/>
              <w:right w:val="single" w:sz="4" w:space="0" w:color="000000"/>
            </w:tcBorders>
            <w:shd w:val="clear" w:color="auto" w:fill="auto"/>
            <w:hideMark/>
          </w:tcPr>
          <w:p w:rsidR="00C141C8" w:rsidRPr="00801518" w:rsidRDefault="00C141C8" w:rsidP="00801518">
            <w:pPr>
              <w:spacing w:after="0" w:line="240" w:lineRule="auto"/>
              <w:rPr>
                <w:rFonts w:ascii="Times New Roman" w:eastAsia="Times New Roman" w:hAnsi="Times New Roman"/>
                <w:color w:val="000000"/>
                <w:sz w:val="20"/>
                <w:szCs w:val="20"/>
                <w:lang w:eastAsia="ru-RU"/>
              </w:rPr>
            </w:pPr>
            <w:r w:rsidRPr="00801518">
              <w:rPr>
                <w:rFonts w:ascii="Times New Roman" w:eastAsia="Times New Roman" w:hAnsi="Times New Roman"/>
                <w:color w:val="000000"/>
                <w:sz w:val="20"/>
                <w:szCs w:val="20"/>
                <w:lang w:eastAsia="ru-RU"/>
              </w:rPr>
              <w:t>Прочая закупка товаров, работ и услуг</w:t>
            </w:r>
          </w:p>
        </w:tc>
        <w:tc>
          <w:tcPr>
            <w:tcW w:w="762" w:type="dxa"/>
            <w:tcBorders>
              <w:top w:val="nil"/>
              <w:left w:val="nil"/>
              <w:bottom w:val="single" w:sz="4" w:space="0" w:color="000000"/>
              <w:right w:val="single" w:sz="4" w:space="0" w:color="000000"/>
            </w:tcBorders>
            <w:shd w:val="clear" w:color="auto" w:fill="auto"/>
            <w:vAlign w:val="center"/>
            <w:hideMark/>
          </w:tcPr>
          <w:p w:rsidR="00C141C8" w:rsidRPr="00801518" w:rsidRDefault="00C141C8" w:rsidP="00801518">
            <w:pPr>
              <w:spacing w:after="0" w:line="240" w:lineRule="auto"/>
              <w:jc w:val="center"/>
              <w:rPr>
                <w:rFonts w:ascii="Times New Roman" w:eastAsia="Times New Roman" w:hAnsi="Times New Roman"/>
                <w:color w:val="000000"/>
                <w:sz w:val="20"/>
                <w:szCs w:val="20"/>
                <w:lang w:eastAsia="ru-RU"/>
              </w:rPr>
            </w:pPr>
            <w:r w:rsidRPr="00801518">
              <w:rPr>
                <w:rFonts w:ascii="Times New Roman" w:eastAsia="Times New Roman" w:hAnsi="Times New Roman"/>
                <w:color w:val="000000"/>
                <w:sz w:val="20"/>
                <w:szCs w:val="20"/>
                <w:lang w:eastAsia="ru-RU"/>
              </w:rPr>
              <w:t>925</w:t>
            </w:r>
          </w:p>
        </w:tc>
        <w:tc>
          <w:tcPr>
            <w:tcW w:w="656"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0503</w:t>
            </w:r>
          </w:p>
        </w:tc>
        <w:tc>
          <w:tcPr>
            <w:tcW w:w="1509" w:type="dxa"/>
            <w:gridSpan w:val="3"/>
            <w:tcBorders>
              <w:top w:val="nil"/>
              <w:left w:val="nil"/>
              <w:bottom w:val="single" w:sz="4" w:space="0" w:color="000000"/>
              <w:right w:val="single" w:sz="4" w:space="0" w:color="000000"/>
            </w:tcBorders>
            <w:shd w:val="clear" w:color="auto" w:fill="auto"/>
            <w:vAlign w:val="center"/>
            <w:hideMark/>
          </w:tcPr>
          <w:p w:rsidR="00C141C8" w:rsidRPr="00801518" w:rsidRDefault="00C141C8" w:rsidP="00801518">
            <w:pPr>
              <w:spacing w:after="0" w:line="240" w:lineRule="auto"/>
              <w:jc w:val="center"/>
              <w:rPr>
                <w:rFonts w:ascii="Times New Roman" w:eastAsia="Times New Roman" w:hAnsi="Times New Roman"/>
                <w:color w:val="000000"/>
                <w:sz w:val="20"/>
                <w:szCs w:val="20"/>
                <w:lang w:eastAsia="ru-RU"/>
              </w:rPr>
            </w:pPr>
            <w:r w:rsidRPr="00801518">
              <w:rPr>
                <w:rFonts w:ascii="Times New Roman" w:eastAsia="Times New Roman" w:hAnsi="Times New Roman"/>
                <w:color w:val="000000"/>
                <w:sz w:val="20"/>
                <w:szCs w:val="20"/>
                <w:lang w:eastAsia="ru-RU"/>
              </w:rPr>
              <w:t>99 0 00 64080</w:t>
            </w:r>
          </w:p>
        </w:tc>
        <w:tc>
          <w:tcPr>
            <w:tcW w:w="617" w:type="dxa"/>
            <w:tcBorders>
              <w:top w:val="nil"/>
              <w:left w:val="nil"/>
              <w:bottom w:val="single" w:sz="4" w:space="0" w:color="000000"/>
              <w:right w:val="single" w:sz="4" w:space="0" w:color="000000"/>
            </w:tcBorders>
            <w:shd w:val="clear" w:color="auto" w:fill="auto"/>
            <w:vAlign w:val="center"/>
            <w:hideMark/>
          </w:tcPr>
          <w:p w:rsidR="00C141C8" w:rsidRPr="00801518" w:rsidRDefault="00C141C8" w:rsidP="00801518">
            <w:pPr>
              <w:spacing w:after="0" w:line="240" w:lineRule="auto"/>
              <w:jc w:val="center"/>
              <w:rPr>
                <w:rFonts w:ascii="Times New Roman" w:eastAsia="Times New Roman" w:hAnsi="Times New Roman"/>
                <w:color w:val="000000"/>
                <w:sz w:val="20"/>
                <w:szCs w:val="20"/>
                <w:lang w:eastAsia="ru-RU"/>
              </w:rPr>
            </w:pPr>
            <w:r w:rsidRPr="00801518">
              <w:rPr>
                <w:rFonts w:ascii="Times New Roman" w:eastAsia="Times New Roman" w:hAnsi="Times New Roman"/>
                <w:color w:val="000000"/>
                <w:sz w:val="20"/>
                <w:szCs w:val="20"/>
                <w:lang w:eastAsia="ru-RU"/>
              </w:rPr>
              <w:t>244</w:t>
            </w:r>
          </w:p>
        </w:tc>
        <w:tc>
          <w:tcPr>
            <w:tcW w:w="1337" w:type="dxa"/>
            <w:gridSpan w:val="2"/>
            <w:tcBorders>
              <w:top w:val="nil"/>
              <w:left w:val="nil"/>
              <w:bottom w:val="single" w:sz="4" w:space="0" w:color="000000"/>
              <w:right w:val="single" w:sz="4" w:space="0" w:color="000000"/>
            </w:tcBorders>
            <w:shd w:val="clear" w:color="auto" w:fill="auto"/>
            <w:vAlign w:val="center"/>
            <w:hideMark/>
          </w:tcPr>
          <w:p w:rsidR="00C141C8" w:rsidRPr="00801518" w:rsidRDefault="00C141C8" w:rsidP="00801518">
            <w:pPr>
              <w:spacing w:after="0" w:line="240" w:lineRule="auto"/>
              <w:jc w:val="right"/>
              <w:rPr>
                <w:rFonts w:ascii="Times New Roman" w:eastAsia="Times New Roman" w:hAnsi="Times New Roman"/>
                <w:color w:val="000000"/>
                <w:sz w:val="20"/>
                <w:szCs w:val="20"/>
                <w:lang w:eastAsia="ru-RU"/>
              </w:rPr>
            </w:pPr>
            <w:r w:rsidRPr="00801518">
              <w:rPr>
                <w:rFonts w:ascii="Times New Roman" w:eastAsia="Times New Roman" w:hAnsi="Times New Roman"/>
                <w:color w:val="000000"/>
                <w:sz w:val="20"/>
                <w:szCs w:val="20"/>
                <w:lang w:eastAsia="ru-RU"/>
              </w:rPr>
              <w:t>141,5</w:t>
            </w:r>
          </w:p>
        </w:tc>
      </w:tr>
      <w:tr w:rsidR="00C141C8" w:rsidRPr="00801518" w:rsidTr="005C5C70">
        <w:trPr>
          <w:trHeight w:val="360"/>
        </w:trPr>
        <w:tc>
          <w:tcPr>
            <w:tcW w:w="4394" w:type="dxa"/>
            <w:tcBorders>
              <w:top w:val="nil"/>
              <w:left w:val="single" w:sz="4" w:space="0" w:color="auto"/>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Социальная политика</w:t>
            </w:r>
          </w:p>
        </w:tc>
        <w:tc>
          <w:tcPr>
            <w:tcW w:w="762"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925</w:t>
            </w:r>
          </w:p>
        </w:tc>
        <w:tc>
          <w:tcPr>
            <w:tcW w:w="656"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1000</w:t>
            </w:r>
          </w:p>
        </w:tc>
        <w:tc>
          <w:tcPr>
            <w:tcW w:w="1509" w:type="dxa"/>
            <w:gridSpan w:val="3"/>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 </w:t>
            </w:r>
          </w:p>
        </w:tc>
        <w:tc>
          <w:tcPr>
            <w:tcW w:w="617"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 </w:t>
            </w:r>
          </w:p>
        </w:tc>
        <w:tc>
          <w:tcPr>
            <w:tcW w:w="1337" w:type="dxa"/>
            <w:gridSpan w:val="2"/>
            <w:tcBorders>
              <w:top w:val="nil"/>
              <w:left w:val="nil"/>
              <w:bottom w:val="single" w:sz="4" w:space="0" w:color="auto"/>
              <w:right w:val="single" w:sz="4" w:space="0" w:color="auto"/>
            </w:tcBorders>
            <w:shd w:val="clear" w:color="000000" w:fill="FFFFFF"/>
            <w:vAlign w:val="center"/>
            <w:hideMark/>
          </w:tcPr>
          <w:p w:rsidR="00C141C8" w:rsidRPr="00801518" w:rsidRDefault="00C141C8" w:rsidP="00801518">
            <w:pPr>
              <w:spacing w:after="0" w:line="240" w:lineRule="auto"/>
              <w:jc w:val="right"/>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896,8</w:t>
            </w:r>
          </w:p>
        </w:tc>
      </w:tr>
      <w:tr w:rsidR="00C141C8" w:rsidRPr="00801518" w:rsidTr="005C5C70">
        <w:trPr>
          <w:trHeight w:val="345"/>
        </w:trPr>
        <w:tc>
          <w:tcPr>
            <w:tcW w:w="4394" w:type="dxa"/>
            <w:tcBorders>
              <w:top w:val="nil"/>
              <w:left w:val="single" w:sz="4" w:space="0" w:color="auto"/>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Пенсионное обеспечение</w:t>
            </w:r>
          </w:p>
        </w:tc>
        <w:tc>
          <w:tcPr>
            <w:tcW w:w="762"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925</w:t>
            </w:r>
          </w:p>
        </w:tc>
        <w:tc>
          <w:tcPr>
            <w:tcW w:w="656"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1001</w:t>
            </w:r>
          </w:p>
        </w:tc>
        <w:tc>
          <w:tcPr>
            <w:tcW w:w="1509" w:type="dxa"/>
            <w:gridSpan w:val="3"/>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 </w:t>
            </w:r>
          </w:p>
        </w:tc>
        <w:tc>
          <w:tcPr>
            <w:tcW w:w="617"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 </w:t>
            </w:r>
          </w:p>
        </w:tc>
        <w:tc>
          <w:tcPr>
            <w:tcW w:w="1337" w:type="dxa"/>
            <w:gridSpan w:val="2"/>
            <w:tcBorders>
              <w:top w:val="nil"/>
              <w:left w:val="nil"/>
              <w:bottom w:val="single" w:sz="4" w:space="0" w:color="auto"/>
              <w:right w:val="single" w:sz="4" w:space="0" w:color="auto"/>
            </w:tcBorders>
            <w:shd w:val="clear" w:color="000000" w:fill="FFFFFF"/>
            <w:vAlign w:val="center"/>
            <w:hideMark/>
          </w:tcPr>
          <w:p w:rsidR="00C141C8" w:rsidRPr="00801518" w:rsidRDefault="00C141C8" w:rsidP="00801518">
            <w:pPr>
              <w:spacing w:after="0" w:line="240" w:lineRule="auto"/>
              <w:jc w:val="right"/>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896,8</w:t>
            </w:r>
          </w:p>
        </w:tc>
      </w:tr>
      <w:tr w:rsidR="00C141C8" w:rsidRPr="00801518" w:rsidTr="005C5C70">
        <w:trPr>
          <w:trHeight w:val="375"/>
        </w:trPr>
        <w:tc>
          <w:tcPr>
            <w:tcW w:w="4394" w:type="dxa"/>
            <w:tcBorders>
              <w:top w:val="nil"/>
              <w:left w:val="single" w:sz="4" w:space="0" w:color="auto"/>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Непрограммные направления деятельности</w:t>
            </w:r>
          </w:p>
        </w:tc>
        <w:tc>
          <w:tcPr>
            <w:tcW w:w="762"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925</w:t>
            </w:r>
          </w:p>
        </w:tc>
        <w:tc>
          <w:tcPr>
            <w:tcW w:w="656"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1001</w:t>
            </w:r>
          </w:p>
        </w:tc>
        <w:tc>
          <w:tcPr>
            <w:tcW w:w="1509" w:type="dxa"/>
            <w:gridSpan w:val="3"/>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99 0 00 00000</w:t>
            </w:r>
          </w:p>
        </w:tc>
        <w:tc>
          <w:tcPr>
            <w:tcW w:w="617"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 </w:t>
            </w:r>
          </w:p>
        </w:tc>
        <w:tc>
          <w:tcPr>
            <w:tcW w:w="1337" w:type="dxa"/>
            <w:gridSpan w:val="2"/>
            <w:tcBorders>
              <w:top w:val="nil"/>
              <w:left w:val="nil"/>
              <w:bottom w:val="single" w:sz="4" w:space="0" w:color="auto"/>
              <w:right w:val="single" w:sz="4" w:space="0" w:color="auto"/>
            </w:tcBorders>
            <w:shd w:val="clear" w:color="000000" w:fill="FFFFFF"/>
            <w:vAlign w:val="center"/>
            <w:hideMark/>
          </w:tcPr>
          <w:p w:rsidR="00C141C8" w:rsidRPr="00801518" w:rsidRDefault="00C141C8" w:rsidP="00801518">
            <w:pPr>
              <w:spacing w:after="0" w:line="240" w:lineRule="auto"/>
              <w:jc w:val="right"/>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896,8</w:t>
            </w:r>
          </w:p>
        </w:tc>
      </w:tr>
      <w:tr w:rsidR="00C141C8" w:rsidRPr="00801518" w:rsidTr="005C5C70">
        <w:trPr>
          <w:trHeight w:val="375"/>
        </w:trPr>
        <w:tc>
          <w:tcPr>
            <w:tcW w:w="4394" w:type="dxa"/>
            <w:tcBorders>
              <w:top w:val="nil"/>
              <w:left w:val="single" w:sz="4" w:space="0" w:color="auto"/>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lastRenderedPageBreak/>
              <w:t>Пенсионное обеспечение муниципальных служащих</w:t>
            </w:r>
          </w:p>
        </w:tc>
        <w:tc>
          <w:tcPr>
            <w:tcW w:w="762"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925</w:t>
            </w:r>
          </w:p>
        </w:tc>
        <w:tc>
          <w:tcPr>
            <w:tcW w:w="656"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1001</w:t>
            </w:r>
          </w:p>
        </w:tc>
        <w:tc>
          <w:tcPr>
            <w:tcW w:w="1509" w:type="dxa"/>
            <w:gridSpan w:val="3"/>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99 0 00 03400</w:t>
            </w:r>
          </w:p>
        </w:tc>
        <w:tc>
          <w:tcPr>
            <w:tcW w:w="617"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 </w:t>
            </w:r>
          </w:p>
        </w:tc>
        <w:tc>
          <w:tcPr>
            <w:tcW w:w="1337" w:type="dxa"/>
            <w:gridSpan w:val="2"/>
            <w:tcBorders>
              <w:top w:val="nil"/>
              <w:left w:val="nil"/>
              <w:bottom w:val="single" w:sz="4" w:space="0" w:color="auto"/>
              <w:right w:val="single" w:sz="4" w:space="0" w:color="auto"/>
            </w:tcBorders>
            <w:shd w:val="clear" w:color="000000" w:fill="FFFFFF"/>
            <w:vAlign w:val="center"/>
            <w:hideMark/>
          </w:tcPr>
          <w:p w:rsidR="00C141C8" w:rsidRPr="00801518" w:rsidRDefault="00C141C8" w:rsidP="00801518">
            <w:pPr>
              <w:spacing w:after="0" w:line="240" w:lineRule="auto"/>
              <w:jc w:val="right"/>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896,8</w:t>
            </w:r>
          </w:p>
        </w:tc>
      </w:tr>
      <w:tr w:rsidR="00C141C8" w:rsidRPr="00801518" w:rsidTr="005C5C70">
        <w:trPr>
          <w:trHeight w:val="390"/>
        </w:trPr>
        <w:tc>
          <w:tcPr>
            <w:tcW w:w="4394" w:type="dxa"/>
            <w:tcBorders>
              <w:top w:val="nil"/>
              <w:left w:val="single" w:sz="4" w:space="0" w:color="auto"/>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Иные пенсии, социальные доплаты к пенсиям</w:t>
            </w:r>
          </w:p>
        </w:tc>
        <w:tc>
          <w:tcPr>
            <w:tcW w:w="762"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925</w:t>
            </w:r>
          </w:p>
        </w:tc>
        <w:tc>
          <w:tcPr>
            <w:tcW w:w="656"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1001</w:t>
            </w:r>
          </w:p>
        </w:tc>
        <w:tc>
          <w:tcPr>
            <w:tcW w:w="1509" w:type="dxa"/>
            <w:gridSpan w:val="3"/>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99 0 00 03400</w:t>
            </w:r>
          </w:p>
        </w:tc>
        <w:tc>
          <w:tcPr>
            <w:tcW w:w="617" w:type="dxa"/>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312</w:t>
            </w:r>
          </w:p>
        </w:tc>
        <w:tc>
          <w:tcPr>
            <w:tcW w:w="1337" w:type="dxa"/>
            <w:gridSpan w:val="2"/>
            <w:tcBorders>
              <w:top w:val="nil"/>
              <w:left w:val="nil"/>
              <w:bottom w:val="single" w:sz="4" w:space="0" w:color="auto"/>
              <w:right w:val="single" w:sz="4" w:space="0" w:color="auto"/>
            </w:tcBorders>
            <w:shd w:val="clear" w:color="000000" w:fill="FFFFFF"/>
            <w:vAlign w:val="center"/>
            <w:hideMark/>
          </w:tcPr>
          <w:p w:rsidR="00C141C8" w:rsidRPr="00801518" w:rsidRDefault="00C141C8" w:rsidP="00801518">
            <w:pPr>
              <w:spacing w:after="0" w:line="240" w:lineRule="auto"/>
              <w:jc w:val="right"/>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896,8</w:t>
            </w:r>
          </w:p>
        </w:tc>
      </w:tr>
      <w:tr w:rsidR="00C141C8" w:rsidRPr="00801518" w:rsidTr="005C5C70">
        <w:trPr>
          <w:trHeight w:val="255"/>
        </w:trPr>
        <w:tc>
          <w:tcPr>
            <w:tcW w:w="4394" w:type="dxa"/>
            <w:tcBorders>
              <w:top w:val="nil"/>
              <w:left w:val="single" w:sz="4" w:space="0" w:color="000000"/>
              <w:bottom w:val="single" w:sz="4" w:space="0" w:color="000000"/>
              <w:right w:val="single" w:sz="4" w:space="0" w:color="000000"/>
            </w:tcBorders>
            <w:shd w:val="clear" w:color="auto" w:fill="auto"/>
            <w:hideMark/>
          </w:tcPr>
          <w:p w:rsidR="00C141C8" w:rsidRPr="00801518" w:rsidRDefault="00C141C8" w:rsidP="00801518">
            <w:pPr>
              <w:spacing w:after="0" w:line="240" w:lineRule="auto"/>
              <w:rPr>
                <w:rFonts w:ascii="Times New Roman" w:eastAsia="Times New Roman" w:hAnsi="Times New Roman"/>
                <w:b/>
                <w:bCs/>
                <w:color w:val="000000"/>
                <w:sz w:val="20"/>
                <w:szCs w:val="20"/>
                <w:lang w:eastAsia="ru-RU"/>
              </w:rPr>
            </w:pPr>
            <w:r w:rsidRPr="00801518">
              <w:rPr>
                <w:rFonts w:ascii="Times New Roman" w:eastAsia="Times New Roman" w:hAnsi="Times New Roman"/>
                <w:b/>
                <w:bCs/>
                <w:color w:val="000000"/>
                <w:sz w:val="20"/>
                <w:szCs w:val="20"/>
                <w:lang w:eastAsia="ru-RU"/>
              </w:rPr>
              <w:t>Физическая культура и спорт</w:t>
            </w:r>
          </w:p>
        </w:tc>
        <w:tc>
          <w:tcPr>
            <w:tcW w:w="762" w:type="dxa"/>
            <w:tcBorders>
              <w:top w:val="nil"/>
              <w:left w:val="nil"/>
              <w:bottom w:val="single" w:sz="4" w:space="0" w:color="000000"/>
              <w:right w:val="single" w:sz="4" w:space="0" w:color="000000"/>
            </w:tcBorders>
            <w:shd w:val="clear" w:color="FFFFFF" w:fill="FFFFFF"/>
            <w:vAlign w:val="center"/>
            <w:hideMark/>
          </w:tcPr>
          <w:p w:rsidR="00C141C8" w:rsidRPr="00801518" w:rsidRDefault="00C141C8" w:rsidP="00801518">
            <w:pPr>
              <w:spacing w:after="0" w:line="240" w:lineRule="auto"/>
              <w:jc w:val="center"/>
              <w:rPr>
                <w:rFonts w:ascii="Times New Roman" w:eastAsia="Times New Roman" w:hAnsi="Times New Roman"/>
                <w:b/>
                <w:bCs/>
                <w:color w:val="000000"/>
                <w:sz w:val="20"/>
                <w:szCs w:val="20"/>
                <w:lang w:eastAsia="ru-RU"/>
              </w:rPr>
            </w:pPr>
            <w:r w:rsidRPr="00801518">
              <w:rPr>
                <w:rFonts w:ascii="Times New Roman" w:eastAsia="Times New Roman" w:hAnsi="Times New Roman"/>
                <w:b/>
                <w:bCs/>
                <w:color w:val="000000"/>
                <w:sz w:val="20"/>
                <w:szCs w:val="20"/>
                <w:lang w:eastAsia="ru-RU"/>
              </w:rPr>
              <w:t>925</w:t>
            </w:r>
          </w:p>
        </w:tc>
        <w:tc>
          <w:tcPr>
            <w:tcW w:w="656" w:type="dxa"/>
            <w:tcBorders>
              <w:top w:val="nil"/>
              <w:left w:val="nil"/>
              <w:bottom w:val="single" w:sz="4" w:space="0" w:color="000000"/>
              <w:right w:val="single" w:sz="4" w:space="0" w:color="000000"/>
            </w:tcBorders>
            <w:shd w:val="clear" w:color="auto" w:fill="auto"/>
            <w:vAlign w:val="center"/>
            <w:hideMark/>
          </w:tcPr>
          <w:p w:rsidR="00C141C8" w:rsidRPr="00801518" w:rsidRDefault="00C141C8" w:rsidP="00801518">
            <w:pPr>
              <w:spacing w:after="0" w:line="240" w:lineRule="auto"/>
              <w:jc w:val="center"/>
              <w:rPr>
                <w:rFonts w:ascii="Times New Roman" w:eastAsia="Times New Roman" w:hAnsi="Times New Roman"/>
                <w:b/>
                <w:bCs/>
                <w:color w:val="000000"/>
                <w:sz w:val="20"/>
                <w:szCs w:val="20"/>
                <w:lang w:eastAsia="ru-RU"/>
              </w:rPr>
            </w:pPr>
            <w:r w:rsidRPr="00801518">
              <w:rPr>
                <w:rFonts w:ascii="Times New Roman" w:eastAsia="Times New Roman" w:hAnsi="Times New Roman"/>
                <w:b/>
                <w:bCs/>
                <w:color w:val="000000"/>
                <w:sz w:val="20"/>
                <w:szCs w:val="20"/>
                <w:lang w:eastAsia="ru-RU"/>
              </w:rPr>
              <w:t>1101</w:t>
            </w:r>
          </w:p>
        </w:tc>
        <w:tc>
          <w:tcPr>
            <w:tcW w:w="1509" w:type="dxa"/>
            <w:gridSpan w:val="3"/>
            <w:tcBorders>
              <w:top w:val="nil"/>
              <w:left w:val="nil"/>
              <w:bottom w:val="single" w:sz="4" w:space="0" w:color="000000"/>
              <w:right w:val="single" w:sz="4" w:space="0" w:color="000000"/>
            </w:tcBorders>
            <w:shd w:val="clear" w:color="auto" w:fill="auto"/>
            <w:hideMark/>
          </w:tcPr>
          <w:p w:rsidR="00C141C8" w:rsidRPr="00801518" w:rsidRDefault="00C141C8" w:rsidP="00801518">
            <w:pPr>
              <w:spacing w:after="0" w:line="240" w:lineRule="auto"/>
              <w:rPr>
                <w:rFonts w:ascii="Times New Roman" w:eastAsia="Times New Roman" w:hAnsi="Times New Roman"/>
                <w:b/>
                <w:bCs/>
                <w:color w:val="000000"/>
                <w:sz w:val="20"/>
                <w:szCs w:val="20"/>
                <w:lang w:eastAsia="ru-RU"/>
              </w:rPr>
            </w:pPr>
            <w:r w:rsidRPr="00801518">
              <w:rPr>
                <w:rFonts w:ascii="Times New Roman" w:eastAsia="Times New Roman" w:hAnsi="Times New Roman"/>
                <w:b/>
                <w:bCs/>
                <w:color w:val="000000"/>
                <w:sz w:val="20"/>
                <w:szCs w:val="20"/>
                <w:lang w:eastAsia="ru-RU"/>
              </w:rPr>
              <w:t> </w:t>
            </w:r>
          </w:p>
        </w:tc>
        <w:tc>
          <w:tcPr>
            <w:tcW w:w="617" w:type="dxa"/>
            <w:tcBorders>
              <w:top w:val="nil"/>
              <w:left w:val="nil"/>
              <w:bottom w:val="single" w:sz="4" w:space="0" w:color="000000"/>
              <w:right w:val="single" w:sz="4" w:space="0" w:color="000000"/>
            </w:tcBorders>
            <w:shd w:val="clear" w:color="auto" w:fill="auto"/>
            <w:hideMark/>
          </w:tcPr>
          <w:p w:rsidR="00C141C8" w:rsidRPr="00801518" w:rsidRDefault="00C141C8" w:rsidP="00801518">
            <w:pPr>
              <w:spacing w:after="0" w:line="240" w:lineRule="auto"/>
              <w:rPr>
                <w:rFonts w:ascii="Times New Roman" w:eastAsia="Times New Roman" w:hAnsi="Times New Roman"/>
                <w:b/>
                <w:bCs/>
                <w:color w:val="000000"/>
                <w:sz w:val="20"/>
                <w:szCs w:val="20"/>
                <w:lang w:eastAsia="ru-RU"/>
              </w:rPr>
            </w:pPr>
            <w:r w:rsidRPr="00801518">
              <w:rPr>
                <w:rFonts w:ascii="Times New Roman" w:eastAsia="Times New Roman" w:hAnsi="Times New Roman"/>
                <w:b/>
                <w:bCs/>
                <w:color w:val="000000"/>
                <w:sz w:val="20"/>
                <w:szCs w:val="20"/>
                <w:lang w:eastAsia="ru-RU"/>
              </w:rPr>
              <w:t> </w:t>
            </w:r>
          </w:p>
        </w:tc>
        <w:tc>
          <w:tcPr>
            <w:tcW w:w="1337" w:type="dxa"/>
            <w:gridSpan w:val="2"/>
            <w:tcBorders>
              <w:top w:val="nil"/>
              <w:left w:val="nil"/>
              <w:bottom w:val="single" w:sz="4" w:space="0" w:color="000000"/>
              <w:right w:val="single" w:sz="4" w:space="0" w:color="000000"/>
            </w:tcBorders>
            <w:shd w:val="clear" w:color="FFFFFF" w:fill="FFFFFF"/>
            <w:vAlign w:val="center"/>
            <w:hideMark/>
          </w:tcPr>
          <w:p w:rsidR="00C141C8" w:rsidRPr="00801518" w:rsidRDefault="00C141C8" w:rsidP="00801518">
            <w:pPr>
              <w:spacing w:after="0" w:line="240" w:lineRule="auto"/>
              <w:jc w:val="right"/>
              <w:rPr>
                <w:rFonts w:ascii="Times New Roman" w:eastAsia="Times New Roman" w:hAnsi="Times New Roman"/>
                <w:b/>
                <w:bCs/>
                <w:color w:val="000000"/>
                <w:sz w:val="20"/>
                <w:szCs w:val="20"/>
                <w:lang w:eastAsia="ru-RU"/>
              </w:rPr>
            </w:pPr>
            <w:r w:rsidRPr="00801518">
              <w:rPr>
                <w:rFonts w:ascii="Times New Roman" w:eastAsia="Times New Roman" w:hAnsi="Times New Roman"/>
                <w:b/>
                <w:bCs/>
                <w:color w:val="000000"/>
                <w:sz w:val="20"/>
                <w:szCs w:val="20"/>
                <w:lang w:eastAsia="ru-RU"/>
              </w:rPr>
              <w:t>310,0</w:t>
            </w:r>
          </w:p>
        </w:tc>
      </w:tr>
      <w:tr w:rsidR="00C141C8" w:rsidRPr="00801518" w:rsidTr="005C5C70">
        <w:trPr>
          <w:trHeight w:val="255"/>
        </w:trPr>
        <w:tc>
          <w:tcPr>
            <w:tcW w:w="4394" w:type="dxa"/>
            <w:tcBorders>
              <w:top w:val="nil"/>
              <w:left w:val="single" w:sz="4" w:space="0" w:color="000000"/>
              <w:bottom w:val="single" w:sz="4" w:space="0" w:color="000000"/>
              <w:right w:val="single" w:sz="4" w:space="0" w:color="000000"/>
            </w:tcBorders>
            <w:shd w:val="clear" w:color="auto" w:fill="auto"/>
            <w:hideMark/>
          </w:tcPr>
          <w:p w:rsidR="00C141C8" w:rsidRPr="00801518" w:rsidRDefault="00C141C8" w:rsidP="00801518">
            <w:pPr>
              <w:spacing w:after="0" w:line="240" w:lineRule="auto"/>
              <w:rPr>
                <w:rFonts w:ascii="Times New Roman" w:eastAsia="Times New Roman" w:hAnsi="Times New Roman"/>
                <w:b/>
                <w:bCs/>
                <w:color w:val="000000"/>
                <w:sz w:val="20"/>
                <w:szCs w:val="20"/>
                <w:lang w:eastAsia="ru-RU"/>
              </w:rPr>
            </w:pPr>
            <w:r w:rsidRPr="00801518">
              <w:rPr>
                <w:rFonts w:ascii="Times New Roman" w:eastAsia="Times New Roman" w:hAnsi="Times New Roman"/>
                <w:b/>
                <w:bCs/>
                <w:color w:val="000000"/>
                <w:sz w:val="20"/>
                <w:szCs w:val="20"/>
                <w:lang w:eastAsia="ru-RU"/>
              </w:rPr>
              <w:t>Физическая культура</w:t>
            </w:r>
          </w:p>
        </w:tc>
        <w:tc>
          <w:tcPr>
            <w:tcW w:w="762" w:type="dxa"/>
            <w:tcBorders>
              <w:top w:val="nil"/>
              <w:left w:val="nil"/>
              <w:bottom w:val="single" w:sz="4" w:space="0" w:color="000000"/>
              <w:right w:val="single" w:sz="4" w:space="0" w:color="000000"/>
            </w:tcBorders>
            <w:shd w:val="clear" w:color="FFFFFF" w:fill="FFFFFF"/>
            <w:vAlign w:val="center"/>
            <w:hideMark/>
          </w:tcPr>
          <w:p w:rsidR="00C141C8" w:rsidRPr="00801518" w:rsidRDefault="00C141C8" w:rsidP="00801518">
            <w:pPr>
              <w:spacing w:after="0" w:line="240" w:lineRule="auto"/>
              <w:jc w:val="center"/>
              <w:rPr>
                <w:rFonts w:ascii="Times New Roman" w:eastAsia="Times New Roman" w:hAnsi="Times New Roman"/>
                <w:b/>
                <w:bCs/>
                <w:color w:val="000000"/>
                <w:sz w:val="20"/>
                <w:szCs w:val="20"/>
                <w:lang w:eastAsia="ru-RU"/>
              </w:rPr>
            </w:pPr>
            <w:r w:rsidRPr="00801518">
              <w:rPr>
                <w:rFonts w:ascii="Times New Roman" w:eastAsia="Times New Roman" w:hAnsi="Times New Roman"/>
                <w:b/>
                <w:bCs/>
                <w:color w:val="000000"/>
                <w:sz w:val="20"/>
                <w:szCs w:val="20"/>
                <w:lang w:eastAsia="ru-RU"/>
              </w:rPr>
              <w:t>925</w:t>
            </w:r>
          </w:p>
        </w:tc>
        <w:tc>
          <w:tcPr>
            <w:tcW w:w="656" w:type="dxa"/>
            <w:tcBorders>
              <w:top w:val="nil"/>
              <w:left w:val="nil"/>
              <w:bottom w:val="single" w:sz="4" w:space="0" w:color="000000"/>
              <w:right w:val="single" w:sz="4" w:space="0" w:color="000000"/>
            </w:tcBorders>
            <w:shd w:val="clear" w:color="auto" w:fill="auto"/>
            <w:vAlign w:val="center"/>
            <w:hideMark/>
          </w:tcPr>
          <w:p w:rsidR="00C141C8" w:rsidRPr="00801518" w:rsidRDefault="00C141C8" w:rsidP="00801518">
            <w:pPr>
              <w:spacing w:after="0" w:line="240" w:lineRule="auto"/>
              <w:jc w:val="center"/>
              <w:rPr>
                <w:rFonts w:ascii="Times New Roman" w:eastAsia="Times New Roman" w:hAnsi="Times New Roman"/>
                <w:b/>
                <w:bCs/>
                <w:color w:val="000000"/>
                <w:sz w:val="20"/>
                <w:szCs w:val="20"/>
                <w:lang w:eastAsia="ru-RU"/>
              </w:rPr>
            </w:pPr>
            <w:r w:rsidRPr="00801518">
              <w:rPr>
                <w:rFonts w:ascii="Times New Roman" w:eastAsia="Times New Roman" w:hAnsi="Times New Roman"/>
                <w:b/>
                <w:bCs/>
                <w:color w:val="000000"/>
                <w:sz w:val="20"/>
                <w:szCs w:val="20"/>
                <w:lang w:eastAsia="ru-RU"/>
              </w:rPr>
              <w:t>1101</w:t>
            </w:r>
          </w:p>
        </w:tc>
        <w:tc>
          <w:tcPr>
            <w:tcW w:w="1509" w:type="dxa"/>
            <w:gridSpan w:val="3"/>
            <w:tcBorders>
              <w:top w:val="nil"/>
              <w:left w:val="nil"/>
              <w:bottom w:val="single" w:sz="4" w:space="0" w:color="000000"/>
              <w:right w:val="single" w:sz="4" w:space="0" w:color="000000"/>
            </w:tcBorders>
            <w:shd w:val="clear" w:color="auto" w:fill="auto"/>
            <w:hideMark/>
          </w:tcPr>
          <w:p w:rsidR="00C141C8" w:rsidRPr="00801518" w:rsidRDefault="00C141C8" w:rsidP="00801518">
            <w:pPr>
              <w:spacing w:after="0" w:line="240" w:lineRule="auto"/>
              <w:rPr>
                <w:rFonts w:ascii="Times New Roman" w:eastAsia="Times New Roman" w:hAnsi="Times New Roman"/>
                <w:b/>
                <w:bCs/>
                <w:color w:val="000000"/>
                <w:sz w:val="20"/>
                <w:szCs w:val="20"/>
                <w:lang w:eastAsia="ru-RU"/>
              </w:rPr>
            </w:pPr>
            <w:r w:rsidRPr="00801518">
              <w:rPr>
                <w:rFonts w:ascii="Times New Roman" w:eastAsia="Times New Roman" w:hAnsi="Times New Roman"/>
                <w:b/>
                <w:bCs/>
                <w:color w:val="000000"/>
                <w:sz w:val="20"/>
                <w:szCs w:val="20"/>
                <w:lang w:eastAsia="ru-RU"/>
              </w:rPr>
              <w:t> </w:t>
            </w:r>
          </w:p>
        </w:tc>
        <w:tc>
          <w:tcPr>
            <w:tcW w:w="617" w:type="dxa"/>
            <w:tcBorders>
              <w:top w:val="nil"/>
              <w:left w:val="nil"/>
              <w:bottom w:val="single" w:sz="4" w:space="0" w:color="000000"/>
              <w:right w:val="single" w:sz="4" w:space="0" w:color="000000"/>
            </w:tcBorders>
            <w:shd w:val="clear" w:color="auto" w:fill="auto"/>
            <w:hideMark/>
          </w:tcPr>
          <w:p w:rsidR="00C141C8" w:rsidRPr="00801518" w:rsidRDefault="00C141C8" w:rsidP="00801518">
            <w:pPr>
              <w:spacing w:after="0" w:line="240" w:lineRule="auto"/>
              <w:rPr>
                <w:rFonts w:ascii="Times New Roman" w:eastAsia="Times New Roman" w:hAnsi="Times New Roman"/>
                <w:b/>
                <w:bCs/>
                <w:color w:val="000000"/>
                <w:sz w:val="20"/>
                <w:szCs w:val="20"/>
                <w:lang w:eastAsia="ru-RU"/>
              </w:rPr>
            </w:pPr>
            <w:r w:rsidRPr="00801518">
              <w:rPr>
                <w:rFonts w:ascii="Times New Roman" w:eastAsia="Times New Roman" w:hAnsi="Times New Roman"/>
                <w:b/>
                <w:bCs/>
                <w:color w:val="000000"/>
                <w:sz w:val="20"/>
                <w:szCs w:val="20"/>
                <w:lang w:eastAsia="ru-RU"/>
              </w:rPr>
              <w:t> </w:t>
            </w:r>
          </w:p>
        </w:tc>
        <w:tc>
          <w:tcPr>
            <w:tcW w:w="1337" w:type="dxa"/>
            <w:gridSpan w:val="2"/>
            <w:tcBorders>
              <w:top w:val="nil"/>
              <w:left w:val="nil"/>
              <w:bottom w:val="single" w:sz="4" w:space="0" w:color="000000"/>
              <w:right w:val="single" w:sz="4" w:space="0" w:color="000000"/>
            </w:tcBorders>
            <w:shd w:val="clear" w:color="FFFFFF" w:fill="FFFFFF"/>
            <w:vAlign w:val="center"/>
            <w:hideMark/>
          </w:tcPr>
          <w:p w:rsidR="00C141C8" w:rsidRPr="00801518" w:rsidRDefault="00C141C8" w:rsidP="00801518">
            <w:pPr>
              <w:spacing w:after="0" w:line="240" w:lineRule="auto"/>
              <w:jc w:val="right"/>
              <w:rPr>
                <w:rFonts w:ascii="Times New Roman" w:eastAsia="Times New Roman" w:hAnsi="Times New Roman"/>
                <w:b/>
                <w:bCs/>
                <w:color w:val="000000"/>
                <w:sz w:val="20"/>
                <w:szCs w:val="20"/>
                <w:lang w:eastAsia="ru-RU"/>
              </w:rPr>
            </w:pPr>
            <w:r w:rsidRPr="00801518">
              <w:rPr>
                <w:rFonts w:ascii="Times New Roman" w:eastAsia="Times New Roman" w:hAnsi="Times New Roman"/>
                <w:b/>
                <w:bCs/>
                <w:color w:val="000000"/>
                <w:sz w:val="20"/>
                <w:szCs w:val="20"/>
                <w:lang w:eastAsia="ru-RU"/>
              </w:rPr>
              <w:t>310,0</w:t>
            </w:r>
          </w:p>
        </w:tc>
      </w:tr>
      <w:tr w:rsidR="00C141C8" w:rsidRPr="00801518" w:rsidTr="005C5C70">
        <w:trPr>
          <w:trHeight w:val="255"/>
        </w:trPr>
        <w:tc>
          <w:tcPr>
            <w:tcW w:w="4394" w:type="dxa"/>
            <w:tcBorders>
              <w:top w:val="nil"/>
              <w:left w:val="single" w:sz="4" w:space="0" w:color="000000"/>
              <w:bottom w:val="single" w:sz="4" w:space="0" w:color="000000"/>
              <w:right w:val="single" w:sz="4" w:space="0" w:color="000000"/>
            </w:tcBorders>
            <w:shd w:val="clear" w:color="FFFFFF" w:fill="FFFFFF"/>
            <w:vAlign w:val="center"/>
            <w:hideMark/>
          </w:tcPr>
          <w:p w:rsidR="00C141C8" w:rsidRPr="00801518" w:rsidRDefault="00C141C8" w:rsidP="00801518">
            <w:pPr>
              <w:spacing w:after="0" w:line="240" w:lineRule="auto"/>
              <w:rPr>
                <w:rFonts w:ascii="Times New Roman" w:eastAsia="Times New Roman" w:hAnsi="Times New Roman"/>
                <w:b/>
                <w:bCs/>
                <w:color w:val="000000"/>
                <w:sz w:val="20"/>
                <w:szCs w:val="20"/>
                <w:lang w:eastAsia="ru-RU"/>
              </w:rPr>
            </w:pPr>
            <w:r w:rsidRPr="00801518">
              <w:rPr>
                <w:rFonts w:ascii="Times New Roman" w:eastAsia="Times New Roman" w:hAnsi="Times New Roman"/>
                <w:b/>
                <w:bCs/>
                <w:color w:val="000000"/>
                <w:sz w:val="20"/>
                <w:szCs w:val="20"/>
                <w:lang w:eastAsia="ru-RU"/>
              </w:rPr>
              <w:t>Непрограммные направления деятельности</w:t>
            </w:r>
          </w:p>
        </w:tc>
        <w:tc>
          <w:tcPr>
            <w:tcW w:w="762" w:type="dxa"/>
            <w:tcBorders>
              <w:top w:val="nil"/>
              <w:left w:val="nil"/>
              <w:bottom w:val="single" w:sz="4" w:space="0" w:color="000000"/>
              <w:right w:val="single" w:sz="4" w:space="0" w:color="000000"/>
            </w:tcBorders>
            <w:shd w:val="clear" w:color="FFFFFF" w:fill="FFFFFF"/>
            <w:vAlign w:val="center"/>
            <w:hideMark/>
          </w:tcPr>
          <w:p w:rsidR="00C141C8" w:rsidRPr="00801518" w:rsidRDefault="00C141C8" w:rsidP="00801518">
            <w:pPr>
              <w:spacing w:after="0" w:line="240" w:lineRule="auto"/>
              <w:jc w:val="center"/>
              <w:rPr>
                <w:rFonts w:ascii="Times New Roman" w:eastAsia="Times New Roman" w:hAnsi="Times New Roman"/>
                <w:b/>
                <w:bCs/>
                <w:color w:val="000000"/>
                <w:sz w:val="20"/>
                <w:szCs w:val="20"/>
                <w:lang w:eastAsia="ru-RU"/>
              </w:rPr>
            </w:pPr>
            <w:r w:rsidRPr="00801518">
              <w:rPr>
                <w:rFonts w:ascii="Times New Roman" w:eastAsia="Times New Roman" w:hAnsi="Times New Roman"/>
                <w:b/>
                <w:bCs/>
                <w:color w:val="000000"/>
                <w:sz w:val="20"/>
                <w:szCs w:val="20"/>
                <w:lang w:eastAsia="ru-RU"/>
              </w:rPr>
              <w:t>925</w:t>
            </w:r>
          </w:p>
        </w:tc>
        <w:tc>
          <w:tcPr>
            <w:tcW w:w="656" w:type="dxa"/>
            <w:tcBorders>
              <w:top w:val="nil"/>
              <w:left w:val="nil"/>
              <w:bottom w:val="single" w:sz="4" w:space="0" w:color="000000"/>
              <w:right w:val="single" w:sz="4" w:space="0" w:color="000000"/>
            </w:tcBorders>
            <w:shd w:val="clear" w:color="auto" w:fill="auto"/>
            <w:vAlign w:val="center"/>
            <w:hideMark/>
          </w:tcPr>
          <w:p w:rsidR="00C141C8" w:rsidRPr="00801518" w:rsidRDefault="00C141C8" w:rsidP="00801518">
            <w:pPr>
              <w:spacing w:after="0" w:line="240" w:lineRule="auto"/>
              <w:jc w:val="center"/>
              <w:rPr>
                <w:rFonts w:ascii="Times New Roman" w:eastAsia="Times New Roman" w:hAnsi="Times New Roman"/>
                <w:b/>
                <w:bCs/>
                <w:color w:val="000000"/>
                <w:sz w:val="20"/>
                <w:szCs w:val="20"/>
                <w:lang w:eastAsia="ru-RU"/>
              </w:rPr>
            </w:pPr>
            <w:r w:rsidRPr="00801518">
              <w:rPr>
                <w:rFonts w:ascii="Times New Roman" w:eastAsia="Times New Roman" w:hAnsi="Times New Roman"/>
                <w:b/>
                <w:bCs/>
                <w:color w:val="000000"/>
                <w:sz w:val="20"/>
                <w:szCs w:val="20"/>
                <w:lang w:eastAsia="ru-RU"/>
              </w:rPr>
              <w:t>1101</w:t>
            </w:r>
          </w:p>
        </w:tc>
        <w:tc>
          <w:tcPr>
            <w:tcW w:w="1509" w:type="dxa"/>
            <w:gridSpan w:val="3"/>
            <w:tcBorders>
              <w:top w:val="nil"/>
              <w:left w:val="nil"/>
              <w:bottom w:val="single" w:sz="4" w:space="0" w:color="000000"/>
              <w:right w:val="single" w:sz="4" w:space="0" w:color="000000"/>
            </w:tcBorders>
            <w:shd w:val="clear" w:color="FFFFFF" w:fill="FFFFFF"/>
            <w:vAlign w:val="center"/>
            <w:hideMark/>
          </w:tcPr>
          <w:p w:rsidR="00C141C8" w:rsidRPr="00801518" w:rsidRDefault="00C141C8" w:rsidP="00801518">
            <w:pPr>
              <w:spacing w:after="0" w:line="240" w:lineRule="auto"/>
              <w:jc w:val="center"/>
              <w:rPr>
                <w:rFonts w:ascii="Times New Roman" w:eastAsia="Times New Roman" w:hAnsi="Times New Roman"/>
                <w:b/>
                <w:bCs/>
                <w:color w:val="000000"/>
                <w:sz w:val="20"/>
                <w:szCs w:val="20"/>
                <w:lang w:eastAsia="ru-RU"/>
              </w:rPr>
            </w:pPr>
            <w:r w:rsidRPr="00801518">
              <w:rPr>
                <w:rFonts w:ascii="Times New Roman" w:eastAsia="Times New Roman" w:hAnsi="Times New Roman"/>
                <w:b/>
                <w:bCs/>
                <w:color w:val="000000"/>
                <w:sz w:val="20"/>
                <w:szCs w:val="20"/>
                <w:lang w:eastAsia="ru-RU"/>
              </w:rPr>
              <w:t>98 0 00 00000</w:t>
            </w:r>
          </w:p>
        </w:tc>
        <w:tc>
          <w:tcPr>
            <w:tcW w:w="617" w:type="dxa"/>
            <w:tcBorders>
              <w:top w:val="nil"/>
              <w:left w:val="nil"/>
              <w:bottom w:val="single" w:sz="4" w:space="0" w:color="000000"/>
              <w:right w:val="single" w:sz="4" w:space="0" w:color="000000"/>
            </w:tcBorders>
            <w:shd w:val="clear" w:color="FFFFFF" w:fill="FFFFFF"/>
            <w:vAlign w:val="center"/>
            <w:hideMark/>
          </w:tcPr>
          <w:p w:rsidR="00C141C8" w:rsidRPr="00801518" w:rsidRDefault="00C141C8" w:rsidP="00801518">
            <w:pPr>
              <w:spacing w:after="0" w:line="240" w:lineRule="auto"/>
              <w:jc w:val="center"/>
              <w:rPr>
                <w:rFonts w:ascii="Times New Roman" w:eastAsia="Times New Roman" w:hAnsi="Times New Roman"/>
                <w:b/>
                <w:bCs/>
                <w:color w:val="000000"/>
                <w:sz w:val="20"/>
                <w:szCs w:val="20"/>
                <w:lang w:eastAsia="ru-RU"/>
              </w:rPr>
            </w:pPr>
            <w:r w:rsidRPr="00801518">
              <w:rPr>
                <w:rFonts w:ascii="Times New Roman" w:eastAsia="Times New Roman" w:hAnsi="Times New Roman"/>
                <w:b/>
                <w:bCs/>
                <w:color w:val="000000"/>
                <w:sz w:val="20"/>
                <w:szCs w:val="20"/>
                <w:lang w:eastAsia="ru-RU"/>
              </w:rPr>
              <w:t> </w:t>
            </w:r>
          </w:p>
        </w:tc>
        <w:tc>
          <w:tcPr>
            <w:tcW w:w="1337" w:type="dxa"/>
            <w:gridSpan w:val="2"/>
            <w:tcBorders>
              <w:top w:val="nil"/>
              <w:left w:val="nil"/>
              <w:bottom w:val="single" w:sz="4" w:space="0" w:color="000000"/>
              <w:right w:val="single" w:sz="4" w:space="0" w:color="000000"/>
            </w:tcBorders>
            <w:shd w:val="clear" w:color="FFFFFF" w:fill="FFFFFF"/>
            <w:vAlign w:val="center"/>
            <w:hideMark/>
          </w:tcPr>
          <w:p w:rsidR="00C141C8" w:rsidRPr="00801518" w:rsidRDefault="00C141C8" w:rsidP="00801518">
            <w:pPr>
              <w:spacing w:after="0" w:line="240" w:lineRule="auto"/>
              <w:jc w:val="right"/>
              <w:rPr>
                <w:rFonts w:ascii="Times New Roman" w:eastAsia="Times New Roman" w:hAnsi="Times New Roman"/>
                <w:b/>
                <w:bCs/>
                <w:color w:val="000000"/>
                <w:sz w:val="20"/>
                <w:szCs w:val="20"/>
                <w:lang w:eastAsia="ru-RU"/>
              </w:rPr>
            </w:pPr>
            <w:r w:rsidRPr="00801518">
              <w:rPr>
                <w:rFonts w:ascii="Times New Roman" w:eastAsia="Times New Roman" w:hAnsi="Times New Roman"/>
                <w:b/>
                <w:bCs/>
                <w:color w:val="000000"/>
                <w:sz w:val="20"/>
                <w:szCs w:val="20"/>
                <w:lang w:eastAsia="ru-RU"/>
              </w:rPr>
              <w:t>310,0</w:t>
            </w:r>
          </w:p>
        </w:tc>
      </w:tr>
      <w:tr w:rsidR="00C141C8" w:rsidRPr="00801518" w:rsidTr="005C5C70">
        <w:trPr>
          <w:trHeight w:val="255"/>
        </w:trPr>
        <w:tc>
          <w:tcPr>
            <w:tcW w:w="4394" w:type="dxa"/>
            <w:tcBorders>
              <w:top w:val="nil"/>
              <w:left w:val="single" w:sz="4" w:space="0" w:color="000000"/>
              <w:bottom w:val="single" w:sz="4" w:space="0" w:color="000000"/>
              <w:right w:val="single" w:sz="4" w:space="0" w:color="000000"/>
            </w:tcBorders>
            <w:shd w:val="clear" w:color="auto" w:fill="auto"/>
            <w:hideMark/>
          </w:tcPr>
          <w:p w:rsidR="00C141C8" w:rsidRPr="00801518" w:rsidRDefault="00C141C8" w:rsidP="00801518">
            <w:pPr>
              <w:spacing w:after="0" w:line="240" w:lineRule="auto"/>
              <w:rPr>
                <w:rFonts w:ascii="Times New Roman" w:eastAsia="Times New Roman" w:hAnsi="Times New Roman"/>
                <w:b/>
                <w:bCs/>
                <w:color w:val="000000"/>
                <w:sz w:val="20"/>
                <w:szCs w:val="20"/>
                <w:lang w:eastAsia="ru-RU"/>
              </w:rPr>
            </w:pPr>
            <w:r w:rsidRPr="00801518">
              <w:rPr>
                <w:rFonts w:ascii="Times New Roman" w:eastAsia="Times New Roman" w:hAnsi="Times New Roman"/>
                <w:b/>
                <w:bCs/>
                <w:color w:val="000000"/>
                <w:sz w:val="20"/>
                <w:szCs w:val="20"/>
                <w:lang w:eastAsia="ru-RU"/>
              </w:rPr>
              <w:t>Спортивные мероприятия</w:t>
            </w:r>
          </w:p>
        </w:tc>
        <w:tc>
          <w:tcPr>
            <w:tcW w:w="762" w:type="dxa"/>
            <w:tcBorders>
              <w:top w:val="nil"/>
              <w:left w:val="nil"/>
              <w:bottom w:val="single" w:sz="4" w:space="0" w:color="000000"/>
              <w:right w:val="single" w:sz="4" w:space="0" w:color="000000"/>
            </w:tcBorders>
            <w:shd w:val="clear" w:color="auto" w:fill="auto"/>
            <w:vAlign w:val="center"/>
            <w:hideMark/>
          </w:tcPr>
          <w:p w:rsidR="00C141C8" w:rsidRPr="00801518" w:rsidRDefault="00C141C8" w:rsidP="00801518">
            <w:pPr>
              <w:spacing w:after="0" w:line="240" w:lineRule="auto"/>
              <w:jc w:val="center"/>
              <w:rPr>
                <w:rFonts w:ascii="Times New Roman" w:eastAsia="Times New Roman" w:hAnsi="Times New Roman"/>
                <w:b/>
                <w:bCs/>
                <w:color w:val="000000"/>
                <w:sz w:val="20"/>
                <w:szCs w:val="20"/>
                <w:lang w:eastAsia="ru-RU"/>
              </w:rPr>
            </w:pPr>
            <w:r w:rsidRPr="00801518">
              <w:rPr>
                <w:rFonts w:ascii="Times New Roman" w:eastAsia="Times New Roman" w:hAnsi="Times New Roman"/>
                <w:b/>
                <w:bCs/>
                <w:color w:val="000000"/>
                <w:sz w:val="20"/>
                <w:szCs w:val="20"/>
                <w:lang w:eastAsia="ru-RU"/>
              </w:rPr>
              <w:t>925</w:t>
            </w:r>
          </w:p>
        </w:tc>
        <w:tc>
          <w:tcPr>
            <w:tcW w:w="656" w:type="dxa"/>
            <w:tcBorders>
              <w:top w:val="nil"/>
              <w:left w:val="nil"/>
              <w:bottom w:val="single" w:sz="4" w:space="0" w:color="000000"/>
              <w:right w:val="single" w:sz="4" w:space="0" w:color="000000"/>
            </w:tcBorders>
            <w:shd w:val="clear" w:color="auto" w:fill="auto"/>
            <w:vAlign w:val="center"/>
            <w:hideMark/>
          </w:tcPr>
          <w:p w:rsidR="00C141C8" w:rsidRPr="00801518" w:rsidRDefault="00C141C8" w:rsidP="00801518">
            <w:pPr>
              <w:spacing w:after="0" w:line="240" w:lineRule="auto"/>
              <w:jc w:val="center"/>
              <w:rPr>
                <w:rFonts w:ascii="Times New Roman" w:eastAsia="Times New Roman" w:hAnsi="Times New Roman"/>
                <w:b/>
                <w:bCs/>
                <w:color w:val="000000"/>
                <w:sz w:val="20"/>
                <w:szCs w:val="20"/>
                <w:lang w:eastAsia="ru-RU"/>
              </w:rPr>
            </w:pPr>
            <w:r w:rsidRPr="00801518">
              <w:rPr>
                <w:rFonts w:ascii="Times New Roman" w:eastAsia="Times New Roman" w:hAnsi="Times New Roman"/>
                <w:b/>
                <w:bCs/>
                <w:color w:val="000000"/>
                <w:sz w:val="20"/>
                <w:szCs w:val="20"/>
                <w:lang w:eastAsia="ru-RU"/>
              </w:rPr>
              <w:t>1101</w:t>
            </w:r>
          </w:p>
        </w:tc>
        <w:tc>
          <w:tcPr>
            <w:tcW w:w="1509" w:type="dxa"/>
            <w:gridSpan w:val="3"/>
            <w:tcBorders>
              <w:top w:val="nil"/>
              <w:left w:val="nil"/>
              <w:bottom w:val="single" w:sz="4" w:space="0" w:color="000000"/>
              <w:right w:val="single" w:sz="4" w:space="0" w:color="000000"/>
            </w:tcBorders>
            <w:shd w:val="clear" w:color="auto" w:fill="auto"/>
            <w:vAlign w:val="center"/>
            <w:hideMark/>
          </w:tcPr>
          <w:p w:rsidR="00C141C8" w:rsidRPr="00801518" w:rsidRDefault="00C141C8" w:rsidP="00801518">
            <w:pPr>
              <w:spacing w:after="0" w:line="240" w:lineRule="auto"/>
              <w:jc w:val="center"/>
              <w:rPr>
                <w:rFonts w:ascii="Times New Roman" w:eastAsia="Times New Roman" w:hAnsi="Times New Roman"/>
                <w:b/>
                <w:bCs/>
                <w:color w:val="000000"/>
                <w:sz w:val="20"/>
                <w:szCs w:val="20"/>
                <w:lang w:eastAsia="ru-RU"/>
              </w:rPr>
            </w:pPr>
            <w:r w:rsidRPr="00801518">
              <w:rPr>
                <w:rFonts w:ascii="Times New Roman" w:eastAsia="Times New Roman" w:hAnsi="Times New Roman"/>
                <w:b/>
                <w:bCs/>
                <w:color w:val="000000"/>
                <w:sz w:val="20"/>
                <w:szCs w:val="20"/>
                <w:lang w:eastAsia="ru-RU"/>
              </w:rPr>
              <w:t>99 0 00 03310</w:t>
            </w:r>
          </w:p>
        </w:tc>
        <w:tc>
          <w:tcPr>
            <w:tcW w:w="617" w:type="dxa"/>
            <w:tcBorders>
              <w:top w:val="nil"/>
              <w:left w:val="nil"/>
              <w:bottom w:val="single" w:sz="4" w:space="0" w:color="000000"/>
              <w:right w:val="single" w:sz="4" w:space="0" w:color="000000"/>
            </w:tcBorders>
            <w:shd w:val="clear" w:color="auto" w:fill="auto"/>
            <w:vAlign w:val="center"/>
            <w:hideMark/>
          </w:tcPr>
          <w:p w:rsidR="00C141C8" w:rsidRPr="00801518" w:rsidRDefault="00C141C8" w:rsidP="00801518">
            <w:pPr>
              <w:spacing w:after="0" w:line="240" w:lineRule="auto"/>
              <w:jc w:val="center"/>
              <w:rPr>
                <w:rFonts w:ascii="Times New Roman" w:eastAsia="Times New Roman" w:hAnsi="Times New Roman"/>
                <w:b/>
                <w:bCs/>
                <w:color w:val="000000"/>
                <w:sz w:val="20"/>
                <w:szCs w:val="20"/>
                <w:lang w:eastAsia="ru-RU"/>
              </w:rPr>
            </w:pPr>
            <w:r w:rsidRPr="00801518">
              <w:rPr>
                <w:rFonts w:ascii="Times New Roman" w:eastAsia="Times New Roman" w:hAnsi="Times New Roman"/>
                <w:b/>
                <w:bCs/>
                <w:color w:val="000000"/>
                <w:sz w:val="20"/>
                <w:szCs w:val="20"/>
                <w:lang w:eastAsia="ru-RU"/>
              </w:rPr>
              <w:t> </w:t>
            </w:r>
          </w:p>
        </w:tc>
        <w:tc>
          <w:tcPr>
            <w:tcW w:w="1337" w:type="dxa"/>
            <w:gridSpan w:val="2"/>
            <w:tcBorders>
              <w:top w:val="nil"/>
              <w:left w:val="nil"/>
              <w:bottom w:val="single" w:sz="4" w:space="0" w:color="000000"/>
              <w:right w:val="single" w:sz="4" w:space="0" w:color="000000"/>
            </w:tcBorders>
            <w:shd w:val="clear" w:color="auto" w:fill="auto"/>
            <w:vAlign w:val="center"/>
            <w:hideMark/>
          </w:tcPr>
          <w:p w:rsidR="00C141C8" w:rsidRPr="00801518" w:rsidRDefault="00C141C8" w:rsidP="00801518">
            <w:pPr>
              <w:spacing w:after="0" w:line="240" w:lineRule="auto"/>
              <w:jc w:val="right"/>
              <w:rPr>
                <w:rFonts w:ascii="Times New Roman" w:eastAsia="Times New Roman" w:hAnsi="Times New Roman"/>
                <w:b/>
                <w:bCs/>
                <w:color w:val="000000"/>
                <w:sz w:val="20"/>
                <w:szCs w:val="20"/>
                <w:lang w:eastAsia="ru-RU"/>
              </w:rPr>
            </w:pPr>
            <w:r w:rsidRPr="00801518">
              <w:rPr>
                <w:rFonts w:ascii="Times New Roman" w:eastAsia="Times New Roman" w:hAnsi="Times New Roman"/>
                <w:b/>
                <w:bCs/>
                <w:color w:val="000000"/>
                <w:sz w:val="20"/>
                <w:szCs w:val="20"/>
                <w:lang w:eastAsia="ru-RU"/>
              </w:rPr>
              <w:t>10,0</w:t>
            </w:r>
          </w:p>
        </w:tc>
      </w:tr>
      <w:tr w:rsidR="00C141C8" w:rsidRPr="00801518" w:rsidTr="005C5C70">
        <w:trPr>
          <w:trHeight w:val="510"/>
        </w:trPr>
        <w:tc>
          <w:tcPr>
            <w:tcW w:w="4394" w:type="dxa"/>
            <w:tcBorders>
              <w:top w:val="nil"/>
              <w:left w:val="single" w:sz="4" w:space="0" w:color="000000"/>
              <w:bottom w:val="single" w:sz="4" w:space="0" w:color="000000"/>
              <w:right w:val="single" w:sz="4" w:space="0" w:color="000000"/>
            </w:tcBorders>
            <w:shd w:val="clear" w:color="auto" w:fill="auto"/>
            <w:hideMark/>
          </w:tcPr>
          <w:p w:rsidR="00C141C8" w:rsidRPr="00801518" w:rsidRDefault="00C141C8" w:rsidP="00801518">
            <w:pPr>
              <w:spacing w:after="0" w:line="240" w:lineRule="auto"/>
              <w:rPr>
                <w:rFonts w:ascii="Times New Roman" w:eastAsia="Times New Roman" w:hAnsi="Times New Roman"/>
                <w:color w:val="000000"/>
                <w:sz w:val="20"/>
                <w:szCs w:val="20"/>
                <w:lang w:eastAsia="ru-RU"/>
              </w:rPr>
            </w:pPr>
            <w:r w:rsidRPr="00801518">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shd w:val="clear" w:color="auto" w:fill="auto"/>
            <w:vAlign w:val="center"/>
            <w:hideMark/>
          </w:tcPr>
          <w:p w:rsidR="00C141C8" w:rsidRPr="00801518" w:rsidRDefault="00C141C8" w:rsidP="00801518">
            <w:pPr>
              <w:spacing w:after="0" w:line="240" w:lineRule="auto"/>
              <w:jc w:val="center"/>
              <w:rPr>
                <w:rFonts w:ascii="Times New Roman" w:eastAsia="Times New Roman" w:hAnsi="Times New Roman"/>
                <w:color w:val="000000"/>
                <w:sz w:val="20"/>
                <w:szCs w:val="20"/>
                <w:lang w:eastAsia="ru-RU"/>
              </w:rPr>
            </w:pPr>
            <w:r w:rsidRPr="00801518">
              <w:rPr>
                <w:rFonts w:ascii="Times New Roman" w:eastAsia="Times New Roman" w:hAnsi="Times New Roman"/>
                <w:color w:val="000000"/>
                <w:sz w:val="20"/>
                <w:szCs w:val="20"/>
                <w:lang w:eastAsia="ru-RU"/>
              </w:rPr>
              <w:t>925</w:t>
            </w:r>
          </w:p>
        </w:tc>
        <w:tc>
          <w:tcPr>
            <w:tcW w:w="656" w:type="dxa"/>
            <w:tcBorders>
              <w:top w:val="nil"/>
              <w:left w:val="nil"/>
              <w:bottom w:val="single" w:sz="4" w:space="0" w:color="000000"/>
              <w:right w:val="single" w:sz="4" w:space="0" w:color="000000"/>
            </w:tcBorders>
            <w:shd w:val="clear" w:color="auto" w:fill="auto"/>
            <w:vAlign w:val="center"/>
            <w:hideMark/>
          </w:tcPr>
          <w:p w:rsidR="00C141C8" w:rsidRPr="00801518" w:rsidRDefault="00C141C8" w:rsidP="00801518">
            <w:pPr>
              <w:spacing w:after="0" w:line="240" w:lineRule="auto"/>
              <w:jc w:val="center"/>
              <w:rPr>
                <w:rFonts w:ascii="Times New Roman" w:eastAsia="Times New Roman" w:hAnsi="Times New Roman"/>
                <w:color w:val="000000"/>
                <w:sz w:val="20"/>
                <w:szCs w:val="20"/>
                <w:lang w:eastAsia="ru-RU"/>
              </w:rPr>
            </w:pPr>
            <w:r w:rsidRPr="00801518">
              <w:rPr>
                <w:rFonts w:ascii="Times New Roman" w:eastAsia="Times New Roman" w:hAnsi="Times New Roman"/>
                <w:color w:val="000000"/>
                <w:sz w:val="20"/>
                <w:szCs w:val="20"/>
                <w:lang w:eastAsia="ru-RU"/>
              </w:rPr>
              <w:t>1101</w:t>
            </w:r>
          </w:p>
        </w:tc>
        <w:tc>
          <w:tcPr>
            <w:tcW w:w="1509" w:type="dxa"/>
            <w:gridSpan w:val="3"/>
            <w:tcBorders>
              <w:top w:val="nil"/>
              <w:left w:val="nil"/>
              <w:bottom w:val="single" w:sz="4" w:space="0" w:color="000000"/>
              <w:right w:val="single" w:sz="4" w:space="0" w:color="000000"/>
            </w:tcBorders>
            <w:shd w:val="clear" w:color="auto" w:fill="auto"/>
            <w:vAlign w:val="center"/>
            <w:hideMark/>
          </w:tcPr>
          <w:p w:rsidR="00C141C8" w:rsidRPr="00801518" w:rsidRDefault="00C141C8" w:rsidP="00801518">
            <w:pPr>
              <w:spacing w:after="0" w:line="240" w:lineRule="auto"/>
              <w:jc w:val="center"/>
              <w:rPr>
                <w:rFonts w:ascii="Times New Roman" w:eastAsia="Times New Roman" w:hAnsi="Times New Roman"/>
                <w:color w:val="000000"/>
                <w:sz w:val="20"/>
                <w:szCs w:val="20"/>
                <w:lang w:eastAsia="ru-RU"/>
              </w:rPr>
            </w:pPr>
            <w:r w:rsidRPr="00801518">
              <w:rPr>
                <w:rFonts w:ascii="Times New Roman" w:eastAsia="Times New Roman" w:hAnsi="Times New Roman"/>
                <w:color w:val="000000"/>
                <w:sz w:val="20"/>
                <w:szCs w:val="20"/>
                <w:lang w:eastAsia="ru-RU"/>
              </w:rPr>
              <w:t>99 0 00 03310</w:t>
            </w:r>
          </w:p>
        </w:tc>
        <w:tc>
          <w:tcPr>
            <w:tcW w:w="617" w:type="dxa"/>
            <w:tcBorders>
              <w:top w:val="nil"/>
              <w:left w:val="nil"/>
              <w:bottom w:val="single" w:sz="4" w:space="0" w:color="000000"/>
              <w:right w:val="single" w:sz="4" w:space="0" w:color="000000"/>
            </w:tcBorders>
            <w:shd w:val="clear" w:color="auto" w:fill="auto"/>
            <w:vAlign w:val="center"/>
            <w:hideMark/>
          </w:tcPr>
          <w:p w:rsidR="00C141C8" w:rsidRPr="00801518" w:rsidRDefault="00C141C8" w:rsidP="00801518">
            <w:pPr>
              <w:spacing w:after="0" w:line="240" w:lineRule="auto"/>
              <w:jc w:val="center"/>
              <w:rPr>
                <w:rFonts w:ascii="Times New Roman" w:eastAsia="Times New Roman" w:hAnsi="Times New Roman"/>
                <w:color w:val="000000"/>
                <w:sz w:val="20"/>
                <w:szCs w:val="20"/>
                <w:lang w:eastAsia="ru-RU"/>
              </w:rPr>
            </w:pPr>
            <w:r w:rsidRPr="00801518">
              <w:rPr>
                <w:rFonts w:ascii="Times New Roman" w:eastAsia="Times New Roman" w:hAnsi="Times New Roman"/>
                <w:color w:val="000000"/>
                <w:sz w:val="20"/>
                <w:szCs w:val="20"/>
                <w:lang w:eastAsia="ru-RU"/>
              </w:rPr>
              <w:t>200</w:t>
            </w:r>
          </w:p>
        </w:tc>
        <w:tc>
          <w:tcPr>
            <w:tcW w:w="1337" w:type="dxa"/>
            <w:gridSpan w:val="2"/>
            <w:tcBorders>
              <w:top w:val="nil"/>
              <w:left w:val="nil"/>
              <w:bottom w:val="single" w:sz="4" w:space="0" w:color="000000"/>
              <w:right w:val="single" w:sz="4" w:space="0" w:color="000000"/>
            </w:tcBorders>
            <w:shd w:val="clear" w:color="auto" w:fill="auto"/>
            <w:vAlign w:val="center"/>
            <w:hideMark/>
          </w:tcPr>
          <w:p w:rsidR="00C141C8" w:rsidRPr="00801518" w:rsidRDefault="00C141C8" w:rsidP="00801518">
            <w:pPr>
              <w:spacing w:after="0" w:line="240" w:lineRule="auto"/>
              <w:jc w:val="right"/>
              <w:rPr>
                <w:rFonts w:ascii="Times New Roman" w:eastAsia="Times New Roman" w:hAnsi="Times New Roman"/>
                <w:color w:val="000000"/>
                <w:sz w:val="20"/>
                <w:szCs w:val="20"/>
                <w:lang w:eastAsia="ru-RU"/>
              </w:rPr>
            </w:pPr>
            <w:r w:rsidRPr="00801518">
              <w:rPr>
                <w:rFonts w:ascii="Times New Roman" w:eastAsia="Times New Roman" w:hAnsi="Times New Roman"/>
                <w:color w:val="000000"/>
                <w:sz w:val="20"/>
                <w:szCs w:val="20"/>
                <w:lang w:eastAsia="ru-RU"/>
              </w:rPr>
              <w:t>10,0</w:t>
            </w:r>
          </w:p>
        </w:tc>
      </w:tr>
      <w:tr w:rsidR="00C141C8" w:rsidRPr="00801518" w:rsidTr="005C5C70">
        <w:trPr>
          <w:trHeight w:val="255"/>
        </w:trPr>
        <w:tc>
          <w:tcPr>
            <w:tcW w:w="4394" w:type="dxa"/>
            <w:tcBorders>
              <w:top w:val="nil"/>
              <w:left w:val="single" w:sz="4" w:space="0" w:color="000000"/>
              <w:bottom w:val="single" w:sz="4" w:space="0" w:color="000000"/>
              <w:right w:val="single" w:sz="4" w:space="0" w:color="000000"/>
            </w:tcBorders>
            <w:shd w:val="clear" w:color="auto" w:fill="auto"/>
            <w:hideMark/>
          </w:tcPr>
          <w:p w:rsidR="00C141C8" w:rsidRPr="00801518" w:rsidRDefault="00C141C8" w:rsidP="00801518">
            <w:pPr>
              <w:spacing w:after="0" w:line="240" w:lineRule="auto"/>
              <w:rPr>
                <w:rFonts w:ascii="Times New Roman" w:eastAsia="Times New Roman" w:hAnsi="Times New Roman"/>
                <w:color w:val="000000"/>
                <w:sz w:val="20"/>
                <w:szCs w:val="20"/>
                <w:lang w:eastAsia="ru-RU"/>
              </w:rPr>
            </w:pPr>
            <w:r w:rsidRPr="00801518">
              <w:rPr>
                <w:rFonts w:ascii="Times New Roman" w:eastAsia="Times New Roman" w:hAnsi="Times New Roman"/>
                <w:color w:val="000000"/>
                <w:sz w:val="20"/>
                <w:szCs w:val="20"/>
                <w:lang w:eastAsia="ru-RU"/>
              </w:rPr>
              <w:t>Прочая закупка товаров, работ и услуг</w:t>
            </w:r>
          </w:p>
        </w:tc>
        <w:tc>
          <w:tcPr>
            <w:tcW w:w="762" w:type="dxa"/>
            <w:tcBorders>
              <w:top w:val="nil"/>
              <w:left w:val="nil"/>
              <w:bottom w:val="single" w:sz="4" w:space="0" w:color="000000"/>
              <w:right w:val="single" w:sz="4" w:space="0" w:color="000000"/>
            </w:tcBorders>
            <w:shd w:val="clear" w:color="auto" w:fill="auto"/>
            <w:vAlign w:val="center"/>
            <w:hideMark/>
          </w:tcPr>
          <w:p w:rsidR="00C141C8" w:rsidRPr="00801518" w:rsidRDefault="00C141C8" w:rsidP="00801518">
            <w:pPr>
              <w:spacing w:after="0" w:line="240" w:lineRule="auto"/>
              <w:jc w:val="center"/>
              <w:rPr>
                <w:rFonts w:ascii="Times New Roman" w:eastAsia="Times New Roman" w:hAnsi="Times New Roman"/>
                <w:color w:val="000000"/>
                <w:sz w:val="20"/>
                <w:szCs w:val="20"/>
                <w:lang w:eastAsia="ru-RU"/>
              </w:rPr>
            </w:pPr>
            <w:r w:rsidRPr="00801518">
              <w:rPr>
                <w:rFonts w:ascii="Times New Roman" w:eastAsia="Times New Roman" w:hAnsi="Times New Roman"/>
                <w:color w:val="000000"/>
                <w:sz w:val="20"/>
                <w:szCs w:val="20"/>
                <w:lang w:eastAsia="ru-RU"/>
              </w:rPr>
              <w:t>925</w:t>
            </w:r>
          </w:p>
        </w:tc>
        <w:tc>
          <w:tcPr>
            <w:tcW w:w="656" w:type="dxa"/>
            <w:tcBorders>
              <w:top w:val="nil"/>
              <w:left w:val="nil"/>
              <w:bottom w:val="single" w:sz="4" w:space="0" w:color="000000"/>
              <w:right w:val="single" w:sz="4" w:space="0" w:color="000000"/>
            </w:tcBorders>
            <w:shd w:val="clear" w:color="auto" w:fill="auto"/>
            <w:vAlign w:val="center"/>
            <w:hideMark/>
          </w:tcPr>
          <w:p w:rsidR="00C141C8" w:rsidRPr="00801518" w:rsidRDefault="00C141C8" w:rsidP="00801518">
            <w:pPr>
              <w:spacing w:after="0" w:line="240" w:lineRule="auto"/>
              <w:jc w:val="center"/>
              <w:rPr>
                <w:rFonts w:ascii="Times New Roman" w:eastAsia="Times New Roman" w:hAnsi="Times New Roman"/>
                <w:color w:val="000000"/>
                <w:sz w:val="20"/>
                <w:szCs w:val="20"/>
                <w:lang w:eastAsia="ru-RU"/>
              </w:rPr>
            </w:pPr>
            <w:r w:rsidRPr="00801518">
              <w:rPr>
                <w:rFonts w:ascii="Times New Roman" w:eastAsia="Times New Roman" w:hAnsi="Times New Roman"/>
                <w:color w:val="000000"/>
                <w:sz w:val="20"/>
                <w:szCs w:val="20"/>
                <w:lang w:eastAsia="ru-RU"/>
              </w:rPr>
              <w:t>1101</w:t>
            </w:r>
          </w:p>
        </w:tc>
        <w:tc>
          <w:tcPr>
            <w:tcW w:w="1509" w:type="dxa"/>
            <w:gridSpan w:val="3"/>
            <w:tcBorders>
              <w:top w:val="nil"/>
              <w:left w:val="nil"/>
              <w:bottom w:val="single" w:sz="4" w:space="0" w:color="000000"/>
              <w:right w:val="single" w:sz="4" w:space="0" w:color="000000"/>
            </w:tcBorders>
            <w:shd w:val="clear" w:color="auto" w:fill="auto"/>
            <w:vAlign w:val="center"/>
            <w:hideMark/>
          </w:tcPr>
          <w:p w:rsidR="00C141C8" w:rsidRPr="00801518" w:rsidRDefault="00C141C8" w:rsidP="00801518">
            <w:pPr>
              <w:spacing w:after="0" w:line="240" w:lineRule="auto"/>
              <w:jc w:val="center"/>
              <w:rPr>
                <w:rFonts w:ascii="Times New Roman" w:eastAsia="Times New Roman" w:hAnsi="Times New Roman"/>
                <w:color w:val="000000"/>
                <w:sz w:val="20"/>
                <w:szCs w:val="20"/>
                <w:lang w:eastAsia="ru-RU"/>
              </w:rPr>
            </w:pPr>
            <w:r w:rsidRPr="00801518">
              <w:rPr>
                <w:rFonts w:ascii="Times New Roman" w:eastAsia="Times New Roman" w:hAnsi="Times New Roman"/>
                <w:color w:val="000000"/>
                <w:sz w:val="20"/>
                <w:szCs w:val="20"/>
                <w:lang w:eastAsia="ru-RU"/>
              </w:rPr>
              <w:t>99 0 00 03310</w:t>
            </w:r>
          </w:p>
        </w:tc>
        <w:tc>
          <w:tcPr>
            <w:tcW w:w="617" w:type="dxa"/>
            <w:tcBorders>
              <w:top w:val="nil"/>
              <w:left w:val="nil"/>
              <w:bottom w:val="single" w:sz="4" w:space="0" w:color="000000"/>
              <w:right w:val="single" w:sz="4" w:space="0" w:color="000000"/>
            </w:tcBorders>
            <w:shd w:val="clear" w:color="auto" w:fill="auto"/>
            <w:vAlign w:val="center"/>
            <w:hideMark/>
          </w:tcPr>
          <w:p w:rsidR="00C141C8" w:rsidRPr="00801518" w:rsidRDefault="00C141C8" w:rsidP="00801518">
            <w:pPr>
              <w:spacing w:after="0" w:line="240" w:lineRule="auto"/>
              <w:jc w:val="center"/>
              <w:rPr>
                <w:rFonts w:ascii="Times New Roman" w:eastAsia="Times New Roman" w:hAnsi="Times New Roman"/>
                <w:color w:val="000000"/>
                <w:sz w:val="20"/>
                <w:szCs w:val="20"/>
                <w:lang w:eastAsia="ru-RU"/>
              </w:rPr>
            </w:pPr>
            <w:r w:rsidRPr="00801518">
              <w:rPr>
                <w:rFonts w:ascii="Times New Roman" w:eastAsia="Times New Roman" w:hAnsi="Times New Roman"/>
                <w:color w:val="000000"/>
                <w:sz w:val="20"/>
                <w:szCs w:val="20"/>
                <w:lang w:eastAsia="ru-RU"/>
              </w:rPr>
              <w:t>244</w:t>
            </w:r>
          </w:p>
        </w:tc>
        <w:tc>
          <w:tcPr>
            <w:tcW w:w="1337" w:type="dxa"/>
            <w:gridSpan w:val="2"/>
            <w:tcBorders>
              <w:top w:val="nil"/>
              <w:left w:val="nil"/>
              <w:bottom w:val="single" w:sz="4" w:space="0" w:color="000000"/>
              <w:right w:val="single" w:sz="4" w:space="0" w:color="000000"/>
            </w:tcBorders>
            <w:shd w:val="clear" w:color="auto" w:fill="auto"/>
            <w:vAlign w:val="center"/>
            <w:hideMark/>
          </w:tcPr>
          <w:p w:rsidR="00C141C8" w:rsidRPr="00801518" w:rsidRDefault="00C141C8" w:rsidP="00801518">
            <w:pPr>
              <w:spacing w:after="0" w:line="240" w:lineRule="auto"/>
              <w:jc w:val="right"/>
              <w:rPr>
                <w:rFonts w:ascii="Times New Roman" w:eastAsia="Times New Roman" w:hAnsi="Times New Roman"/>
                <w:color w:val="000000"/>
                <w:sz w:val="20"/>
                <w:szCs w:val="20"/>
                <w:lang w:eastAsia="ru-RU"/>
              </w:rPr>
            </w:pPr>
            <w:r w:rsidRPr="00801518">
              <w:rPr>
                <w:rFonts w:ascii="Times New Roman" w:eastAsia="Times New Roman" w:hAnsi="Times New Roman"/>
                <w:color w:val="000000"/>
                <w:sz w:val="20"/>
                <w:szCs w:val="20"/>
                <w:lang w:eastAsia="ru-RU"/>
              </w:rPr>
              <w:t>10,0</w:t>
            </w:r>
          </w:p>
        </w:tc>
      </w:tr>
      <w:tr w:rsidR="00C141C8" w:rsidRPr="00801518" w:rsidTr="005C5C70">
        <w:trPr>
          <w:trHeight w:val="1785"/>
        </w:trPr>
        <w:tc>
          <w:tcPr>
            <w:tcW w:w="4394" w:type="dxa"/>
            <w:tcBorders>
              <w:top w:val="nil"/>
              <w:left w:val="single" w:sz="4" w:space="0" w:color="000000"/>
              <w:bottom w:val="single" w:sz="4" w:space="0" w:color="000000"/>
              <w:right w:val="single" w:sz="4" w:space="0" w:color="000000"/>
            </w:tcBorders>
            <w:shd w:val="clear" w:color="auto" w:fill="auto"/>
            <w:hideMark/>
          </w:tcPr>
          <w:p w:rsidR="00C141C8" w:rsidRPr="00801518" w:rsidRDefault="00C141C8" w:rsidP="00801518">
            <w:pPr>
              <w:spacing w:after="0" w:line="240" w:lineRule="auto"/>
              <w:rPr>
                <w:rFonts w:ascii="Times New Roman" w:eastAsia="Times New Roman" w:hAnsi="Times New Roman"/>
                <w:b/>
                <w:bCs/>
                <w:color w:val="000000"/>
                <w:sz w:val="20"/>
                <w:szCs w:val="20"/>
                <w:lang w:eastAsia="ru-RU"/>
              </w:rPr>
            </w:pPr>
            <w:r w:rsidRPr="00801518">
              <w:rPr>
                <w:rFonts w:ascii="Times New Roman" w:eastAsia="Times New Roman" w:hAnsi="Times New Roman"/>
                <w:b/>
                <w:bCs/>
                <w:color w:val="000000"/>
                <w:sz w:val="20"/>
                <w:szCs w:val="20"/>
                <w:lang w:eastAsia="ru-RU"/>
              </w:rPr>
              <w:t>Гранты на поощрение муниципальных образований муниципальных районов в Республике Коми за участие в проекте "Народный бюджет" и реализацию народных проектов в рамках проекта "Народный бюджет", а также на развитие народных инициатив в муниципальных образованиях в Республике Коми</w:t>
            </w:r>
          </w:p>
        </w:tc>
        <w:tc>
          <w:tcPr>
            <w:tcW w:w="762" w:type="dxa"/>
            <w:tcBorders>
              <w:top w:val="nil"/>
              <w:left w:val="nil"/>
              <w:bottom w:val="single" w:sz="4" w:space="0" w:color="000000"/>
              <w:right w:val="single" w:sz="4" w:space="0" w:color="000000"/>
            </w:tcBorders>
            <w:shd w:val="clear" w:color="auto" w:fill="auto"/>
            <w:vAlign w:val="center"/>
            <w:hideMark/>
          </w:tcPr>
          <w:p w:rsidR="00C141C8" w:rsidRPr="00801518" w:rsidRDefault="00C141C8" w:rsidP="00801518">
            <w:pPr>
              <w:spacing w:after="0" w:line="240" w:lineRule="auto"/>
              <w:jc w:val="center"/>
              <w:rPr>
                <w:rFonts w:ascii="Times New Roman" w:eastAsia="Times New Roman" w:hAnsi="Times New Roman"/>
                <w:b/>
                <w:bCs/>
                <w:color w:val="000000"/>
                <w:sz w:val="20"/>
                <w:szCs w:val="20"/>
                <w:lang w:eastAsia="ru-RU"/>
              </w:rPr>
            </w:pPr>
            <w:r w:rsidRPr="00801518">
              <w:rPr>
                <w:rFonts w:ascii="Times New Roman" w:eastAsia="Times New Roman" w:hAnsi="Times New Roman"/>
                <w:b/>
                <w:bCs/>
                <w:color w:val="000000"/>
                <w:sz w:val="20"/>
                <w:szCs w:val="20"/>
                <w:lang w:eastAsia="ru-RU"/>
              </w:rPr>
              <w:t>925</w:t>
            </w:r>
          </w:p>
        </w:tc>
        <w:tc>
          <w:tcPr>
            <w:tcW w:w="656" w:type="dxa"/>
            <w:tcBorders>
              <w:top w:val="nil"/>
              <w:left w:val="nil"/>
              <w:bottom w:val="single" w:sz="4" w:space="0" w:color="000000"/>
              <w:right w:val="single" w:sz="4" w:space="0" w:color="000000"/>
            </w:tcBorders>
            <w:shd w:val="clear" w:color="auto" w:fill="auto"/>
            <w:vAlign w:val="center"/>
            <w:hideMark/>
          </w:tcPr>
          <w:p w:rsidR="00C141C8" w:rsidRPr="00801518" w:rsidRDefault="00C141C8" w:rsidP="00801518">
            <w:pPr>
              <w:spacing w:after="0" w:line="240" w:lineRule="auto"/>
              <w:jc w:val="center"/>
              <w:rPr>
                <w:rFonts w:ascii="Times New Roman" w:eastAsia="Times New Roman" w:hAnsi="Times New Roman"/>
                <w:b/>
                <w:bCs/>
                <w:color w:val="000000"/>
                <w:sz w:val="20"/>
                <w:szCs w:val="20"/>
                <w:lang w:eastAsia="ru-RU"/>
              </w:rPr>
            </w:pPr>
            <w:r w:rsidRPr="00801518">
              <w:rPr>
                <w:rFonts w:ascii="Times New Roman" w:eastAsia="Times New Roman" w:hAnsi="Times New Roman"/>
                <w:b/>
                <w:bCs/>
                <w:color w:val="000000"/>
                <w:sz w:val="20"/>
                <w:szCs w:val="20"/>
                <w:lang w:eastAsia="ru-RU"/>
              </w:rPr>
              <w:t>1101</w:t>
            </w:r>
          </w:p>
        </w:tc>
        <w:tc>
          <w:tcPr>
            <w:tcW w:w="1509" w:type="dxa"/>
            <w:gridSpan w:val="3"/>
            <w:tcBorders>
              <w:top w:val="nil"/>
              <w:left w:val="nil"/>
              <w:bottom w:val="single" w:sz="4" w:space="0" w:color="000000"/>
              <w:right w:val="single" w:sz="4" w:space="0" w:color="000000"/>
            </w:tcBorders>
            <w:shd w:val="clear" w:color="auto" w:fill="auto"/>
            <w:vAlign w:val="center"/>
            <w:hideMark/>
          </w:tcPr>
          <w:p w:rsidR="00C141C8" w:rsidRPr="00801518" w:rsidRDefault="00C141C8" w:rsidP="00801518">
            <w:pPr>
              <w:spacing w:after="0" w:line="240" w:lineRule="auto"/>
              <w:jc w:val="center"/>
              <w:rPr>
                <w:rFonts w:ascii="Times New Roman" w:eastAsia="Times New Roman" w:hAnsi="Times New Roman"/>
                <w:b/>
                <w:bCs/>
                <w:color w:val="000000"/>
                <w:sz w:val="20"/>
                <w:szCs w:val="20"/>
                <w:lang w:eastAsia="ru-RU"/>
              </w:rPr>
            </w:pPr>
            <w:r w:rsidRPr="00801518">
              <w:rPr>
                <w:rFonts w:ascii="Times New Roman" w:eastAsia="Times New Roman" w:hAnsi="Times New Roman"/>
                <w:b/>
                <w:bCs/>
                <w:color w:val="000000"/>
                <w:sz w:val="20"/>
                <w:szCs w:val="20"/>
                <w:lang w:eastAsia="ru-RU"/>
              </w:rPr>
              <w:t>99 0 00 71090</w:t>
            </w:r>
          </w:p>
        </w:tc>
        <w:tc>
          <w:tcPr>
            <w:tcW w:w="617" w:type="dxa"/>
            <w:tcBorders>
              <w:top w:val="nil"/>
              <w:left w:val="nil"/>
              <w:bottom w:val="single" w:sz="4" w:space="0" w:color="000000"/>
              <w:right w:val="single" w:sz="4" w:space="0" w:color="000000"/>
            </w:tcBorders>
            <w:shd w:val="clear" w:color="auto" w:fill="auto"/>
            <w:vAlign w:val="center"/>
            <w:hideMark/>
          </w:tcPr>
          <w:p w:rsidR="00C141C8" w:rsidRPr="00801518" w:rsidRDefault="00C141C8" w:rsidP="00801518">
            <w:pPr>
              <w:spacing w:after="0" w:line="240" w:lineRule="auto"/>
              <w:jc w:val="center"/>
              <w:rPr>
                <w:rFonts w:ascii="Times New Roman" w:eastAsia="Times New Roman" w:hAnsi="Times New Roman"/>
                <w:b/>
                <w:bCs/>
                <w:color w:val="000000"/>
                <w:sz w:val="20"/>
                <w:szCs w:val="20"/>
                <w:lang w:eastAsia="ru-RU"/>
              </w:rPr>
            </w:pPr>
            <w:r w:rsidRPr="00801518">
              <w:rPr>
                <w:rFonts w:ascii="Times New Roman" w:eastAsia="Times New Roman" w:hAnsi="Times New Roman"/>
                <w:b/>
                <w:bCs/>
                <w:color w:val="000000"/>
                <w:sz w:val="20"/>
                <w:szCs w:val="20"/>
                <w:lang w:eastAsia="ru-RU"/>
              </w:rPr>
              <w:t> </w:t>
            </w:r>
          </w:p>
        </w:tc>
        <w:tc>
          <w:tcPr>
            <w:tcW w:w="1337" w:type="dxa"/>
            <w:gridSpan w:val="2"/>
            <w:tcBorders>
              <w:top w:val="nil"/>
              <w:left w:val="nil"/>
              <w:bottom w:val="single" w:sz="4" w:space="0" w:color="000000"/>
              <w:right w:val="single" w:sz="4" w:space="0" w:color="000000"/>
            </w:tcBorders>
            <w:shd w:val="clear" w:color="auto" w:fill="auto"/>
            <w:vAlign w:val="center"/>
            <w:hideMark/>
          </w:tcPr>
          <w:p w:rsidR="00C141C8" w:rsidRPr="00801518" w:rsidRDefault="00C141C8" w:rsidP="00801518">
            <w:pPr>
              <w:spacing w:after="0" w:line="240" w:lineRule="auto"/>
              <w:jc w:val="right"/>
              <w:rPr>
                <w:rFonts w:ascii="Times New Roman" w:eastAsia="Times New Roman" w:hAnsi="Times New Roman"/>
                <w:b/>
                <w:bCs/>
                <w:color w:val="000000"/>
                <w:sz w:val="20"/>
                <w:szCs w:val="20"/>
                <w:lang w:eastAsia="ru-RU"/>
              </w:rPr>
            </w:pPr>
            <w:r w:rsidRPr="00801518">
              <w:rPr>
                <w:rFonts w:ascii="Times New Roman" w:eastAsia="Times New Roman" w:hAnsi="Times New Roman"/>
                <w:b/>
                <w:bCs/>
                <w:color w:val="000000"/>
                <w:sz w:val="20"/>
                <w:szCs w:val="20"/>
                <w:lang w:eastAsia="ru-RU"/>
              </w:rPr>
              <w:t>300,0</w:t>
            </w:r>
          </w:p>
        </w:tc>
      </w:tr>
      <w:tr w:rsidR="00C141C8" w:rsidRPr="00801518" w:rsidTr="005C5C70">
        <w:trPr>
          <w:trHeight w:val="510"/>
        </w:trPr>
        <w:tc>
          <w:tcPr>
            <w:tcW w:w="4394" w:type="dxa"/>
            <w:tcBorders>
              <w:top w:val="nil"/>
              <w:left w:val="single" w:sz="4" w:space="0" w:color="000000"/>
              <w:bottom w:val="single" w:sz="4" w:space="0" w:color="000000"/>
              <w:right w:val="single" w:sz="4" w:space="0" w:color="000000"/>
            </w:tcBorders>
            <w:shd w:val="clear" w:color="auto" w:fill="auto"/>
            <w:hideMark/>
          </w:tcPr>
          <w:p w:rsidR="00C141C8" w:rsidRPr="00801518" w:rsidRDefault="00C141C8" w:rsidP="00801518">
            <w:pPr>
              <w:spacing w:after="0" w:line="240" w:lineRule="auto"/>
              <w:rPr>
                <w:rFonts w:ascii="Times New Roman" w:eastAsia="Times New Roman" w:hAnsi="Times New Roman"/>
                <w:color w:val="000000"/>
                <w:sz w:val="20"/>
                <w:szCs w:val="20"/>
                <w:lang w:eastAsia="ru-RU"/>
              </w:rPr>
            </w:pPr>
            <w:r w:rsidRPr="00801518">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shd w:val="clear" w:color="auto" w:fill="auto"/>
            <w:vAlign w:val="center"/>
            <w:hideMark/>
          </w:tcPr>
          <w:p w:rsidR="00C141C8" w:rsidRPr="00801518" w:rsidRDefault="00C141C8" w:rsidP="00801518">
            <w:pPr>
              <w:spacing w:after="0" w:line="240" w:lineRule="auto"/>
              <w:jc w:val="center"/>
              <w:rPr>
                <w:rFonts w:ascii="Times New Roman" w:eastAsia="Times New Roman" w:hAnsi="Times New Roman"/>
                <w:color w:val="000000"/>
                <w:sz w:val="20"/>
                <w:szCs w:val="20"/>
                <w:lang w:eastAsia="ru-RU"/>
              </w:rPr>
            </w:pPr>
            <w:r w:rsidRPr="00801518">
              <w:rPr>
                <w:rFonts w:ascii="Times New Roman" w:eastAsia="Times New Roman" w:hAnsi="Times New Roman"/>
                <w:color w:val="000000"/>
                <w:sz w:val="20"/>
                <w:szCs w:val="20"/>
                <w:lang w:eastAsia="ru-RU"/>
              </w:rPr>
              <w:t>925</w:t>
            </w:r>
          </w:p>
        </w:tc>
        <w:tc>
          <w:tcPr>
            <w:tcW w:w="656" w:type="dxa"/>
            <w:tcBorders>
              <w:top w:val="nil"/>
              <w:left w:val="nil"/>
              <w:bottom w:val="single" w:sz="4" w:space="0" w:color="000000"/>
              <w:right w:val="single" w:sz="4" w:space="0" w:color="000000"/>
            </w:tcBorders>
            <w:shd w:val="clear" w:color="auto" w:fill="auto"/>
            <w:vAlign w:val="center"/>
            <w:hideMark/>
          </w:tcPr>
          <w:p w:rsidR="00C141C8" w:rsidRPr="00801518" w:rsidRDefault="00C141C8" w:rsidP="00801518">
            <w:pPr>
              <w:spacing w:after="0" w:line="240" w:lineRule="auto"/>
              <w:jc w:val="center"/>
              <w:rPr>
                <w:rFonts w:ascii="Times New Roman" w:eastAsia="Times New Roman" w:hAnsi="Times New Roman"/>
                <w:color w:val="000000"/>
                <w:sz w:val="20"/>
                <w:szCs w:val="20"/>
                <w:lang w:eastAsia="ru-RU"/>
              </w:rPr>
            </w:pPr>
            <w:r w:rsidRPr="00801518">
              <w:rPr>
                <w:rFonts w:ascii="Times New Roman" w:eastAsia="Times New Roman" w:hAnsi="Times New Roman"/>
                <w:color w:val="000000"/>
                <w:sz w:val="20"/>
                <w:szCs w:val="20"/>
                <w:lang w:eastAsia="ru-RU"/>
              </w:rPr>
              <w:t>1101</w:t>
            </w:r>
          </w:p>
        </w:tc>
        <w:tc>
          <w:tcPr>
            <w:tcW w:w="1509" w:type="dxa"/>
            <w:gridSpan w:val="3"/>
            <w:tcBorders>
              <w:top w:val="nil"/>
              <w:left w:val="nil"/>
              <w:bottom w:val="single" w:sz="4" w:space="0" w:color="000000"/>
              <w:right w:val="single" w:sz="4" w:space="0" w:color="000000"/>
            </w:tcBorders>
            <w:shd w:val="clear" w:color="auto" w:fill="auto"/>
            <w:vAlign w:val="center"/>
            <w:hideMark/>
          </w:tcPr>
          <w:p w:rsidR="00C141C8" w:rsidRPr="00801518" w:rsidRDefault="00C141C8" w:rsidP="00801518">
            <w:pPr>
              <w:spacing w:after="0" w:line="240" w:lineRule="auto"/>
              <w:jc w:val="center"/>
              <w:rPr>
                <w:rFonts w:ascii="Times New Roman" w:eastAsia="Times New Roman" w:hAnsi="Times New Roman"/>
                <w:color w:val="000000"/>
                <w:sz w:val="20"/>
                <w:szCs w:val="20"/>
                <w:lang w:eastAsia="ru-RU"/>
              </w:rPr>
            </w:pPr>
            <w:r w:rsidRPr="00801518">
              <w:rPr>
                <w:rFonts w:ascii="Times New Roman" w:eastAsia="Times New Roman" w:hAnsi="Times New Roman"/>
                <w:color w:val="000000"/>
                <w:sz w:val="20"/>
                <w:szCs w:val="20"/>
                <w:lang w:eastAsia="ru-RU"/>
              </w:rPr>
              <w:t>99 0 00 71090</w:t>
            </w:r>
          </w:p>
        </w:tc>
        <w:tc>
          <w:tcPr>
            <w:tcW w:w="617" w:type="dxa"/>
            <w:tcBorders>
              <w:top w:val="nil"/>
              <w:left w:val="nil"/>
              <w:bottom w:val="single" w:sz="4" w:space="0" w:color="000000"/>
              <w:right w:val="single" w:sz="4" w:space="0" w:color="000000"/>
            </w:tcBorders>
            <w:shd w:val="clear" w:color="auto" w:fill="auto"/>
            <w:vAlign w:val="center"/>
            <w:hideMark/>
          </w:tcPr>
          <w:p w:rsidR="00C141C8" w:rsidRPr="00801518" w:rsidRDefault="00C141C8" w:rsidP="00801518">
            <w:pPr>
              <w:spacing w:after="0" w:line="240" w:lineRule="auto"/>
              <w:jc w:val="center"/>
              <w:rPr>
                <w:rFonts w:ascii="Times New Roman" w:eastAsia="Times New Roman" w:hAnsi="Times New Roman"/>
                <w:color w:val="000000"/>
                <w:sz w:val="20"/>
                <w:szCs w:val="20"/>
                <w:lang w:eastAsia="ru-RU"/>
              </w:rPr>
            </w:pPr>
            <w:r w:rsidRPr="00801518">
              <w:rPr>
                <w:rFonts w:ascii="Times New Roman" w:eastAsia="Times New Roman" w:hAnsi="Times New Roman"/>
                <w:color w:val="000000"/>
                <w:sz w:val="20"/>
                <w:szCs w:val="20"/>
                <w:lang w:eastAsia="ru-RU"/>
              </w:rPr>
              <w:t>200</w:t>
            </w:r>
          </w:p>
        </w:tc>
        <w:tc>
          <w:tcPr>
            <w:tcW w:w="1337" w:type="dxa"/>
            <w:gridSpan w:val="2"/>
            <w:tcBorders>
              <w:top w:val="nil"/>
              <w:left w:val="nil"/>
              <w:bottom w:val="single" w:sz="4" w:space="0" w:color="000000"/>
              <w:right w:val="single" w:sz="4" w:space="0" w:color="000000"/>
            </w:tcBorders>
            <w:shd w:val="clear" w:color="auto" w:fill="auto"/>
            <w:vAlign w:val="center"/>
            <w:hideMark/>
          </w:tcPr>
          <w:p w:rsidR="00C141C8" w:rsidRPr="00801518" w:rsidRDefault="00C141C8" w:rsidP="00801518">
            <w:pPr>
              <w:spacing w:after="0" w:line="240" w:lineRule="auto"/>
              <w:jc w:val="right"/>
              <w:rPr>
                <w:rFonts w:ascii="Times New Roman" w:eastAsia="Times New Roman" w:hAnsi="Times New Roman"/>
                <w:color w:val="000000"/>
                <w:sz w:val="20"/>
                <w:szCs w:val="20"/>
                <w:lang w:eastAsia="ru-RU"/>
              </w:rPr>
            </w:pPr>
            <w:r w:rsidRPr="00801518">
              <w:rPr>
                <w:rFonts w:ascii="Times New Roman" w:eastAsia="Times New Roman" w:hAnsi="Times New Roman"/>
                <w:color w:val="000000"/>
                <w:sz w:val="20"/>
                <w:szCs w:val="20"/>
                <w:lang w:eastAsia="ru-RU"/>
              </w:rPr>
              <w:t>300,0</w:t>
            </w:r>
          </w:p>
        </w:tc>
      </w:tr>
      <w:tr w:rsidR="00C141C8" w:rsidRPr="00801518" w:rsidTr="005C5C70">
        <w:trPr>
          <w:trHeight w:val="255"/>
        </w:trPr>
        <w:tc>
          <w:tcPr>
            <w:tcW w:w="4394" w:type="dxa"/>
            <w:tcBorders>
              <w:top w:val="nil"/>
              <w:left w:val="single" w:sz="4" w:space="0" w:color="000000"/>
              <w:bottom w:val="single" w:sz="4" w:space="0" w:color="000000"/>
              <w:right w:val="single" w:sz="4" w:space="0" w:color="000000"/>
            </w:tcBorders>
            <w:shd w:val="clear" w:color="auto" w:fill="auto"/>
            <w:hideMark/>
          </w:tcPr>
          <w:p w:rsidR="00C141C8" w:rsidRPr="00801518" w:rsidRDefault="00C141C8" w:rsidP="00801518">
            <w:pPr>
              <w:spacing w:after="0" w:line="240" w:lineRule="auto"/>
              <w:rPr>
                <w:rFonts w:ascii="Times New Roman" w:eastAsia="Times New Roman" w:hAnsi="Times New Roman"/>
                <w:color w:val="000000"/>
                <w:sz w:val="20"/>
                <w:szCs w:val="20"/>
                <w:lang w:eastAsia="ru-RU"/>
              </w:rPr>
            </w:pPr>
            <w:r w:rsidRPr="00801518">
              <w:rPr>
                <w:rFonts w:ascii="Times New Roman" w:eastAsia="Times New Roman" w:hAnsi="Times New Roman"/>
                <w:color w:val="000000"/>
                <w:sz w:val="20"/>
                <w:szCs w:val="20"/>
                <w:lang w:eastAsia="ru-RU"/>
              </w:rPr>
              <w:t>Прочая закупка товаров, работ и услуг</w:t>
            </w:r>
          </w:p>
        </w:tc>
        <w:tc>
          <w:tcPr>
            <w:tcW w:w="762" w:type="dxa"/>
            <w:tcBorders>
              <w:top w:val="nil"/>
              <w:left w:val="nil"/>
              <w:bottom w:val="single" w:sz="4" w:space="0" w:color="000000"/>
              <w:right w:val="single" w:sz="4" w:space="0" w:color="000000"/>
            </w:tcBorders>
            <w:shd w:val="clear" w:color="auto" w:fill="auto"/>
            <w:vAlign w:val="center"/>
            <w:hideMark/>
          </w:tcPr>
          <w:p w:rsidR="00C141C8" w:rsidRPr="00801518" w:rsidRDefault="00C141C8" w:rsidP="00801518">
            <w:pPr>
              <w:spacing w:after="0" w:line="240" w:lineRule="auto"/>
              <w:jc w:val="center"/>
              <w:rPr>
                <w:rFonts w:ascii="Times New Roman" w:eastAsia="Times New Roman" w:hAnsi="Times New Roman"/>
                <w:color w:val="000000"/>
                <w:sz w:val="20"/>
                <w:szCs w:val="20"/>
                <w:lang w:eastAsia="ru-RU"/>
              </w:rPr>
            </w:pPr>
            <w:r w:rsidRPr="00801518">
              <w:rPr>
                <w:rFonts w:ascii="Times New Roman" w:eastAsia="Times New Roman" w:hAnsi="Times New Roman"/>
                <w:color w:val="000000"/>
                <w:sz w:val="20"/>
                <w:szCs w:val="20"/>
                <w:lang w:eastAsia="ru-RU"/>
              </w:rPr>
              <w:t>925</w:t>
            </w:r>
          </w:p>
        </w:tc>
        <w:tc>
          <w:tcPr>
            <w:tcW w:w="656" w:type="dxa"/>
            <w:tcBorders>
              <w:top w:val="nil"/>
              <w:left w:val="nil"/>
              <w:bottom w:val="single" w:sz="4" w:space="0" w:color="000000"/>
              <w:right w:val="single" w:sz="4" w:space="0" w:color="000000"/>
            </w:tcBorders>
            <w:shd w:val="clear" w:color="auto" w:fill="auto"/>
            <w:vAlign w:val="center"/>
            <w:hideMark/>
          </w:tcPr>
          <w:p w:rsidR="00C141C8" w:rsidRPr="00801518" w:rsidRDefault="00C141C8" w:rsidP="00801518">
            <w:pPr>
              <w:spacing w:after="0" w:line="240" w:lineRule="auto"/>
              <w:jc w:val="center"/>
              <w:rPr>
                <w:rFonts w:ascii="Times New Roman" w:eastAsia="Times New Roman" w:hAnsi="Times New Roman"/>
                <w:color w:val="000000"/>
                <w:sz w:val="20"/>
                <w:szCs w:val="20"/>
                <w:lang w:eastAsia="ru-RU"/>
              </w:rPr>
            </w:pPr>
            <w:r w:rsidRPr="00801518">
              <w:rPr>
                <w:rFonts w:ascii="Times New Roman" w:eastAsia="Times New Roman" w:hAnsi="Times New Roman"/>
                <w:color w:val="000000"/>
                <w:sz w:val="20"/>
                <w:szCs w:val="20"/>
                <w:lang w:eastAsia="ru-RU"/>
              </w:rPr>
              <w:t>1101</w:t>
            </w:r>
          </w:p>
        </w:tc>
        <w:tc>
          <w:tcPr>
            <w:tcW w:w="1509" w:type="dxa"/>
            <w:gridSpan w:val="3"/>
            <w:tcBorders>
              <w:top w:val="nil"/>
              <w:left w:val="nil"/>
              <w:bottom w:val="single" w:sz="4" w:space="0" w:color="000000"/>
              <w:right w:val="single" w:sz="4" w:space="0" w:color="000000"/>
            </w:tcBorders>
            <w:shd w:val="clear" w:color="auto" w:fill="auto"/>
            <w:vAlign w:val="center"/>
            <w:hideMark/>
          </w:tcPr>
          <w:p w:rsidR="00C141C8" w:rsidRPr="00801518" w:rsidRDefault="00C141C8" w:rsidP="00801518">
            <w:pPr>
              <w:spacing w:after="0" w:line="240" w:lineRule="auto"/>
              <w:jc w:val="center"/>
              <w:rPr>
                <w:rFonts w:ascii="Times New Roman" w:eastAsia="Times New Roman" w:hAnsi="Times New Roman"/>
                <w:color w:val="000000"/>
                <w:sz w:val="20"/>
                <w:szCs w:val="20"/>
                <w:lang w:eastAsia="ru-RU"/>
              </w:rPr>
            </w:pPr>
            <w:r w:rsidRPr="00801518">
              <w:rPr>
                <w:rFonts w:ascii="Times New Roman" w:eastAsia="Times New Roman" w:hAnsi="Times New Roman"/>
                <w:color w:val="000000"/>
                <w:sz w:val="20"/>
                <w:szCs w:val="20"/>
                <w:lang w:eastAsia="ru-RU"/>
              </w:rPr>
              <w:t>99 0 00 71090</w:t>
            </w:r>
          </w:p>
        </w:tc>
        <w:tc>
          <w:tcPr>
            <w:tcW w:w="617" w:type="dxa"/>
            <w:tcBorders>
              <w:top w:val="nil"/>
              <w:left w:val="nil"/>
              <w:bottom w:val="single" w:sz="4" w:space="0" w:color="000000"/>
              <w:right w:val="single" w:sz="4" w:space="0" w:color="000000"/>
            </w:tcBorders>
            <w:shd w:val="clear" w:color="auto" w:fill="auto"/>
            <w:vAlign w:val="center"/>
            <w:hideMark/>
          </w:tcPr>
          <w:p w:rsidR="00C141C8" w:rsidRPr="00801518" w:rsidRDefault="00C141C8" w:rsidP="00801518">
            <w:pPr>
              <w:spacing w:after="0" w:line="240" w:lineRule="auto"/>
              <w:jc w:val="center"/>
              <w:rPr>
                <w:rFonts w:ascii="Times New Roman" w:eastAsia="Times New Roman" w:hAnsi="Times New Roman"/>
                <w:color w:val="000000"/>
                <w:sz w:val="20"/>
                <w:szCs w:val="20"/>
                <w:lang w:eastAsia="ru-RU"/>
              </w:rPr>
            </w:pPr>
            <w:r w:rsidRPr="00801518">
              <w:rPr>
                <w:rFonts w:ascii="Times New Roman" w:eastAsia="Times New Roman" w:hAnsi="Times New Roman"/>
                <w:color w:val="000000"/>
                <w:sz w:val="20"/>
                <w:szCs w:val="20"/>
                <w:lang w:eastAsia="ru-RU"/>
              </w:rPr>
              <w:t>244</w:t>
            </w:r>
          </w:p>
        </w:tc>
        <w:tc>
          <w:tcPr>
            <w:tcW w:w="1337" w:type="dxa"/>
            <w:gridSpan w:val="2"/>
            <w:tcBorders>
              <w:top w:val="nil"/>
              <w:left w:val="nil"/>
              <w:bottom w:val="single" w:sz="4" w:space="0" w:color="000000"/>
              <w:right w:val="single" w:sz="4" w:space="0" w:color="000000"/>
            </w:tcBorders>
            <w:shd w:val="clear" w:color="auto" w:fill="auto"/>
            <w:vAlign w:val="center"/>
            <w:hideMark/>
          </w:tcPr>
          <w:p w:rsidR="00C141C8" w:rsidRPr="00801518" w:rsidRDefault="00C141C8" w:rsidP="00801518">
            <w:pPr>
              <w:spacing w:after="0" w:line="240" w:lineRule="auto"/>
              <w:jc w:val="right"/>
              <w:rPr>
                <w:rFonts w:ascii="Times New Roman" w:eastAsia="Times New Roman" w:hAnsi="Times New Roman"/>
                <w:color w:val="000000"/>
                <w:sz w:val="20"/>
                <w:szCs w:val="20"/>
                <w:lang w:eastAsia="ru-RU"/>
              </w:rPr>
            </w:pPr>
            <w:r w:rsidRPr="00801518">
              <w:rPr>
                <w:rFonts w:ascii="Times New Roman" w:eastAsia="Times New Roman" w:hAnsi="Times New Roman"/>
                <w:color w:val="000000"/>
                <w:sz w:val="20"/>
                <w:szCs w:val="20"/>
                <w:lang w:eastAsia="ru-RU"/>
              </w:rPr>
              <w:t>300,0</w:t>
            </w:r>
          </w:p>
        </w:tc>
      </w:tr>
      <w:tr w:rsidR="00C141C8" w:rsidRPr="00801518" w:rsidTr="005C5C70">
        <w:trPr>
          <w:trHeight w:val="255"/>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rsidR="00C141C8" w:rsidRPr="00801518" w:rsidRDefault="00C141C8" w:rsidP="00801518">
            <w:pPr>
              <w:spacing w:after="0" w:line="240" w:lineRule="auto"/>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Всего</w:t>
            </w:r>
          </w:p>
        </w:tc>
        <w:tc>
          <w:tcPr>
            <w:tcW w:w="762" w:type="dxa"/>
            <w:tcBorders>
              <w:top w:val="nil"/>
              <w:left w:val="nil"/>
              <w:bottom w:val="single" w:sz="4" w:space="0" w:color="auto"/>
              <w:right w:val="single" w:sz="4" w:space="0" w:color="auto"/>
            </w:tcBorders>
            <w:shd w:val="clear" w:color="auto" w:fill="auto"/>
            <w:noWrap/>
            <w:vAlign w:val="bottom"/>
            <w:hideMark/>
          </w:tcPr>
          <w:p w:rsidR="00C141C8" w:rsidRPr="00801518" w:rsidRDefault="00C141C8" w:rsidP="00801518">
            <w:pPr>
              <w:spacing w:after="0" w:line="240" w:lineRule="auto"/>
              <w:jc w:val="center"/>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 </w:t>
            </w:r>
          </w:p>
        </w:tc>
        <w:tc>
          <w:tcPr>
            <w:tcW w:w="656" w:type="dxa"/>
            <w:tcBorders>
              <w:top w:val="nil"/>
              <w:left w:val="nil"/>
              <w:bottom w:val="single" w:sz="4" w:space="0" w:color="auto"/>
              <w:right w:val="single" w:sz="4" w:space="0" w:color="auto"/>
            </w:tcBorders>
            <w:shd w:val="clear" w:color="auto" w:fill="auto"/>
            <w:noWrap/>
            <w:vAlign w:val="bottom"/>
            <w:hideMark/>
          </w:tcPr>
          <w:p w:rsidR="00C141C8" w:rsidRPr="00801518" w:rsidRDefault="00C141C8" w:rsidP="00801518">
            <w:pPr>
              <w:spacing w:after="0" w:line="240" w:lineRule="auto"/>
              <w:jc w:val="center"/>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 </w:t>
            </w:r>
          </w:p>
        </w:tc>
        <w:tc>
          <w:tcPr>
            <w:tcW w:w="1509" w:type="dxa"/>
            <w:gridSpan w:val="3"/>
            <w:tcBorders>
              <w:top w:val="nil"/>
              <w:left w:val="nil"/>
              <w:bottom w:val="single" w:sz="4" w:space="0" w:color="auto"/>
              <w:right w:val="single" w:sz="4" w:space="0" w:color="auto"/>
            </w:tcBorders>
            <w:shd w:val="clear" w:color="auto" w:fill="auto"/>
            <w:noWrap/>
            <w:vAlign w:val="bottom"/>
            <w:hideMark/>
          </w:tcPr>
          <w:p w:rsidR="00C141C8" w:rsidRPr="00801518" w:rsidRDefault="00C141C8" w:rsidP="00801518">
            <w:pPr>
              <w:spacing w:after="0" w:line="240" w:lineRule="auto"/>
              <w:jc w:val="center"/>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 </w:t>
            </w:r>
          </w:p>
        </w:tc>
        <w:tc>
          <w:tcPr>
            <w:tcW w:w="617" w:type="dxa"/>
            <w:tcBorders>
              <w:top w:val="nil"/>
              <w:left w:val="nil"/>
              <w:bottom w:val="single" w:sz="4" w:space="0" w:color="auto"/>
              <w:right w:val="single" w:sz="4" w:space="0" w:color="auto"/>
            </w:tcBorders>
            <w:shd w:val="clear" w:color="auto" w:fill="auto"/>
            <w:noWrap/>
            <w:vAlign w:val="bottom"/>
            <w:hideMark/>
          </w:tcPr>
          <w:p w:rsidR="00C141C8" w:rsidRPr="00801518" w:rsidRDefault="00C141C8" w:rsidP="00801518">
            <w:pPr>
              <w:spacing w:after="0" w:line="240" w:lineRule="auto"/>
              <w:jc w:val="center"/>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 </w:t>
            </w:r>
          </w:p>
        </w:tc>
        <w:tc>
          <w:tcPr>
            <w:tcW w:w="1337" w:type="dxa"/>
            <w:gridSpan w:val="2"/>
            <w:tcBorders>
              <w:top w:val="nil"/>
              <w:left w:val="nil"/>
              <w:bottom w:val="single" w:sz="4" w:space="0" w:color="auto"/>
              <w:right w:val="single" w:sz="4" w:space="0" w:color="auto"/>
            </w:tcBorders>
            <w:shd w:val="clear" w:color="auto" w:fill="auto"/>
            <w:vAlign w:val="center"/>
            <w:hideMark/>
          </w:tcPr>
          <w:p w:rsidR="00C141C8" w:rsidRPr="00801518" w:rsidRDefault="00C141C8" w:rsidP="00801518">
            <w:pPr>
              <w:spacing w:after="0" w:line="240" w:lineRule="auto"/>
              <w:jc w:val="right"/>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10272,5</w:t>
            </w:r>
          </w:p>
        </w:tc>
      </w:tr>
    </w:tbl>
    <w:p w:rsidR="00C141C8" w:rsidRPr="00801518" w:rsidRDefault="00C141C8" w:rsidP="00801518">
      <w:pPr>
        <w:spacing w:after="0" w:line="240" w:lineRule="auto"/>
        <w:rPr>
          <w:rFonts w:ascii="Times New Roman" w:hAnsi="Times New Roman"/>
          <w:sz w:val="20"/>
          <w:szCs w:val="20"/>
        </w:rPr>
      </w:pPr>
    </w:p>
    <w:tbl>
      <w:tblPr>
        <w:tblW w:w="9214" w:type="dxa"/>
        <w:tblInd w:w="392" w:type="dxa"/>
        <w:tblLayout w:type="fixed"/>
        <w:tblLook w:val="04A0"/>
      </w:tblPr>
      <w:tblGrid>
        <w:gridCol w:w="2977"/>
        <w:gridCol w:w="4819"/>
        <w:gridCol w:w="1418"/>
      </w:tblGrid>
      <w:tr w:rsidR="00C141C8" w:rsidRPr="00801518" w:rsidTr="005C5C70">
        <w:trPr>
          <w:trHeight w:val="558"/>
        </w:trPr>
        <w:tc>
          <w:tcPr>
            <w:tcW w:w="7796" w:type="dxa"/>
            <w:gridSpan w:val="2"/>
            <w:tcBorders>
              <w:top w:val="nil"/>
              <w:left w:val="nil"/>
              <w:bottom w:val="nil"/>
              <w:right w:val="nil"/>
            </w:tcBorders>
            <w:shd w:val="clear" w:color="auto" w:fill="auto"/>
            <w:hideMark/>
          </w:tcPr>
          <w:p w:rsidR="00C141C8" w:rsidRPr="00801518" w:rsidRDefault="00C141C8" w:rsidP="00801518">
            <w:pPr>
              <w:spacing w:after="0" w:line="240" w:lineRule="auto"/>
              <w:jc w:val="center"/>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Приложение 4 к  решению Совета  сельского поселения "Яснэг"  от __..2024 №______ "Об утверждении отчета об исполнении бюджета за 2023 год "</w:t>
            </w:r>
          </w:p>
        </w:tc>
        <w:tc>
          <w:tcPr>
            <w:tcW w:w="1418" w:type="dxa"/>
            <w:tcBorders>
              <w:top w:val="nil"/>
              <w:left w:val="nil"/>
              <w:bottom w:val="nil"/>
              <w:right w:val="nil"/>
            </w:tcBorders>
            <w:shd w:val="clear" w:color="auto" w:fill="auto"/>
            <w:vAlign w:val="bottom"/>
            <w:hideMark/>
          </w:tcPr>
          <w:p w:rsidR="00C141C8" w:rsidRPr="00801518" w:rsidRDefault="00C141C8" w:rsidP="00801518">
            <w:pPr>
              <w:spacing w:after="0" w:line="240" w:lineRule="auto"/>
              <w:rPr>
                <w:rFonts w:ascii="Times New Roman" w:eastAsia="Times New Roman" w:hAnsi="Times New Roman"/>
                <w:sz w:val="20"/>
                <w:szCs w:val="20"/>
                <w:lang w:eastAsia="ru-RU"/>
              </w:rPr>
            </w:pPr>
          </w:p>
        </w:tc>
      </w:tr>
      <w:tr w:rsidR="00C141C8" w:rsidRPr="00801518" w:rsidTr="005C5C70">
        <w:trPr>
          <w:trHeight w:val="465"/>
        </w:trPr>
        <w:tc>
          <w:tcPr>
            <w:tcW w:w="9214" w:type="dxa"/>
            <w:gridSpan w:val="3"/>
            <w:tcBorders>
              <w:top w:val="nil"/>
              <w:left w:val="nil"/>
              <w:bottom w:val="nil"/>
              <w:right w:val="nil"/>
            </w:tcBorders>
            <w:shd w:val="clear" w:color="auto" w:fill="auto"/>
            <w:noWrap/>
            <w:vAlign w:val="bottom"/>
            <w:hideMark/>
          </w:tcPr>
          <w:p w:rsidR="00C141C8" w:rsidRPr="00801518" w:rsidRDefault="00C141C8" w:rsidP="00801518">
            <w:pPr>
              <w:spacing w:after="0" w:line="240" w:lineRule="auto"/>
              <w:jc w:val="center"/>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 xml:space="preserve">Источники финансирования дефицита бюджета  </w:t>
            </w:r>
          </w:p>
        </w:tc>
      </w:tr>
      <w:tr w:rsidR="00C141C8" w:rsidRPr="00801518" w:rsidTr="005C5C70">
        <w:trPr>
          <w:trHeight w:val="315"/>
        </w:trPr>
        <w:tc>
          <w:tcPr>
            <w:tcW w:w="9214" w:type="dxa"/>
            <w:gridSpan w:val="3"/>
            <w:tcBorders>
              <w:top w:val="nil"/>
              <w:left w:val="nil"/>
              <w:bottom w:val="nil"/>
              <w:right w:val="nil"/>
            </w:tcBorders>
            <w:shd w:val="clear" w:color="auto" w:fill="auto"/>
            <w:noWrap/>
            <w:vAlign w:val="bottom"/>
            <w:hideMark/>
          </w:tcPr>
          <w:p w:rsidR="00C141C8" w:rsidRPr="00801518" w:rsidRDefault="00C141C8" w:rsidP="00801518">
            <w:pPr>
              <w:spacing w:after="0" w:line="240" w:lineRule="auto"/>
              <w:jc w:val="center"/>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сельского поселения "Яснэг" за 2023 год</w:t>
            </w:r>
          </w:p>
        </w:tc>
      </w:tr>
      <w:tr w:rsidR="00C141C8" w:rsidRPr="00801518" w:rsidTr="005C5C70">
        <w:trPr>
          <w:trHeight w:val="375"/>
        </w:trPr>
        <w:tc>
          <w:tcPr>
            <w:tcW w:w="2977" w:type="dxa"/>
            <w:tcBorders>
              <w:top w:val="nil"/>
              <w:left w:val="nil"/>
              <w:bottom w:val="nil"/>
              <w:right w:val="nil"/>
            </w:tcBorders>
            <w:shd w:val="clear" w:color="auto" w:fill="auto"/>
            <w:noWrap/>
            <w:vAlign w:val="bottom"/>
            <w:hideMark/>
          </w:tcPr>
          <w:p w:rsidR="00C141C8" w:rsidRPr="00801518" w:rsidRDefault="00C141C8" w:rsidP="00801518">
            <w:pPr>
              <w:spacing w:after="0" w:line="240" w:lineRule="auto"/>
              <w:jc w:val="center"/>
              <w:rPr>
                <w:rFonts w:ascii="Times New Roman" w:eastAsia="Times New Roman" w:hAnsi="Times New Roman"/>
                <w:b/>
                <w:bCs/>
                <w:sz w:val="20"/>
                <w:szCs w:val="20"/>
                <w:lang w:eastAsia="ru-RU"/>
              </w:rPr>
            </w:pPr>
          </w:p>
        </w:tc>
        <w:tc>
          <w:tcPr>
            <w:tcW w:w="4819" w:type="dxa"/>
            <w:tcBorders>
              <w:top w:val="nil"/>
              <w:left w:val="nil"/>
              <w:bottom w:val="nil"/>
              <w:right w:val="nil"/>
            </w:tcBorders>
            <w:shd w:val="clear" w:color="auto" w:fill="auto"/>
            <w:noWrap/>
            <w:vAlign w:val="bottom"/>
            <w:hideMark/>
          </w:tcPr>
          <w:p w:rsidR="00C141C8" w:rsidRPr="00801518" w:rsidRDefault="00C141C8" w:rsidP="00801518">
            <w:pPr>
              <w:spacing w:after="0" w:line="240" w:lineRule="auto"/>
              <w:jc w:val="center"/>
              <w:rPr>
                <w:rFonts w:ascii="Times New Roman" w:eastAsia="Times New Roman" w:hAnsi="Times New Roman"/>
                <w:b/>
                <w:bCs/>
                <w:sz w:val="20"/>
                <w:szCs w:val="20"/>
                <w:lang w:eastAsia="ru-RU"/>
              </w:rPr>
            </w:pPr>
          </w:p>
        </w:tc>
        <w:tc>
          <w:tcPr>
            <w:tcW w:w="1418" w:type="dxa"/>
            <w:tcBorders>
              <w:top w:val="nil"/>
              <w:left w:val="nil"/>
              <w:bottom w:val="nil"/>
              <w:right w:val="nil"/>
            </w:tcBorders>
            <w:shd w:val="clear" w:color="auto" w:fill="auto"/>
            <w:noWrap/>
            <w:vAlign w:val="bottom"/>
            <w:hideMark/>
          </w:tcPr>
          <w:p w:rsidR="00C141C8" w:rsidRPr="00801518" w:rsidRDefault="00C141C8" w:rsidP="00801518">
            <w:pPr>
              <w:spacing w:after="0" w:line="240" w:lineRule="auto"/>
              <w:jc w:val="center"/>
              <w:rPr>
                <w:rFonts w:ascii="Times New Roman" w:eastAsia="Times New Roman" w:hAnsi="Times New Roman"/>
                <w:b/>
                <w:bCs/>
                <w:sz w:val="20"/>
                <w:szCs w:val="20"/>
                <w:lang w:eastAsia="ru-RU"/>
              </w:rPr>
            </w:pPr>
          </w:p>
        </w:tc>
      </w:tr>
      <w:tr w:rsidR="00C141C8" w:rsidRPr="00801518" w:rsidTr="005C5C70">
        <w:trPr>
          <w:trHeight w:val="1260"/>
        </w:trPr>
        <w:tc>
          <w:tcPr>
            <w:tcW w:w="29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41C8" w:rsidRPr="00801518" w:rsidRDefault="00C141C8" w:rsidP="005C5C70">
            <w:pPr>
              <w:spacing w:after="0" w:line="240" w:lineRule="auto"/>
              <w:jc w:val="center"/>
              <w:rPr>
                <w:rFonts w:ascii="Times New Roman" w:eastAsia="Times New Roman" w:hAnsi="Times New Roman"/>
                <w:b/>
                <w:bCs/>
                <w:sz w:val="20"/>
                <w:szCs w:val="20"/>
                <w:lang w:eastAsia="ru-RU"/>
              </w:rPr>
            </w:pPr>
          </w:p>
        </w:tc>
        <w:tc>
          <w:tcPr>
            <w:tcW w:w="4819" w:type="dxa"/>
            <w:tcBorders>
              <w:top w:val="single" w:sz="4" w:space="0" w:color="auto"/>
              <w:left w:val="nil"/>
              <w:bottom w:val="single" w:sz="4" w:space="0" w:color="auto"/>
              <w:right w:val="single" w:sz="4" w:space="0" w:color="auto"/>
            </w:tcBorders>
            <w:shd w:val="clear" w:color="auto" w:fill="auto"/>
            <w:vAlign w:val="bottom"/>
            <w:hideMark/>
          </w:tcPr>
          <w:p w:rsidR="00C141C8" w:rsidRPr="00801518" w:rsidRDefault="00C141C8" w:rsidP="005C5C70">
            <w:pPr>
              <w:spacing w:after="0" w:line="240" w:lineRule="auto"/>
              <w:jc w:val="center"/>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Наименование групп, подгрупп, статей, подстатей, элементов, программ (подпрограмм), кодов экономической классификации источников финансирования дефицитов бюджетов</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5C5C70" w:rsidRDefault="005C5C70" w:rsidP="005C5C70">
            <w:pPr>
              <w:spacing w:after="0" w:line="240" w:lineRule="auto"/>
              <w:ind w:right="-108"/>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сумма</w:t>
            </w:r>
          </w:p>
          <w:p w:rsidR="00C141C8" w:rsidRPr="00801518" w:rsidRDefault="005C5C70" w:rsidP="005C5C70">
            <w:pPr>
              <w:spacing w:after="0" w:line="240" w:lineRule="auto"/>
              <w:ind w:right="-108"/>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(тыс. руб</w:t>
            </w:r>
            <w:r w:rsidR="00C141C8" w:rsidRPr="00801518">
              <w:rPr>
                <w:rFonts w:ascii="Times New Roman" w:eastAsia="Times New Roman" w:hAnsi="Times New Roman"/>
                <w:b/>
                <w:bCs/>
                <w:sz w:val="20"/>
                <w:szCs w:val="20"/>
                <w:lang w:eastAsia="ru-RU"/>
              </w:rPr>
              <w:t>.)</w:t>
            </w:r>
          </w:p>
        </w:tc>
      </w:tr>
      <w:tr w:rsidR="00C141C8" w:rsidRPr="00801518" w:rsidTr="005C5C70">
        <w:trPr>
          <w:trHeight w:val="63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C141C8" w:rsidRPr="00801518" w:rsidRDefault="00C141C8" w:rsidP="00801518">
            <w:pPr>
              <w:spacing w:after="0" w:line="240" w:lineRule="auto"/>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000 01 00 00 00 00 0000 000</w:t>
            </w:r>
          </w:p>
        </w:tc>
        <w:tc>
          <w:tcPr>
            <w:tcW w:w="4819" w:type="dxa"/>
            <w:tcBorders>
              <w:top w:val="nil"/>
              <w:left w:val="nil"/>
              <w:bottom w:val="single" w:sz="4" w:space="0" w:color="auto"/>
              <w:right w:val="single" w:sz="4" w:space="0" w:color="auto"/>
            </w:tcBorders>
            <w:shd w:val="clear" w:color="auto" w:fill="auto"/>
            <w:vAlign w:val="bottom"/>
            <w:hideMark/>
          </w:tcPr>
          <w:p w:rsidR="00C141C8" w:rsidRPr="00801518" w:rsidRDefault="00C141C8" w:rsidP="00801518">
            <w:pPr>
              <w:spacing w:after="0" w:line="240" w:lineRule="auto"/>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Источники внутреннего финансирования дефицита бюджета</w:t>
            </w:r>
          </w:p>
        </w:tc>
        <w:tc>
          <w:tcPr>
            <w:tcW w:w="1418" w:type="dxa"/>
            <w:tcBorders>
              <w:top w:val="nil"/>
              <w:left w:val="nil"/>
              <w:bottom w:val="single" w:sz="4" w:space="0" w:color="auto"/>
              <w:right w:val="single" w:sz="4" w:space="0" w:color="auto"/>
            </w:tcBorders>
            <w:shd w:val="clear" w:color="auto" w:fill="auto"/>
            <w:vAlign w:val="bottom"/>
            <w:hideMark/>
          </w:tcPr>
          <w:p w:rsidR="00C141C8" w:rsidRPr="00801518" w:rsidRDefault="00C141C8" w:rsidP="00801518">
            <w:pPr>
              <w:spacing w:after="0" w:line="240" w:lineRule="auto"/>
              <w:jc w:val="right"/>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388,7</w:t>
            </w:r>
          </w:p>
        </w:tc>
      </w:tr>
      <w:tr w:rsidR="00C141C8" w:rsidRPr="00801518" w:rsidTr="005C5C70">
        <w:trPr>
          <w:trHeight w:val="63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C141C8" w:rsidRPr="00801518" w:rsidRDefault="00C141C8" w:rsidP="00801518">
            <w:pPr>
              <w:spacing w:after="0" w:line="240" w:lineRule="auto"/>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000 01 05 00 00 00 0000 000</w:t>
            </w:r>
          </w:p>
        </w:tc>
        <w:tc>
          <w:tcPr>
            <w:tcW w:w="4819" w:type="dxa"/>
            <w:tcBorders>
              <w:top w:val="nil"/>
              <w:left w:val="nil"/>
              <w:bottom w:val="single" w:sz="4" w:space="0" w:color="auto"/>
              <w:right w:val="single" w:sz="4" w:space="0" w:color="auto"/>
            </w:tcBorders>
            <w:shd w:val="clear" w:color="auto" w:fill="auto"/>
            <w:hideMark/>
          </w:tcPr>
          <w:p w:rsidR="00C141C8" w:rsidRPr="00801518" w:rsidRDefault="00C141C8" w:rsidP="00801518">
            <w:pPr>
              <w:spacing w:after="0" w:line="240" w:lineRule="auto"/>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Изменение остатков средств на счетах по учету средств бюджета</w:t>
            </w:r>
          </w:p>
        </w:tc>
        <w:tc>
          <w:tcPr>
            <w:tcW w:w="1418" w:type="dxa"/>
            <w:tcBorders>
              <w:top w:val="nil"/>
              <w:left w:val="nil"/>
              <w:bottom w:val="single" w:sz="4" w:space="0" w:color="auto"/>
              <w:right w:val="single" w:sz="4" w:space="0" w:color="auto"/>
            </w:tcBorders>
            <w:shd w:val="clear" w:color="auto" w:fill="auto"/>
            <w:vAlign w:val="bottom"/>
            <w:hideMark/>
          </w:tcPr>
          <w:p w:rsidR="00C141C8" w:rsidRPr="00801518" w:rsidRDefault="00C141C8" w:rsidP="00801518">
            <w:pPr>
              <w:spacing w:after="0" w:line="240" w:lineRule="auto"/>
              <w:jc w:val="right"/>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388,7</w:t>
            </w:r>
          </w:p>
        </w:tc>
      </w:tr>
      <w:tr w:rsidR="00C141C8" w:rsidRPr="00801518" w:rsidTr="005C5C70">
        <w:trPr>
          <w:trHeight w:val="31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C141C8" w:rsidRPr="00801518" w:rsidRDefault="00C141C8" w:rsidP="00801518">
            <w:pPr>
              <w:spacing w:after="0" w:line="240" w:lineRule="auto"/>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000 01 05 00 00 00 0000 500</w:t>
            </w:r>
          </w:p>
        </w:tc>
        <w:tc>
          <w:tcPr>
            <w:tcW w:w="4819" w:type="dxa"/>
            <w:tcBorders>
              <w:top w:val="nil"/>
              <w:left w:val="nil"/>
              <w:bottom w:val="single" w:sz="4" w:space="0" w:color="auto"/>
              <w:right w:val="single" w:sz="4" w:space="0" w:color="auto"/>
            </w:tcBorders>
            <w:shd w:val="clear" w:color="auto" w:fill="auto"/>
            <w:vAlign w:val="bottom"/>
            <w:hideMark/>
          </w:tcPr>
          <w:p w:rsidR="00C141C8" w:rsidRPr="00801518" w:rsidRDefault="00C141C8" w:rsidP="00801518">
            <w:pPr>
              <w:spacing w:after="0" w:line="240" w:lineRule="auto"/>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Увеличение остатков средств бюджетов</w:t>
            </w:r>
          </w:p>
        </w:tc>
        <w:tc>
          <w:tcPr>
            <w:tcW w:w="1418" w:type="dxa"/>
            <w:tcBorders>
              <w:top w:val="nil"/>
              <w:left w:val="nil"/>
              <w:bottom w:val="single" w:sz="4" w:space="0" w:color="auto"/>
              <w:right w:val="single" w:sz="4" w:space="0" w:color="auto"/>
            </w:tcBorders>
            <w:shd w:val="clear" w:color="auto" w:fill="auto"/>
            <w:vAlign w:val="bottom"/>
            <w:hideMark/>
          </w:tcPr>
          <w:p w:rsidR="00C141C8" w:rsidRPr="00801518" w:rsidRDefault="00C141C8" w:rsidP="00801518">
            <w:pPr>
              <w:spacing w:after="0" w:line="240" w:lineRule="auto"/>
              <w:jc w:val="right"/>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-9883,8</w:t>
            </w:r>
          </w:p>
        </w:tc>
      </w:tr>
      <w:tr w:rsidR="00C141C8" w:rsidRPr="00801518" w:rsidTr="005C5C70">
        <w:trPr>
          <w:trHeight w:val="31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C141C8" w:rsidRPr="00801518" w:rsidRDefault="00C141C8" w:rsidP="00801518">
            <w:pPr>
              <w:spacing w:after="0" w:line="240" w:lineRule="auto"/>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000 01 05 02 01 00 0000 510</w:t>
            </w:r>
          </w:p>
        </w:tc>
        <w:tc>
          <w:tcPr>
            <w:tcW w:w="4819" w:type="dxa"/>
            <w:tcBorders>
              <w:top w:val="nil"/>
              <w:left w:val="nil"/>
              <w:bottom w:val="single" w:sz="4" w:space="0" w:color="auto"/>
              <w:right w:val="single" w:sz="4" w:space="0" w:color="auto"/>
            </w:tcBorders>
            <w:shd w:val="clear" w:color="auto" w:fill="auto"/>
            <w:vAlign w:val="bottom"/>
            <w:hideMark/>
          </w:tcPr>
          <w:p w:rsidR="00C141C8" w:rsidRPr="00801518" w:rsidRDefault="00C141C8" w:rsidP="00801518">
            <w:pPr>
              <w:spacing w:after="0" w:line="240" w:lineRule="auto"/>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Увеличение прочих остатков средств бюджетов</w:t>
            </w:r>
          </w:p>
        </w:tc>
        <w:tc>
          <w:tcPr>
            <w:tcW w:w="1418" w:type="dxa"/>
            <w:tcBorders>
              <w:top w:val="nil"/>
              <w:left w:val="nil"/>
              <w:bottom w:val="single" w:sz="4" w:space="0" w:color="auto"/>
              <w:right w:val="single" w:sz="4" w:space="0" w:color="auto"/>
            </w:tcBorders>
            <w:shd w:val="clear" w:color="auto" w:fill="auto"/>
            <w:vAlign w:val="bottom"/>
            <w:hideMark/>
          </w:tcPr>
          <w:p w:rsidR="00C141C8" w:rsidRPr="00801518" w:rsidRDefault="00C141C8" w:rsidP="00801518">
            <w:pPr>
              <w:spacing w:after="0" w:line="240" w:lineRule="auto"/>
              <w:jc w:val="right"/>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-9883,8</w:t>
            </w:r>
          </w:p>
        </w:tc>
      </w:tr>
      <w:tr w:rsidR="00C141C8" w:rsidRPr="00801518" w:rsidTr="005C5C70">
        <w:trPr>
          <w:trHeight w:val="63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C141C8" w:rsidRPr="00801518" w:rsidRDefault="00C141C8" w:rsidP="00801518">
            <w:pPr>
              <w:spacing w:after="0" w:line="240" w:lineRule="auto"/>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000 01 05 02 01 10 0000 510</w:t>
            </w:r>
          </w:p>
        </w:tc>
        <w:tc>
          <w:tcPr>
            <w:tcW w:w="4819" w:type="dxa"/>
            <w:tcBorders>
              <w:top w:val="nil"/>
              <w:left w:val="nil"/>
              <w:bottom w:val="single" w:sz="4" w:space="0" w:color="auto"/>
              <w:right w:val="single" w:sz="4" w:space="0" w:color="auto"/>
            </w:tcBorders>
            <w:shd w:val="clear" w:color="auto" w:fill="auto"/>
            <w:vAlign w:val="bottom"/>
            <w:hideMark/>
          </w:tcPr>
          <w:p w:rsidR="00C141C8" w:rsidRPr="00801518" w:rsidRDefault="00C141C8" w:rsidP="00801518">
            <w:pPr>
              <w:spacing w:after="0" w:line="240" w:lineRule="auto"/>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Увеличение прочих остатков денежных средств бюджетов поселений</w:t>
            </w:r>
          </w:p>
        </w:tc>
        <w:tc>
          <w:tcPr>
            <w:tcW w:w="1418" w:type="dxa"/>
            <w:tcBorders>
              <w:top w:val="nil"/>
              <w:left w:val="nil"/>
              <w:bottom w:val="single" w:sz="4" w:space="0" w:color="auto"/>
              <w:right w:val="single" w:sz="4" w:space="0" w:color="auto"/>
            </w:tcBorders>
            <w:shd w:val="clear" w:color="auto" w:fill="auto"/>
            <w:vAlign w:val="bottom"/>
            <w:hideMark/>
          </w:tcPr>
          <w:p w:rsidR="00C141C8" w:rsidRPr="00801518" w:rsidRDefault="00C141C8" w:rsidP="00801518">
            <w:pPr>
              <w:spacing w:after="0" w:line="240" w:lineRule="auto"/>
              <w:jc w:val="right"/>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-9883,8</w:t>
            </w:r>
          </w:p>
        </w:tc>
      </w:tr>
      <w:tr w:rsidR="00C141C8" w:rsidRPr="00801518" w:rsidTr="005C5C70">
        <w:trPr>
          <w:trHeight w:val="31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C141C8" w:rsidRPr="00801518" w:rsidRDefault="00C141C8" w:rsidP="00801518">
            <w:pPr>
              <w:spacing w:after="0" w:line="240" w:lineRule="auto"/>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000 01 05 00 00 00 0000 600</w:t>
            </w:r>
          </w:p>
        </w:tc>
        <w:tc>
          <w:tcPr>
            <w:tcW w:w="4819" w:type="dxa"/>
            <w:tcBorders>
              <w:top w:val="nil"/>
              <w:left w:val="nil"/>
              <w:bottom w:val="single" w:sz="4" w:space="0" w:color="auto"/>
              <w:right w:val="single" w:sz="4" w:space="0" w:color="auto"/>
            </w:tcBorders>
            <w:shd w:val="clear" w:color="auto" w:fill="auto"/>
            <w:vAlign w:val="bottom"/>
            <w:hideMark/>
          </w:tcPr>
          <w:p w:rsidR="00C141C8" w:rsidRPr="00801518" w:rsidRDefault="00C141C8" w:rsidP="00801518">
            <w:pPr>
              <w:spacing w:after="0" w:line="240" w:lineRule="auto"/>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Уменьшение остатков средств бюджетов</w:t>
            </w:r>
          </w:p>
        </w:tc>
        <w:tc>
          <w:tcPr>
            <w:tcW w:w="1418" w:type="dxa"/>
            <w:tcBorders>
              <w:top w:val="nil"/>
              <w:left w:val="nil"/>
              <w:bottom w:val="single" w:sz="4" w:space="0" w:color="auto"/>
              <w:right w:val="single" w:sz="4" w:space="0" w:color="auto"/>
            </w:tcBorders>
            <w:shd w:val="clear" w:color="auto" w:fill="auto"/>
            <w:vAlign w:val="bottom"/>
            <w:hideMark/>
          </w:tcPr>
          <w:p w:rsidR="00C141C8" w:rsidRPr="00801518" w:rsidRDefault="00C141C8" w:rsidP="00801518">
            <w:pPr>
              <w:spacing w:after="0" w:line="240" w:lineRule="auto"/>
              <w:jc w:val="right"/>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10272,5</w:t>
            </w:r>
          </w:p>
        </w:tc>
      </w:tr>
      <w:tr w:rsidR="00C141C8" w:rsidRPr="00801518" w:rsidTr="005C5C70">
        <w:trPr>
          <w:trHeight w:val="31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C141C8" w:rsidRPr="00801518" w:rsidRDefault="00C141C8" w:rsidP="00801518">
            <w:pPr>
              <w:spacing w:after="0" w:line="240" w:lineRule="auto"/>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000 01 05 02 01 00 0000 610</w:t>
            </w:r>
          </w:p>
        </w:tc>
        <w:tc>
          <w:tcPr>
            <w:tcW w:w="4819" w:type="dxa"/>
            <w:tcBorders>
              <w:top w:val="nil"/>
              <w:left w:val="nil"/>
              <w:bottom w:val="single" w:sz="4" w:space="0" w:color="auto"/>
              <w:right w:val="single" w:sz="4" w:space="0" w:color="auto"/>
            </w:tcBorders>
            <w:shd w:val="clear" w:color="auto" w:fill="auto"/>
            <w:vAlign w:val="bottom"/>
            <w:hideMark/>
          </w:tcPr>
          <w:p w:rsidR="00C141C8" w:rsidRPr="00801518" w:rsidRDefault="00C141C8" w:rsidP="00801518">
            <w:pPr>
              <w:spacing w:after="0" w:line="240" w:lineRule="auto"/>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Уменьшение прочих остатков средств бюджетов</w:t>
            </w:r>
          </w:p>
        </w:tc>
        <w:tc>
          <w:tcPr>
            <w:tcW w:w="1418" w:type="dxa"/>
            <w:tcBorders>
              <w:top w:val="nil"/>
              <w:left w:val="nil"/>
              <w:bottom w:val="single" w:sz="4" w:space="0" w:color="auto"/>
              <w:right w:val="single" w:sz="4" w:space="0" w:color="auto"/>
            </w:tcBorders>
            <w:shd w:val="clear" w:color="auto" w:fill="auto"/>
            <w:vAlign w:val="bottom"/>
            <w:hideMark/>
          </w:tcPr>
          <w:p w:rsidR="00C141C8" w:rsidRPr="00801518" w:rsidRDefault="00C141C8" w:rsidP="00801518">
            <w:pPr>
              <w:spacing w:after="0" w:line="240" w:lineRule="auto"/>
              <w:jc w:val="right"/>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10272,5</w:t>
            </w:r>
          </w:p>
        </w:tc>
      </w:tr>
      <w:tr w:rsidR="00C141C8" w:rsidRPr="00801518" w:rsidTr="005C5C70">
        <w:trPr>
          <w:trHeight w:val="63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C141C8" w:rsidRPr="00801518" w:rsidRDefault="00C141C8" w:rsidP="00801518">
            <w:pPr>
              <w:spacing w:after="0" w:line="240" w:lineRule="auto"/>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000 01 05 02 01 10 0000 610</w:t>
            </w:r>
          </w:p>
        </w:tc>
        <w:tc>
          <w:tcPr>
            <w:tcW w:w="4819" w:type="dxa"/>
            <w:tcBorders>
              <w:top w:val="nil"/>
              <w:left w:val="nil"/>
              <w:bottom w:val="single" w:sz="4" w:space="0" w:color="auto"/>
              <w:right w:val="single" w:sz="4" w:space="0" w:color="auto"/>
            </w:tcBorders>
            <w:shd w:val="clear" w:color="auto" w:fill="auto"/>
            <w:vAlign w:val="bottom"/>
            <w:hideMark/>
          </w:tcPr>
          <w:p w:rsidR="00C141C8" w:rsidRPr="00801518" w:rsidRDefault="00C141C8" w:rsidP="00801518">
            <w:pPr>
              <w:spacing w:after="0" w:line="240" w:lineRule="auto"/>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Уменьшение прочих остатков денежных средств бюджетов поселений</w:t>
            </w:r>
          </w:p>
        </w:tc>
        <w:tc>
          <w:tcPr>
            <w:tcW w:w="1418" w:type="dxa"/>
            <w:tcBorders>
              <w:top w:val="nil"/>
              <w:left w:val="nil"/>
              <w:bottom w:val="single" w:sz="4" w:space="0" w:color="auto"/>
              <w:right w:val="single" w:sz="4" w:space="0" w:color="auto"/>
            </w:tcBorders>
            <w:shd w:val="clear" w:color="auto" w:fill="auto"/>
            <w:vAlign w:val="bottom"/>
            <w:hideMark/>
          </w:tcPr>
          <w:p w:rsidR="00C141C8" w:rsidRPr="00801518" w:rsidRDefault="00C141C8" w:rsidP="00801518">
            <w:pPr>
              <w:spacing w:after="0" w:line="240" w:lineRule="auto"/>
              <w:jc w:val="right"/>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10272,5</w:t>
            </w:r>
          </w:p>
        </w:tc>
      </w:tr>
    </w:tbl>
    <w:p w:rsidR="00C141C8" w:rsidRPr="00801518" w:rsidRDefault="00C141C8" w:rsidP="00801518">
      <w:pPr>
        <w:spacing w:after="0" w:line="240" w:lineRule="auto"/>
        <w:rPr>
          <w:rFonts w:ascii="Times New Roman" w:hAnsi="Times New Roman"/>
          <w:sz w:val="20"/>
          <w:szCs w:val="20"/>
        </w:rPr>
      </w:pPr>
    </w:p>
    <w:tbl>
      <w:tblPr>
        <w:tblW w:w="0" w:type="auto"/>
        <w:tblInd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0"/>
      </w:tblGrid>
      <w:tr w:rsidR="00C141C8" w:rsidRPr="00801518" w:rsidTr="00C141C8">
        <w:tc>
          <w:tcPr>
            <w:tcW w:w="5210" w:type="dxa"/>
            <w:tcBorders>
              <w:top w:val="nil"/>
              <w:left w:val="nil"/>
              <w:bottom w:val="nil"/>
              <w:right w:val="nil"/>
            </w:tcBorders>
          </w:tcPr>
          <w:p w:rsidR="00C141C8" w:rsidRPr="00801518" w:rsidRDefault="00C141C8" w:rsidP="00801518">
            <w:pPr>
              <w:spacing w:after="0" w:line="240" w:lineRule="auto"/>
              <w:jc w:val="center"/>
              <w:rPr>
                <w:rFonts w:ascii="Times New Roman" w:hAnsi="Times New Roman"/>
                <w:sz w:val="20"/>
                <w:szCs w:val="20"/>
              </w:rPr>
            </w:pPr>
            <w:r w:rsidRPr="00801518">
              <w:rPr>
                <w:rFonts w:ascii="Times New Roman" w:hAnsi="Times New Roman"/>
                <w:sz w:val="20"/>
                <w:szCs w:val="20"/>
              </w:rPr>
              <w:t>Приложение 5 к решению Совета сельского поселения «Яснэг» от __.04.2024 №______</w:t>
            </w:r>
          </w:p>
          <w:p w:rsidR="00C141C8" w:rsidRPr="00801518" w:rsidRDefault="00C141C8" w:rsidP="005C5C70">
            <w:pPr>
              <w:spacing w:after="0" w:line="240" w:lineRule="auto"/>
              <w:jc w:val="center"/>
              <w:rPr>
                <w:rFonts w:ascii="Times New Roman" w:hAnsi="Times New Roman"/>
                <w:sz w:val="20"/>
                <w:szCs w:val="20"/>
              </w:rPr>
            </w:pPr>
            <w:r w:rsidRPr="00801518">
              <w:rPr>
                <w:rFonts w:ascii="Times New Roman" w:hAnsi="Times New Roman"/>
                <w:sz w:val="20"/>
                <w:szCs w:val="20"/>
              </w:rPr>
              <w:t xml:space="preserve">   «Об утверждении отчета об исполнении бюджета сельского поселения «Яснэг» за 2023 год»</w:t>
            </w:r>
          </w:p>
        </w:tc>
      </w:tr>
    </w:tbl>
    <w:p w:rsidR="00C141C8" w:rsidRPr="00801518" w:rsidRDefault="00C141C8" w:rsidP="00801518">
      <w:pPr>
        <w:spacing w:after="0" w:line="240" w:lineRule="auto"/>
        <w:rPr>
          <w:rFonts w:ascii="Times New Roman" w:hAnsi="Times New Roman"/>
          <w:sz w:val="20"/>
          <w:szCs w:val="20"/>
        </w:rPr>
      </w:pPr>
    </w:p>
    <w:p w:rsidR="00C141C8" w:rsidRPr="00801518" w:rsidRDefault="00C141C8" w:rsidP="005C5C70">
      <w:pPr>
        <w:spacing w:after="0" w:line="240" w:lineRule="auto"/>
        <w:ind w:left="284"/>
        <w:jc w:val="center"/>
        <w:rPr>
          <w:rFonts w:ascii="Times New Roman" w:hAnsi="Times New Roman"/>
          <w:b/>
          <w:sz w:val="20"/>
          <w:szCs w:val="20"/>
        </w:rPr>
      </w:pPr>
      <w:r w:rsidRPr="00801518">
        <w:rPr>
          <w:rFonts w:ascii="Times New Roman" w:hAnsi="Times New Roman"/>
          <w:b/>
          <w:sz w:val="20"/>
          <w:szCs w:val="20"/>
        </w:rPr>
        <w:t>Отчет об исполнении бюджетных ассигнований резервного фонда администрации сельского поселения «Яснэг» за 2023 год</w:t>
      </w:r>
    </w:p>
    <w:p w:rsidR="00C141C8" w:rsidRPr="00801518" w:rsidRDefault="00C141C8" w:rsidP="00801518">
      <w:pPr>
        <w:spacing w:after="0" w:line="240" w:lineRule="auto"/>
        <w:rPr>
          <w:rFonts w:ascii="Times New Roman" w:hAnsi="Times New Roman"/>
          <w:sz w:val="20"/>
          <w:szCs w:val="20"/>
        </w:rPr>
      </w:pPr>
    </w:p>
    <w:p w:rsidR="00C141C8" w:rsidRPr="00801518" w:rsidRDefault="00C141C8" w:rsidP="005C5C70">
      <w:pPr>
        <w:spacing w:after="0" w:line="240" w:lineRule="auto"/>
        <w:ind w:left="284"/>
        <w:rPr>
          <w:rFonts w:ascii="Times New Roman" w:hAnsi="Times New Roman"/>
          <w:sz w:val="20"/>
          <w:szCs w:val="20"/>
        </w:rPr>
      </w:pPr>
      <w:r w:rsidRPr="00801518">
        <w:rPr>
          <w:rFonts w:ascii="Times New Roman" w:hAnsi="Times New Roman"/>
          <w:b/>
          <w:sz w:val="20"/>
          <w:szCs w:val="20"/>
        </w:rPr>
        <w:lastRenderedPageBreak/>
        <w:t>Резервный фонд администрации сельского поселения «Яснэг»-10 тыс.руб</w:t>
      </w:r>
      <w:r w:rsidRPr="00801518">
        <w:rPr>
          <w:rFonts w:ascii="Times New Roman" w:hAnsi="Times New Roman"/>
          <w:sz w:val="20"/>
          <w:szCs w:val="20"/>
        </w:rPr>
        <w:t>.</w:t>
      </w:r>
    </w:p>
    <w:p w:rsidR="00C141C8" w:rsidRPr="00801518" w:rsidRDefault="00C141C8" w:rsidP="00801518">
      <w:pPr>
        <w:spacing w:after="0" w:line="240" w:lineRule="auto"/>
        <w:rPr>
          <w:rFonts w:ascii="Times New Roman" w:hAnsi="Times New Roman"/>
          <w:sz w:val="20"/>
          <w:szCs w:val="20"/>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35"/>
        <w:gridCol w:w="700"/>
        <w:gridCol w:w="709"/>
        <w:gridCol w:w="1275"/>
        <w:gridCol w:w="709"/>
        <w:gridCol w:w="1134"/>
        <w:gridCol w:w="1307"/>
        <w:gridCol w:w="1103"/>
      </w:tblGrid>
      <w:tr w:rsidR="00C141C8" w:rsidRPr="005C5C70" w:rsidTr="005C5C70">
        <w:tc>
          <w:tcPr>
            <w:tcW w:w="2135" w:type="dxa"/>
          </w:tcPr>
          <w:p w:rsidR="00C141C8" w:rsidRPr="005C5C70" w:rsidRDefault="00C141C8" w:rsidP="00801518">
            <w:pPr>
              <w:spacing w:after="0" w:line="240" w:lineRule="auto"/>
              <w:rPr>
                <w:rFonts w:ascii="Times New Roman" w:hAnsi="Times New Roman"/>
                <w:sz w:val="18"/>
                <w:szCs w:val="18"/>
              </w:rPr>
            </w:pPr>
            <w:r w:rsidRPr="005C5C70">
              <w:rPr>
                <w:rFonts w:ascii="Times New Roman" w:hAnsi="Times New Roman"/>
                <w:sz w:val="18"/>
                <w:szCs w:val="18"/>
              </w:rPr>
              <w:t>Наименование кода</w:t>
            </w:r>
          </w:p>
        </w:tc>
        <w:tc>
          <w:tcPr>
            <w:tcW w:w="700" w:type="dxa"/>
          </w:tcPr>
          <w:p w:rsidR="00C141C8" w:rsidRPr="005C5C70" w:rsidRDefault="00C141C8" w:rsidP="00801518">
            <w:pPr>
              <w:spacing w:after="0" w:line="240" w:lineRule="auto"/>
              <w:rPr>
                <w:rFonts w:ascii="Times New Roman" w:hAnsi="Times New Roman"/>
                <w:sz w:val="18"/>
                <w:szCs w:val="18"/>
              </w:rPr>
            </w:pPr>
            <w:r w:rsidRPr="005C5C70">
              <w:rPr>
                <w:rFonts w:ascii="Times New Roman" w:hAnsi="Times New Roman"/>
                <w:sz w:val="18"/>
                <w:szCs w:val="18"/>
              </w:rPr>
              <w:t>КВСР</w:t>
            </w:r>
          </w:p>
        </w:tc>
        <w:tc>
          <w:tcPr>
            <w:tcW w:w="709" w:type="dxa"/>
          </w:tcPr>
          <w:p w:rsidR="00C141C8" w:rsidRPr="005C5C70" w:rsidRDefault="00C141C8" w:rsidP="00801518">
            <w:pPr>
              <w:spacing w:after="0" w:line="240" w:lineRule="auto"/>
              <w:rPr>
                <w:rFonts w:ascii="Times New Roman" w:hAnsi="Times New Roman"/>
                <w:sz w:val="18"/>
                <w:szCs w:val="18"/>
              </w:rPr>
            </w:pPr>
            <w:r w:rsidRPr="005C5C70">
              <w:rPr>
                <w:rFonts w:ascii="Times New Roman" w:hAnsi="Times New Roman"/>
                <w:sz w:val="18"/>
                <w:szCs w:val="18"/>
              </w:rPr>
              <w:t>КФСР</w:t>
            </w:r>
          </w:p>
        </w:tc>
        <w:tc>
          <w:tcPr>
            <w:tcW w:w="1275" w:type="dxa"/>
          </w:tcPr>
          <w:p w:rsidR="00C141C8" w:rsidRPr="005C5C70" w:rsidRDefault="00C141C8" w:rsidP="00801518">
            <w:pPr>
              <w:spacing w:after="0" w:line="240" w:lineRule="auto"/>
              <w:rPr>
                <w:rFonts w:ascii="Times New Roman" w:hAnsi="Times New Roman"/>
                <w:sz w:val="18"/>
                <w:szCs w:val="18"/>
              </w:rPr>
            </w:pPr>
            <w:r w:rsidRPr="005C5C70">
              <w:rPr>
                <w:rFonts w:ascii="Times New Roman" w:hAnsi="Times New Roman"/>
                <w:sz w:val="18"/>
                <w:szCs w:val="18"/>
              </w:rPr>
              <w:t>КЦСР</w:t>
            </w:r>
          </w:p>
        </w:tc>
        <w:tc>
          <w:tcPr>
            <w:tcW w:w="709" w:type="dxa"/>
          </w:tcPr>
          <w:p w:rsidR="00C141C8" w:rsidRPr="005C5C70" w:rsidRDefault="00C141C8" w:rsidP="00801518">
            <w:pPr>
              <w:spacing w:after="0" w:line="240" w:lineRule="auto"/>
              <w:rPr>
                <w:rFonts w:ascii="Times New Roman" w:hAnsi="Times New Roman"/>
                <w:sz w:val="18"/>
                <w:szCs w:val="18"/>
              </w:rPr>
            </w:pPr>
            <w:r w:rsidRPr="005C5C70">
              <w:rPr>
                <w:rFonts w:ascii="Times New Roman" w:hAnsi="Times New Roman"/>
                <w:sz w:val="18"/>
                <w:szCs w:val="18"/>
              </w:rPr>
              <w:t>КВР</w:t>
            </w:r>
          </w:p>
        </w:tc>
        <w:tc>
          <w:tcPr>
            <w:tcW w:w="1134" w:type="dxa"/>
          </w:tcPr>
          <w:p w:rsidR="00C141C8" w:rsidRPr="005C5C70" w:rsidRDefault="00C141C8" w:rsidP="00801518">
            <w:pPr>
              <w:spacing w:after="0" w:line="240" w:lineRule="auto"/>
              <w:rPr>
                <w:rFonts w:ascii="Times New Roman" w:hAnsi="Times New Roman"/>
                <w:sz w:val="18"/>
                <w:szCs w:val="18"/>
              </w:rPr>
            </w:pPr>
            <w:r w:rsidRPr="005C5C70">
              <w:rPr>
                <w:rFonts w:ascii="Times New Roman" w:hAnsi="Times New Roman"/>
                <w:sz w:val="18"/>
                <w:szCs w:val="18"/>
              </w:rPr>
              <w:t>Направлено</w:t>
            </w:r>
          </w:p>
          <w:p w:rsidR="00C141C8" w:rsidRPr="005C5C70" w:rsidRDefault="00C141C8" w:rsidP="00801518">
            <w:pPr>
              <w:spacing w:after="0" w:line="240" w:lineRule="auto"/>
              <w:rPr>
                <w:rFonts w:ascii="Times New Roman" w:hAnsi="Times New Roman"/>
                <w:sz w:val="18"/>
                <w:szCs w:val="18"/>
              </w:rPr>
            </w:pPr>
            <w:r w:rsidRPr="005C5C70">
              <w:rPr>
                <w:rFonts w:ascii="Times New Roman" w:hAnsi="Times New Roman"/>
                <w:sz w:val="18"/>
                <w:szCs w:val="18"/>
              </w:rPr>
              <w:t>тыс.руб.</w:t>
            </w:r>
          </w:p>
        </w:tc>
        <w:tc>
          <w:tcPr>
            <w:tcW w:w="1307" w:type="dxa"/>
          </w:tcPr>
          <w:p w:rsidR="00C141C8" w:rsidRPr="005C5C70" w:rsidRDefault="00C141C8" w:rsidP="00801518">
            <w:pPr>
              <w:spacing w:after="0" w:line="240" w:lineRule="auto"/>
              <w:rPr>
                <w:rFonts w:ascii="Times New Roman" w:hAnsi="Times New Roman"/>
                <w:sz w:val="18"/>
                <w:szCs w:val="18"/>
              </w:rPr>
            </w:pPr>
            <w:r w:rsidRPr="005C5C70">
              <w:rPr>
                <w:rFonts w:ascii="Times New Roman" w:hAnsi="Times New Roman"/>
                <w:sz w:val="18"/>
                <w:szCs w:val="18"/>
              </w:rPr>
              <w:t>Исполнено</w:t>
            </w:r>
          </w:p>
          <w:p w:rsidR="00C141C8" w:rsidRPr="005C5C70" w:rsidRDefault="00C141C8" w:rsidP="00801518">
            <w:pPr>
              <w:spacing w:after="0" w:line="240" w:lineRule="auto"/>
              <w:rPr>
                <w:rFonts w:ascii="Times New Roman" w:hAnsi="Times New Roman"/>
                <w:sz w:val="18"/>
                <w:szCs w:val="18"/>
              </w:rPr>
            </w:pPr>
            <w:r w:rsidRPr="005C5C70">
              <w:rPr>
                <w:rFonts w:ascii="Times New Roman" w:hAnsi="Times New Roman"/>
                <w:sz w:val="18"/>
                <w:szCs w:val="18"/>
              </w:rPr>
              <w:t>тыс.руб.</w:t>
            </w:r>
          </w:p>
        </w:tc>
        <w:tc>
          <w:tcPr>
            <w:tcW w:w="1103" w:type="dxa"/>
          </w:tcPr>
          <w:p w:rsidR="00C141C8" w:rsidRPr="005C5C70" w:rsidRDefault="00C141C8" w:rsidP="00801518">
            <w:pPr>
              <w:spacing w:after="0" w:line="240" w:lineRule="auto"/>
              <w:rPr>
                <w:rFonts w:ascii="Times New Roman" w:hAnsi="Times New Roman"/>
                <w:sz w:val="18"/>
                <w:szCs w:val="18"/>
              </w:rPr>
            </w:pPr>
            <w:r w:rsidRPr="005C5C70">
              <w:rPr>
                <w:rFonts w:ascii="Times New Roman" w:hAnsi="Times New Roman"/>
                <w:sz w:val="18"/>
                <w:szCs w:val="18"/>
              </w:rPr>
              <w:t>% исполнения</w:t>
            </w:r>
          </w:p>
        </w:tc>
      </w:tr>
      <w:tr w:rsidR="00C141C8" w:rsidRPr="00801518" w:rsidTr="005C5C70">
        <w:tc>
          <w:tcPr>
            <w:tcW w:w="2135" w:type="dxa"/>
          </w:tcPr>
          <w:p w:rsidR="00C141C8" w:rsidRPr="00801518" w:rsidRDefault="00C141C8" w:rsidP="00801518">
            <w:pPr>
              <w:spacing w:after="0" w:line="240" w:lineRule="auto"/>
              <w:rPr>
                <w:rFonts w:ascii="Times New Roman" w:hAnsi="Times New Roman"/>
                <w:sz w:val="20"/>
                <w:szCs w:val="20"/>
              </w:rPr>
            </w:pPr>
            <w:r w:rsidRPr="00801518">
              <w:rPr>
                <w:rFonts w:ascii="Times New Roman" w:hAnsi="Times New Roman"/>
                <w:sz w:val="20"/>
                <w:szCs w:val="20"/>
              </w:rPr>
              <w:t>Администрация сельского поселения «Яснэг»</w:t>
            </w:r>
          </w:p>
        </w:tc>
        <w:tc>
          <w:tcPr>
            <w:tcW w:w="700" w:type="dxa"/>
          </w:tcPr>
          <w:p w:rsidR="00C141C8" w:rsidRPr="00801518" w:rsidRDefault="00C141C8" w:rsidP="00801518">
            <w:pPr>
              <w:spacing w:after="0" w:line="240" w:lineRule="auto"/>
              <w:rPr>
                <w:rFonts w:ascii="Times New Roman" w:hAnsi="Times New Roman"/>
                <w:sz w:val="20"/>
                <w:szCs w:val="20"/>
              </w:rPr>
            </w:pPr>
            <w:r w:rsidRPr="00801518">
              <w:rPr>
                <w:rFonts w:ascii="Times New Roman" w:hAnsi="Times New Roman"/>
                <w:sz w:val="20"/>
                <w:szCs w:val="20"/>
              </w:rPr>
              <w:t>925</w:t>
            </w:r>
          </w:p>
        </w:tc>
        <w:tc>
          <w:tcPr>
            <w:tcW w:w="709" w:type="dxa"/>
          </w:tcPr>
          <w:p w:rsidR="00C141C8" w:rsidRPr="00801518" w:rsidRDefault="00C141C8" w:rsidP="00801518">
            <w:pPr>
              <w:spacing w:after="0" w:line="240" w:lineRule="auto"/>
              <w:rPr>
                <w:rFonts w:ascii="Times New Roman" w:hAnsi="Times New Roman"/>
                <w:sz w:val="20"/>
                <w:szCs w:val="20"/>
              </w:rPr>
            </w:pPr>
          </w:p>
        </w:tc>
        <w:tc>
          <w:tcPr>
            <w:tcW w:w="1275" w:type="dxa"/>
          </w:tcPr>
          <w:p w:rsidR="00C141C8" w:rsidRPr="00801518" w:rsidRDefault="00C141C8" w:rsidP="00801518">
            <w:pPr>
              <w:spacing w:after="0" w:line="240" w:lineRule="auto"/>
              <w:rPr>
                <w:rFonts w:ascii="Times New Roman" w:hAnsi="Times New Roman"/>
                <w:sz w:val="20"/>
                <w:szCs w:val="20"/>
              </w:rPr>
            </w:pPr>
          </w:p>
        </w:tc>
        <w:tc>
          <w:tcPr>
            <w:tcW w:w="709" w:type="dxa"/>
          </w:tcPr>
          <w:p w:rsidR="00C141C8" w:rsidRPr="00801518" w:rsidRDefault="00C141C8" w:rsidP="00801518">
            <w:pPr>
              <w:spacing w:after="0" w:line="240" w:lineRule="auto"/>
              <w:rPr>
                <w:rFonts w:ascii="Times New Roman" w:hAnsi="Times New Roman"/>
                <w:sz w:val="20"/>
                <w:szCs w:val="20"/>
              </w:rPr>
            </w:pPr>
          </w:p>
        </w:tc>
        <w:tc>
          <w:tcPr>
            <w:tcW w:w="1134" w:type="dxa"/>
          </w:tcPr>
          <w:p w:rsidR="00C141C8" w:rsidRPr="00801518" w:rsidRDefault="00C141C8" w:rsidP="00801518">
            <w:pPr>
              <w:spacing w:after="0" w:line="240" w:lineRule="auto"/>
              <w:rPr>
                <w:rFonts w:ascii="Times New Roman" w:hAnsi="Times New Roman"/>
                <w:sz w:val="20"/>
                <w:szCs w:val="20"/>
              </w:rPr>
            </w:pPr>
          </w:p>
        </w:tc>
        <w:tc>
          <w:tcPr>
            <w:tcW w:w="1307" w:type="dxa"/>
          </w:tcPr>
          <w:p w:rsidR="00C141C8" w:rsidRPr="00801518" w:rsidRDefault="00C141C8" w:rsidP="00801518">
            <w:pPr>
              <w:spacing w:after="0" w:line="240" w:lineRule="auto"/>
              <w:rPr>
                <w:rFonts w:ascii="Times New Roman" w:hAnsi="Times New Roman"/>
                <w:sz w:val="20"/>
                <w:szCs w:val="20"/>
              </w:rPr>
            </w:pPr>
          </w:p>
        </w:tc>
        <w:tc>
          <w:tcPr>
            <w:tcW w:w="1103" w:type="dxa"/>
          </w:tcPr>
          <w:p w:rsidR="00C141C8" w:rsidRPr="00801518" w:rsidRDefault="00C141C8" w:rsidP="00801518">
            <w:pPr>
              <w:spacing w:after="0" w:line="240" w:lineRule="auto"/>
              <w:rPr>
                <w:rFonts w:ascii="Times New Roman" w:hAnsi="Times New Roman"/>
                <w:sz w:val="20"/>
                <w:szCs w:val="20"/>
              </w:rPr>
            </w:pPr>
          </w:p>
        </w:tc>
      </w:tr>
      <w:tr w:rsidR="00C141C8" w:rsidRPr="00801518" w:rsidTr="005C5C70">
        <w:tc>
          <w:tcPr>
            <w:tcW w:w="2135" w:type="dxa"/>
          </w:tcPr>
          <w:p w:rsidR="00C141C8" w:rsidRPr="00801518" w:rsidRDefault="00C141C8" w:rsidP="00801518">
            <w:pPr>
              <w:spacing w:after="0" w:line="240" w:lineRule="auto"/>
              <w:rPr>
                <w:rFonts w:ascii="Times New Roman" w:hAnsi="Times New Roman"/>
                <w:sz w:val="20"/>
                <w:szCs w:val="20"/>
              </w:rPr>
            </w:pPr>
            <w:r w:rsidRPr="00801518">
              <w:rPr>
                <w:rFonts w:ascii="Times New Roman" w:hAnsi="Times New Roman"/>
                <w:sz w:val="20"/>
                <w:szCs w:val="20"/>
              </w:rPr>
              <w:t>Общегосударственные вопросы</w:t>
            </w:r>
          </w:p>
        </w:tc>
        <w:tc>
          <w:tcPr>
            <w:tcW w:w="700" w:type="dxa"/>
          </w:tcPr>
          <w:p w:rsidR="00C141C8" w:rsidRPr="00801518" w:rsidRDefault="00C141C8" w:rsidP="00801518">
            <w:pPr>
              <w:spacing w:after="0" w:line="240" w:lineRule="auto"/>
              <w:rPr>
                <w:rFonts w:ascii="Times New Roman" w:hAnsi="Times New Roman"/>
                <w:sz w:val="20"/>
                <w:szCs w:val="20"/>
              </w:rPr>
            </w:pPr>
            <w:r w:rsidRPr="00801518">
              <w:rPr>
                <w:rFonts w:ascii="Times New Roman" w:hAnsi="Times New Roman"/>
                <w:sz w:val="20"/>
                <w:szCs w:val="20"/>
              </w:rPr>
              <w:t>925</w:t>
            </w:r>
          </w:p>
        </w:tc>
        <w:tc>
          <w:tcPr>
            <w:tcW w:w="709" w:type="dxa"/>
          </w:tcPr>
          <w:p w:rsidR="00C141C8" w:rsidRPr="00801518" w:rsidRDefault="00C141C8" w:rsidP="00801518">
            <w:pPr>
              <w:spacing w:after="0" w:line="240" w:lineRule="auto"/>
              <w:rPr>
                <w:rFonts w:ascii="Times New Roman" w:hAnsi="Times New Roman"/>
                <w:sz w:val="20"/>
                <w:szCs w:val="20"/>
              </w:rPr>
            </w:pPr>
            <w:r w:rsidRPr="00801518">
              <w:rPr>
                <w:rFonts w:ascii="Times New Roman" w:hAnsi="Times New Roman"/>
                <w:sz w:val="20"/>
                <w:szCs w:val="20"/>
              </w:rPr>
              <w:t>0100</w:t>
            </w:r>
          </w:p>
        </w:tc>
        <w:tc>
          <w:tcPr>
            <w:tcW w:w="1275" w:type="dxa"/>
          </w:tcPr>
          <w:p w:rsidR="00C141C8" w:rsidRPr="00801518" w:rsidRDefault="00C141C8" w:rsidP="00801518">
            <w:pPr>
              <w:spacing w:after="0" w:line="240" w:lineRule="auto"/>
              <w:rPr>
                <w:rFonts w:ascii="Times New Roman" w:hAnsi="Times New Roman"/>
                <w:sz w:val="20"/>
                <w:szCs w:val="20"/>
              </w:rPr>
            </w:pPr>
          </w:p>
        </w:tc>
        <w:tc>
          <w:tcPr>
            <w:tcW w:w="709" w:type="dxa"/>
          </w:tcPr>
          <w:p w:rsidR="00C141C8" w:rsidRPr="00801518" w:rsidRDefault="00C141C8" w:rsidP="00801518">
            <w:pPr>
              <w:spacing w:after="0" w:line="240" w:lineRule="auto"/>
              <w:rPr>
                <w:rFonts w:ascii="Times New Roman" w:hAnsi="Times New Roman"/>
                <w:sz w:val="20"/>
                <w:szCs w:val="20"/>
              </w:rPr>
            </w:pPr>
          </w:p>
        </w:tc>
        <w:tc>
          <w:tcPr>
            <w:tcW w:w="1134" w:type="dxa"/>
          </w:tcPr>
          <w:p w:rsidR="00C141C8" w:rsidRPr="00801518" w:rsidRDefault="00C141C8" w:rsidP="00801518">
            <w:pPr>
              <w:spacing w:after="0" w:line="240" w:lineRule="auto"/>
              <w:rPr>
                <w:rFonts w:ascii="Times New Roman" w:hAnsi="Times New Roman"/>
                <w:sz w:val="20"/>
                <w:szCs w:val="20"/>
              </w:rPr>
            </w:pPr>
          </w:p>
        </w:tc>
        <w:tc>
          <w:tcPr>
            <w:tcW w:w="1307" w:type="dxa"/>
          </w:tcPr>
          <w:p w:rsidR="00C141C8" w:rsidRPr="00801518" w:rsidRDefault="00C141C8" w:rsidP="00801518">
            <w:pPr>
              <w:spacing w:after="0" w:line="240" w:lineRule="auto"/>
              <w:rPr>
                <w:rFonts w:ascii="Times New Roman" w:hAnsi="Times New Roman"/>
                <w:sz w:val="20"/>
                <w:szCs w:val="20"/>
              </w:rPr>
            </w:pPr>
          </w:p>
        </w:tc>
        <w:tc>
          <w:tcPr>
            <w:tcW w:w="1103" w:type="dxa"/>
          </w:tcPr>
          <w:p w:rsidR="00C141C8" w:rsidRPr="00801518" w:rsidRDefault="00C141C8" w:rsidP="00801518">
            <w:pPr>
              <w:spacing w:after="0" w:line="240" w:lineRule="auto"/>
              <w:rPr>
                <w:rFonts w:ascii="Times New Roman" w:hAnsi="Times New Roman"/>
                <w:sz w:val="20"/>
                <w:szCs w:val="20"/>
              </w:rPr>
            </w:pPr>
          </w:p>
        </w:tc>
      </w:tr>
      <w:tr w:rsidR="00C141C8" w:rsidRPr="00801518" w:rsidTr="005C5C70">
        <w:tc>
          <w:tcPr>
            <w:tcW w:w="2135" w:type="dxa"/>
          </w:tcPr>
          <w:p w:rsidR="00C141C8" w:rsidRPr="00801518" w:rsidRDefault="00C141C8" w:rsidP="00801518">
            <w:pPr>
              <w:spacing w:after="0" w:line="240" w:lineRule="auto"/>
              <w:rPr>
                <w:rFonts w:ascii="Times New Roman" w:hAnsi="Times New Roman"/>
                <w:sz w:val="20"/>
                <w:szCs w:val="20"/>
              </w:rPr>
            </w:pPr>
            <w:r w:rsidRPr="00801518">
              <w:rPr>
                <w:rFonts w:ascii="Times New Roman" w:hAnsi="Times New Roman"/>
                <w:sz w:val="20"/>
                <w:szCs w:val="20"/>
              </w:rPr>
              <w:t>Резервные фонды</w:t>
            </w:r>
          </w:p>
        </w:tc>
        <w:tc>
          <w:tcPr>
            <w:tcW w:w="700" w:type="dxa"/>
          </w:tcPr>
          <w:p w:rsidR="00C141C8" w:rsidRPr="00801518" w:rsidRDefault="00C141C8" w:rsidP="00801518">
            <w:pPr>
              <w:spacing w:after="0" w:line="240" w:lineRule="auto"/>
              <w:rPr>
                <w:rFonts w:ascii="Times New Roman" w:hAnsi="Times New Roman"/>
                <w:sz w:val="20"/>
                <w:szCs w:val="20"/>
              </w:rPr>
            </w:pPr>
            <w:r w:rsidRPr="00801518">
              <w:rPr>
                <w:rFonts w:ascii="Times New Roman" w:hAnsi="Times New Roman"/>
                <w:sz w:val="20"/>
                <w:szCs w:val="20"/>
              </w:rPr>
              <w:t>925</w:t>
            </w:r>
          </w:p>
        </w:tc>
        <w:tc>
          <w:tcPr>
            <w:tcW w:w="709" w:type="dxa"/>
          </w:tcPr>
          <w:p w:rsidR="00C141C8" w:rsidRPr="00801518" w:rsidRDefault="00C141C8" w:rsidP="00801518">
            <w:pPr>
              <w:spacing w:after="0" w:line="240" w:lineRule="auto"/>
              <w:rPr>
                <w:rFonts w:ascii="Times New Roman" w:hAnsi="Times New Roman"/>
                <w:sz w:val="20"/>
                <w:szCs w:val="20"/>
              </w:rPr>
            </w:pPr>
            <w:r w:rsidRPr="00801518">
              <w:rPr>
                <w:rFonts w:ascii="Times New Roman" w:hAnsi="Times New Roman"/>
                <w:sz w:val="20"/>
                <w:szCs w:val="20"/>
              </w:rPr>
              <w:t>0111</w:t>
            </w:r>
          </w:p>
        </w:tc>
        <w:tc>
          <w:tcPr>
            <w:tcW w:w="1275" w:type="dxa"/>
          </w:tcPr>
          <w:p w:rsidR="00C141C8" w:rsidRPr="00801518" w:rsidRDefault="00C141C8" w:rsidP="00801518">
            <w:pPr>
              <w:spacing w:after="0" w:line="240" w:lineRule="auto"/>
              <w:rPr>
                <w:rFonts w:ascii="Times New Roman" w:hAnsi="Times New Roman"/>
                <w:sz w:val="20"/>
                <w:szCs w:val="20"/>
              </w:rPr>
            </w:pPr>
          </w:p>
        </w:tc>
        <w:tc>
          <w:tcPr>
            <w:tcW w:w="709" w:type="dxa"/>
          </w:tcPr>
          <w:p w:rsidR="00C141C8" w:rsidRPr="00801518" w:rsidRDefault="00C141C8" w:rsidP="00801518">
            <w:pPr>
              <w:spacing w:after="0" w:line="240" w:lineRule="auto"/>
              <w:rPr>
                <w:rFonts w:ascii="Times New Roman" w:hAnsi="Times New Roman"/>
                <w:sz w:val="20"/>
                <w:szCs w:val="20"/>
              </w:rPr>
            </w:pPr>
          </w:p>
        </w:tc>
        <w:tc>
          <w:tcPr>
            <w:tcW w:w="1134" w:type="dxa"/>
          </w:tcPr>
          <w:p w:rsidR="00C141C8" w:rsidRPr="00801518" w:rsidRDefault="00C141C8" w:rsidP="00801518">
            <w:pPr>
              <w:spacing w:after="0" w:line="240" w:lineRule="auto"/>
              <w:rPr>
                <w:rFonts w:ascii="Times New Roman" w:hAnsi="Times New Roman"/>
                <w:sz w:val="20"/>
                <w:szCs w:val="20"/>
              </w:rPr>
            </w:pPr>
          </w:p>
        </w:tc>
        <w:tc>
          <w:tcPr>
            <w:tcW w:w="1307" w:type="dxa"/>
          </w:tcPr>
          <w:p w:rsidR="00C141C8" w:rsidRPr="00801518" w:rsidRDefault="00C141C8" w:rsidP="00801518">
            <w:pPr>
              <w:spacing w:after="0" w:line="240" w:lineRule="auto"/>
              <w:rPr>
                <w:rFonts w:ascii="Times New Roman" w:hAnsi="Times New Roman"/>
                <w:sz w:val="20"/>
                <w:szCs w:val="20"/>
              </w:rPr>
            </w:pPr>
          </w:p>
        </w:tc>
        <w:tc>
          <w:tcPr>
            <w:tcW w:w="1103" w:type="dxa"/>
          </w:tcPr>
          <w:p w:rsidR="00C141C8" w:rsidRPr="00801518" w:rsidRDefault="00C141C8" w:rsidP="00801518">
            <w:pPr>
              <w:spacing w:after="0" w:line="240" w:lineRule="auto"/>
              <w:rPr>
                <w:rFonts w:ascii="Times New Roman" w:hAnsi="Times New Roman"/>
                <w:sz w:val="20"/>
                <w:szCs w:val="20"/>
              </w:rPr>
            </w:pPr>
          </w:p>
        </w:tc>
      </w:tr>
      <w:tr w:rsidR="00C141C8" w:rsidRPr="00801518" w:rsidTr="005C5C70">
        <w:tc>
          <w:tcPr>
            <w:tcW w:w="2135" w:type="dxa"/>
          </w:tcPr>
          <w:p w:rsidR="00C141C8" w:rsidRPr="00801518" w:rsidRDefault="00C141C8" w:rsidP="00801518">
            <w:pPr>
              <w:spacing w:after="0" w:line="240" w:lineRule="auto"/>
              <w:rPr>
                <w:rFonts w:ascii="Times New Roman" w:hAnsi="Times New Roman"/>
                <w:sz w:val="20"/>
                <w:szCs w:val="20"/>
              </w:rPr>
            </w:pPr>
            <w:r w:rsidRPr="00801518">
              <w:rPr>
                <w:rFonts w:ascii="Times New Roman" w:hAnsi="Times New Roman"/>
                <w:sz w:val="20"/>
                <w:szCs w:val="20"/>
              </w:rPr>
              <w:t>Непрограммные направления деятельности</w:t>
            </w:r>
          </w:p>
        </w:tc>
        <w:tc>
          <w:tcPr>
            <w:tcW w:w="700" w:type="dxa"/>
          </w:tcPr>
          <w:p w:rsidR="00C141C8" w:rsidRPr="00801518" w:rsidRDefault="00C141C8" w:rsidP="00801518">
            <w:pPr>
              <w:spacing w:after="0" w:line="240" w:lineRule="auto"/>
              <w:rPr>
                <w:rFonts w:ascii="Times New Roman" w:hAnsi="Times New Roman"/>
                <w:sz w:val="20"/>
                <w:szCs w:val="20"/>
              </w:rPr>
            </w:pPr>
            <w:r w:rsidRPr="00801518">
              <w:rPr>
                <w:rFonts w:ascii="Times New Roman" w:hAnsi="Times New Roman"/>
                <w:sz w:val="20"/>
                <w:szCs w:val="20"/>
              </w:rPr>
              <w:t>925</w:t>
            </w:r>
          </w:p>
        </w:tc>
        <w:tc>
          <w:tcPr>
            <w:tcW w:w="709" w:type="dxa"/>
          </w:tcPr>
          <w:p w:rsidR="00C141C8" w:rsidRPr="00801518" w:rsidRDefault="00C141C8" w:rsidP="00801518">
            <w:pPr>
              <w:spacing w:after="0" w:line="240" w:lineRule="auto"/>
              <w:rPr>
                <w:rFonts w:ascii="Times New Roman" w:hAnsi="Times New Roman"/>
                <w:sz w:val="20"/>
                <w:szCs w:val="20"/>
              </w:rPr>
            </w:pPr>
            <w:r w:rsidRPr="00801518">
              <w:rPr>
                <w:rFonts w:ascii="Times New Roman" w:hAnsi="Times New Roman"/>
                <w:sz w:val="20"/>
                <w:szCs w:val="20"/>
              </w:rPr>
              <w:t>0111</w:t>
            </w:r>
          </w:p>
        </w:tc>
        <w:tc>
          <w:tcPr>
            <w:tcW w:w="1275" w:type="dxa"/>
          </w:tcPr>
          <w:p w:rsidR="00C141C8" w:rsidRPr="00801518" w:rsidRDefault="00C141C8" w:rsidP="00801518">
            <w:pPr>
              <w:spacing w:after="0" w:line="240" w:lineRule="auto"/>
              <w:rPr>
                <w:rFonts w:ascii="Times New Roman" w:hAnsi="Times New Roman"/>
                <w:sz w:val="20"/>
                <w:szCs w:val="20"/>
              </w:rPr>
            </w:pPr>
            <w:r w:rsidRPr="00801518">
              <w:rPr>
                <w:rFonts w:ascii="Times New Roman" w:hAnsi="Times New Roman"/>
                <w:sz w:val="20"/>
                <w:szCs w:val="20"/>
              </w:rPr>
              <w:t>9900000000</w:t>
            </w:r>
          </w:p>
        </w:tc>
        <w:tc>
          <w:tcPr>
            <w:tcW w:w="709" w:type="dxa"/>
          </w:tcPr>
          <w:p w:rsidR="00C141C8" w:rsidRPr="00801518" w:rsidRDefault="00C141C8" w:rsidP="00801518">
            <w:pPr>
              <w:spacing w:after="0" w:line="240" w:lineRule="auto"/>
              <w:rPr>
                <w:rFonts w:ascii="Times New Roman" w:hAnsi="Times New Roman"/>
                <w:sz w:val="20"/>
                <w:szCs w:val="20"/>
              </w:rPr>
            </w:pPr>
          </w:p>
        </w:tc>
        <w:tc>
          <w:tcPr>
            <w:tcW w:w="1134" w:type="dxa"/>
          </w:tcPr>
          <w:p w:rsidR="00C141C8" w:rsidRPr="00801518" w:rsidRDefault="00C141C8" w:rsidP="00801518">
            <w:pPr>
              <w:spacing w:after="0" w:line="240" w:lineRule="auto"/>
              <w:rPr>
                <w:rFonts w:ascii="Times New Roman" w:hAnsi="Times New Roman"/>
                <w:sz w:val="20"/>
                <w:szCs w:val="20"/>
              </w:rPr>
            </w:pPr>
          </w:p>
        </w:tc>
        <w:tc>
          <w:tcPr>
            <w:tcW w:w="1307" w:type="dxa"/>
          </w:tcPr>
          <w:p w:rsidR="00C141C8" w:rsidRPr="00801518" w:rsidRDefault="00C141C8" w:rsidP="00801518">
            <w:pPr>
              <w:spacing w:after="0" w:line="240" w:lineRule="auto"/>
              <w:rPr>
                <w:rFonts w:ascii="Times New Roman" w:hAnsi="Times New Roman"/>
                <w:sz w:val="20"/>
                <w:szCs w:val="20"/>
              </w:rPr>
            </w:pPr>
          </w:p>
        </w:tc>
        <w:tc>
          <w:tcPr>
            <w:tcW w:w="1103" w:type="dxa"/>
          </w:tcPr>
          <w:p w:rsidR="00C141C8" w:rsidRPr="00801518" w:rsidRDefault="00C141C8" w:rsidP="00801518">
            <w:pPr>
              <w:spacing w:after="0" w:line="240" w:lineRule="auto"/>
              <w:rPr>
                <w:rFonts w:ascii="Times New Roman" w:hAnsi="Times New Roman"/>
                <w:sz w:val="20"/>
                <w:szCs w:val="20"/>
              </w:rPr>
            </w:pPr>
          </w:p>
          <w:p w:rsidR="00C141C8" w:rsidRPr="00801518" w:rsidRDefault="00C141C8" w:rsidP="00801518">
            <w:pPr>
              <w:spacing w:after="0" w:line="240" w:lineRule="auto"/>
              <w:rPr>
                <w:rFonts w:ascii="Times New Roman" w:hAnsi="Times New Roman"/>
                <w:sz w:val="20"/>
                <w:szCs w:val="20"/>
              </w:rPr>
            </w:pPr>
          </w:p>
        </w:tc>
      </w:tr>
      <w:tr w:rsidR="00C141C8" w:rsidRPr="00801518" w:rsidTr="005C5C70">
        <w:trPr>
          <w:trHeight w:val="844"/>
        </w:trPr>
        <w:tc>
          <w:tcPr>
            <w:tcW w:w="2135" w:type="dxa"/>
          </w:tcPr>
          <w:p w:rsidR="00C141C8" w:rsidRPr="00801518" w:rsidRDefault="00C141C8" w:rsidP="00801518">
            <w:pPr>
              <w:spacing w:after="0" w:line="240" w:lineRule="auto"/>
              <w:rPr>
                <w:rFonts w:ascii="Times New Roman" w:hAnsi="Times New Roman"/>
                <w:sz w:val="20"/>
                <w:szCs w:val="20"/>
              </w:rPr>
            </w:pPr>
            <w:r w:rsidRPr="00801518">
              <w:rPr>
                <w:rFonts w:ascii="Times New Roman" w:hAnsi="Times New Roman"/>
                <w:sz w:val="20"/>
                <w:szCs w:val="20"/>
              </w:rPr>
              <w:t>Резервные фонды администрации муниципального образования</w:t>
            </w:r>
          </w:p>
        </w:tc>
        <w:tc>
          <w:tcPr>
            <w:tcW w:w="700" w:type="dxa"/>
          </w:tcPr>
          <w:p w:rsidR="00C141C8" w:rsidRPr="00801518" w:rsidRDefault="00C141C8" w:rsidP="00801518">
            <w:pPr>
              <w:spacing w:after="0" w:line="240" w:lineRule="auto"/>
              <w:rPr>
                <w:rFonts w:ascii="Times New Roman" w:hAnsi="Times New Roman"/>
                <w:sz w:val="20"/>
                <w:szCs w:val="20"/>
              </w:rPr>
            </w:pPr>
            <w:r w:rsidRPr="00801518">
              <w:rPr>
                <w:rFonts w:ascii="Times New Roman" w:hAnsi="Times New Roman"/>
                <w:sz w:val="20"/>
                <w:szCs w:val="20"/>
              </w:rPr>
              <w:t>925</w:t>
            </w:r>
          </w:p>
        </w:tc>
        <w:tc>
          <w:tcPr>
            <w:tcW w:w="709" w:type="dxa"/>
          </w:tcPr>
          <w:p w:rsidR="00C141C8" w:rsidRPr="00801518" w:rsidRDefault="00C141C8" w:rsidP="00801518">
            <w:pPr>
              <w:spacing w:after="0" w:line="240" w:lineRule="auto"/>
              <w:rPr>
                <w:rFonts w:ascii="Times New Roman" w:hAnsi="Times New Roman"/>
                <w:sz w:val="20"/>
                <w:szCs w:val="20"/>
              </w:rPr>
            </w:pPr>
            <w:r w:rsidRPr="00801518">
              <w:rPr>
                <w:rFonts w:ascii="Times New Roman" w:hAnsi="Times New Roman"/>
                <w:sz w:val="20"/>
                <w:szCs w:val="20"/>
              </w:rPr>
              <w:t>0111</w:t>
            </w:r>
          </w:p>
        </w:tc>
        <w:tc>
          <w:tcPr>
            <w:tcW w:w="1275" w:type="dxa"/>
          </w:tcPr>
          <w:p w:rsidR="00C141C8" w:rsidRPr="00801518" w:rsidRDefault="00C141C8" w:rsidP="00801518">
            <w:pPr>
              <w:spacing w:after="0" w:line="240" w:lineRule="auto"/>
              <w:rPr>
                <w:rFonts w:ascii="Times New Roman" w:hAnsi="Times New Roman"/>
                <w:sz w:val="20"/>
                <w:szCs w:val="20"/>
              </w:rPr>
            </w:pPr>
            <w:r w:rsidRPr="00801518">
              <w:rPr>
                <w:rFonts w:ascii="Times New Roman" w:hAnsi="Times New Roman"/>
                <w:sz w:val="20"/>
                <w:szCs w:val="20"/>
              </w:rPr>
              <w:t>9900000220</w:t>
            </w:r>
          </w:p>
        </w:tc>
        <w:tc>
          <w:tcPr>
            <w:tcW w:w="709" w:type="dxa"/>
          </w:tcPr>
          <w:p w:rsidR="00C141C8" w:rsidRPr="00801518" w:rsidRDefault="00C141C8" w:rsidP="00801518">
            <w:pPr>
              <w:spacing w:after="0" w:line="240" w:lineRule="auto"/>
              <w:rPr>
                <w:rFonts w:ascii="Times New Roman" w:hAnsi="Times New Roman"/>
                <w:sz w:val="20"/>
                <w:szCs w:val="20"/>
              </w:rPr>
            </w:pPr>
          </w:p>
        </w:tc>
        <w:tc>
          <w:tcPr>
            <w:tcW w:w="1134" w:type="dxa"/>
          </w:tcPr>
          <w:p w:rsidR="00C141C8" w:rsidRPr="00801518" w:rsidRDefault="00C141C8" w:rsidP="00801518">
            <w:pPr>
              <w:spacing w:after="0" w:line="240" w:lineRule="auto"/>
              <w:rPr>
                <w:rFonts w:ascii="Times New Roman" w:hAnsi="Times New Roman"/>
                <w:sz w:val="20"/>
                <w:szCs w:val="20"/>
              </w:rPr>
            </w:pPr>
          </w:p>
        </w:tc>
        <w:tc>
          <w:tcPr>
            <w:tcW w:w="1307" w:type="dxa"/>
          </w:tcPr>
          <w:p w:rsidR="00C141C8" w:rsidRPr="00801518" w:rsidRDefault="00C141C8" w:rsidP="00801518">
            <w:pPr>
              <w:spacing w:after="0" w:line="240" w:lineRule="auto"/>
              <w:rPr>
                <w:rFonts w:ascii="Times New Roman" w:hAnsi="Times New Roman"/>
                <w:sz w:val="20"/>
                <w:szCs w:val="20"/>
              </w:rPr>
            </w:pPr>
          </w:p>
        </w:tc>
        <w:tc>
          <w:tcPr>
            <w:tcW w:w="1103" w:type="dxa"/>
          </w:tcPr>
          <w:p w:rsidR="00C141C8" w:rsidRPr="00801518" w:rsidRDefault="00C141C8" w:rsidP="00801518">
            <w:pPr>
              <w:spacing w:after="0" w:line="240" w:lineRule="auto"/>
              <w:rPr>
                <w:rFonts w:ascii="Times New Roman" w:hAnsi="Times New Roman"/>
                <w:sz w:val="20"/>
                <w:szCs w:val="20"/>
              </w:rPr>
            </w:pPr>
          </w:p>
        </w:tc>
      </w:tr>
      <w:tr w:rsidR="00C141C8" w:rsidRPr="00801518" w:rsidTr="005C5C70">
        <w:tc>
          <w:tcPr>
            <w:tcW w:w="2135" w:type="dxa"/>
          </w:tcPr>
          <w:p w:rsidR="00C141C8" w:rsidRPr="00801518" w:rsidRDefault="00C141C8" w:rsidP="00801518">
            <w:pPr>
              <w:spacing w:after="0" w:line="240" w:lineRule="auto"/>
              <w:rPr>
                <w:rFonts w:ascii="Times New Roman" w:hAnsi="Times New Roman"/>
                <w:sz w:val="20"/>
                <w:szCs w:val="20"/>
              </w:rPr>
            </w:pPr>
            <w:r w:rsidRPr="00801518">
              <w:rPr>
                <w:rFonts w:ascii="Times New Roman" w:hAnsi="Times New Roman"/>
                <w:sz w:val="20"/>
                <w:szCs w:val="20"/>
              </w:rPr>
              <w:t>Резервные средства</w:t>
            </w:r>
          </w:p>
        </w:tc>
        <w:tc>
          <w:tcPr>
            <w:tcW w:w="700" w:type="dxa"/>
          </w:tcPr>
          <w:p w:rsidR="00C141C8" w:rsidRPr="00801518" w:rsidRDefault="00C141C8" w:rsidP="00801518">
            <w:pPr>
              <w:spacing w:after="0" w:line="240" w:lineRule="auto"/>
              <w:rPr>
                <w:rFonts w:ascii="Times New Roman" w:hAnsi="Times New Roman"/>
                <w:sz w:val="20"/>
                <w:szCs w:val="20"/>
              </w:rPr>
            </w:pPr>
            <w:r w:rsidRPr="00801518">
              <w:rPr>
                <w:rFonts w:ascii="Times New Roman" w:hAnsi="Times New Roman"/>
                <w:sz w:val="20"/>
                <w:szCs w:val="20"/>
              </w:rPr>
              <w:t>925</w:t>
            </w:r>
          </w:p>
        </w:tc>
        <w:tc>
          <w:tcPr>
            <w:tcW w:w="709" w:type="dxa"/>
          </w:tcPr>
          <w:p w:rsidR="00C141C8" w:rsidRPr="00801518" w:rsidRDefault="00C141C8" w:rsidP="00801518">
            <w:pPr>
              <w:spacing w:after="0" w:line="240" w:lineRule="auto"/>
              <w:rPr>
                <w:rFonts w:ascii="Times New Roman" w:hAnsi="Times New Roman"/>
                <w:sz w:val="20"/>
                <w:szCs w:val="20"/>
              </w:rPr>
            </w:pPr>
            <w:r w:rsidRPr="00801518">
              <w:rPr>
                <w:rFonts w:ascii="Times New Roman" w:hAnsi="Times New Roman"/>
                <w:sz w:val="20"/>
                <w:szCs w:val="20"/>
              </w:rPr>
              <w:t>0111</w:t>
            </w:r>
          </w:p>
        </w:tc>
        <w:tc>
          <w:tcPr>
            <w:tcW w:w="1275" w:type="dxa"/>
          </w:tcPr>
          <w:p w:rsidR="00C141C8" w:rsidRPr="00801518" w:rsidRDefault="00C141C8" w:rsidP="00801518">
            <w:pPr>
              <w:spacing w:after="0" w:line="240" w:lineRule="auto"/>
              <w:rPr>
                <w:rFonts w:ascii="Times New Roman" w:hAnsi="Times New Roman"/>
                <w:sz w:val="20"/>
                <w:szCs w:val="20"/>
              </w:rPr>
            </w:pPr>
            <w:r w:rsidRPr="00801518">
              <w:rPr>
                <w:rFonts w:ascii="Times New Roman" w:hAnsi="Times New Roman"/>
                <w:sz w:val="20"/>
                <w:szCs w:val="20"/>
              </w:rPr>
              <w:t>9900000220</w:t>
            </w:r>
          </w:p>
        </w:tc>
        <w:tc>
          <w:tcPr>
            <w:tcW w:w="709" w:type="dxa"/>
          </w:tcPr>
          <w:p w:rsidR="00C141C8" w:rsidRPr="00801518" w:rsidRDefault="00C141C8" w:rsidP="00801518">
            <w:pPr>
              <w:spacing w:after="0" w:line="240" w:lineRule="auto"/>
              <w:rPr>
                <w:rFonts w:ascii="Times New Roman" w:hAnsi="Times New Roman"/>
                <w:sz w:val="20"/>
                <w:szCs w:val="20"/>
              </w:rPr>
            </w:pPr>
            <w:r w:rsidRPr="00801518">
              <w:rPr>
                <w:rFonts w:ascii="Times New Roman" w:hAnsi="Times New Roman"/>
                <w:sz w:val="20"/>
                <w:szCs w:val="20"/>
              </w:rPr>
              <w:t>870</w:t>
            </w:r>
          </w:p>
        </w:tc>
        <w:tc>
          <w:tcPr>
            <w:tcW w:w="1134" w:type="dxa"/>
          </w:tcPr>
          <w:p w:rsidR="00C141C8" w:rsidRPr="00801518" w:rsidRDefault="00C141C8" w:rsidP="00801518">
            <w:pPr>
              <w:spacing w:after="0" w:line="240" w:lineRule="auto"/>
              <w:jc w:val="center"/>
              <w:rPr>
                <w:rFonts w:ascii="Times New Roman" w:hAnsi="Times New Roman"/>
                <w:sz w:val="20"/>
                <w:szCs w:val="20"/>
              </w:rPr>
            </w:pPr>
            <w:r w:rsidRPr="00801518">
              <w:rPr>
                <w:rFonts w:ascii="Times New Roman" w:hAnsi="Times New Roman"/>
                <w:sz w:val="20"/>
                <w:szCs w:val="20"/>
              </w:rPr>
              <w:t>10</w:t>
            </w:r>
          </w:p>
        </w:tc>
        <w:tc>
          <w:tcPr>
            <w:tcW w:w="1307" w:type="dxa"/>
          </w:tcPr>
          <w:p w:rsidR="00C141C8" w:rsidRPr="00801518" w:rsidRDefault="00C141C8" w:rsidP="00801518">
            <w:pPr>
              <w:spacing w:after="0" w:line="240" w:lineRule="auto"/>
              <w:jc w:val="center"/>
              <w:rPr>
                <w:rFonts w:ascii="Times New Roman" w:hAnsi="Times New Roman"/>
                <w:sz w:val="20"/>
                <w:szCs w:val="20"/>
              </w:rPr>
            </w:pPr>
            <w:r w:rsidRPr="00801518">
              <w:rPr>
                <w:rFonts w:ascii="Times New Roman" w:hAnsi="Times New Roman"/>
                <w:sz w:val="20"/>
                <w:szCs w:val="20"/>
              </w:rPr>
              <w:t>0</w:t>
            </w:r>
          </w:p>
        </w:tc>
        <w:tc>
          <w:tcPr>
            <w:tcW w:w="1103" w:type="dxa"/>
          </w:tcPr>
          <w:p w:rsidR="00C141C8" w:rsidRPr="00801518" w:rsidRDefault="00C141C8" w:rsidP="00801518">
            <w:pPr>
              <w:spacing w:after="0" w:line="240" w:lineRule="auto"/>
              <w:jc w:val="center"/>
              <w:rPr>
                <w:rFonts w:ascii="Times New Roman" w:hAnsi="Times New Roman"/>
                <w:sz w:val="20"/>
                <w:szCs w:val="20"/>
              </w:rPr>
            </w:pPr>
            <w:r w:rsidRPr="00801518">
              <w:rPr>
                <w:rFonts w:ascii="Times New Roman" w:hAnsi="Times New Roman"/>
                <w:sz w:val="20"/>
                <w:szCs w:val="20"/>
              </w:rPr>
              <w:t>0</w:t>
            </w:r>
          </w:p>
        </w:tc>
      </w:tr>
      <w:tr w:rsidR="00C141C8" w:rsidRPr="00801518" w:rsidTr="005C5C70">
        <w:tc>
          <w:tcPr>
            <w:tcW w:w="2135" w:type="dxa"/>
          </w:tcPr>
          <w:p w:rsidR="00C141C8" w:rsidRPr="00801518" w:rsidRDefault="00C141C8" w:rsidP="00801518">
            <w:pPr>
              <w:spacing w:after="0" w:line="240" w:lineRule="auto"/>
              <w:rPr>
                <w:rFonts w:ascii="Times New Roman" w:hAnsi="Times New Roman"/>
                <w:b/>
                <w:sz w:val="20"/>
                <w:szCs w:val="20"/>
              </w:rPr>
            </w:pPr>
            <w:r w:rsidRPr="00801518">
              <w:rPr>
                <w:rFonts w:ascii="Times New Roman" w:hAnsi="Times New Roman"/>
                <w:b/>
                <w:sz w:val="20"/>
                <w:szCs w:val="20"/>
              </w:rPr>
              <w:t>всего</w:t>
            </w:r>
          </w:p>
        </w:tc>
        <w:tc>
          <w:tcPr>
            <w:tcW w:w="700" w:type="dxa"/>
          </w:tcPr>
          <w:p w:rsidR="00C141C8" w:rsidRPr="00801518" w:rsidRDefault="00C141C8" w:rsidP="00801518">
            <w:pPr>
              <w:spacing w:after="0" w:line="240" w:lineRule="auto"/>
              <w:rPr>
                <w:rFonts w:ascii="Times New Roman" w:hAnsi="Times New Roman"/>
                <w:b/>
                <w:sz w:val="20"/>
                <w:szCs w:val="20"/>
              </w:rPr>
            </w:pPr>
          </w:p>
        </w:tc>
        <w:tc>
          <w:tcPr>
            <w:tcW w:w="709" w:type="dxa"/>
          </w:tcPr>
          <w:p w:rsidR="00C141C8" w:rsidRPr="00801518" w:rsidRDefault="00C141C8" w:rsidP="00801518">
            <w:pPr>
              <w:spacing w:after="0" w:line="240" w:lineRule="auto"/>
              <w:rPr>
                <w:rFonts w:ascii="Times New Roman" w:hAnsi="Times New Roman"/>
                <w:b/>
                <w:sz w:val="20"/>
                <w:szCs w:val="20"/>
              </w:rPr>
            </w:pPr>
          </w:p>
        </w:tc>
        <w:tc>
          <w:tcPr>
            <w:tcW w:w="1275" w:type="dxa"/>
          </w:tcPr>
          <w:p w:rsidR="00C141C8" w:rsidRPr="00801518" w:rsidRDefault="00C141C8" w:rsidP="00801518">
            <w:pPr>
              <w:spacing w:after="0" w:line="240" w:lineRule="auto"/>
              <w:rPr>
                <w:rFonts w:ascii="Times New Roman" w:hAnsi="Times New Roman"/>
                <w:b/>
                <w:sz w:val="20"/>
                <w:szCs w:val="20"/>
              </w:rPr>
            </w:pPr>
          </w:p>
        </w:tc>
        <w:tc>
          <w:tcPr>
            <w:tcW w:w="709" w:type="dxa"/>
          </w:tcPr>
          <w:p w:rsidR="00C141C8" w:rsidRPr="00801518" w:rsidRDefault="00C141C8" w:rsidP="00801518">
            <w:pPr>
              <w:spacing w:after="0" w:line="240" w:lineRule="auto"/>
              <w:rPr>
                <w:rFonts w:ascii="Times New Roman" w:hAnsi="Times New Roman"/>
                <w:b/>
                <w:sz w:val="20"/>
                <w:szCs w:val="20"/>
              </w:rPr>
            </w:pPr>
          </w:p>
        </w:tc>
        <w:tc>
          <w:tcPr>
            <w:tcW w:w="1134" w:type="dxa"/>
          </w:tcPr>
          <w:p w:rsidR="00C141C8" w:rsidRPr="00801518" w:rsidRDefault="00C141C8" w:rsidP="00801518">
            <w:pPr>
              <w:spacing w:after="0" w:line="240" w:lineRule="auto"/>
              <w:jc w:val="center"/>
              <w:rPr>
                <w:rFonts w:ascii="Times New Roman" w:hAnsi="Times New Roman"/>
                <w:b/>
                <w:sz w:val="20"/>
                <w:szCs w:val="20"/>
              </w:rPr>
            </w:pPr>
            <w:r w:rsidRPr="00801518">
              <w:rPr>
                <w:rFonts w:ascii="Times New Roman" w:hAnsi="Times New Roman"/>
                <w:b/>
                <w:sz w:val="20"/>
                <w:szCs w:val="20"/>
              </w:rPr>
              <w:t>10</w:t>
            </w:r>
          </w:p>
        </w:tc>
        <w:tc>
          <w:tcPr>
            <w:tcW w:w="1307" w:type="dxa"/>
          </w:tcPr>
          <w:p w:rsidR="00C141C8" w:rsidRPr="00801518" w:rsidRDefault="00C141C8" w:rsidP="00801518">
            <w:pPr>
              <w:spacing w:after="0" w:line="240" w:lineRule="auto"/>
              <w:jc w:val="center"/>
              <w:rPr>
                <w:rFonts w:ascii="Times New Roman" w:hAnsi="Times New Roman"/>
                <w:b/>
                <w:sz w:val="20"/>
                <w:szCs w:val="20"/>
              </w:rPr>
            </w:pPr>
            <w:r w:rsidRPr="00801518">
              <w:rPr>
                <w:rFonts w:ascii="Times New Roman" w:hAnsi="Times New Roman"/>
                <w:b/>
                <w:sz w:val="20"/>
                <w:szCs w:val="20"/>
              </w:rPr>
              <w:t>0</w:t>
            </w:r>
          </w:p>
        </w:tc>
        <w:tc>
          <w:tcPr>
            <w:tcW w:w="1103" w:type="dxa"/>
          </w:tcPr>
          <w:p w:rsidR="00C141C8" w:rsidRPr="00801518" w:rsidRDefault="00C141C8" w:rsidP="00801518">
            <w:pPr>
              <w:spacing w:after="0" w:line="240" w:lineRule="auto"/>
              <w:jc w:val="center"/>
              <w:rPr>
                <w:rFonts w:ascii="Times New Roman" w:hAnsi="Times New Roman"/>
                <w:b/>
                <w:sz w:val="20"/>
                <w:szCs w:val="20"/>
              </w:rPr>
            </w:pPr>
            <w:r w:rsidRPr="00801518">
              <w:rPr>
                <w:rFonts w:ascii="Times New Roman" w:hAnsi="Times New Roman"/>
                <w:b/>
                <w:sz w:val="20"/>
                <w:szCs w:val="20"/>
              </w:rPr>
              <w:t>0</w:t>
            </w:r>
          </w:p>
        </w:tc>
      </w:tr>
    </w:tbl>
    <w:p w:rsidR="00C141C8" w:rsidRPr="00801518" w:rsidRDefault="00C141C8" w:rsidP="00801518">
      <w:pPr>
        <w:spacing w:after="0" w:line="240" w:lineRule="auto"/>
        <w:rPr>
          <w:rFonts w:ascii="Times New Roman" w:hAnsi="Times New Roman"/>
          <w:sz w:val="20"/>
          <w:szCs w:val="20"/>
        </w:rPr>
      </w:pPr>
    </w:p>
    <w:tbl>
      <w:tblPr>
        <w:tblW w:w="0" w:type="auto"/>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29"/>
      </w:tblGrid>
      <w:tr w:rsidR="00C141C8" w:rsidRPr="00801518" w:rsidTr="00C141C8">
        <w:tc>
          <w:tcPr>
            <w:tcW w:w="6529" w:type="dxa"/>
            <w:tcBorders>
              <w:top w:val="nil"/>
              <w:left w:val="nil"/>
              <w:bottom w:val="nil"/>
              <w:right w:val="nil"/>
            </w:tcBorders>
          </w:tcPr>
          <w:p w:rsidR="00C141C8" w:rsidRPr="00801518" w:rsidRDefault="00C141C8" w:rsidP="00801518">
            <w:pPr>
              <w:spacing w:after="0" w:line="240" w:lineRule="auto"/>
              <w:jc w:val="center"/>
              <w:rPr>
                <w:rFonts w:ascii="Times New Roman" w:hAnsi="Times New Roman"/>
                <w:sz w:val="20"/>
                <w:szCs w:val="20"/>
              </w:rPr>
            </w:pPr>
            <w:r w:rsidRPr="00801518">
              <w:rPr>
                <w:rFonts w:ascii="Times New Roman" w:hAnsi="Times New Roman"/>
                <w:sz w:val="20"/>
                <w:szCs w:val="20"/>
              </w:rPr>
              <w:pict>
                <v:shape id="_x0000_s1039" type="#_x0000_t202" style="position:absolute;left:0;text-align:left;margin-left:463.1pt;margin-top:-18pt;width:66.7pt;height:45pt;z-index:251675648" stroked="f">
                  <v:textbox style="mso-next-textbox:#_x0000_s1039">
                    <w:txbxContent>
                      <w:p w:rsidR="005252C7" w:rsidRPr="00B35071" w:rsidRDefault="005252C7" w:rsidP="00C141C8">
                        <w:r>
                          <w:t xml:space="preserve">       </w:t>
                        </w:r>
                      </w:p>
                    </w:txbxContent>
                  </v:textbox>
                </v:shape>
              </w:pict>
            </w:r>
            <w:r w:rsidRPr="00801518">
              <w:rPr>
                <w:rFonts w:ascii="Times New Roman" w:hAnsi="Times New Roman"/>
                <w:sz w:val="20"/>
                <w:szCs w:val="20"/>
              </w:rPr>
              <w:t>Приложение 2</w:t>
            </w:r>
          </w:p>
          <w:p w:rsidR="00C141C8" w:rsidRPr="00801518" w:rsidRDefault="00C141C8" w:rsidP="00801518">
            <w:pPr>
              <w:spacing w:after="0" w:line="240" w:lineRule="auto"/>
              <w:jc w:val="center"/>
              <w:rPr>
                <w:rFonts w:ascii="Times New Roman" w:hAnsi="Times New Roman"/>
                <w:sz w:val="20"/>
                <w:szCs w:val="20"/>
              </w:rPr>
            </w:pPr>
            <w:r w:rsidRPr="00801518">
              <w:rPr>
                <w:rFonts w:ascii="Times New Roman" w:hAnsi="Times New Roman"/>
                <w:sz w:val="20"/>
                <w:szCs w:val="20"/>
              </w:rPr>
              <w:t xml:space="preserve"> к решению Совета сельского поселения «Яснэг»</w:t>
            </w:r>
          </w:p>
          <w:p w:rsidR="00C141C8" w:rsidRPr="00801518" w:rsidRDefault="00C141C8" w:rsidP="00801518">
            <w:pPr>
              <w:spacing w:after="0" w:line="240" w:lineRule="auto"/>
              <w:jc w:val="center"/>
              <w:rPr>
                <w:rFonts w:ascii="Times New Roman" w:hAnsi="Times New Roman"/>
                <w:sz w:val="20"/>
                <w:szCs w:val="20"/>
              </w:rPr>
            </w:pPr>
            <w:r w:rsidRPr="00801518">
              <w:rPr>
                <w:rFonts w:ascii="Times New Roman" w:hAnsi="Times New Roman"/>
                <w:sz w:val="20"/>
                <w:szCs w:val="20"/>
              </w:rPr>
              <w:t xml:space="preserve"> от 24.04.2024 №19/04-2-82</w:t>
            </w:r>
          </w:p>
          <w:p w:rsidR="00C141C8" w:rsidRPr="00801518" w:rsidRDefault="00C141C8" w:rsidP="00801518">
            <w:pPr>
              <w:spacing w:after="0" w:line="240" w:lineRule="auto"/>
              <w:jc w:val="center"/>
              <w:rPr>
                <w:rFonts w:ascii="Times New Roman" w:hAnsi="Times New Roman"/>
                <w:sz w:val="20"/>
                <w:szCs w:val="20"/>
              </w:rPr>
            </w:pPr>
            <w:r w:rsidRPr="00801518">
              <w:rPr>
                <w:rFonts w:ascii="Times New Roman" w:hAnsi="Times New Roman"/>
                <w:sz w:val="20"/>
                <w:szCs w:val="20"/>
              </w:rPr>
              <w:t>«О проекте решения Совета сельского поселения «Яснэг» «Об утверждении отчета об исполнении бюджета сельского поселения «Яснэг» за 2023 год»</w:t>
            </w:r>
          </w:p>
        </w:tc>
      </w:tr>
    </w:tbl>
    <w:p w:rsidR="00C141C8" w:rsidRPr="00801518" w:rsidRDefault="00C141C8" w:rsidP="00801518">
      <w:pPr>
        <w:spacing w:after="0" w:line="240" w:lineRule="auto"/>
        <w:jc w:val="center"/>
        <w:rPr>
          <w:rFonts w:ascii="Times New Roman" w:hAnsi="Times New Roman"/>
          <w:sz w:val="20"/>
          <w:szCs w:val="20"/>
        </w:rPr>
      </w:pPr>
    </w:p>
    <w:p w:rsidR="00C141C8" w:rsidRPr="00801518" w:rsidRDefault="00C141C8" w:rsidP="00801518">
      <w:pPr>
        <w:spacing w:after="0" w:line="240" w:lineRule="auto"/>
        <w:jc w:val="center"/>
        <w:rPr>
          <w:rFonts w:ascii="Times New Roman" w:hAnsi="Times New Roman"/>
          <w:sz w:val="20"/>
          <w:szCs w:val="20"/>
        </w:rPr>
      </w:pPr>
    </w:p>
    <w:p w:rsidR="00C141C8" w:rsidRPr="00801518" w:rsidRDefault="00C141C8" w:rsidP="00801518">
      <w:pPr>
        <w:spacing w:after="0" w:line="240" w:lineRule="auto"/>
        <w:jc w:val="center"/>
        <w:rPr>
          <w:rFonts w:ascii="Times New Roman" w:hAnsi="Times New Roman"/>
          <w:sz w:val="20"/>
          <w:szCs w:val="20"/>
        </w:rPr>
      </w:pPr>
      <w:r w:rsidRPr="00801518">
        <w:rPr>
          <w:rFonts w:ascii="Times New Roman" w:hAnsi="Times New Roman"/>
          <w:sz w:val="20"/>
          <w:szCs w:val="20"/>
        </w:rPr>
        <w:t xml:space="preserve">Порядок </w:t>
      </w:r>
    </w:p>
    <w:p w:rsidR="00C141C8" w:rsidRPr="00801518" w:rsidRDefault="00C141C8" w:rsidP="00801518">
      <w:pPr>
        <w:spacing w:after="0" w:line="240" w:lineRule="auto"/>
        <w:jc w:val="center"/>
        <w:rPr>
          <w:rFonts w:ascii="Times New Roman" w:hAnsi="Times New Roman"/>
          <w:sz w:val="20"/>
          <w:szCs w:val="20"/>
        </w:rPr>
      </w:pPr>
      <w:r w:rsidRPr="00801518">
        <w:rPr>
          <w:rFonts w:ascii="Times New Roman" w:hAnsi="Times New Roman"/>
          <w:sz w:val="20"/>
          <w:szCs w:val="20"/>
        </w:rPr>
        <w:t>учета предложений граждан по проекту решения Совета сельского поселения «Яснэг» «Об утверждении отчета об исполнении бюджета сельского поселения «Яснэг» за 2023 год», а также их участия в его обсуждении</w:t>
      </w:r>
    </w:p>
    <w:p w:rsidR="00C141C8" w:rsidRPr="00801518" w:rsidRDefault="00C141C8" w:rsidP="00801518">
      <w:pPr>
        <w:spacing w:after="0" w:line="240" w:lineRule="auto"/>
        <w:jc w:val="center"/>
        <w:rPr>
          <w:rFonts w:ascii="Times New Roman" w:hAnsi="Times New Roman"/>
          <w:sz w:val="20"/>
          <w:szCs w:val="20"/>
        </w:rPr>
      </w:pPr>
    </w:p>
    <w:p w:rsidR="00C141C8" w:rsidRPr="00801518" w:rsidRDefault="00C141C8" w:rsidP="00801518">
      <w:pPr>
        <w:spacing w:after="0" w:line="240" w:lineRule="auto"/>
        <w:jc w:val="both"/>
        <w:rPr>
          <w:rFonts w:ascii="Times New Roman" w:hAnsi="Times New Roman"/>
          <w:sz w:val="20"/>
          <w:szCs w:val="20"/>
        </w:rPr>
      </w:pPr>
      <w:r w:rsidRPr="00801518">
        <w:rPr>
          <w:rFonts w:ascii="Times New Roman" w:hAnsi="Times New Roman"/>
          <w:sz w:val="20"/>
          <w:szCs w:val="20"/>
        </w:rPr>
        <w:t>1. Жители сельского поселения «Яснэг» имеют право до проведения публичного слушания по проекту решения Совета сельского поселения «Яснэг»  «Об утверждении отчета об исполнении бюджета сельского поселения «Яснэг» за 2023 год» в письменной форме вносить предложения в Совет сельского поселения «Яснэг» (по адресу: п.Яснэг, ул.Ленина, дом 13), а также участвовать на публичных слушаниях по его обсуждению.</w:t>
      </w:r>
    </w:p>
    <w:p w:rsidR="00C141C8" w:rsidRPr="00801518" w:rsidRDefault="00C141C8" w:rsidP="00801518">
      <w:pPr>
        <w:spacing w:after="0" w:line="240" w:lineRule="auto"/>
        <w:jc w:val="both"/>
        <w:rPr>
          <w:rFonts w:ascii="Times New Roman" w:hAnsi="Times New Roman"/>
          <w:sz w:val="20"/>
          <w:szCs w:val="20"/>
        </w:rPr>
      </w:pPr>
      <w:r w:rsidRPr="00801518">
        <w:rPr>
          <w:rFonts w:ascii="Times New Roman" w:hAnsi="Times New Roman"/>
          <w:sz w:val="20"/>
          <w:szCs w:val="20"/>
        </w:rPr>
        <w:t>2. При внесении предложений  по проекту решения граждане должны указать фамилию, имя, отчество и место проживания и регистрации.</w:t>
      </w:r>
    </w:p>
    <w:p w:rsidR="00C141C8" w:rsidRPr="00801518" w:rsidRDefault="00C141C8" w:rsidP="00801518">
      <w:pPr>
        <w:spacing w:after="0" w:line="240" w:lineRule="auto"/>
        <w:jc w:val="both"/>
        <w:rPr>
          <w:rFonts w:ascii="Times New Roman" w:hAnsi="Times New Roman"/>
          <w:sz w:val="20"/>
          <w:szCs w:val="20"/>
        </w:rPr>
      </w:pPr>
      <w:r w:rsidRPr="00801518">
        <w:rPr>
          <w:rFonts w:ascii="Times New Roman" w:hAnsi="Times New Roman"/>
          <w:sz w:val="20"/>
          <w:szCs w:val="20"/>
        </w:rPr>
        <w:t>3. Предложения по проекту решения учитываются комиссией по бюджету, налогам и экономическому развитию в журнале учета предложений по проекту решения, который должен быть прошит и пронумерован.</w:t>
      </w:r>
    </w:p>
    <w:p w:rsidR="00C141C8" w:rsidRPr="00801518" w:rsidRDefault="00C141C8" w:rsidP="00801518">
      <w:pPr>
        <w:spacing w:after="0" w:line="240" w:lineRule="auto"/>
        <w:jc w:val="both"/>
        <w:rPr>
          <w:rFonts w:ascii="Times New Roman" w:hAnsi="Times New Roman"/>
          <w:sz w:val="20"/>
          <w:szCs w:val="20"/>
        </w:rPr>
      </w:pPr>
      <w:r w:rsidRPr="00801518">
        <w:rPr>
          <w:rFonts w:ascii="Times New Roman" w:hAnsi="Times New Roman"/>
          <w:sz w:val="20"/>
          <w:szCs w:val="20"/>
        </w:rPr>
        <w:t>4. Предложения по проекту обобщаются, рассматриваются и учитываются на публичных слушаниях. Публичные слушания проводятся в соответствии с Порядком организации и проведения публичных слушаний на территории муниципального образования сельского поселения «Яснэг», утвержденным решением Совета сельского поселения «Яснэг» от 21.06.2016 №34/06-2-167.</w:t>
      </w:r>
    </w:p>
    <w:p w:rsidR="00C141C8" w:rsidRPr="00801518" w:rsidRDefault="00C141C8" w:rsidP="00801518">
      <w:pPr>
        <w:spacing w:after="0" w:line="240" w:lineRule="auto"/>
        <w:jc w:val="both"/>
        <w:rPr>
          <w:rFonts w:ascii="Times New Roman" w:hAnsi="Times New Roman"/>
          <w:sz w:val="20"/>
          <w:szCs w:val="20"/>
        </w:rPr>
      </w:pPr>
    </w:p>
    <w:p w:rsidR="00C141C8" w:rsidRPr="00801518" w:rsidRDefault="00C141C8" w:rsidP="00801518">
      <w:pPr>
        <w:spacing w:after="0" w:line="240" w:lineRule="auto"/>
        <w:jc w:val="center"/>
        <w:rPr>
          <w:rFonts w:ascii="Times New Roman" w:hAnsi="Times New Roman"/>
          <w:sz w:val="20"/>
          <w:szCs w:val="20"/>
        </w:rPr>
      </w:pPr>
    </w:p>
    <w:p w:rsidR="00C141C8" w:rsidRPr="00801518" w:rsidRDefault="00C141C8" w:rsidP="00801518">
      <w:pPr>
        <w:spacing w:after="0" w:line="240" w:lineRule="auto"/>
        <w:jc w:val="center"/>
        <w:rPr>
          <w:rFonts w:ascii="Times New Roman" w:hAnsi="Times New Roman"/>
          <w:sz w:val="20"/>
          <w:szCs w:val="20"/>
        </w:rPr>
      </w:pPr>
    </w:p>
    <w:p w:rsidR="00C141C8" w:rsidRPr="00801518" w:rsidRDefault="00C141C8" w:rsidP="00801518">
      <w:pPr>
        <w:spacing w:after="0" w:line="240" w:lineRule="auto"/>
        <w:jc w:val="both"/>
        <w:rPr>
          <w:rFonts w:ascii="Times New Roman" w:hAnsi="Times New Roman"/>
          <w:sz w:val="20"/>
          <w:szCs w:val="20"/>
        </w:rPr>
      </w:pPr>
    </w:p>
    <w:p w:rsidR="00C141C8" w:rsidRDefault="00C141C8" w:rsidP="00801518">
      <w:pPr>
        <w:spacing w:after="0" w:line="240" w:lineRule="auto"/>
        <w:rPr>
          <w:rFonts w:ascii="Times New Roman" w:hAnsi="Times New Roman"/>
          <w:sz w:val="20"/>
          <w:szCs w:val="20"/>
        </w:rPr>
      </w:pPr>
    </w:p>
    <w:p w:rsidR="005C5C70" w:rsidRDefault="005C5C70" w:rsidP="00801518">
      <w:pPr>
        <w:spacing w:after="0" w:line="240" w:lineRule="auto"/>
        <w:rPr>
          <w:rFonts w:ascii="Times New Roman" w:hAnsi="Times New Roman"/>
          <w:sz w:val="20"/>
          <w:szCs w:val="20"/>
        </w:rPr>
      </w:pPr>
    </w:p>
    <w:p w:rsidR="005C5C70" w:rsidRDefault="005C5C70" w:rsidP="00801518">
      <w:pPr>
        <w:spacing w:after="0" w:line="240" w:lineRule="auto"/>
        <w:rPr>
          <w:rFonts w:ascii="Times New Roman" w:hAnsi="Times New Roman"/>
          <w:sz w:val="20"/>
          <w:szCs w:val="20"/>
        </w:rPr>
      </w:pPr>
    </w:p>
    <w:p w:rsidR="005C5C70" w:rsidRDefault="005C5C70" w:rsidP="00801518">
      <w:pPr>
        <w:spacing w:after="0" w:line="240" w:lineRule="auto"/>
        <w:rPr>
          <w:rFonts w:ascii="Times New Roman" w:hAnsi="Times New Roman"/>
          <w:sz w:val="20"/>
          <w:szCs w:val="20"/>
        </w:rPr>
      </w:pPr>
    </w:p>
    <w:p w:rsidR="005C5C70" w:rsidRDefault="005C5C70" w:rsidP="00801518">
      <w:pPr>
        <w:spacing w:after="0" w:line="240" w:lineRule="auto"/>
        <w:rPr>
          <w:rFonts w:ascii="Times New Roman" w:hAnsi="Times New Roman"/>
          <w:sz w:val="20"/>
          <w:szCs w:val="20"/>
        </w:rPr>
      </w:pPr>
    </w:p>
    <w:p w:rsidR="005C5C70" w:rsidRDefault="005C5C70" w:rsidP="00801518">
      <w:pPr>
        <w:spacing w:after="0" w:line="240" w:lineRule="auto"/>
        <w:rPr>
          <w:rFonts w:ascii="Times New Roman" w:hAnsi="Times New Roman"/>
          <w:sz w:val="20"/>
          <w:szCs w:val="20"/>
        </w:rPr>
      </w:pPr>
    </w:p>
    <w:p w:rsidR="005C5C70" w:rsidRDefault="005C5C70" w:rsidP="00801518">
      <w:pPr>
        <w:spacing w:after="0" w:line="240" w:lineRule="auto"/>
        <w:rPr>
          <w:rFonts w:ascii="Times New Roman" w:hAnsi="Times New Roman"/>
          <w:sz w:val="20"/>
          <w:szCs w:val="20"/>
        </w:rPr>
      </w:pPr>
    </w:p>
    <w:p w:rsidR="005C5C70" w:rsidRDefault="005C5C70" w:rsidP="00801518">
      <w:pPr>
        <w:spacing w:after="0" w:line="240" w:lineRule="auto"/>
        <w:rPr>
          <w:rFonts w:ascii="Times New Roman" w:hAnsi="Times New Roman"/>
          <w:sz w:val="20"/>
          <w:szCs w:val="20"/>
        </w:rPr>
      </w:pPr>
    </w:p>
    <w:p w:rsidR="005C5C70" w:rsidRDefault="005C5C70" w:rsidP="00801518">
      <w:pPr>
        <w:spacing w:after="0" w:line="240" w:lineRule="auto"/>
        <w:rPr>
          <w:rFonts w:ascii="Times New Roman" w:hAnsi="Times New Roman"/>
          <w:sz w:val="20"/>
          <w:szCs w:val="20"/>
        </w:rPr>
      </w:pPr>
    </w:p>
    <w:p w:rsidR="005C5C70" w:rsidRDefault="005C5C70" w:rsidP="00801518">
      <w:pPr>
        <w:spacing w:after="0" w:line="240" w:lineRule="auto"/>
        <w:rPr>
          <w:rFonts w:ascii="Times New Roman" w:hAnsi="Times New Roman"/>
          <w:sz w:val="20"/>
          <w:szCs w:val="20"/>
        </w:rPr>
      </w:pPr>
    </w:p>
    <w:p w:rsidR="005C5C70" w:rsidRDefault="005C5C70" w:rsidP="00801518">
      <w:pPr>
        <w:spacing w:after="0" w:line="240" w:lineRule="auto"/>
        <w:rPr>
          <w:rFonts w:ascii="Times New Roman" w:hAnsi="Times New Roman"/>
          <w:sz w:val="20"/>
          <w:szCs w:val="20"/>
        </w:rPr>
      </w:pPr>
    </w:p>
    <w:p w:rsidR="005C5C70" w:rsidRDefault="005C5C70" w:rsidP="00801518">
      <w:pPr>
        <w:spacing w:after="0" w:line="240" w:lineRule="auto"/>
        <w:rPr>
          <w:rFonts w:ascii="Times New Roman" w:hAnsi="Times New Roman"/>
          <w:sz w:val="20"/>
          <w:szCs w:val="20"/>
        </w:rPr>
      </w:pPr>
    </w:p>
    <w:p w:rsidR="005C5C70" w:rsidRDefault="005C5C70" w:rsidP="00801518">
      <w:pPr>
        <w:spacing w:after="0" w:line="240" w:lineRule="auto"/>
        <w:rPr>
          <w:rFonts w:ascii="Times New Roman" w:hAnsi="Times New Roman"/>
          <w:sz w:val="20"/>
          <w:szCs w:val="20"/>
        </w:rPr>
      </w:pPr>
    </w:p>
    <w:p w:rsidR="005C5C70" w:rsidRDefault="005C5C70" w:rsidP="00801518">
      <w:pPr>
        <w:spacing w:after="0" w:line="240" w:lineRule="auto"/>
        <w:rPr>
          <w:rFonts w:ascii="Times New Roman" w:hAnsi="Times New Roman"/>
          <w:sz w:val="20"/>
          <w:szCs w:val="20"/>
        </w:rPr>
      </w:pPr>
    </w:p>
    <w:p w:rsidR="005C5C70" w:rsidRDefault="005C5C70" w:rsidP="00801518">
      <w:pPr>
        <w:spacing w:after="0" w:line="240" w:lineRule="auto"/>
        <w:rPr>
          <w:rFonts w:ascii="Times New Roman" w:hAnsi="Times New Roman"/>
          <w:sz w:val="20"/>
          <w:szCs w:val="20"/>
        </w:rPr>
      </w:pPr>
    </w:p>
    <w:p w:rsidR="00C141C8" w:rsidRPr="00801518" w:rsidRDefault="00C141C8" w:rsidP="00801518">
      <w:pPr>
        <w:spacing w:after="0" w:line="240" w:lineRule="auto"/>
        <w:jc w:val="center"/>
        <w:rPr>
          <w:rFonts w:ascii="Times New Roman" w:hAnsi="Times New Roman"/>
          <w:b/>
          <w:sz w:val="20"/>
          <w:szCs w:val="20"/>
        </w:rPr>
      </w:pPr>
      <w:r w:rsidRPr="00801518">
        <w:rPr>
          <w:rFonts w:ascii="Times New Roman" w:hAnsi="Times New Roman"/>
          <w:b/>
          <w:noProof/>
          <w:sz w:val="20"/>
          <w:szCs w:val="20"/>
        </w:rPr>
        <w:lastRenderedPageBreak/>
        <w:pict>
          <v:shape id="_x0000_s1040" type="#_x0000_t202" style="position:absolute;left:0;text-align:left;margin-left:346.1pt;margin-top:-18pt;width:117pt;height:45pt;z-index:251677696" stroked="f">
            <v:textbox>
              <w:txbxContent>
                <w:p w:rsidR="005252C7" w:rsidRPr="00A01601" w:rsidRDefault="005252C7" w:rsidP="00C141C8"/>
              </w:txbxContent>
            </v:textbox>
          </v:shape>
        </w:pict>
      </w:r>
      <w:r w:rsidRPr="00801518">
        <w:rPr>
          <w:rFonts w:ascii="Times New Roman" w:hAnsi="Times New Roman"/>
          <w:b/>
          <w:noProof/>
          <w:sz w:val="20"/>
          <w:szCs w:val="20"/>
          <w:lang w:eastAsia="ru-RU"/>
        </w:rPr>
        <w:drawing>
          <wp:inline distT="0" distB="0" distL="0" distR="0">
            <wp:extent cx="866775" cy="914400"/>
            <wp:effectExtent l="19050" t="0" r="9525" b="0"/>
            <wp:docPr id="1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866775" cy="914400"/>
                    </a:xfrm>
                    <a:prstGeom prst="rect">
                      <a:avLst/>
                    </a:prstGeom>
                    <a:noFill/>
                    <a:ln w="9525">
                      <a:noFill/>
                      <a:miter lim="800000"/>
                      <a:headEnd/>
                      <a:tailEnd/>
                    </a:ln>
                  </pic:spPr>
                </pic:pic>
              </a:graphicData>
            </a:graphic>
          </wp:inline>
        </w:drawing>
      </w:r>
      <w:r w:rsidRPr="00801518">
        <w:rPr>
          <w:rFonts w:ascii="Times New Roman" w:hAnsi="Times New Roman"/>
          <w:b/>
          <w:sz w:val="20"/>
          <w:szCs w:val="20"/>
        </w:rPr>
        <w:t xml:space="preserve">         </w:t>
      </w:r>
    </w:p>
    <w:p w:rsidR="00C141C8" w:rsidRPr="00801518" w:rsidRDefault="00C141C8" w:rsidP="00801518">
      <w:pPr>
        <w:spacing w:after="0" w:line="240" w:lineRule="auto"/>
        <w:rPr>
          <w:rFonts w:ascii="Times New Roman" w:hAnsi="Times New Roman"/>
          <w:b/>
          <w:sz w:val="20"/>
          <w:szCs w:val="20"/>
        </w:rPr>
      </w:pPr>
    </w:p>
    <w:p w:rsidR="00C141C8" w:rsidRPr="00801518" w:rsidRDefault="00C141C8" w:rsidP="00801518">
      <w:pPr>
        <w:spacing w:after="0" w:line="240" w:lineRule="auto"/>
        <w:jc w:val="center"/>
        <w:rPr>
          <w:rFonts w:ascii="Times New Roman" w:hAnsi="Times New Roman"/>
          <w:b/>
          <w:sz w:val="20"/>
          <w:szCs w:val="20"/>
        </w:rPr>
      </w:pPr>
      <w:r w:rsidRPr="00801518">
        <w:rPr>
          <w:rFonts w:ascii="Times New Roman" w:hAnsi="Times New Roman"/>
          <w:b/>
          <w:sz w:val="20"/>
          <w:szCs w:val="20"/>
        </w:rPr>
        <w:t xml:space="preserve">КОМИ РЕСПУБЛИКАСА «СЫКТЫВДIН» МУНИЦИПАЛЬНÖЙ РАЙОНЫН </w:t>
      </w:r>
    </w:p>
    <w:p w:rsidR="00C141C8" w:rsidRPr="00801518" w:rsidRDefault="00C141C8" w:rsidP="00801518">
      <w:pPr>
        <w:spacing w:after="0" w:line="240" w:lineRule="auto"/>
        <w:jc w:val="center"/>
        <w:rPr>
          <w:rFonts w:ascii="Times New Roman" w:hAnsi="Times New Roman"/>
          <w:b/>
          <w:sz w:val="20"/>
          <w:szCs w:val="20"/>
        </w:rPr>
      </w:pPr>
      <w:r w:rsidRPr="00801518">
        <w:rPr>
          <w:rFonts w:ascii="Times New Roman" w:hAnsi="Times New Roman"/>
          <w:b/>
          <w:sz w:val="20"/>
          <w:szCs w:val="20"/>
        </w:rPr>
        <w:t xml:space="preserve"> «ЯСНÖГ» СИКТ ОВМÖДЧАНIНСА СÖВЕТ</w:t>
      </w:r>
    </w:p>
    <w:p w:rsidR="00C141C8" w:rsidRPr="00801518" w:rsidRDefault="00C141C8" w:rsidP="00801518">
      <w:pPr>
        <w:spacing w:after="0" w:line="240" w:lineRule="auto"/>
        <w:jc w:val="center"/>
        <w:rPr>
          <w:rFonts w:ascii="Times New Roman" w:hAnsi="Times New Roman"/>
          <w:sz w:val="20"/>
          <w:szCs w:val="20"/>
        </w:rPr>
      </w:pPr>
    </w:p>
    <w:p w:rsidR="00C141C8" w:rsidRPr="00801518" w:rsidRDefault="00C141C8" w:rsidP="00801518">
      <w:pPr>
        <w:spacing w:after="0" w:line="240" w:lineRule="auto"/>
        <w:jc w:val="center"/>
        <w:rPr>
          <w:rFonts w:ascii="Times New Roman" w:hAnsi="Times New Roman"/>
          <w:b/>
          <w:sz w:val="20"/>
          <w:szCs w:val="20"/>
        </w:rPr>
      </w:pPr>
      <w:r w:rsidRPr="00801518">
        <w:rPr>
          <w:rFonts w:ascii="Times New Roman" w:hAnsi="Times New Roman"/>
          <w:b/>
          <w:sz w:val="20"/>
          <w:szCs w:val="20"/>
        </w:rPr>
        <w:t>СОВЕТ СЕЛЬСКОГО ПОСЕЛЕНИЯ «ЯСНЭГ» МУНИЦИПАЛЬНОГО РАЙОНА «СЫКТЫВДИНСКИЙ» РЕСПУБЛИКИ КОМИ</w:t>
      </w:r>
    </w:p>
    <w:p w:rsidR="00C141C8" w:rsidRPr="00801518" w:rsidRDefault="00C141C8" w:rsidP="00801518">
      <w:pPr>
        <w:spacing w:after="0" w:line="240" w:lineRule="auto"/>
        <w:jc w:val="center"/>
        <w:rPr>
          <w:rFonts w:ascii="Times New Roman" w:hAnsi="Times New Roman"/>
          <w:sz w:val="20"/>
          <w:szCs w:val="20"/>
        </w:rPr>
      </w:pPr>
      <w:r w:rsidRPr="00801518">
        <w:rPr>
          <w:rFonts w:ascii="Times New Roman" w:hAnsi="Times New Roman"/>
          <w:sz w:val="20"/>
          <w:szCs w:val="20"/>
        </w:rPr>
        <w:t>168227, Республика Коми, Сыктывдинский район, пст. Яснэг, улица Ленина, дом 13</w:t>
      </w:r>
    </w:p>
    <w:p w:rsidR="00C141C8" w:rsidRPr="00801518" w:rsidRDefault="00C141C8" w:rsidP="00801518">
      <w:pPr>
        <w:spacing w:after="0" w:line="240" w:lineRule="auto"/>
        <w:jc w:val="center"/>
        <w:rPr>
          <w:rFonts w:ascii="Times New Roman" w:hAnsi="Times New Roman"/>
          <w:sz w:val="20"/>
          <w:szCs w:val="20"/>
        </w:rPr>
      </w:pPr>
    </w:p>
    <w:p w:rsidR="00C141C8" w:rsidRPr="00801518" w:rsidRDefault="00C141C8" w:rsidP="00801518">
      <w:pPr>
        <w:spacing w:after="0" w:line="240" w:lineRule="auto"/>
        <w:jc w:val="center"/>
        <w:rPr>
          <w:rFonts w:ascii="Times New Roman" w:hAnsi="Times New Roman"/>
          <w:b/>
          <w:sz w:val="20"/>
          <w:szCs w:val="20"/>
        </w:rPr>
      </w:pPr>
      <w:r w:rsidRPr="00801518">
        <w:rPr>
          <w:rFonts w:ascii="Times New Roman" w:hAnsi="Times New Roman"/>
          <w:b/>
          <w:sz w:val="20"/>
          <w:szCs w:val="20"/>
        </w:rPr>
        <w:t xml:space="preserve">ПОМШУÖМ </w:t>
      </w:r>
    </w:p>
    <w:p w:rsidR="00C141C8" w:rsidRPr="00801518" w:rsidRDefault="00C141C8" w:rsidP="00801518">
      <w:pPr>
        <w:spacing w:after="0" w:line="240" w:lineRule="auto"/>
        <w:jc w:val="center"/>
        <w:rPr>
          <w:rFonts w:ascii="Times New Roman" w:hAnsi="Times New Roman"/>
          <w:b/>
          <w:sz w:val="20"/>
          <w:szCs w:val="20"/>
        </w:rPr>
      </w:pPr>
      <w:r w:rsidRPr="00801518">
        <w:rPr>
          <w:rFonts w:ascii="Times New Roman" w:hAnsi="Times New Roman"/>
          <w:b/>
          <w:sz w:val="20"/>
          <w:szCs w:val="20"/>
        </w:rPr>
        <w:t>РЕШЕНИЕ</w:t>
      </w:r>
    </w:p>
    <w:p w:rsidR="00C141C8" w:rsidRPr="00801518" w:rsidRDefault="00C141C8" w:rsidP="00801518">
      <w:pPr>
        <w:spacing w:after="0" w:line="240" w:lineRule="auto"/>
        <w:jc w:val="center"/>
        <w:rPr>
          <w:rFonts w:ascii="Times New Roman" w:hAnsi="Times New Roman"/>
          <w:b/>
          <w:sz w:val="20"/>
          <w:szCs w:val="20"/>
        </w:rPr>
      </w:pPr>
      <w:r w:rsidRPr="00801518">
        <w:rPr>
          <w:rFonts w:ascii="Times New Roman" w:hAnsi="Times New Roman"/>
          <w:sz w:val="20"/>
          <w:szCs w:val="20"/>
        </w:rPr>
        <w:t xml:space="preserve"> </w:t>
      </w:r>
    </w:p>
    <w:p w:rsidR="00C141C8" w:rsidRPr="00801518" w:rsidRDefault="00C141C8" w:rsidP="00801518">
      <w:pPr>
        <w:spacing w:after="0" w:line="240" w:lineRule="auto"/>
        <w:ind w:left="7368" w:hanging="7368"/>
        <w:rPr>
          <w:rFonts w:ascii="Times New Roman" w:hAnsi="Times New Roman"/>
          <w:sz w:val="20"/>
          <w:szCs w:val="20"/>
        </w:rPr>
      </w:pPr>
      <w:r w:rsidRPr="00801518">
        <w:rPr>
          <w:rFonts w:ascii="Times New Roman" w:hAnsi="Times New Roman"/>
          <w:sz w:val="20"/>
          <w:szCs w:val="20"/>
        </w:rPr>
        <w:t xml:space="preserve">от 24 апреля 2024 г.                                                                    </w:t>
      </w:r>
      <w:r w:rsidR="005C5C70">
        <w:rPr>
          <w:rFonts w:ascii="Times New Roman" w:hAnsi="Times New Roman"/>
          <w:sz w:val="20"/>
          <w:szCs w:val="20"/>
        </w:rPr>
        <w:t xml:space="preserve">                                                    </w:t>
      </w:r>
      <w:r w:rsidRPr="00801518">
        <w:rPr>
          <w:rFonts w:ascii="Times New Roman" w:hAnsi="Times New Roman"/>
          <w:sz w:val="20"/>
          <w:szCs w:val="20"/>
        </w:rPr>
        <w:t xml:space="preserve">                №19/04-3-83</w:t>
      </w:r>
    </w:p>
    <w:p w:rsidR="00C141C8" w:rsidRPr="00801518" w:rsidRDefault="00C141C8" w:rsidP="00801518">
      <w:pPr>
        <w:spacing w:after="0" w:line="240" w:lineRule="auto"/>
        <w:jc w:val="center"/>
        <w:rPr>
          <w:rFonts w:ascii="Times New Roman" w:hAnsi="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4"/>
      </w:tblGrid>
      <w:tr w:rsidR="00C141C8" w:rsidRPr="00801518" w:rsidTr="00C141C8">
        <w:tc>
          <w:tcPr>
            <w:tcW w:w="9889" w:type="dxa"/>
            <w:tcBorders>
              <w:top w:val="nil"/>
              <w:left w:val="nil"/>
              <w:bottom w:val="nil"/>
              <w:right w:val="nil"/>
            </w:tcBorders>
          </w:tcPr>
          <w:p w:rsidR="00C141C8" w:rsidRPr="00801518" w:rsidRDefault="00C141C8" w:rsidP="00801518">
            <w:pPr>
              <w:spacing w:after="0" w:line="240" w:lineRule="auto"/>
              <w:jc w:val="center"/>
              <w:rPr>
                <w:rFonts w:ascii="Times New Roman" w:hAnsi="Times New Roman"/>
                <w:b/>
                <w:sz w:val="20"/>
                <w:szCs w:val="20"/>
              </w:rPr>
            </w:pPr>
            <w:r w:rsidRPr="00801518">
              <w:rPr>
                <w:rFonts w:ascii="Times New Roman" w:hAnsi="Times New Roman"/>
                <w:b/>
                <w:sz w:val="20"/>
                <w:szCs w:val="20"/>
              </w:rPr>
              <w:t xml:space="preserve">О ходе исполнения бюджета сельского поселения «Яснэг» </w:t>
            </w:r>
          </w:p>
          <w:p w:rsidR="00C141C8" w:rsidRPr="00801518" w:rsidRDefault="00C141C8" w:rsidP="00801518">
            <w:pPr>
              <w:spacing w:after="0" w:line="240" w:lineRule="auto"/>
              <w:jc w:val="center"/>
              <w:rPr>
                <w:rFonts w:ascii="Times New Roman" w:hAnsi="Times New Roman"/>
                <w:b/>
                <w:sz w:val="20"/>
                <w:szCs w:val="20"/>
              </w:rPr>
            </w:pPr>
            <w:r w:rsidRPr="00801518">
              <w:rPr>
                <w:rFonts w:ascii="Times New Roman" w:hAnsi="Times New Roman"/>
                <w:b/>
                <w:sz w:val="20"/>
                <w:szCs w:val="20"/>
              </w:rPr>
              <w:t>за  1 квартал 2024 г.</w:t>
            </w:r>
          </w:p>
          <w:p w:rsidR="00C141C8" w:rsidRPr="00801518" w:rsidRDefault="00C141C8" w:rsidP="00801518">
            <w:pPr>
              <w:spacing w:after="0" w:line="240" w:lineRule="auto"/>
              <w:jc w:val="center"/>
              <w:rPr>
                <w:rFonts w:ascii="Times New Roman" w:hAnsi="Times New Roman"/>
                <w:sz w:val="20"/>
                <w:szCs w:val="20"/>
              </w:rPr>
            </w:pPr>
          </w:p>
        </w:tc>
      </w:tr>
    </w:tbl>
    <w:p w:rsidR="00C141C8" w:rsidRPr="00801518" w:rsidRDefault="00C141C8" w:rsidP="00801518">
      <w:pPr>
        <w:spacing w:after="0" w:line="240" w:lineRule="auto"/>
        <w:ind w:firstLine="24"/>
        <w:jc w:val="both"/>
        <w:rPr>
          <w:rFonts w:ascii="Times New Roman" w:hAnsi="Times New Roman"/>
          <w:sz w:val="20"/>
          <w:szCs w:val="20"/>
        </w:rPr>
      </w:pPr>
      <w:r w:rsidRPr="00801518">
        <w:rPr>
          <w:rFonts w:ascii="Times New Roman" w:hAnsi="Times New Roman"/>
          <w:sz w:val="20"/>
          <w:szCs w:val="20"/>
        </w:rPr>
        <w:t xml:space="preserve">      </w:t>
      </w:r>
    </w:p>
    <w:p w:rsidR="00C141C8" w:rsidRPr="00801518" w:rsidRDefault="00C141C8" w:rsidP="00801518">
      <w:pPr>
        <w:spacing w:after="0" w:line="240" w:lineRule="auto"/>
        <w:ind w:firstLine="24"/>
        <w:jc w:val="both"/>
        <w:rPr>
          <w:rFonts w:ascii="Times New Roman" w:hAnsi="Times New Roman"/>
          <w:sz w:val="20"/>
          <w:szCs w:val="20"/>
        </w:rPr>
      </w:pPr>
      <w:r w:rsidRPr="00801518">
        <w:rPr>
          <w:rFonts w:ascii="Times New Roman" w:hAnsi="Times New Roman"/>
          <w:sz w:val="20"/>
          <w:szCs w:val="20"/>
        </w:rPr>
        <w:t xml:space="preserve">          Руководствуясь статьями 14, 35 Федерального закона  от 06.10.2003 № 131-ФЗ «Об общих принципах организации местного самоуправления в Российской Федерации», статьей 9 Бюджетного кодекса Российской Федерации, частью 5 статьи 51 Устава сельского поселения «Яснэг», Совет сельского поселения    «Яснэг»   решил:</w:t>
      </w:r>
    </w:p>
    <w:p w:rsidR="00C141C8" w:rsidRPr="00801518" w:rsidRDefault="00C141C8" w:rsidP="00801518">
      <w:pPr>
        <w:spacing w:after="0" w:line="240" w:lineRule="auto"/>
        <w:ind w:firstLine="24"/>
        <w:jc w:val="both"/>
        <w:rPr>
          <w:rFonts w:ascii="Times New Roman" w:hAnsi="Times New Roman"/>
          <w:sz w:val="20"/>
          <w:szCs w:val="20"/>
        </w:rPr>
      </w:pPr>
    </w:p>
    <w:p w:rsidR="00C141C8" w:rsidRPr="00801518" w:rsidRDefault="00C141C8" w:rsidP="00801518">
      <w:pPr>
        <w:spacing w:after="0" w:line="240" w:lineRule="auto"/>
        <w:ind w:firstLine="24"/>
        <w:jc w:val="both"/>
        <w:rPr>
          <w:rFonts w:ascii="Times New Roman" w:hAnsi="Times New Roman"/>
          <w:sz w:val="20"/>
          <w:szCs w:val="20"/>
        </w:rPr>
      </w:pPr>
      <w:r w:rsidRPr="00801518">
        <w:rPr>
          <w:rFonts w:ascii="Times New Roman" w:hAnsi="Times New Roman"/>
          <w:sz w:val="20"/>
          <w:szCs w:val="20"/>
        </w:rPr>
        <w:t xml:space="preserve">      1. Принять к сведению информацию о ходе исполнения бюджета сельского поселения «Яснэг»  за 1 квартал  2024 г.  по доходам в сумме 2554,9 тыс. рублей, по расходам в сумме 2390,6 тыс. рублей, с превышением доходов над расходами (профицит) в сумме 164,3 тыс. рублей.</w:t>
      </w:r>
    </w:p>
    <w:p w:rsidR="00C141C8" w:rsidRPr="00801518" w:rsidRDefault="00C141C8" w:rsidP="00801518">
      <w:pPr>
        <w:spacing w:after="0" w:line="240" w:lineRule="auto"/>
        <w:ind w:firstLine="24"/>
        <w:jc w:val="both"/>
        <w:rPr>
          <w:rFonts w:ascii="Times New Roman" w:hAnsi="Times New Roman"/>
          <w:sz w:val="20"/>
          <w:szCs w:val="20"/>
        </w:rPr>
      </w:pPr>
      <w:r w:rsidRPr="00801518">
        <w:rPr>
          <w:rFonts w:ascii="Times New Roman" w:hAnsi="Times New Roman"/>
          <w:sz w:val="20"/>
          <w:szCs w:val="20"/>
        </w:rPr>
        <w:t xml:space="preserve">      2.  Решение вступает в силу со дня его обнародования в установленных Уставом сельского поселения «Яснэг» местах.</w:t>
      </w:r>
    </w:p>
    <w:p w:rsidR="00C141C8" w:rsidRPr="00801518" w:rsidRDefault="00C141C8" w:rsidP="00801518">
      <w:pPr>
        <w:tabs>
          <w:tab w:val="num" w:pos="0"/>
        </w:tabs>
        <w:spacing w:after="0" w:line="240" w:lineRule="auto"/>
        <w:jc w:val="both"/>
        <w:rPr>
          <w:rFonts w:ascii="Times New Roman" w:hAnsi="Times New Roman"/>
          <w:sz w:val="20"/>
          <w:szCs w:val="20"/>
        </w:rPr>
      </w:pPr>
    </w:p>
    <w:p w:rsidR="00C141C8" w:rsidRPr="00801518" w:rsidRDefault="00C141C8" w:rsidP="00801518">
      <w:pPr>
        <w:tabs>
          <w:tab w:val="num" w:pos="0"/>
        </w:tabs>
        <w:spacing w:after="0" w:line="240" w:lineRule="auto"/>
        <w:jc w:val="both"/>
        <w:rPr>
          <w:rFonts w:ascii="Times New Roman" w:hAnsi="Times New Roman"/>
          <w:sz w:val="20"/>
          <w:szCs w:val="20"/>
        </w:rPr>
      </w:pPr>
    </w:p>
    <w:p w:rsidR="00C141C8" w:rsidRPr="00801518" w:rsidRDefault="00C141C8" w:rsidP="00801518">
      <w:pPr>
        <w:tabs>
          <w:tab w:val="num" w:pos="0"/>
        </w:tabs>
        <w:spacing w:after="0" w:line="240" w:lineRule="auto"/>
        <w:jc w:val="both"/>
        <w:rPr>
          <w:rFonts w:ascii="Times New Roman" w:hAnsi="Times New Roman"/>
          <w:sz w:val="20"/>
          <w:szCs w:val="20"/>
        </w:rPr>
      </w:pPr>
    </w:p>
    <w:p w:rsidR="005C5C70" w:rsidRDefault="00C141C8" w:rsidP="00801518">
      <w:pPr>
        <w:tabs>
          <w:tab w:val="num" w:pos="0"/>
        </w:tabs>
        <w:spacing w:after="0" w:line="240" w:lineRule="auto"/>
        <w:jc w:val="both"/>
        <w:rPr>
          <w:rFonts w:ascii="Times New Roman" w:hAnsi="Times New Roman"/>
          <w:sz w:val="20"/>
          <w:szCs w:val="20"/>
        </w:rPr>
      </w:pPr>
      <w:r w:rsidRPr="00801518">
        <w:rPr>
          <w:rFonts w:ascii="Times New Roman" w:hAnsi="Times New Roman"/>
          <w:sz w:val="20"/>
          <w:szCs w:val="20"/>
        </w:rPr>
        <w:t xml:space="preserve">Глава сельского поселения «Яснэг»                                           </w:t>
      </w:r>
      <w:r w:rsidR="005C5C70">
        <w:rPr>
          <w:rFonts w:ascii="Times New Roman" w:hAnsi="Times New Roman"/>
          <w:sz w:val="20"/>
          <w:szCs w:val="20"/>
        </w:rPr>
        <w:t xml:space="preserve">                        </w:t>
      </w:r>
      <w:r w:rsidRPr="00801518">
        <w:rPr>
          <w:rFonts w:ascii="Times New Roman" w:hAnsi="Times New Roman"/>
          <w:sz w:val="20"/>
          <w:szCs w:val="20"/>
        </w:rPr>
        <w:t xml:space="preserve">      </w:t>
      </w:r>
      <w:r w:rsidR="005C5C70">
        <w:rPr>
          <w:rFonts w:ascii="Times New Roman" w:hAnsi="Times New Roman"/>
          <w:sz w:val="20"/>
          <w:szCs w:val="20"/>
        </w:rPr>
        <w:t xml:space="preserve">                              </w:t>
      </w:r>
      <w:r w:rsidRPr="00801518">
        <w:rPr>
          <w:rFonts w:ascii="Times New Roman" w:hAnsi="Times New Roman"/>
          <w:sz w:val="20"/>
          <w:szCs w:val="20"/>
        </w:rPr>
        <w:t xml:space="preserve"> А.И. Давыдов           </w:t>
      </w:r>
    </w:p>
    <w:p w:rsidR="005C5C70" w:rsidRDefault="005C5C70" w:rsidP="00801518">
      <w:pPr>
        <w:tabs>
          <w:tab w:val="num" w:pos="0"/>
        </w:tabs>
        <w:spacing w:after="0" w:line="240" w:lineRule="auto"/>
        <w:jc w:val="both"/>
        <w:rPr>
          <w:rFonts w:ascii="Times New Roman" w:hAnsi="Times New Roman"/>
          <w:sz w:val="20"/>
          <w:szCs w:val="20"/>
        </w:rPr>
      </w:pPr>
    </w:p>
    <w:p w:rsidR="005C5C70" w:rsidRDefault="005C5C70" w:rsidP="00801518">
      <w:pPr>
        <w:tabs>
          <w:tab w:val="num" w:pos="0"/>
        </w:tabs>
        <w:spacing w:after="0" w:line="240" w:lineRule="auto"/>
        <w:jc w:val="both"/>
        <w:rPr>
          <w:rFonts w:ascii="Times New Roman" w:hAnsi="Times New Roman"/>
          <w:sz w:val="20"/>
          <w:szCs w:val="20"/>
        </w:rPr>
      </w:pPr>
    </w:p>
    <w:p w:rsidR="005C5C70" w:rsidRDefault="005C5C70" w:rsidP="00801518">
      <w:pPr>
        <w:tabs>
          <w:tab w:val="num" w:pos="0"/>
        </w:tabs>
        <w:spacing w:after="0" w:line="240" w:lineRule="auto"/>
        <w:jc w:val="both"/>
        <w:rPr>
          <w:rFonts w:ascii="Times New Roman" w:hAnsi="Times New Roman"/>
          <w:sz w:val="20"/>
          <w:szCs w:val="20"/>
        </w:rPr>
      </w:pPr>
    </w:p>
    <w:p w:rsidR="005C5C70" w:rsidRDefault="005C5C70" w:rsidP="00801518">
      <w:pPr>
        <w:tabs>
          <w:tab w:val="num" w:pos="0"/>
        </w:tabs>
        <w:spacing w:after="0" w:line="240" w:lineRule="auto"/>
        <w:jc w:val="both"/>
        <w:rPr>
          <w:rFonts w:ascii="Times New Roman" w:hAnsi="Times New Roman"/>
          <w:sz w:val="20"/>
          <w:szCs w:val="20"/>
        </w:rPr>
      </w:pPr>
    </w:p>
    <w:p w:rsidR="005C5C70" w:rsidRDefault="005C5C70" w:rsidP="00801518">
      <w:pPr>
        <w:tabs>
          <w:tab w:val="num" w:pos="0"/>
        </w:tabs>
        <w:spacing w:after="0" w:line="240" w:lineRule="auto"/>
        <w:jc w:val="both"/>
        <w:rPr>
          <w:rFonts w:ascii="Times New Roman" w:hAnsi="Times New Roman"/>
          <w:sz w:val="20"/>
          <w:szCs w:val="20"/>
        </w:rPr>
      </w:pPr>
    </w:p>
    <w:p w:rsidR="005C5C70" w:rsidRDefault="005C5C70" w:rsidP="00801518">
      <w:pPr>
        <w:tabs>
          <w:tab w:val="num" w:pos="0"/>
        </w:tabs>
        <w:spacing w:after="0" w:line="240" w:lineRule="auto"/>
        <w:jc w:val="both"/>
        <w:rPr>
          <w:rFonts w:ascii="Times New Roman" w:hAnsi="Times New Roman"/>
          <w:sz w:val="20"/>
          <w:szCs w:val="20"/>
        </w:rPr>
      </w:pPr>
    </w:p>
    <w:p w:rsidR="005C5C70" w:rsidRDefault="005C5C70" w:rsidP="00801518">
      <w:pPr>
        <w:tabs>
          <w:tab w:val="num" w:pos="0"/>
        </w:tabs>
        <w:spacing w:after="0" w:line="240" w:lineRule="auto"/>
        <w:jc w:val="both"/>
        <w:rPr>
          <w:rFonts w:ascii="Times New Roman" w:hAnsi="Times New Roman"/>
          <w:sz w:val="20"/>
          <w:szCs w:val="20"/>
        </w:rPr>
      </w:pPr>
    </w:p>
    <w:p w:rsidR="005C5C70" w:rsidRDefault="005C5C70" w:rsidP="00801518">
      <w:pPr>
        <w:tabs>
          <w:tab w:val="num" w:pos="0"/>
        </w:tabs>
        <w:spacing w:after="0" w:line="240" w:lineRule="auto"/>
        <w:jc w:val="both"/>
        <w:rPr>
          <w:rFonts w:ascii="Times New Roman" w:hAnsi="Times New Roman"/>
          <w:sz w:val="20"/>
          <w:szCs w:val="20"/>
        </w:rPr>
      </w:pPr>
    </w:p>
    <w:p w:rsidR="005C5C70" w:rsidRDefault="005C5C70" w:rsidP="00801518">
      <w:pPr>
        <w:tabs>
          <w:tab w:val="num" w:pos="0"/>
        </w:tabs>
        <w:spacing w:after="0" w:line="240" w:lineRule="auto"/>
        <w:jc w:val="both"/>
        <w:rPr>
          <w:rFonts w:ascii="Times New Roman" w:hAnsi="Times New Roman"/>
          <w:sz w:val="20"/>
          <w:szCs w:val="20"/>
        </w:rPr>
      </w:pPr>
    </w:p>
    <w:p w:rsidR="005C5C70" w:rsidRDefault="005C5C70" w:rsidP="00801518">
      <w:pPr>
        <w:tabs>
          <w:tab w:val="num" w:pos="0"/>
        </w:tabs>
        <w:spacing w:after="0" w:line="240" w:lineRule="auto"/>
        <w:jc w:val="both"/>
        <w:rPr>
          <w:rFonts w:ascii="Times New Roman" w:hAnsi="Times New Roman"/>
          <w:sz w:val="20"/>
          <w:szCs w:val="20"/>
        </w:rPr>
      </w:pPr>
    </w:p>
    <w:p w:rsidR="005C5C70" w:rsidRDefault="005C5C70" w:rsidP="00801518">
      <w:pPr>
        <w:tabs>
          <w:tab w:val="num" w:pos="0"/>
        </w:tabs>
        <w:spacing w:after="0" w:line="240" w:lineRule="auto"/>
        <w:jc w:val="both"/>
        <w:rPr>
          <w:rFonts w:ascii="Times New Roman" w:hAnsi="Times New Roman"/>
          <w:sz w:val="20"/>
          <w:szCs w:val="20"/>
        </w:rPr>
      </w:pPr>
    </w:p>
    <w:p w:rsidR="005C5C70" w:rsidRDefault="005C5C70" w:rsidP="00801518">
      <w:pPr>
        <w:tabs>
          <w:tab w:val="num" w:pos="0"/>
        </w:tabs>
        <w:spacing w:after="0" w:line="240" w:lineRule="auto"/>
        <w:jc w:val="both"/>
        <w:rPr>
          <w:rFonts w:ascii="Times New Roman" w:hAnsi="Times New Roman"/>
          <w:sz w:val="20"/>
          <w:szCs w:val="20"/>
        </w:rPr>
      </w:pPr>
    </w:p>
    <w:p w:rsidR="005C5C70" w:rsidRDefault="005C5C70" w:rsidP="00801518">
      <w:pPr>
        <w:tabs>
          <w:tab w:val="num" w:pos="0"/>
        </w:tabs>
        <w:spacing w:after="0" w:line="240" w:lineRule="auto"/>
        <w:jc w:val="both"/>
        <w:rPr>
          <w:rFonts w:ascii="Times New Roman" w:hAnsi="Times New Roman"/>
          <w:sz w:val="20"/>
          <w:szCs w:val="20"/>
        </w:rPr>
      </w:pPr>
    </w:p>
    <w:p w:rsidR="005C5C70" w:rsidRDefault="005C5C70" w:rsidP="00801518">
      <w:pPr>
        <w:tabs>
          <w:tab w:val="num" w:pos="0"/>
        </w:tabs>
        <w:spacing w:after="0" w:line="240" w:lineRule="auto"/>
        <w:jc w:val="both"/>
        <w:rPr>
          <w:rFonts w:ascii="Times New Roman" w:hAnsi="Times New Roman"/>
          <w:sz w:val="20"/>
          <w:szCs w:val="20"/>
        </w:rPr>
      </w:pPr>
    </w:p>
    <w:p w:rsidR="005C5C70" w:rsidRDefault="005C5C70" w:rsidP="00801518">
      <w:pPr>
        <w:tabs>
          <w:tab w:val="num" w:pos="0"/>
        </w:tabs>
        <w:spacing w:after="0" w:line="240" w:lineRule="auto"/>
        <w:jc w:val="both"/>
        <w:rPr>
          <w:rFonts w:ascii="Times New Roman" w:hAnsi="Times New Roman"/>
          <w:sz w:val="20"/>
          <w:szCs w:val="20"/>
        </w:rPr>
      </w:pPr>
    </w:p>
    <w:p w:rsidR="005C5C70" w:rsidRDefault="005C5C70" w:rsidP="00801518">
      <w:pPr>
        <w:tabs>
          <w:tab w:val="num" w:pos="0"/>
        </w:tabs>
        <w:spacing w:after="0" w:line="240" w:lineRule="auto"/>
        <w:jc w:val="both"/>
        <w:rPr>
          <w:rFonts w:ascii="Times New Roman" w:hAnsi="Times New Roman"/>
          <w:sz w:val="20"/>
          <w:szCs w:val="20"/>
        </w:rPr>
      </w:pPr>
    </w:p>
    <w:p w:rsidR="005C5C70" w:rsidRDefault="005C5C70" w:rsidP="00801518">
      <w:pPr>
        <w:tabs>
          <w:tab w:val="num" w:pos="0"/>
        </w:tabs>
        <w:spacing w:after="0" w:line="240" w:lineRule="auto"/>
        <w:jc w:val="both"/>
        <w:rPr>
          <w:rFonts w:ascii="Times New Roman" w:hAnsi="Times New Roman"/>
          <w:sz w:val="20"/>
          <w:szCs w:val="20"/>
        </w:rPr>
      </w:pPr>
    </w:p>
    <w:p w:rsidR="005C5C70" w:rsidRDefault="005C5C70" w:rsidP="00801518">
      <w:pPr>
        <w:tabs>
          <w:tab w:val="num" w:pos="0"/>
        </w:tabs>
        <w:spacing w:after="0" w:line="240" w:lineRule="auto"/>
        <w:jc w:val="both"/>
        <w:rPr>
          <w:rFonts w:ascii="Times New Roman" w:hAnsi="Times New Roman"/>
          <w:sz w:val="20"/>
          <w:szCs w:val="20"/>
        </w:rPr>
      </w:pPr>
    </w:p>
    <w:p w:rsidR="005C5C70" w:rsidRDefault="005C5C70" w:rsidP="00801518">
      <w:pPr>
        <w:tabs>
          <w:tab w:val="num" w:pos="0"/>
        </w:tabs>
        <w:spacing w:after="0" w:line="240" w:lineRule="auto"/>
        <w:jc w:val="both"/>
        <w:rPr>
          <w:rFonts w:ascii="Times New Roman" w:hAnsi="Times New Roman"/>
          <w:sz w:val="20"/>
          <w:szCs w:val="20"/>
        </w:rPr>
      </w:pPr>
    </w:p>
    <w:p w:rsidR="005C5C70" w:rsidRDefault="005C5C70" w:rsidP="00801518">
      <w:pPr>
        <w:tabs>
          <w:tab w:val="num" w:pos="0"/>
        </w:tabs>
        <w:spacing w:after="0" w:line="240" w:lineRule="auto"/>
        <w:jc w:val="both"/>
        <w:rPr>
          <w:rFonts w:ascii="Times New Roman" w:hAnsi="Times New Roman"/>
          <w:sz w:val="20"/>
          <w:szCs w:val="20"/>
        </w:rPr>
      </w:pPr>
    </w:p>
    <w:p w:rsidR="005C5C70" w:rsidRDefault="005C5C70" w:rsidP="00801518">
      <w:pPr>
        <w:tabs>
          <w:tab w:val="num" w:pos="0"/>
        </w:tabs>
        <w:spacing w:after="0" w:line="240" w:lineRule="auto"/>
        <w:jc w:val="both"/>
        <w:rPr>
          <w:rFonts w:ascii="Times New Roman" w:hAnsi="Times New Roman"/>
          <w:sz w:val="20"/>
          <w:szCs w:val="20"/>
        </w:rPr>
      </w:pPr>
    </w:p>
    <w:p w:rsidR="005C5C70" w:rsidRDefault="005C5C70" w:rsidP="00801518">
      <w:pPr>
        <w:tabs>
          <w:tab w:val="num" w:pos="0"/>
        </w:tabs>
        <w:spacing w:after="0" w:line="240" w:lineRule="auto"/>
        <w:jc w:val="both"/>
        <w:rPr>
          <w:rFonts w:ascii="Times New Roman" w:hAnsi="Times New Roman"/>
          <w:sz w:val="20"/>
          <w:szCs w:val="20"/>
        </w:rPr>
      </w:pPr>
    </w:p>
    <w:p w:rsidR="005C5C70" w:rsidRDefault="005C5C70" w:rsidP="00801518">
      <w:pPr>
        <w:tabs>
          <w:tab w:val="num" w:pos="0"/>
        </w:tabs>
        <w:spacing w:after="0" w:line="240" w:lineRule="auto"/>
        <w:jc w:val="both"/>
        <w:rPr>
          <w:rFonts w:ascii="Times New Roman" w:hAnsi="Times New Roman"/>
          <w:sz w:val="20"/>
          <w:szCs w:val="20"/>
        </w:rPr>
      </w:pPr>
    </w:p>
    <w:p w:rsidR="005C5C70" w:rsidRDefault="005C5C70" w:rsidP="00801518">
      <w:pPr>
        <w:tabs>
          <w:tab w:val="num" w:pos="0"/>
        </w:tabs>
        <w:spacing w:after="0" w:line="240" w:lineRule="auto"/>
        <w:jc w:val="both"/>
        <w:rPr>
          <w:rFonts w:ascii="Times New Roman" w:hAnsi="Times New Roman"/>
          <w:sz w:val="20"/>
          <w:szCs w:val="20"/>
        </w:rPr>
      </w:pPr>
    </w:p>
    <w:p w:rsidR="005C5C70" w:rsidRDefault="005C5C70" w:rsidP="00801518">
      <w:pPr>
        <w:tabs>
          <w:tab w:val="num" w:pos="0"/>
        </w:tabs>
        <w:spacing w:after="0" w:line="240" w:lineRule="auto"/>
        <w:jc w:val="both"/>
        <w:rPr>
          <w:rFonts w:ascii="Times New Roman" w:hAnsi="Times New Roman"/>
          <w:sz w:val="20"/>
          <w:szCs w:val="20"/>
        </w:rPr>
      </w:pPr>
    </w:p>
    <w:p w:rsidR="005C5C70" w:rsidRDefault="005C5C70" w:rsidP="00801518">
      <w:pPr>
        <w:tabs>
          <w:tab w:val="num" w:pos="0"/>
        </w:tabs>
        <w:spacing w:after="0" w:line="240" w:lineRule="auto"/>
        <w:jc w:val="both"/>
        <w:rPr>
          <w:rFonts w:ascii="Times New Roman" w:hAnsi="Times New Roman"/>
          <w:sz w:val="20"/>
          <w:szCs w:val="20"/>
        </w:rPr>
      </w:pPr>
    </w:p>
    <w:p w:rsidR="005C5C70" w:rsidRDefault="005C5C70" w:rsidP="00801518">
      <w:pPr>
        <w:tabs>
          <w:tab w:val="num" w:pos="0"/>
        </w:tabs>
        <w:spacing w:after="0" w:line="240" w:lineRule="auto"/>
        <w:jc w:val="both"/>
        <w:rPr>
          <w:rFonts w:ascii="Times New Roman" w:hAnsi="Times New Roman"/>
          <w:sz w:val="20"/>
          <w:szCs w:val="20"/>
        </w:rPr>
      </w:pPr>
    </w:p>
    <w:p w:rsidR="005C5C70" w:rsidRDefault="005C5C70" w:rsidP="00801518">
      <w:pPr>
        <w:tabs>
          <w:tab w:val="num" w:pos="0"/>
        </w:tabs>
        <w:spacing w:after="0" w:line="240" w:lineRule="auto"/>
        <w:jc w:val="both"/>
        <w:rPr>
          <w:rFonts w:ascii="Times New Roman" w:hAnsi="Times New Roman"/>
          <w:sz w:val="20"/>
          <w:szCs w:val="20"/>
        </w:rPr>
      </w:pPr>
    </w:p>
    <w:p w:rsidR="00C141C8" w:rsidRPr="00801518" w:rsidRDefault="00C141C8" w:rsidP="00801518">
      <w:pPr>
        <w:tabs>
          <w:tab w:val="num" w:pos="0"/>
        </w:tabs>
        <w:spacing w:after="0" w:line="240" w:lineRule="auto"/>
        <w:jc w:val="both"/>
        <w:rPr>
          <w:rFonts w:ascii="Times New Roman" w:hAnsi="Times New Roman"/>
          <w:sz w:val="20"/>
          <w:szCs w:val="20"/>
        </w:rPr>
      </w:pPr>
      <w:r w:rsidRPr="00801518">
        <w:rPr>
          <w:rFonts w:ascii="Times New Roman" w:hAnsi="Times New Roman"/>
          <w:sz w:val="20"/>
          <w:szCs w:val="20"/>
        </w:rPr>
        <w:t xml:space="preserve">                           </w:t>
      </w:r>
    </w:p>
    <w:p w:rsidR="00C141C8" w:rsidRPr="00801518" w:rsidRDefault="00C141C8" w:rsidP="00801518">
      <w:pPr>
        <w:spacing w:after="0" w:line="240" w:lineRule="auto"/>
        <w:rPr>
          <w:rFonts w:ascii="Times New Roman" w:hAnsi="Times New Roman"/>
          <w:sz w:val="20"/>
          <w:szCs w:val="20"/>
        </w:rPr>
      </w:pPr>
    </w:p>
    <w:p w:rsidR="00C141C8" w:rsidRPr="00801518" w:rsidRDefault="00C141C8" w:rsidP="005C5C70">
      <w:pPr>
        <w:spacing w:after="0" w:line="240" w:lineRule="auto"/>
        <w:jc w:val="center"/>
        <w:rPr>
          <w:rFonts w:ascii="Times New Roman" w:hAnsi="Times New Roman"/>
          <w:b/>
          <w:sz w:val="20"/>
          <w:szCs w:val="20"/>
        </w:rPr>
      </w:pPr>
      <w:r w:rsidRPr="00801518">
        <w:rPr>
          <w:rFonts w:ascii="Times New Roman" w:hAnsi="Times New Roman"/>
          <w:b/>
          <w:noProof/>
          <w:sz w:val="20"/>
          <w:szCs w:val="20"/>
          <w:lang w:eastAsia="ru-RU"/>
        </w:rPr>
        <w:drawing>
          <wp:inline distT="0" distB="0" distL="0" distR="0">
            <wp:extent cx="866775" cy="866775"/>
            <wp:effectExtent l="19050" t="0" r="9525" b="0"/>
            <wp:docPr id="13"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srcRect/>
                    <a:stretch>
                      <a:fillRect/>
                    </a:stretch>
                  </pic:blipFill>
                  <pic:spPr bwMode="auto">
                    <a:xfrm>
                      <a:off x="0" y="0"/>
                      <a:ext cx="866775" cy="866775"/>
                    </a:xfrm>
                    <a:prstGeom prst="rect">
                      <a:avLst/>
                    </a:prstGeom>
                    <a:noFill/>
                    <a:ln w="9525">
                      <a:noFill/>
                      <a:miter lim="800000"/>
                      <a:headEnd/>
                      <a:tailEnd/>
                    </a:ln>
                  </pic:spPr>
                </pic:pic>
              </a:graphicData>
            </a:graphic>
          </wp:inline>
        </w:drawing>
      </w:r>
    </w:p>
    <w:p w:rsidR="00C141C8" w:rsidRPr="00801518" w:rsidRDefault="00C141C8" w:rsidP="00801518">
      <w:pPr>
        <w:spacing w:after="0" w:line="240" w:lineRule="auto"/>
        <w:rPr>
          <w:rFonts w:ascii="Times New Roman" w:hAnsi="Times New Roman"/>
          <w:b/>
          <w:sz w:val="20"/>
          <w:szCs w:val="20"/>
        </w:rPr>
      </w:pPr>
    </w:p>
    <w:p w:rsidR="00C141C8" w:rsidRPr="00801518" w:rsidRDefault="00C141C8" w:rsidP="00801518">
      <w:pPr>
        <w:pStyle w:val="1f0"/>
        <w:widowControl w:val="0"/>
        <w:jc w:val="center"/>
        <w:rPr>
          <w:b/>
          <w:sz w:val="20"/>
        </w:rPr>
      </w:pPr>
      <w:r w:rsidRPr="00801518">
        <w:rPr>
          <w:rStyle w:val="1ff0"/>
          <w:b/>
          <w:sz w:val="20"/>
        </w:rPr>
        <w:t xml:space="preserve">КОМИ РЕСПУБЛИКАСА «СЫКТЫВДIН» МУНИЦИПАЛЬНÖЙ РАЙОНЫН </w:t>
      </w:r>
    </w:p>
    <w:p w:rsidR="00C141C8" w:rsidRPr="00801518" w:rsidRDefault="00C141C8" w:rsidP="00801518">
      <w:pPr>
        <w:pStyle w:val="1f0"/>
        <w:widowControl w:val="0"/>
        <w:jc w:val="center"/>
        <w:rPr>
          <w:b/>
          <w:sz w:val="20"/>
        </w:rPr>
      </w:pPr>
      <w:r w:rsidRPr="00801518">
        <w:rPr>
          <w:rStyle w:val="1ff0"/>
          <w:b/>
          <w:sz w:val="20"/>
        </w:rPr>
        <w:t xml:space="preserve"> «ЯСНÖГ» СИКТ ОВМÖДЧАНIНСА СÖВЕТ</w:t>
      </w:r>
    </w:p>
    <w:p w:rsidR="00C141C8" w:rsidRPr="00801518" w:rsidRDefault="00C141C8" w:rsidP="00801518">
      <w:pPr>
        <w:pStyle w:val="1f0"/>
        <w:widowControl w:val="0"/>
        <w:jc w:val="center"/>
        <w:rPr>
          <w:b/>
          <w:sz w:val="20"/>
        </w:rPr>
      </w:pPr>
      <w:r w:rsidRPr="00801518">
        <w:rPr>
          <w:rStyle w:val="1ff0"/>
          <w:b/>
          <w:sz w:val="20"/>
        </w:rPr>
        <w:t>СОВЕТ СЕЛЬСКОГО ПОСЕЛЕНИЯ «ЯСНЭГ» МУНИЦИПАЛЬНОГО РАЙОНА «СЫКТЫВДИНСКИЙ» РЕСПУБЛИКИ КОМИ</w:t>
      </w:r>
    </w:p>
    <w:p w:rsidR="00C141C8" w:rsidRPr="00801518" w:rsidRDefault="00C141C8" w:rsidP="00801518">
      <w:pPr>
        <w:pStyle w:val="1f0"/>
        <w:widowControl w:val="0"/>
        <w:jc w:val="center"/>
        <w:rPr>
          <w:sz w:val="20"/>
        </w:rPr>
      </w:pPr>
      <w:r w:rsidRPr="00801518">
        <w:rPr>
          <w:sz w:val="20"/>
        </w:rPr>
        <w:t>168227, Республика Коми, Сыктывдинский район, пст. Яснэг, улица Ленина, дом 13</w:t>
      </w:r>
    </w:p>
    <w:p w:rsidR="00C141C8" w:rsidRPr="00801518" w:rsidRDefault="00C141C8" w:rsidP="00801518">
      <w:pPr>
        <w:pStyle w:val="1f0"/>
        <w:widowControl w:val="0"/>
        <w:ind w:left="7368" w:hanging="7368"/>
        <w:rPr>
          <w:b/>
          <w:sz w:val="20"/>
        </w:rPr>
      </w:pPr>
    </w:p>
    <w:p w:rsidR="00C141C8" w:rsidRPr="00801518" w:rsidRDefault="00C141C8" w:rsidP="00801518">
      <w:pPr>
        <w:spacing w:after="0" w:line="240" w:lineRule="auto"/>
        <w:jc w:val="center"/>
        <w:rPr>
          <w:rFonts w:ascii="Times New Roman" w:hAnsi="Times New Roman"/>
          <w:b/>
          <w:sz w:val="20"/>
          <w:szCs w:val="20"/>
        </w:rPr>
      </w:pPr>
      <w:r w:rsidRPr="00801518">
        <w:rPr>
          <w:rFonts w:ascii="Times New Roman" w:hAnsi="Times New Roman"/>
          <w:b/>
          <w:sz w:val="20"/>
          <w:szCs w:val="20"/>
        </w:rPr>
        <w:t xml:space="preserve">ПОМШУÖМ </w:t>
      </w:r>
    </w:p>
    <w:p w:rsidR="00C141C8" w:rsidRPr="00801518" w:rsidRDefault="00C141C8" w:rsidP="00801518">
      <w:pPr>
        <w:spacing w:after="0" w:line="240" w:lineRule="auto"/>
        <w:jc w:val="center"/>
        <w:rPr>
          <w:rFonts w:ascii="Times New Roman" w:hAnsi="Times New Roman"/>
          <w:b/>
          <w:sz w:val="20"/>
          <w:szCs w:val="20"/>
        </w:rPr>
      </w:pPr>
      <w:r w:rsidRPr="00801518">
        <w:rPr>
          <w:rFonts w:ascii="Times New Roman" w:hAnsi="Times New Roman"/>
          <w:b/>
          <w:sz w:val="20"/>
          <w:szCs w:val="20"/>
        </w:rPr>
        <w:t>РЕШЕНИЕ</w:t>
      </w:r>
    </w:p>
    <w:p w:rsidR="00C141C8" w:rsidRPr="00801518" w:rsidRDefault="00C141C8" w:rsidP="00801518">
      <w:pPr>
        <w:spacing w:after="0" w:line="240" w:lineRule="auto"/>
        <w:jc w:val="center"/>
        <w:rPr>
          <w:rFonts w:ascii="Times New Roman" w:hAnsi="Times New Roman"/>
          <w:b/>
          <w:sz w:val="20"/>
          <w:szCs w:val="20"/>
        </w:rPr>
      </w:pPr>
    </w:p>
    <w:p w:rsidR="00C141C8" w:rsidRPr="00801518" w:rsidRDefault="00C141C8" w:rsidP="00801518">
      <w:pPr>
        <w:spacing w:after="0" w:line="240" w:lineRule="auto"/>
        <w:rPr>
          <w:rFonts w:ascii="Times New Roman" w:hAnsi="Times New Roman"/>
          <w:sz w:val="20"/>
          <w:szCs w:val="20"/>
        </w:rPr>
      </w:pPr>
      <w:r w:rsidRPr="00801518">
        <w:rPr>
          <w:rFonts w:ascii="Times New Roman" w:hAnsi="Times New Roman"/>
          <w:sz w:val="20"/>
          <w:szCs w:val="20"/>
        </w:rPr>
        <w:t xml:space="preserve">  от  24 апреля 2024 г.                                                                                        </w:t>
      </w:r>
      <w:r w:rsidR="005C5C70">
        <w:rPr>
          <w:rFonts w:ascii="Times New Roman" w:hAnsi="Times New Roman"/>
          <w:sz w:val="20"/>
          <w:szCs w:val="20"/>
        </w:rPr>
        <w:t xml:space="preserve">                                    </w:t>
      </w:r>
      <w:r w:rsidRPr="00801518">
        <w:rPr>
          <w:rFonts w:ascii="Times New Roman" w:hAnsi="Times New Roman"/>
          <w:sz w:val="20"/>
          <w:szCs w:val="20"/>
        </w:rPr>
        <w:t xml:space="preserve">      №  19/04-4-84</w:t>
      </w:r>
    </w:p>
    <w:p w:rsidR="00C141C8" w:rsidRPr="00801518" w:rsidRDefault="00C141C8" w:rsidP="00801518">
      <w:pPr>
        <w:spacing w:after="0" w:line="240" w:lineRule="auto"/>
        <w:jc w:val="center"/>
        <w:rPr>
          <w:rFonts w:ascii="Times New Roman" w:hAnsi="Times New Roman"/>
          <w:b/>
          <w:sz w:val="20"/>
          <w:szCs w:val="20"/>
        </w:rPr>
      </w:pPr>
    </w:p>
    <w:p w:rsidR="00C141C8" w:rsidRPr="00801518" w:rsidRDefault="00C141C8" w:rsidP="00801518">
      <w:pPr>
        <w:spacing w:after="0" w:line="240" w:lineRule="auto"/>
        <w:jc w:val="center"/>
        <w:rPr>
          <w:rFonts w:ascii="Times New Roman" w:hAnsi="Times New Roman"/>
          <w:b/>
          <w:sz w:val="20"/>
          <w:szCs w:val="20"/>
        </w:rPr>
      </w:pPr>
      <w:r w:rsidRPr="00801518">
        <w:rPr>
          <w:rFonts w:ascii="Times New Roman" w:hAnsi="Times New Roman"/>
          <w:b/>
          <w:sz w:val="20"/>
          <w:szCs w:val="20"/>
        </w:rPr>
        <w:t>О внесении изменений в решение Совета</w:t>
      </w:r>
    </w:p>
    <w:p w:rsidR="00C141C8" w:rsidRPr="00801518" w:rsidRDefault="00C141C8" w:rsidP="00801518">
      <w:pPr>
        <w:widowControl w:val="0"/>
        <w:autoSpaceDE w:val="0"/>
        <w:autoSpaceDN w:val="0"/>
        <w:spacing w:after="0" w:line="240" w:lineRule="auto"/>
        <w:jc w:val="center"/>
        <w:rPr>
          <w:rFonts w:ascii="Times New Roman" w:hAnsi="Times New Roman"/>
          <w:b/>
          <w:sz w:val="20"/>
          <w:szCs w:val="20"/>
          <w:lang w:eastAsia="ru-RU"/>
        </w:rPr>
      </w:pPr>
      <w:r w:rsidRPr="00801518">
        <w:rPr>
          <w:rFonts w:ascii="Times New Roman" w:hAnsi="Times New Roman"/>
          <w:b/>
          <w:sz w:val="20"/>
          <w:szCs w:val="20"/>
        </w:rPr>
        <w:t xml:space="preserve">сельского поселения «Яснэг» от 17.02.2017 № 5/02-2-23 «Об утверждении Порядка </w:t>
      </w:r>
      <w:r w:rsidRPr="00801518">
        <w:rPr>
          <w:rFonts w:ascii="Times New Roman" w:hAnsi="Times New Roman"/>
          <w:b/>
          <w:sz w:val="20"/>
          <w:szCs w:val="20"/>
          <w:lang w:eastAsia="ru-RU"/>
        </w:rPr>
        <w:t>предоставления в аренду муниципального имущества муниципального образования сельского поселения «Яснэг», включенного в Перечень муниципального имущества муниципального образования сельского поселения «Яснэг»,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C141C8" w:rsidRPr="00801518" w:rsidRDefault="00C141C8" w:rsidP="00801518">
      <w:pPr>
        <w:spacing w:after="0" w:line="240" w:lineRule="auto"/>
        <w:ind w:left="7368" w:hanging="7368"/>
        <w:rPr>
          <w:rFonts w:ascii="Times New Roman" w:hAnsi="Times New Roman"/>
          <w:sz w:val="20"/>
          <w:szCs w:val="20"/>
        </w:rPr>
      </w:pPr>
    </w:p>
    <w:p w:rsidR="00C141C8" w:rsidRPr="00801518" w:rsidRDefault="00C141C8" w:rsidP="00801518">
      <w:pPr>
        <w:pStyle w:val="2"/>
        <w:shd w:val="clear" w:color="auto" w:fill="FFFFFF"/>
        <w:spacing w:before="0" w:after="0"/>
        <w:ind w:firstLine="709"/>
        <w:jc w:val="both"/>
        <w:textAlignment w:val="baseline"/>
        <w:rPr>
          <w:rFonts w:ascii="Times New Roman" w:eastAsia="Calibri" w:hAnsi="Times New Roman"/>
          <w:bCs w:val="0"/>
          <w:sz w:val="20"/>
          <w:szCs w:val="20"/>
          <w:lang w:val="ru-RU"/>
        </w:rPr>
      </w:pPr>
      <w:r w:rsidRPr="00801518">
        <w:rPr>
          <w:rFonts w:ascii="Times New Roman" w:hAnsi="Times New Roman"/>
          <w:sz w:val="20"/>
          <w:szCs w:val="20"/>
          <w:lang w:val="ru-RU"/>
        </w:rPr>
        <w:t xml:space="preserve">         </w:t>
      </w:r>
      <w:r w:rsidRPr="00801518">
        <w:rPr>
          <w:rFonts w:ascii="Times New Roman" w:eastAsia="Calibri" w:hAnsi="Times New Roman"/>
          <w:b w:val="0"/>
          <w:bCs w:val="0"/>
          <w:i w:val="0"/>
          <w:iCs w:val="0"/>
          <w:sz w:val="20"/>
          <w:szCs w:val="20"/>
          <w:lang w:val="ru-RU"/>
        </w:rPr>
        <w:t>Руководствуясь Федеральным закон</w:t>
      </w:r>
      <w:hyperlink r:id="rId14" w:history="1">
        <w:r w:rsidRPr="00801518">
          <w:rPr>
            <w:rFonts w:ascii="Times New Roman" w:eastAsia="Calibri" w:hAnsi="Times New Roman"/>
            <w:b w:val="0"/>
            <w:bCs w:val="0"/>
            <w:i w:val="0"/>
            <w:iCs w:val="0"/>
            <w:sz w:val="20"/>
            <w:szCs w:val="20"/>
            <w:lang w:val="ru-RU"/>
          </w:rPr>
          <w:t>ом</w:t>
        </w:r>
      </w:hyperlink>
      <w:r w:rsidRPr="00801518">
        <w:rPr>
          <w:rFonts w:ascii="Times New Roman" w:eastAsia="Calibri" w:hAnsi="Times New Roman"/>
          <w:b w:val="0"/>
          <w:bCs w:val="0"/>
          <w:i w:val="0"/>
          <w:iCs w:val="0"/>
          <w:sz w:val="20"/>
          <w:szCs w:val="20"/>
          <w:lang w:val="ru-RU"/>
        </w:rPr>
        <w:t xml:space="preserve"> от 24.07.2007  № 209-ФЗ «О развитии малого и среднего предпринимательства в Российской Федерации», Федеральным законом от 26.07.2006 №135-ФЗ 2О защите конкуренции»,  Федеральным законом от 06.10.2003 № 131-ФЗ «Об общих принципах организации местного самоуправления в Российской Федерации», Совет сельского поселения «Яснэг» решил:</w:t>
      </w:r>
    </w:p>
    <w:p w:rsidR="00C141C8" w:rsidRPr="00801518" w:rsidRDefault="00C141C8" w:rsidP="00801518">
      <w:pPr>
        <w:spacing w:after="0" w:line="240" w:lineRule="auto"/>
        <w:jc w:val="both"/>
        <w:rPr>
          <w:rFonts w:ascii="Times New Roman" w:hAnsi="Times New Roman"/>
          <w:sz w:val="20"/>
          <w:szCs w:val="20"/>
        </w:rPr>
      </w:pPr>
    </w:p>
    <w:p w:rsidR="00C141C8" w:rsidRPr="00801518" w:rsidRDefault="00C141C8" w:rsidP="00801518">
      <w:pPr>
        <w:widowControl w:val="0"/>
        <w:autoSpaceDE w:val="0"/>
        <w:autoSpaceDN w:val="0"/>
        <w:spacing w:after="0" w:line="240" w:lineRule="auto"/>
        <w:ind w:firstLine="709"/>
        <w:jc w:val="both"/>
        <w:rPr>
          <w:rFonts w:ascii="Times New Roman" w:hAnsi="Times New Roman"/>
          <w:sz w:val="20"/>
          <w:szCs w:val="20"/>
        </w:rPr>
      </w:pPr>
      <w:r w:rsidRPr="00801518">
        <w:rPr>
          <w:rFonts w:ascii="Times New Roman" w:hAnsi="Times New Roman"/>
          <w:sz w:val="20"/>
          <w:szCs w:val="20"/>
        </w:rPr>
        <w:t xml:space="preserve">    1. Внести в решение Совета сельского поселения «Яснэг» от 17.02.2017 № 5/02-2-23 «Об утверждении Порядка </w:t>
      </w:r>
      <w:r w:rsidRPr="00801518">
        <w:rPr>
          <w:rFonts w:ascii="Times New Roman" w:hAnsi="Times New Roman"/>
          <w:sz w:val="20"/>
          <w:szCs w:val="20"/>
          <w:lang w:eastAsia="ru-RU"/>
        </w:rPr>
        <w:t xml:space="preserve">предоставления в аренду муниципального имущества муниципального образования сельского поселения «Яснэг», включенного в Перечень муниципального имущества муниципального образования сельского поселения «Яснэг»,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Pr="00801518">
        <w:rPr>
          <w:rFonts w:ascii="Times New Roman" w:hAnsi="Times New Roman"/>
          <w:sz w:val="20"/>
          <w:szCs w:val="20"/>
        </w:rPr>
        <w:t>следующие изменения:</w:t>
      </w:r>
    </w:p>
    <w:p w:rsidR="00C141C8" w:rsidRPr="00801518" w:rsidRDefault="00C141C8" w:rsidP="00801518">
      <w:pPr>
        <w:spacing w:after="0" w:line="240" w:lineRule="auto"/>
        <w:jc w:val="both"/>
        <w:rPr>
          <w:rFonts w:ascii="Times New Roman" w:hAnsi="Times New Roman"/>
          <w:sz w:val="20"/>
          <w:szCs w:val="20"/>
          <w:lang w:eastAsia="ru-RU"/>
        </w:rPr>
      </w:pPr>
      <w:r w:rsidRPr="00801518">
        <w:rPr>
          <w:rFonts w:ascii="Times New Roman" w:hAnsi="Times New Roman"/>
          <w:sz w:val="20"/>
          <w:szCs w:val="20"/>
        </w:rPr>
        <w:t xml:space="preserve">             1.1.</w:t>
      </w:r>
      <w:r w:rsidRPr="00801518">
        <w:rPr>
          <w:rFonts w:ascii="Times New Roman" w:hAnsi="Times New Roman"/>
          <w:color w:val="000000"/>
          <w:sz w:val="20"/>
          <w:szCs w:val="20"/>
          <w:lang w:eastAsia="ru-RU"/>
        </w:rPr>
        <w:t xml:space="preserve"> Подпункт 4 пункта 5 раздела II Порядка </w:t>
      </w:r>
      <w:r w:rsidRPr="00801518">
        <w:rPr>
          <w:rFonts w:ascii="Times New Roman" w:hAnsi="Times New Roman"/>
          <w:sz w:val="20"/>
          <w:szCs w:val="20"/>
          <w:lang w:eastAsia="ru-RU"/>
        </w:rPr>
        <w:t>предоставления в аренду муниципального имущества муниципального образования сельского поселения «Яснэг», включенного в Перечень муниципального имущества муниципального образования сельского поселения «Яснэг»,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Порядок) изложить в следующей редакции:</w:t>
      </w:r>
    </w:p>
    <w:p w:rsidR="00C141C8" w:rsidRPr="00801518" w:rsidRDefault="00C141C8" w:rsidP="00801518">
      <w:pPr>
        <w:spacing w:after="0" w:line="240" w:lineRule="auto"/>
        <w:jc w:val="both"/>
        <w:rPr>
          <w:rFonts w:ascii="Times New Roman" w:hAnsi="Times New Roman"/>
          <w:sz w:val="20"/>
          <w:szCs w:val="20"/>
        </w:rPr>
      </w:pPr>
      <w:r w:rsidRPr="00801518">
        <w:rPr>
          <w:rFonts w:ascii="Times New Roman" w:hAnsi="Times New Roman"/>
          <w:sz w:val="20"/>
          <w:szCs w:val="20"/>
          <w:lang w:eastAsia="ru-RU"/>
        </w:rPr>
        <w:t xml:space="preserve">             «4) </w:t>
      </w:r>
      <w:r w:rsidRPr="00801518">
        <w:rPr>
          <w:rFonts w:ascii="Times New Roman" w:hAnsi="Times New Roman"/>
          <w:sz w:val="20"/>
          <w:szCs w:val="20"/>
        </w:rPr>
        <w:t>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rsidR="00C141C8" w:rsidRPr="00801518" w:rsidRDefault="00C141C8" w:rsidP="00801518">
      <w:pPr>
        <w:spacing w:after="0" w:line="240" w:lineRule="auto"/>
        <w:jc w:val="both"/>
        <w:rPr>
          <w:rFonts w:ascii="Times New Roman" w:hAnsi="Times New Roman"/>
          <w:sz w:val="20"/>
          <w:szCs w:val="20"/>
        </w:rPr>
      </w:pPr>
      <w:r w:rsidRPr="00801518">
        <w:rPr>
          <w:rFonts w:ascii="Times New Roman" w:hAnsi="Times New Roman"/>
          <w:color w:val="000000"/>
          <w:sz w:val="20"/>
          <w:szCs w:val="20"/>
          <w:lang w:eastAsia="ru-RU"/>
        </w:rPr>
        <w:t xml:space="preserve"> </w:t>
      </w:r>
      <w:r w:rsidRPr="00801518">
        <w:rPr>
          <w:rFonts w:ascii="Times New Roman" w:hAnsi="Times New Roman"/>
          <w:sz w:val="20"/>
          <w:szCs w:val="20"/>
        </w:rPr>
        <w:t xml:space="preserve">           1.2. </w:t>
      </w:r>
      <w:r w:rsidRPr="00801518">
        <w:rPr>
          <w:rFonts w:ascii="Times New Roman" w:hAnsi="Times New Roman"/>
          <w:color w:val="000000"/>
          <w:sz w:val="20"/>
          <w:szCs w:val="20"/>
          <w:lang w:eastAsia="ru-RU"/>
        </w:rPr>
        <w:t xml:space="preserve">Пункта 4 раздела II </w:t>
      </w:r>
      <w:r w:rsidRPr="00801518">
        <w:rPr>
          <w:rFonts w:ascii="Times New Roman" w:hAnsi="Times New Roman"/>
          <w:sz w:val="20"/>
          <w:szCs w:val="20"/>
        </w:rPr>
        <w:t>Порядка изложить в следующей  редакции:</w:t>
      </w:r>
    </w:p>
    <w:p w:rsidR="00C141C8" w:rsidRPr="00801518" w:rsidRDefault="00C141C8" w:rsidP="00801518">
      <w:pPr>
        <w:autoSpaceDE w:val="0"/>
        <w:autoSpaceDN w:val="0"/>
        <w:adjustRightInd w:val="0"/>
        <w:spacing w:after="0" w:line="240" w:lineRule="auto"/>
        <w:ind w:firstLine="708"/>
        <w:jc w:val="both"/>
        <w:rPr>
          <w:rFonts w:ascii="Times New Roman" w:hAnsi="Times New Roman"/>
          <w:sz w:val="20"/>
          <w:szCs w:val="20"/>
        </w:rPr>
      </w:pPr>
      <w:r w:rsidRPr="00801518">
        <w:rPr>
          <w:rFonts w:ascii="Times New Roman" w:hAnsi="Times New Roman"/>
          <w:sz w:val="20"/>
          <w:szCs w:val="20"/>
        </w:rPr>
        <w:t>«4. Для заключения договора аренды субъекты малого и среднего предпринимательства представляют в администрацию сельского поселения «Яснэг» (далее - Администрация) следующие документы:</w:t>
      </w:r>
    </w:p>
    <w:p w:rsidR="00C141C8" w:rsidRPr="00801518" w:rsidRDefault="00C141C8" w:rsidP="00801518">
      <w:pPr>
        <w:tabs>
          <w:tab w:val="left" w:pos="1134"/>
        </w:tabs>
        <w:autoSpaceDE w:val="0"/>
        <w:autoSpaceDN w:val="0"/>
        <w:adjustRightInd w:val="0"/>
        <w:spacing w:after="0" w:line="240" w:lineRule="auto"/>
        <w:ind w:firstLine="708"/>
        <w:jc w:val="both"/>
        <w:rPr>
          <w:rFonts w:ascii="Times New Roman" w:hAnsi="Times New Roman"/>
          <w:sz w:val="20"/>
          <w:szCs w:val="20"/>
        </w:rPr>
      </w:pPr>
      <w:r w:rsidRPr="00801518">
        <w:rPr>
          <w:rFonts w:ascii="Times New Roman" w:hAnsi="Times New Roman"/>
          <w:sz w:val="20"/>
          <w:szCs w:val="20"/>
        </w:rPr>
        <w:t>1) заявление о предоставлении в аренду муниципального имущества муниципального образования сельского поселения «Яснэг», включенного в Перечень, по установленной форме (Приложение 2: форма № 1 для физических лиц и индивидуальных предпринимателей, форма № 2 для юридических лиц);</w:t>
      </w:r>
    </w:p>
    <w:p w:rsidR="00C141C8" w:rsidRPr="00801518" w:rsidRDefault="00C141C8" w:rsidP="00801518">
      <w:pPr>
        <w:tabs>
          <w:tab w:val="left" w:pos="1134"/>
        </w:tabs>
        <w:autoSpaceDE w:val="0"/>
        <w:autoSpaceDN w:val="0"/>
        <w:adjustRightInd w:val="0"/>
        <w:spacing w:after="0" w:line="240" w:lineRule="auto"/>
        <w:ind w:firstLine="708"/>
        <w:jc w:val="both"/>
        <w:rPr>
          <w:rFonts w:ascii="Times New Roman" w:hAnsi="Times New Roman"/>
          <w:sz w:val="20"/>
          <w:szCs w:val="20"/>
        </w:rPr>
      </w:pPr>
      <w:bookmarkStart w:id="0" w:name="Par29"/>
      <w:bookmarkEnd w:id="0"/>
      <w:r w:rsidRPr="00801518">
        <w:rPr>
          <w:rFonts w:ascii="Times New Roman" w:hAnsi="Times New Roman"/>
          <w:sz w:val="20"/>
          <w:szCs w:val="20"/>
        </w:rPr>
        <w:lastRenderedPageBreak/>
        <w:t>2) выписку из Единого государственного реестра юридических лиц (индивидуальных предпринимателей), сформированную не ранее чем за один месяц до дня представления заявления, в случае если субъект малого и среднего предпринимательства представляет ее самостоятельно;</w:t>
      </w:r>
    </w:p>
    <w:p w:rsidR="00C141C8" w:rsidRPr="00801518" w:rsidRDefault="00C141C8" w:rsidP="00801518">
      <w:pPr>
        <w:tabs>
          <w:tab w:val="left" w:pos="1134"/>
        </w:tabs>
        <w:autoSpaceDE w:val="0"/>
        <w:autoSpaceDN w:val="0"/>
        <w:adjustRightInd w:val="0"/>
        <w:spacing w:after="0" w:line="240" w:lineRule="auto"/>
        <w:ind w:firstLine="708"/>
        <w:jc w:val="both"/>
        <w:rPr>
          <w:rFonts w:ascii="Times New Roman" w:hAnsi="Times New Roman"/>
          <w:sz w:val="20"/>
          <w:szCs w:val="20"/>
        </w:rPr>
      </w:pPr>
      <w:bookmarkStart w:id="1" w:name="Par30"/>
      <w:bookmarkStart w:id="2" w:name="Par34"/>
      <w:bookmarkEnd w:id="1"/>
      <w:bookmarkEnd w:id="2"/>
      <w:r w:rsidRPr="00801518">
        <w:rPr>
          <w:rFonts w:ascii="Times New Roman" w:hAnsi="Times New Roman"/>
          <w:sz w:val="20"/>
          <w:szCs w:val="20"/>
        </w:rPr>
        <w:t>3) справка об исполнении налогоплательщиком обязанности по уплате налогов, сборов, пеней, штрафов по форме, утвержденной приказом ФНС России, сформированная не ранее чем за один месяц до дня представления заявки, в случае если субъект малого и среднего предпринимательства представляет ее самостоятельно;</w:t>
      </w:r>
    </w:p>
    <w:p w:rsidR="00C141C8" w:rsidRPr="00801518" w:rsidRDefault="00C141C8" w:rsidP="00801518">
      <w:pPr>
        <w:tabs>
          <w:tab w:val="left" w:pos="1134"/>
        </w:tabs>
        <w:autoSpaceDE w:val="0"/>
        <w:autoSpaceDN w:val="0"/>
        <w:adjustRightInd w:val="0"/>
        <w:spacing w:after="0" w:line="240" w:lineRule="auto"/>
        <w:ind w:firstLine="708"/>
        <w:jc w:val="both"/>
        <w:rPr>
          <w:rFonts w:ascii="Times New Roman" w:hAnsi="Times New Roman"/>
          <w:sz w:val="20"/>
          <w:szCs w:val="20"/>
        </w:rPr>
      </w:pPr>
      <w:r w:rsidRPr="00801518">
        <w:rPr>
          <w:rFonts w:ascii="Times New Roman" w:hAnsi="Times New Roman"/>
          <w:sz w:val="20"/>
          <w:szCs w:val="20"/>
        </w:rPr>
        <w:t>4)</w:t>
      </w:r>
      <w:r w:rsidRPr="00801518">
        <w:rPr>
          <w:rFonts w:ascii="Times New Roman" w:hAnsi="Times New Roman"/>
          <w:sz w:val="20"/>
          <w:szCs w:val="20"/>
        </w:rPr>
        <w:tab/>
        <w:t>сведения о том, что юридическое лицо (индивидуальный предприниматель) не находится в стадии ликвидации, реорганизации, банкротства, в случае если субъект малого и среднего предпринимательства представляет ее самостоятельно;</w:t>
      </w:r>
    </w:p>
    <w:p w:rsidR="00C141C8" w:rsidRPr="00801518" w:rsidRDefault="00C141C8" w:rsidP="00801518">
      <w:pPr>
        <w:autoSpaceDE w:val="0"/>
        <w:autoSpaceDN w:val="0"/>
        <w:adjustRightInd w:val="0"/>
        <w:spacing w:after="0" w:line="240" w:lineRule="auto"/>
        <w:ind w:firstLine="708"/>
        <w:jc w:val="both"/>
        <w:rPr>
          <w:rFonts w:ascii="Times New Roman" w:hAnsi="Times New Roman"/>
          <w:sz w:val="20"/>
          <w:szCs w:val="20"/>
        </w:rPr>
      </w:pPr>
      <w:r w:rsidRPr="00801518">
        <w:rPr>
          <w:rFonts w:ascii="Times New Roman" w:hAnsi="Times New Roman"/>
          <w:sz w:val="20"/>
          <w:szCs w:val="20"/>
        </w:rPr>
        <w:t xml:space="preserve">В случае если заявитель не представляет самостоятельно документы, указанные в </w:t>
      </w:r>
      <w:hyperlink w:anchor="Par29" w:history="1">
        <w:r w:rsidRPr="00801518">
          <w:rPr>
            <w:rFonts w:ascii="Times New Roman" w:hAnsi="Times New Roman"/>
            <w:sz w:val="20"/>
            <w:szCs w:val="20"/>
          </w:rPr>
          <w:t>подпунктах 2</w:t>
        </w:r>
      </w:hyperlink>
      <w:r w:rsidRPr="00801518">
        <w:rPr>
          <w:rFonts w:ascii="Times New Roman" w:hAnsi="Times New Roman"/>
          <w:sz w:val="20"/>
          <w:szCs w:val="20"/>
        </w:rPr>
        <w:t xml:space="preserve">, </w:t>
      </w:r>
      <w:hyperlink w:anchor="Par30" w:history="1">
        <w:r w:rsidRPr="00801518">
          <w:rPr>
            <w:rFonts w:ascii="Times New Roman" w:hAnsi="Times New Roman"/>
            <w:sz w:val="20"/>
            <w:szCs w:val="20"/>
          </w:rPr>
          <w:t>3</w:t>
        </w:r>
      </w:hyperlink>
      <w:r w:rsidRPr="00801518">
        <w:rPr>
          <w:rFonts w:ascii="Times New Roman" w:hAnsi="Times New Roman"/>
          <w:sz w:val="20"/>
          <w:szCs w:val="20"/>
        </w:rPr>
        <w:t>, 4</w:t>
      </w:r>
      <w:hyperlink w:anchor="Par34" w:history="1">
        <w:r w:rsidRPr="00801518">
          <w:rPr>
            <w:rFonts w:ascii="Times New Roman" w:hAnsi="Times New Roman"/>
            <w:sz w:val="20"/>
            <w:szCs w:val="20"/>
          </w:rPr>
          <w:t xml:space="preserve"> пункта 4</w:t>
        </w:r>
      </w:hyperlink>
      <w:r w:rsidRPr="00801518">
        <w:rPr>
          <w:rFonts w:ascii="Times New Roman" w:hAnsi="Times New Roman"/>
          <w:sz w:val="20"/>
          <w:szCs w:val="20"/>
        </w:rPr>
        <w:t xml:space="preserve"> настоящего Порядка, документы запрашиваются Администрацией в органах, уполномоченных по предоставлению данных документов, в течение 3 рабочих дней с даты регистрации заявки.</w:t>
      </w:r>
    </w:p>
    <w:p w:rsidR="00C141C8" w:rsidRPr="00801518" w:rsidRDefault="00C141C8" w:rsidP="00801518">
      <w:pPr>
        <w:autoSpaceDE w:val="0"/>
        <w:autoSpaceDN w:val="0"/>
        <w:adjustRightInd w:val="0"/>
        <w:spacing w:after="0" w:line="240" w:lineRule="auto"/>
        <w:ind w:firstLine="708"/>
        <w:jc w:val="both"/>
        <w:rPr>
          <w:rFonts w:ascii="Times New Roman" w:hAnsi="Times New Roman"/>
          <w:sz w:val="20"/>
          <w:szCs w:val="20"/>
        </w:rPr>
      </w:pPr>
      <w:r w:rsidRPr="00801518">
        <w:rPr>
          <w:rFonts w:ascii="Times New Roman" w:hAnsi="Times New Roman"/>
          <w:sz w:val="20"/>
          <w:szCs w:val="20"/>
        </w:rPr>
        <w:t xml:space="preserve">Документы, указанные в </w:t>
      </w:r>
      <w:hyperlink w:anchor="Par27" w:history="1">
        <w:r w:rsidRPr="00801518">
          <w:rPr>
            <w:rFonts w:ascii="Times New Roman" w:hAnsi="Times New Roman"/>
            <w:sz w:val="20"/>
            <w:szCs w:val="20"/>
          </w:rPr>
          <w:t>пункте 4</w:t>
        </w:r>
      </w:hyperlink>
      <w:r w:rsidRPr="00801518">
        <w:rPr>
          <w:rFonts w:ascii="Times New Roman" w:hAnsi="Times New Roman"/>
          <w:sz w:val="20"/>
          <w:szCs w:val="20"/>
        </w:rPr>
        <w:t>, регистрируются Администрацией в день поступления.</w:t>
      </w:r>
    </w:p>
    <w:p w:rsidR="00C141C8" w:rsidRPr="00801518" w:rsidRDefault="00C141C8" w:rsidP="00801518">
      <w:pPr>
        <w:autoSpaceDE w:val="0"/>
        <w:autoSpaceDN w:val="0"/>
        <w:adjustRightInd w:val="0"/>
        <w:spacing w:after="0" w:line="240" w:lineRule="auto"/>
        <w:ind w:firstLine="708"/>
        <w:jc w:val="both"/>
        <w:rPr>
          <w:rFonts w:ascii="Times New Roman" w:hAnsi="Times New Roman"/>
          <w:sz w:val="20"/>
          <w:szCs w:val="20"/>
        </w:rPr>
      </w:pPr>
      <w:r w:rsidRPr="00801518">
        <w:rPr>
          <w:rFonts w:ascii="Times New Roman" w:hAnsi="Times New Roman"/>
          <w:sz w:val="20"/>
          <w:szCs w:val="20"/>
        </w:rPr>
        <w:t>Субъекты малого и среднего предпринимательства несут ответственность за достоверность представляемых сведений в соответствии с законодательством Российской Федерации.</w:t>
      </w:r>
    </w:p>
    <w:p w:rsidR="00C141C8" w:rsidRPr="00801518" w:rsidRDefault="00C141C8" w:rsidP="00801518">
      <w:pPr>
        <w:autoSpaceDE w:val="0"/>
        <w:autoSpaceDN w:val="0"/>
        <w:adjustRightInd w:val="0"/>
        <w:spacing w:after="0" w:line="240" w:lineRule="auto"/>
        <w:ind w:firstLine="709"/>
        <w:jc w:val="both"/>
        <w:rPr>
          <w:rFonts w:ascii="Times New Roman" w:hAnsi="Times New Roman"/>
          <w:sz w:val="20"/>
          <w:szCs w:val="20"/>
        </w:rPr>
      </w:pPr>
      <w:r w:rsidRPr="00801518">
        <w:rPr>
          <w:rFonts w:ascii="Times New Roman" w:hAnsi="Times New Roman"/>
          <w:sz w:val="20"/>
          <w:szCs w:val="20"/>
        </w:rPr>
        <w:t>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указанный в пункте 3 настоящего Порядка, заявляют о соответствии условиям отнесения к субъектам МСП, установленным Федеральным законом, по форме,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C141C8" w:rsidRPr="00801518" w:rsidRDefault="00C141C8" w:rsidP="00801518">
      <w:pPr>
        <w:spacing w:after="0" w:line="240" w:lineRule="auto"/>
        <w:jc w:val="both"/>
        <w:rPr>
          <w:rFonts w:ascii="Times New Roman" w:hAnsi="Times New Roman"/>
          <w:sz w:val="20"/>
          <w:szCs w:val="20"/>
        </w:rPr>
      </w:pPr>
      <w:r w:rsidRPr="00801518">
        <w:rPr>
          <w:rFonts w:ascii="Times New Roman" w:hAnsi="Times New Roman"/>
          <w:sz w:val="20"/>
          <w:szCs w:val="20"/>
        </w:rPr>
        <w:t xml:space="preserve">          1.4. Пункт 15 раздела </w:t>
      </w:r>
      <w:r w:rsidRPr="00801518">
        <w:rPr>
          <w:rFonts w:ascii="Times New Roman" w:hAnsi="Times New Roman"/>
          <w:color w:val="000000"/>
          <w:sz w:val="20"/>
          <w:szCs w:val="20"/>
          <w:lang w:eastAsia="ru-RU"/>
        </w:rPr>
        <w:t xml:space="preserve">II </w:t>
      </w:r>
      <w:r w:rsidRPr="00801518">
        <w:rPr>
          <w:rFonts w:ascii="Times New Roman" w:hAnsi="Times New Roman"/>
          <w:sz w:val="20"/>
          <w:szCs w:val="20"/>
        </w:rPr>
        <w:t>Порядка изложить в следующей редакции:</w:t>
      </w:r>
    </w:p>
    <w:p w:rsidR="00C141C8" w:rsidRPr="00801518" w:rsidRDefault="00C141C8" w:rsidP="00801518">
      <w:pPr>
        <w:spacing w:after="0" w:line="240" w:lineRule="auto"/>
        <w:jc w:val="both"/>
        <w:rPr>
          <w:rFonts w:ascii="Times New Roman" w:hAnsi="Times New Roman"/>
          <w:sz w:val="20"/>
          <w:szCs w:val="20"/>
        </w:rPr>
      </w:pPr>
      <w:r w:rsidRPr="00801518">
        <w:rPr>
          <w:rFonts w:ascii="Times New Roman" w:hAnsi="Times New Roman"/>
          <w:sz w:val="20"/>
          <w:szCs w:val="20"/>
        </w:rPr>
        <w:t>«15. Муниципальное имущество, включенное в Перечень, предоставляется субъектам малого и среднего предпринимательства по льготным ставкам арендной платы, порядок определения которых устанавливается муниципальными правовыми актами.».</w:t>
      </w:r>
    </w:p>
    <w:p w:rsidR="00C141C8" w:rsidRPr="00801518" w:rsidRDefault="00C141C8" w:rsidP="00801518">
      <w:pPr>
        <w:spacing w:after="0" w:line="240" w:lineRule="auto"/>
        <w:ind w:firstLine="709"/>
        <w:jc w:val="both"/>
        <w:rPr>
          <w:rFonts w:ascii="Times New Roman" w:hAnsi="Times New Roman"/>
          <w:sz w:val="20"/>
          <w:szCs w:val="20"/>
        </w:rPr>
      </w:pPr>
      <w:r w:rsidRPr="00801518">
        <w:rPr>
          <w:rFonts w:ascii="Times New Roman" w:hAnsi="Times New Roman"/>
          <w:sz w:val="20"/>
          <w:szCs w:val="20"/>
          <w:lang w:eastAsia="ru-RU"/>
        </w:rPr>
        <w:t>2. Контроль за исполнением настоящего решения возложить на главу сельского поселения «Яснэг» А.И.Давыдова.</w:t>
      </w:r>
    </w:p>
    <w:p w:rsidR="00C141C8" w:rsidRPr="00801518" w:rsidRDefault="00C141C8" w:rsidP="00801518">
      <w:pPr>
        <w:spacing w:after="0" w:line="240" w:lineRule="auto"/>
        <w:ind w:firstLine="709"/>
        <w:jc w:val="both"/>
        <w:rPr>
          <w:rFonts w:ascii="Times New Roman" w:hAnsi="Times New Roman"/>
          <w:sz w:val="20"/>
          <w:szCs w:val="20"/>
        </w:rPr>
      </w:pPr>
      <w:r w:rsidRPr="00801518">
        <w:rPr>
          <w:rFonts w:ascii="Times New Roman" w:hAnsi="Times New Roman"/>
          <w:sz w:val="20"/>
          <w:szCs w:val="20"/>
          <w:lang w:eastAsia="ru-RU"/>
        </w:rPr>
        <w:t>3. Настоящее решение вступает в силу со дня его обнародования в установленных Уставом сельского поселения «Яснэг» местах.</w:t>
      </w:r>
    </w:p>
    <w:p w:rsidR="00C141C8" w:rsidRPr="00801518" w:rsidRDefault="00C141C8" w:rsidP="00801518">
      <w:pPr>
        <w:spacing w:after="0" w:line="240" w:lineRule="auto"/>
        <w:ind w:firstLine="709"/>
        <w:jc w:val="both"/>
        <w:rPr>
          <w:rFonts w:ascii="Times New Roman" w:hAnsi="Times New Roman"/>
          <w:sz w:val="20"/>
          <w:szCs w:val="20"/>
          <w:lang w:eastAsia="ru-RU"/>
        </w:rPr>
      </w:pPr>
    </w:p>
    <w:p w:rsidR="00C141C8" w:rsidRPr="00801518" w:rsidRDefault="00C141C8" w:rsidP="00801518">
      <w:pPr>
        <w:spacing w:after="0" w:line="240" w:lineRule="auto"/>
        <w:ind w:firstLine="709"/>
        <w:jc w:val="both"/>
        <w:rPr>
          <w:rFonts w:ascii="Times New Roman" w:hAnsi="Times New Roman"/>
          <w:sz w:val="20"/>
          <w:szCs w:val="20"/>
        </w:rPr>
      </w:pPr>
      <w:r w:rsidRPr="00801518">
        <w:rPr>
          <w:rFonts w:ascii="Times New Roman" w:hAnsi="Times New Roman"/>
          <w:sz w:val="20"/>
          <w:szCs w:val="20"/>
        </w:rPr>
        <w:t xml:space="preserve">    </w:t>
      </w:r>
    </w:p>
    <w:p w:rsidR="00C141C8" w:rsidRPr="00801518" w:rsidRDefault="00C141C8" w:rsidP="00801518">
      <w:pPr>
        <w:tabs>
          <w:tab w:val="left" w:pos="3015"/>
        </w:tabs>
        <w:spacing w:after="0" w:line="240" w:lineRule="auto"/>
        <w:ind w:firstLine="360"/>
        <w:rPr>
          <w:rFonts w:ascii="Times New Roman" w:hAnsi="Times New Roman"/>
          <w:sz w:val="20"/>
          <w:szCs w:val="20"/>
        </w:rPr>
      </w:pPr>
    </w:p>
    <w:p w:rsidR="00C141C8" w:rsidRPr="00801518" w:rsidRDefault="00C141C8" w:rsidP="00801518">
      <w:pPr>
        <w:spacing w:after="0" w:line="240" w:lineRule="auto"/>
        <w:rPr>
          <w:rFonts w:ascii="Times New Roman" w:hAnsi="Times New Roman"/>
          <w:color w:val="000000"/>
          <w:sz w:val="20"/>
          <w:szCs w:val="20"/>
          <w:lang w:eastAsia="ru-RU"/>
        </w:rPr>
      </w:pPr>
      <w:r w:rsidRPr="00801518">
        <w:rPr>
          <w:rFonts w:ascii="Times New Roman" w:hAnsi="Times New Roman"/>
          <w:sz w:val="20"/>
          <w:szCs w:val="20"/>
        </w:rPr>
        <w:t xml:space="preserve">Глава сельского поселения «Яснэг»                                                    </w:t>
      </w:r>
      <w:r w:rsidR="005C5C70">
        <w:rPr>
          <w:rFonts w:ascii="Times New Roman" w:hAnsi="Times New Roman"/>
          <w:sz w:val="20"/>
          <w:szCs w:val="20"/>
        </w:rPr>
        <w:t xml:space="preserve">                                      </w:t>
      </w:r>
      <w:r w:rsidRPr="00801518">
        <w:rPr>
          <w:rFonts w:ascii="Times New Roman" w:hAnsi="Times New Roman"/>
          <w:sz w:val="20"/>
          <w:szCs w:val="20"/>
        </w:rPr>
        <w:t xml:space="preserve">            А.И. Давыдов</w:t>
      </w:r>
      <w:r w:rsidRPr="00801518">
        <w:rPr>
          <w:rFonts w:ascii="Times New Roman" w:hAnsi="Times New Roman"/>
          <w:color w:val="000000"/>
          <w:sz w:val="20"/>
          <w:szCs w:val="20"/>
          <w:lang w:eastAsia="ru-RU"/>
        </w:rPr>
        <w:t>  </w:t>
      </w:r>
    </w:p>
    <w:p w:rsidR="00C141C8" w:rsidRDefault="00C141C8" w:rsidP="00801518">
      <w:pPr>
        <w:spacing w:after="0" w:line="240" w:lineRule="auto"/>
        <w:rPr>
          <w:rFonts w:ascii="Times New Roman" w:hAnsi="Times New Roman"/>
          <w:sz w:val="20"/>
          <w:szCs w:val="20"/>
        </w:rPr>
      </w:pPr>
    </w:p>
    <w:p w:rsidR="005C5C70" w:rsidRDefault="005C5C70" w:rsidP="00801518">
      <w:pPr>
        <w:spacing w:after="0" w:line="240" w:lineRule="auto"/>
        <w:rPr>
          <w:rFonts w:ascii="Times New Roman" w:hAnsi="Times New Roman"/>
          <w:sz w:val="20"/>
          <w:szCs w:val="20"/>
        </w:rPr>
      </w:pPr>
    </w:p>
    <w:p w:rsidR="005C5C70" w:rsidRDefault="005C5C70" w:rsidP="00801518">
      <w:pPr>
        <w:spacing w:after="0" w:line="240" w:lineRule="auto"/>
        <w:rPr>
          <w:rFonts w:ascii="Times New Roman" w:hAnsi="Times New Roman"/>
          <w:sz w:val="20"/>
          <w:szCs w:val="20"/>
        </w:rPr>
      </w:pPr>
    </w:p>
    <w:p w:rsidR="005C5C70" w:rsidRDefault="005C5C70" w:rsidP="00801518">
      <w:pPr>
        <w:spacing w:after="0" w:line="240" w:lineRule="auto"/>
        <w:rPr>
          <w:rFonts w:ascii="Times New Roman" w:hAnsi="Times New Roman"/>
          <w:sz w:val="20"/>
          <w:szCs w:val="20"/>
        </w:rPr>
      </w:pPr>
    </w:p>
    <w:p w:rsidR="005C5C70" w:rsidRDefault="005C5C70" w:rsidP="00801518">
      <w:pPr>
        <w:spacing w:after="0" w:line="240" w:lineRule="auto"/>
        <w:rPr>
          <w:rFonts w:ascii="Times New Roman" w:hAnsi="Times New Roman"/>
          <w:sz w:val="20"/>
          <w:szCs w:val="20"/>
        </w:rPr>
      </w:pPr>
    </w:p>
    <w:p w:rsidR="005C5C70" w:rsidRDefault="005C5C70" w:rsidP="00801518">
      <w:pPr>
        <w:spacing w:after="0" w:line="240" w:lineRule="auto"/>
        <w:rPr>
          <w:rFonts w:ascii="Times New Roman" w:hAnsi="Times New Roman"/>
          <w:sz w:val="20"/>
          <w:szCs w:val="20"/>
        </w:rPr>
      </w:pPr>
    </w:p>
    <w:p w:rsidR="005C5C70" w:rsidRDefault="005C5C70" w:rsidP="00801518">
      <w:pPr>
        <w:spacing w:after="0" w:line="240" w:lineRule="auto"/>
        <w:rPr>
          <w:rFonts w:ascii="Times New Roman" w:hAnsi="Times New Roman"/>
          <w:sz w:val="20"/>
          <w:szCs w:val="20"/>
        </w:rPr>
      </w:pPr>
    </w:p>
    <w:p w:rsidR="005C5C70" w:rsidRDefault="005C5C70" w:rsidP="00801518">
      <w:pPr>
        <w:spacing w:after="0" w:line="240" w:lineRule="auto"/>
        <w:rPr>
          <w:rFonts w:ascii="Times New Roman" w:hAnsi="Times New Roman"/>
          <w:sz w:val="20"/>
          <w:szCs w:val="20"/>
        </w:rPr>
      </w:pPr>
    </w:p>
    <w:p w:rsidR="005C5C70" w:rsidRDefault="005C5C70" w:rsidP="00801518">
      <w:pPr>
        <w:spacing w:after="0" w:line="240" w:lineRule="auto"/>
        <w:rPr>
          <w:rFonts w:ascii="Times New Roman" w:hAnsi="Times New Roman"/>
          <w:sz w:val="20"/>
          <w:szCs w:val="20"/>
        </w:rPr>
      </w:pPr>
    </w:p>
    <w:p w:rsidR="00E128AA" w:rsidRDefault="00E128AA" w:rsidP="00801518">
      <w:pPr>
        <w:spacing w:after="0" w:line="240" w:lineRule="auto"/>
        <w:rPr>
          <w:rFonts w:ascii="Times New Roman" w:hAnsi="Times New Roman"/>
          <w:sz w:val="20"/>
          <w:szCs w:val="20"/>
        </w:rPr>
      </w:pPr>
    </w:p>
    <w:p w:rsidR="00E128AA" w:rsidRDefault="00E128AA" w:rsidP="00801518">
      <w:pPr>
        <w:spacing w:after="0" w:line="240" w:lineRule="auto"/>
        <w:rPr>
          <w:rFonts w:ascii="Times New Roman" w:hAnsi="Times New Roman"/>
          <w:sz w:val="20"/>
          <w:szCs w:val="20"/>
        </w:rPr>
      </w:pPr>
    </w:p>
    <w:p w:rsidR="00E128AA" w:rsidRDefault="00E128AA" w:rsidP="00801518">
      <w:pPr>
        <w:spacing w:after="0" w:line="240" w:lineRule="auto"/>
        <w:rPr>
          <w:rFonts w:ascii="Times New Roman" w:hAnsi="Times New Roman"/>
          <w:sz w:val="20"/>
          <w:szCs w:val="20"/>
        </w:rPr>
      </w:pPr>
    </w:p>
    <w:p w:rsidR="00E128AA" w:rsidRDefault="00E128AA" w:rsidP="00801518">
      <w:pPr>
        <w:spacing w:after="0" w:line="240" w:lineRule="auto"/>
        <w:rPr>
          <w:rFonts w:ascii="Times New Roman" w:hAnsi="Times New Roman"/>
          <w:sz w:val="20"/>
          <w:szCs w:val="20"/>
        </w:rPr>
      </w:pPr>
    </w:p>
    <w:p w:rsidR="00E128AA" w:rsidRDefault="00E128AA" w:rsidP="00801518">
      <w:pPr>
        <w:spacing w:after="0" w:line="240" w:lineRule="auto"/>
        <w:rPr>
          <w:rFonts w:ascii="Times New Roman" w:hAnsi="Times New Roman"/>
          <w:sz w:val="20"/>
          <w:szCs w:val="20"/>
        </w:rPr>
      </w:pPr>
    </w:p>
    <w:p w:rsidR="00E128AA" w:rsidRDefault="00E128AA" w:rsidP="00801518">
      <w:pPr>
        <w:spacing w:after="0" w:line="240" w:lineRule="auto"/>
        <w:rPr>
          <w:rFonts w:ascii="Times New Roman" w:hAnsi="Times New Roman"/>
          <w:sz w:val="20"/>
          <w:szCs w:val="20"/>
        </w:rPr>
      </w:pPr>
    </w:p>
    <w:p w:rsidR="00E128AA" w:rsidRDefault="00E128AA" w:rsidP="00801518">
      <w:pPr>
        <w:spacing w:after="0" w:line="240" w:lineRule="auto"/>
        <w:rPr>
          <w:rFonts w:ascii="Times New Roman" w:hAnsi="Times New Roman"/>
          <w:sz w:val="20"/>
          <w:szCs w:val="20"/>
        </w:rPr>
      </w:pPr>
    </w:p>
    <w:p w:rsidR="00E128AA" w:rsidRDefault="00E128AA" w:rsidP="00801518">
      <w:pPr>
        <w:spacing w:after="0" w:line="240" w:lineRule="auto"/>
        <w:rPr>
          <w:rFonts w:ascii="Times New Roman" w:hAnsi="Times New Roman"/>
          <w:sz w:val="20"/>
          <w:szCs w:val="20"/>
        </w:rPr>
      </w:pPr>
    </w:p>
    <w:p w:rsidR="00E128AA" w:rsidRDefault="00E128AA" w:rsidP="00801518">
      <w:pPr>
        <w:spacing w:after="0" w:line="240" w:lineRule="auto"/>
        <w:rPr>
          <w:rFonts w:ascii="Times New Roman" w:hAnsi="Times New Roman"/>
          <w:sz w:val="20"/>
          <w:szCs w:val="20"/>
        </w:rPr>
      </w:pPr>
    </w:p>
    <w:p w:rsidR="00E128AA" w:rsidRDefault="00E128AA" w:rsidP="00801518">
      <w:pPr>
        <w:spacing w:after="0" w:line="240" w:lineRule="auto"/>
        <w:rPr>
          <w:rFonts w:ascii="Times New Roman" w:hAnsi="Times New Roman"/>
          <w:sz w:val="20"/>
          <w:szCs w:val="20"/>
        </w:rPr>
      </w:pPr>
    </w:p>
    <w:p w:rsidR="00E128AA" w:rsidRDefault="00E128AA" w:rsidP="00801518">
      <w:pPr>
        <w:spacing w:after="0" w:line="240" w:lineRule="auto"/>
        <w:rPr>
          <w:rFonts w:ascii="Times New Roman" w:hAnsi="Times New Roman"/>
          <w:sz w:val="20"/>
          <w:szCs w:val="20"/>
        </w:rPr>
      </w:pPr>
    </w:p>
    <w:p w:rsidR="00E128AA" w:rsidRDefault="00E128AA" w:rsidP="00801518">
      <w:pPr>
        <w:spacing w:after="0" w:line="240" w:lineRule="auto"/>
        <w:rPr>
          <w:rFonts w:ascii="Times New Roman" w:hAnsi="Times New Roman"/>
          <w:sz w:val="20"/>
          <w:szCs w:val="20"/>
        </w:rPr>
      </w:pPr>
    </w:p>
    <w:p w:rsidR="00E128AA" w:rsidRDefault="00E128AA" w:rsidP="00801518">
      <w:pPr>
        <w:spacing w:after="0" w:line="240" w:lineRule="auto"/>
        <w:rPr>
          <w:rFonts w:ascii="Times New Roman" w:hAnsi="Times New Roman"/>
          <w:sz w:val="20"/>
          <w:szCs w:val="20"/>
        </w:rPr>
      </w:pPr>
    </w:p>
    <w:p w:rsidR="005C5C70" w:rsidRDefault="005C5C70" w:rsidP="00801518">
      <w:pPr>
        <w:spacing w:after="0" w:line="240" w:lineRule="auto"/>
        <w:rPr>
          <w:rFonts w:ascii="Times New Roman" w:hAnsi="Times New Roman"/>
          <w:sz w:val="20"/>
          <w:szCs w:val="20"/>
        </w:rPr>
      </w:pPr>
    </w:p>
    <w:p w:rsidR="005C5C70" w:rsidRDefault="005C5C70" w:rsidP="00801518">
      <w:pPr>
        <w:spacing w:after="0" w:line="240" w:lineRule="auto"/>
        <w:rPr>
          <w:rFonts w:ascii="Times New Roman" w:hAnsi="Times New Roman"/>
          <w:sz w:val="20"/>
          <w:szCs w:val="20"/>
        </w:rPr>
      </w:pPr>
    </w:p>
    <w:p w:rsidR="005C5C70" w:rsidRDefault="005C5C70" w:rsidP="00801518">
      <w:pPr>
        <w:spacing w:after="0" w:line="240" w:lineRule="auto"/>
        <w:rPr>
          <w:rFonts w:ascii="Times New Roman" w:hAnsi="Times New Roman"/>
          <w:sz w:val="20"/>
          <w:szCs w:val="20"/>
        </w:rPr>
      </w:pPr>
    </w:p>
    <w:p w:rsidR="00C141C8" w:rsidRPr="00801518" w:rsidRDefault="00C141C8" w:rsidP="00801518">
      <w:pPr>
        <w:spacing w:after="0" w:line="240" w:lineRule="auto"/>
        <w:jc w:val="center"/>
        <w:rPr>
          <w:rFonts w:ascii="Times New Roman" w:hAnsi="Times New Roman"/>
          <w:b/>
          <w:sz w:val="20"/>
          <w:szCs w:val="20"/>
        </w:rPr>
      </w:pPr>
      <w:r w:rsidRPr="00801518">
        <w:rPr>
          <w:rFonts w:ascii="Times New Roman" w:hAnsi="Times New Roman"/>
          <w:b/>
          <w:noProof/>
          <w:sz w:val="20"/>
          <w:szCs w:val="20"/>
          <w:lang w:eastAsia="ru-RU"/>
        </w:rPr>
        <w:lastRenderedPageBreak/>
        <w:drawing>
          <wp:inline distT="0" distB="0" distL="0" distR="0">
            <wp:extent cx="866775" cy="914400"/>
            <wp:effectExtent l="19050" t="0" r="9525" b="0"/>
            <wp:docPr id="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srcRect/>
                    <a:stretch>
                      <a:fillRect/>
                    </a:stretch>
                  </pic:blipFill>
                  <pic:spPr bwMode="auto">
                    <a:xfrm>
                      <a:off x="0" y="0"/>
                      <a:ext cx="866775" cy="914400"/>
                    </a:xfrm>
                    <a:prstGeom prst="rect">
                      <a:avLst/>
                    </a:prstGeom>
                    <a:noFill/>
                    <a:ln w="9525">
                      <a:noFill/>
                      <a:miter lim="800000"/>
                      <a:headEnd/>
                      <a:tailEnd/>
                    </a:ln>
                  </pic:spPr>
                </pic:pic>
              </a:graphicData>
            </a:graphic>
          </wp:inline>
        </w:drawing>
      </w:r>
    </w:p>
    <w:p w:rsidR="00C141C8" w:rsidRPr="00801518" w:rsidRDefault="00C141C8" w:rsidP="00801518">
      <w:pPr>
        <w:spacing w:after="0" w:line="240" w:lineRule="auto"/>
        <w:jc w:val="center"/>
        <w:rPr>
          <w:rFonts w:ascii="Times New Roman" w:hAnsi="Times New Roman"/>
          <w:b/>
          <w:sz w:val="20"/>
          <w:szCs w:val="20"/>
        </w:rPr>
      </w:pPr>
      <w:r w:rsidRPr="00801518">
        <w:rPr>
          <w:rFonts w:ascii="Times New Roman" w:hAnsi="Times New Roman"/>
          <w:b/>
          <w:sz w:val="20"/>
          <w:szCs w:val="20"/>
        </w:rPr>
        <w:t xml:space="preserve">КОМИ РЕСПУБЛИКАСА «СЫКТЫВДIН» МУНИЦИПАЛЬНÖЙ РАЙОНЫН </w:t>
      </w:r>
    </w:p>
    <w:p w:rsidR="00C141C8" w:rsidRPr="00801518" w:rsidRDefault="00C141C8" w:rsidP="00801518">
      <w:pPr>
        <w:spacing w:after="0" w:line="240" w:lineRule="auto"/>
        <w:jc w:val="center"/>
        <w:rPr>
          <w:rFonts w:ascii="Times New Roman" w:hAnsi="Times New Roman"/>
          <w:b/>
          <w:sz w:val="20"/>
          <w:szCs w:val="20"/>
        </w:rPr>
      </w:pPr>
      <w:r w:rsidRPr="00801518">
        <w:rPr>
          <w:rFonts w:ascii="Times New Roman" w:hAnsi="Times New Roman"/>
          <w:b/>
          <w:sz w:val="20"/>
          <w:szCs w:val="20"/>
        </w:rPr>
        <w:t xml:space="preserve"> «ЯСНÖГ» СИКТ ОВМÖДЧАНIНСА СÖВЕТ</w:t>
      </w:r>
    </w:p>
    <w:p w:rsidR="00C141C8" w:rsidRPr="00801518" w:rsidRDefault="00C141C8" w:rsidP="00801518">
      <w:pPr>
        <w:spacing w:after="0" w:line="240" w:lineRule="auto"/>
        <w:jc w:val="center"/>
        <w:rPr>
          <w:rFonts w:ascii="Times New Roman" w:hAnsi="Times New Roman"/>
          <w:sz w:val="20"/>
          <w:szCs w:val="20"/>
        </w:rPr>
      </w:pPr>
    </w:p>
    <w:p w:rsidR="00C141C8" w:rsidRPr="00801518" w:rsidRDefault="00C141C8" w:rsidP="00801518">
      <w:pPr>
        <w:spacing w:after="0" w:line="240" w:lineRule="auto"/>
        <w:jc w:val="center"/>
        <w:rPr>
          <w:rFonts w:ascii="Times New Roman" w:hAnsi="Times New Roman"/>
          <w:b/>
          <w:sz w:val="20"/>
          <w:szCs w:val="20"/>
        </w:rPr>
      </w:pPr>
      <w:r w:rsidRPr="00801518">
        <w:rPr>
          <w:rFonts w:ascii="Times New Roman" w:hAnsi="Times New Roman"/>
          <w:b/>
          <w:sz w:val="20"/>
          <w:szCs w:val="20"/>
        </w:rPr>
        <w:t>СОВЕТ СЕЛЬСКОГО ПОСЕЛЕНИЯ «ЯСНЭГ» МУНИЦИПАЛЬНОГО РАЙОНА «СЫКТЫВДИНСКИЙ» РЕСПУБЛИКИ КОМИ</w:t>
      </w:r>
    </w:p>
    <w:p w:rsidR="00C141C8" w:rsidRPr="00801518" w:rsidRDefault="00C141C8" w:rsidP="00801518">
      <w:pPr>
        <w:spacing w:after="0" w:line="240" w:lineRule="auto"/>
        <w:jc w:val="center"/>
        <w:rPr>
          <w:rFonts w:ascii="Times New Roman" w:hAnsi="Times New Roman"/>
          <w:sz w:val="20"/>
          <w:szCs w:val="20"/>
        </w:rPr>
      </w:pPr>
      <w:r w:rsidRPr="00801518">
        <w:rPr>
          <w:rFonts w:ascii="Times New Roman" w:hAnsi="Times New Roman"/>
          <w:sz w:val="20"/>
          <w:szCs w:val="20"/>
        </w:rPr>
        <w:t>168227, Республика Коми, Сыктывдинский район, пст. Яснэг, улица Ленина, дом 13</w:t>
      </w:r>
    </w:p>
    <w:p w:rsidR="00C141C8" w:rsidRPr="00801518" w:rsidRDefault="00C141C8" w:rsidP="00801518">
      <w:pPr>
        <w:spacing w:after="0" w:line="240" w:lineRule="auto"/>
        <w:jc w:val="center"/>
        <w:rPr>
          <w:rFonts w:ascii="Times New Roman" w:hAnsi="Times New Roman"/>
          <w:b/>
          <w:sz w:val="20"/>
          <w:szCs w:val="20"/>
        </w:rPr>
      </w:pPr>
      <w:r w:rsidRPr="00801518">
        <w:rPr>
          <w:rFonts w:ascii="Times New Roman" w:hAnsi="Times New Roman"/>
          <w:b/>
          <w:sz w:val="20"/>
          <w:szCs w:val="20"/>
        </w:rPr>
        <w:t xml:space="preserve">ПОМШУÖМ </w:t>
      </w:r>
    </w:p>
    <w:p w:rsidR="00C141C8" w:rsidRPr="00801518" w:rsidRDefault="00C141C8" w:rsidP="00801518">
      <w:pPr>
        <w:spacing w:after="0" w:line="240" w:lineRule="auto"/>
        <w:jc w:val="center"/>
        <w:rPr>
          <w:rFonts w:ascii="Times New Roman" w:hAnsi="Times New Roman"/>
          <w:b/>
          <w:sz w:val="20"/>
          <w:szCs w:val="20"/>
        </w:rPr>
      </w:pPr>
      <w:r w:rsidRPr="00801518">
        <w:rPr>
          <w:rFonts w:ascii="Times New Roman" w:hAnsi="Times New Roman"/>
          <w:b/>
          <w:sz w:val="20"/>
          <w:szCs w:val="20"/>
        </w:rPr>
        <w:t>РЕШЕНИЕ</w:t>
      </w:r>
    </w:p>
    <w:p w:rsidR="00C141C8" w:rsidRPr="00801518" w:rsidRDefault="00C141C8" w:rsidP="00801518">
      <w:pPr>
        <w:spacing w:after="0" w:line="240" w:lineRule="auto"/>
        <w:jc w:val="center"/>
        <w:rPr>
          <w:rFonts w:ascii="Times New Roman" w:hAnsi="Times New Roman"/>
          <w:b/>
          <w:sz w:val="20"/>
          <w:szCs w:val="20"/>
        </w:rPr>
      </w:pPr>
      <w:r w:rsidRPr="00801518">
        <w:rPr>
          <w:rFonts w:ascii="Times New Roman" w:hAnsi="Times New Roman"/>
          <w:b/>
          <w:sz w:val="20"/>
          <w:szCs w:val="20"/>
        </w:rPr>
        <w:t xml:space="preserve">   </w:t>
      </w:r>
    </w:p>
    <w:p w:rsidR="00C141C8" w:rsidRPr="00801518" w:rsidRDefault="00C141C8" w:rsidP="00801518">
      <w:pPr>
        <w:spacing w:after="0" w:line="240" w:lineRule="auto"/>
        <w:rPr>
          <w:rFonts w:ascii="Times New Roman" w:hAnsi="Times New Roman"/>
          <w:sz w:val="20"/>
          <w:szCs w:val="20"/>
        </w:rPr>
      </w:pPr>
      <w:r w:rsidRPr="00801518">
        <w:rPr>
          <w:rFonts w:ascii="Times New Roman" w:hAnsi="Times New Roman"/>
          <w:sz w:val="20"/>
          <w:szCs w:val="20"/>
        </w:rPr>
        <w:t xml:space="preserve">от  24 апреля 2024 г.                                                             </w:t>
      </w:r>
      <w:r w:rsidR="00230FA4">
        <w:rPr>
          <w:rFonts w:ascii="Times New Roman" w:hAnsi="Times New Roman"/>
          <w:sz w:val="20"/>
          <w:szCs w:val="20"/>
        </w:rPr>
        <w:t xml:space="preserve">                                                     </w:t>
      </w:r>
      <w:r w:rsidRPr="00801518">
        <w:rPr>
          <w:rFonts w:ascii="Times New Roman" w:hAnsi="Times New Roman"/>
          <w:sz w:val="20"/>
          <w:szCs w:val="20"/>
        </w:rPr>
        <w:t xml:space="preserve">               №19/04-5-85</w:t>
      </w:r>
    </w:p>
    <w:p w:rsidR="00C141C8" w:rsidRPr="00801518" w:rsidRDefault="00C141C8" w:rsidP="00801518">
      <w:pPr>
        <w:spacing w:after="0" w:line="240" w:lineRule="auto"/>
        <w:rPr>
          <w:rFonts w:ascii="Times New Roman" w:hAnsi="Times New Roman"/>
          <w:sz w:val="20"/>
          <w:szCs w:val="20"/>
        </w:rPr>
      </w:pPr>
      <w:r w:rsidRPr="00801518">
        <w:rPr>
          <w:rFonts w:ascii="Times New Roman" w:hAnsi="Times New Roman"/>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47"/>
      </w:tblGrid>
      <w:tr w:rsidR="00C141C8" w:rsidRPr="00801518" w:rsidTr="00C141C8">
        <w:tc>
          <w:tcPr>
            <w:tcW w:w="9747" w:type="dxa"/>
            <w:tcBorders>
              <w:top w:val="nil"/>
              <w:left w:val="nil"/>
              <w:bottom w:val="nil"/>
              <w:right w:val="nil"/>
            </w:tcBorders>
            <w:hideMark/>
          </w:tcPr>
          <w:p w:rsidR="00C141C8" w:rsidRPr="00801518" w:rsidRDefault="00C141C8" w:rsidP="00801518">
            <w:pPr>
              <w:spacing w:after="0" w:line="240" w:lineRule="auto"/>
              <w:ind w:firstLine="24"/>
              <w:jc w:val="center"/>
              <w:rPr>
                <w:rFonts w:ascii="Times New Roman" w:hAnsi="Times New Roman"/>
                <w:b/>
                <w:sz w:val="20"/>
                <w:szCs w:val="20"/>
              </w:rPr>
            </w:pPr>
            <w:r w:rsidRPr="00801518">
              <w:rPr>
                <w:rFonts w:ascii="Times New Roman" w:hAnsi="Times New Roman"/>
                <w:b/>
                <w:sz w:val="20"/>
                <w:szCs w:val="20"/>
              </w:rPr>
              <w:t>О проекте решения Совета  сельского поселения «Яснэг» «О внесении изменений в Устав  сельского поселения «Яснэг»</w:t>
            </w:r>
          </w:p>
        </w:tc>
      </w:tr>
    </w:tbl>
    <w:p w:rsidR="00C141C8" w:rsidRPr="00801518" w:rsidRDefault="00C141C8" w:rsidP="00801518">
      <w:pPr>
        <w:spacing w:after="0" w:line="240" w:lineRule="auto"/>
        <w:rPr>
          <w:rFonts w:ascii="Times New Roman" w:hAnsi="Times New Roman"/>
          <w:sz w:val="20"/>
          <w:szCs w:val="20"/>
        </w:rPr>
      </w:pPr>
      <w:r w:rsidRPr="00801518">
        <w:rPr>
          <w:rFonts w:ascii="Times New Roman" w:hAnsi="Times New Roman"/>
          <w:sz w:val="20"/>
          <w:szCs w:val="20"/>
        </w:rPr>
        <w:t xml:space="preserve">                                                        </w:t>
      </w:r>
    </w:p>
    <w:p w:rsidR="00C141C8" w:rsidRPr="00801518" w:rsidRDefault="00C141C8" w:rsidP="00801518">
      <w:pPr>
        <w:spacing w:after="0" w:line="240" w:lineRule="auto"/>
        <w:ind w:firstLine="24"/>
        <w:jc w:val="both"/>
        <w:rPr>
          <w:rFonts w:ascii="Times New Roman" w:hAnsi="Times New Roman"/>
          <w:sz w:val="20"/>
          <w:szCs w:val="20"/>
        </w:rPr>
      </w:pPr>
      <w:r w:rsidRPr="00801518">
        <w:rPr>
          <w:rFonts w:ascii="Times New Roman" w:hAnsi="Times New Roman"/>
          <w:sz w:val="20"/>
          <w:szCs w:val="20"/>
        </w:rPr>
        <w:t xml:space="preserve">           Руководствуясь статьями 28, 44 Федерального закона от 06.10.2003  №131-ФЗ «Об общих принципах организации местного самоуправления в Российской Федерации»,  статьями 6, 16 Устава сельского поселения «Яснэг», Совет сельского поселения «Яснэг» решил:</w:t>
      </w:r>
    </w:p>
    <w:p w:rsidR="00C141C8" w:rsidRPr="00801518" w:rsidRDefault="00C141C8" w:rsidP="00801518">
      <w:pPr>
        <w:spacing w:after="0" w:line="240" w:lineRule="auto"/>
        <w:ind w:firstLine="24"/>
        <w:jc w:val="both"/>
        <w:rPr>
          <w:rFonts w:ascii="Times New Roman" w:hAnsi="Times New Roman"/>
          <w:sz w:val="20"/>
          <w:szCs w:val="20"/>
        </w:rPr>
      </w:pPr>
    </w:p>
    <w:p w:rsidR="00C141C8" w:rsidRPr="00801518" w:rsidRDefault="00C141C8" w:rsidP="00801518">
      <w:pPr>
        <w:tabs>
          <w:tab w:val="left" w:pos="1260"/>
          <w:tab w:val="num" w:pos="1905"/>
          <w:tab w:val="left" w:pos="2160"/>
          <w:tab w:val="left" w:pos="4860"/>
        </w:tabs>
        <w:spacing w:after="0" w:line="240" w:lineRule="auto"/>
        <w:jc w:val="both"/>
        <w:rPr>
          <w:rFonts w:ascii="Times New Roman" w:hAnsi="Times New Roman"/>
          <w:sz w:val="20"/>
          <w:szCs w:val="20"/>
        </w:rPr>
      </w:pPr>
      <w:r w:rsidRPr="00801518">
        <w:rPr>
          <w:rFonts w:ascii="Times New Roman" w:hAnsi="Times New Roman"/>
          <w:sz w:val="20"/>
          <w:szCs w:val="20"/>
        </w:rPr>
        <w:t xml:space="preserve">     1. Одобрить проект решения Совета сельского поселения «Яснэг»</w:t>
      </w:r>
      <w:r w:rsidRPr="00801518">
        <w:rPr>
          <w:rFonts w:ascii="Times New Roman" w:hAnsi="Times New Roman"/>
          <w:b/>
          <w:sz w:val="20"/>
          <w:szCs w:val="20"/>
        </w:rPr>
        <w:t xml:space="preserve"> </w:t>
      </w:r>
      <w:r w:rsidRPr="00801518">
        <w:rPr>
          <w:rFonts w:ascii="Times New Roman" w:hAnsi="Times New Roman"/>
          <w:sz w:val="20"/>
          <w:szCs w:val="20"/>
        </w:rPr>
        <w:t xml:space="preserve">«О внесении изменений в Устав сельского поселения «Яснэг» согласно приложению 1. </w:t>
      </w:r>
    </w:p>
    <w:p w:rsidR="00230FA4" w:rsidRDefault="00C141C8" w:rsidP="00801518">
      <w:pPr>
        <w:spacing w:after="0" w:line="240" w:lineRule="auto"/>
        <w:ind w:firstLine="24"/>
        <w:jc w:val="both"/>
        <w:rPr>
          <w:rFonts w:ascii="Times New Roman" w:hAnsi="Times New Roman"/>
          <w:sz w:val="20"/>
          <w:szCs w:val="20"/>
        </w:rPr>
      </w:pPr>
      <w:r w:rsidRPr="00801518">
        <w:rPr>
          <w:rFonts w:ascii="Times New Roman" w:hAnsi="Times New Roman"/>
          <w:sz w:val="20"/>
          <w:szCs w:val="20"/>
        </w:rPr>
        <w:t xml:space="preserve">     2. Провести публичные слушания по проекту решения Совета сельского поселения «Яснэг» «О внесении изменений в Устав сельского поселения «Яснэг» 14 мая 2024 г. в зале администрации сельско</w:t>
      </w:r>
      <w:r w:rsidR="00230FA4">
        <w:rPr>
          <w:rFonts w:ascii="Times New Roman" w:hAnsi="Times New Roman"/>
          <w:sz w:val="20"/>
          <w:szCs w:val="20"/>
        </w:rPr>
        <w:t>го поселения «Яснэг» в 15 часов.</w:t>
      </w:r>
    </w:p>
    <w:p w:rsidR="00C141C8" w:rsidRPr="00801518" w:rsidRDefault="00C141C8" w:rsidP="00230FA4">
      <w:pPr>
        <w:spacing w:after="0" w:line="240" w:lineRule="auto"/>
        <w:ind w:firstLine="709"/>
        <w:jc w:val="both"/>
        <w:rPr>
          <w:rFonts w:ascii="Times New Roman" w:hAnsi="Times New Roman"/>
          <w:sz w:val="20"/>
          <w:szCs w:val="20"/>
        </w:rPr>
      </w:pPr>
      <w:r w:rsidRPr="00801518">
        <w:rPr>
          <w:rFonts w:ascii="Times New Roman" w:hAnsi="Times New Roman"/>
          <w:sz w:val="20"/>
          <w:szCs w:val="20"/>
        </w:rPr>
        <w:t xml:space="preserve"> 3. Утвердить Порядок учета предложений граждан по проекту решения Совета сельского поселения «Яснэг» «О внесении изменений в Устав сельского поселения «Яснэг», а также их участия в его обсуждении согласно приложению 2.     </w:t>
      </w:r>
    </w:p>
    <w:p w:rsidR="00C141C8" w:rsidRPr="00801518" w:rsidRDefault="00C141C8" w:rsidP="00801518">
      <w:pPr>
        <w:spacing w:after="0" w:line="240" w:lineRule="auto"/>
        <w:jc w:val="both"/>
        <w:rPr>
          <w:rFonts w:ascii="Times New Roman" w:hAnsi="Times New Roman"/>
          <w:sz w:val="20"/>
          <w:szCs w:val="20"/>
        </w:rPr>
      </w:pPr>
      <w:r w:rsidRPr="00801518">
        <w:rPr>
          <w:rFonts w:ascii="Times New Roman" w:hAnsi="Times New Roman"/>
          <w:sz w:val="20"/>
          <w:szCs w:val="20"/>
        </w:rPr>
        <w:t xml:space="preserve">     4. Контроль за исполнением решения оставляю за собой.      </w:t>
      </w:r>
    </w:p>
    <w:p w:rsidR="00C141C8" w:rsidRPr="00801518" w:rsidRDefault="00C141C8" w:rsidP="00801518">
      <w:pPr>
        <w:spacing w:after="0" w:line="240" w:lineRule="auto"/>
        <w:ind w:firstLine="24"/>
        <w:jc w:val="both"/>
        <w:rPr>
          <w:rFonts w:ascii="Times New Roman" w:hAnsi="Times New Roman"/>
          <w:sz w:val="20"/>
          <w:szCs w:val="20"/>
        </w:rPr>
      </w:pPr>
      <w:r w:rsidRPr="00801518">
        <w:rPr>
          <w:rFonts w:ascii="Times New Roman" w:hAnsi="Times New Roman"/>
          <w:sz w:val="20"/>
          <w:szCs w:val="20"/>
        </w:rPr>
        <w:t xml:space="preserve">     5. Настоящее решение вступает в силу со дня обнародования в Установленных Уставом сельского поселения «Яснэг» местах.</w:t>
      </w:r>
    </w:p>
    <w:p w:rsidR="00C141C8" w:rsidRPr="00801518" w:rsidRDefault="00C141C8" w:rsidP="00801518">
      <w:pPr>
        <w:spacing w:after="0" w:line="240" w:lineRule="auto"/>
        <w:ind w:firstLine="24"/>
        <w:jc w:val="both"/>
        <w:rPr>
          <w:rFonts w:ascii="Times New Roman" w:hAnsi="Times New Roman"/>
          <w:sz w:val="20"/>
          <w:szCs w:val="20"/>
        </w:rPr>
      </w:pPr>
    </w:p>
    <w:p w:rsidR="00C141C8" w:rsidRPr="00801518" w:rsidRDefault="00C141C8" w:rsidP="00801518">
      <w:pPr>
        <w:spacing w:after="0" w:line="240" w:lineRule="auto"/>
        <w:ind w:firstLine="24"/>
        <w:jc w:val="both"/>
        <w:rPr>
          <w:rFonts w:ascii="Times New Roman" w:hAnsi="Times New Roman"/>
          <w:sz w:val="20"/>
          <w:szCs w:val="20"/>
        </w:rPr>
      </w:pPr>
    </w:p>
    <w:p w:rsidR="00C141C8" w:rsidRPr="00801518" w:rsidRDefault="00C141C8" w:rsidP="00801518">
      <w:pPr>
        <w:spacing w:after="0" w:line="240" w:lineRule="auto"/>
        <w:ind w:firstLine="24"/>
        <w:jc w:val="both"/>
        <w:rPr>
          <w:rFonts w:ascii="Times New Roman" w:hAnsi="Times New Roman"/>
          <w:sz w:val="20"/>
          <w:szCs w:val="20"/>
        </w:rPr>
      </w:pPr>
    </w:p>
    <w:p w:rsidR="00C141C8" w:rsidRPr="00801518" w:rsidRDefault="00C141C8" w:rsidP="00801518">
      <w:pPr>
        <w:spacing w:after="0" w:line="240" w:lineRule="auto"/>
        <w:ind w:firstLine="24"/>
        <w:jc w:val="both"/>
        <w:rPr>
          <w:rFonts w:ascii="Times New Roman" w:hAnsi="Times New Roman"/>
          <w:sz w:val="20"/>
          <w:szCs w:val="20"/>
        </w:rPr>
      </w:pPr>
      <w:r w:rsidRPr="00801518">
        <w:rPr>
          <w:rFonts w:ascii="Times New Roman" w:hAnsi="Times New Roman"/>
          <w:sz w:val="20"/>
          <w:szCs w:val="20"/>
        </w:rPr>
        <w:t xml:space="preserve">Глава сельского поселения «Яснэг»                                     </w:t>
      </w:r>
      <w:r w:rsidR="00230FA4">
        <w:rPr>
          <w:rFonts w:ascii="Times New Roman" w:hAnsi="Times New Roman"/>
          <w:sz w:val="20"/>
          <w:szCs w:val="20"/>
        </w:rPr>
        <w:t xml:space="preserve">                                                  </w:t>
      </w:r>
      <w:r w:rsidRPr="00801518">
        <w:rPr>
          <w:rFonts w:ascii="Times New Roman" w:hAnsi="Times New Roman"/>
          <w:sz w:val="20"/>
          <w:szCs w:val="20"/>
        </w:rPr>
        <w:t xml:space="preserve">                   А.И. Давыдов</w:t>
      </w:r>
    </w:p>
    <w:p w:rsidR="00C141C8" w:rsidRPr="00801518" w:rsidRDefault="00C141C8" w:rsidP="00801518">
      <w:pPr>
        <w:spacing w:after="0" w:line="240" w:lineRule="auto"/>
        <w:ind w:firstLine="24"/>
        <w:jc w:val="both"/>
        <w:rPr>
          <w:rFonts w:ascii="Times New Roman" w:hAnsi="Times New Roman"/>
          <w:sz w:val="20"/>
          <w:szCs w:val="20"/>
        </w:rPr>
      </w:pPr>
    </w:p>
    <w:p w:rsidR="00C141C8" w:rsidRPr="00801518" w:rsidRDefault="00C141C8" w:rsidP="00801518">
      <w:pPr>
        <w:spacing w:after="0" w:line="240" w:lineRule="auto"/>
        <w:ind w:firstLine="24"/>
        <w:jc w:val="both"/>
        <w:rPr>
          <w:rFonts w:ascii="Times New Roman" w:hAnsi="Times New Roman"/>
          <w:sz w:val="20"/>
          <w:szCs w:val="20"/>
        </w:rPr>
      </w:pPr>
    </w:p>
    <w:p w:rsidR="00C141C8" w:rsidRPr="00801518" w:rsidRDefault="00C141C8" w:rsidP="00801518">
      <w:pPr>
        <w:spacing w:after="0" w:line="240" w:lineRule="auto"/>
        <w:ind w:firstLine="24"/>
        <w:jc w:val="both"/>
        <w:rPr>
          <w:rFonts w:ascii="Times New Roman" w:hAnsi="Times New Roman"/>
          <w:sz w:val="20"/>
          <w:szCs w:val="20"/>
        </w:rPr>
      </w:pPr>
    </w:p>
    <w:p w:rsidR="00C141C8" w:rsidRPr="00801518" w:rsidRDefault="00C141C8" w:rsidP="00801518">
      <w:pPr>
        <w:spacing w:after="0" w:line="240" w:lineRule="auto"/>
        <w:ind w:firstLine="24"/>
        <w:jc w:val="both"/>
        <w:rPr>
          <w:rFonts w:ascii="Times New Roman" w:hAnsi="Times New Roman"/>
          <w:sz w:val="20"/>
          <w:szCs w:val="20"/>
        </w:rPr>
      </w:pPr>
    </w:p>
    <w:p w:rsidR="00C141C8" w:rsidRPr="00801518" w:rsidRDefault="00C141C8" w:rsidP="00801518">
      <w:pPr>
        <w:spacing w:after="0" w:line="240" w:lineRule="auto"/>
        <w:ind w:firstLine="24"/>
        <w:jc w:val="both"/>
        <w:rPr>
          <w:rFonts w:ascii="Times New Roman" w:hAnsi="Times New Roman"/>
          <w:sz w:val="20"/>
          <w:szCs w:val="20"/>
        </w:rPr>
      </w:pPr>
    </w:p>
    <w:p w:rsidR="00C141C8" w:rsidRPr="00801518" w:rsidRDefault="00C141C8" w:rsidP="00801518">
      <w:pPr>
        <w:spacing w:after="0" w:line="240" w:lineRule="auto"/>
        <w:ind w:firstLine="24"/>
        <w:jc w:val="both"/>
        <w:rPr>
          <w:rFonts w:ascii="Times New Roman" w:hAnsi="Times New Roman"/>
          <w:sz w:val="20"/>
          <w:szCs w:val="20"/>
        </w:rPr>
      </w:pPr>
    </w:p>
    <w:p w:rsidR="00C141C8" w:rsidRPr="00801518" w:rsidRDefault="00C141C8" w:rsidP="00801518">
      <w:pPr>
        <w:spacing w:after="0" w:line="240" w:lineRule="auto"/>
        <w:ind w:firstLine="24"/>
        <w:jc w:val="both"/>
        <w:rPr>
          <w:rFonts w:ascii="Times New Roman" w:hAnsi="Times New Roman"/>
          <w:sz w:val="20"/>
          <w:szCs w:val="20"/>
        </w:rPr>
      </w:pPr>
    </w:p>
    <w:p w:rsidR="00C141C8" w:rsidRPr="00801518" w:rsidRDefault="00C141C8" w:rsidP="00801518">
      <w:pPr>
        <w:spacing w:after="0" w:line="240" w:lineRule="auto"/>
        <w:ind w:firstLine="24"/>
        <w:jc w:val="both"/>
        <w:rPr>
          <w:rFonts w:ascii="Times New Roman" w:hAnsi="Times New Roman"/>
          <w:sz w:val="20"/>
          <w:szCs w:val="20"/>
        </w:rPr>
      </w:pPr>
    </w:p>
    <w:p w:rsidR="00C141C8" w:rsidRPr="00801518" w:rsidRDefault="00C141C8" w:rsidP="00801518">
      <w:pPr>
        <w:spacing w:after="0" w:line="240" w:lineRule="auto"/>
        <w:ind w:firstLine="24"/>
        <w:jc w:val="both"/>
        <w:rPr>
          <w:rFonts w:ascii="Times New Roman" w:hAnsi="Times New Roman"/>
          <w:sz w:val="20"/>
          <w:szCs w:val="20"/>
        </w:rPr>
      </w:pPr>
    </w:p>
    <w:p w:rsidR="00C141C8" w:rsidRDefault="00C141C8" w:rsidP="00801518">
      <w:pPr>
        <w:spacing w:after="0" w:line="240" w:lineRule="auto"/>
        <w:ind w:firstLine="24"/>
        <w:jc w:val="both"/>
        <w:rPr>
          <w:rFonts w:ascii="Times New Roman" w:hAnsi="Times New Roman"/>
          <w:sz w:val="20"/>
          <w:szCs w:val="20"/>
        </w:rPr>
      </w:pPr>
    </w:p>
    <w:p w:rsidR="00230FA4" w:rsidRDefault="00230FA4" w:rsidP="00801518">
      <w:pPr>
        <w:spacing w:after="0" w:line="240" w:lineRule="auto"/>
        <w:ind w:firstLine="24"/>
        <w:jc w:val="both"/>
        <w:rPr>
          <w:rFonts w:ascii="Times New Roman" w:hAnsi="Times New Roman"/>
          <w:sz w:val="20"/>
          <w:szCs w:val="20"/>
        </w:rPr>
      </w:pPr>
    </w:p>
    <w:p w:rsidR="00230FA4" w:rsidRDefault="00230FA4" w:rsidP="00801518">
      <w:pPr>
        <w:spacing w:after="0" w:line="240" w:lineRule="auto"/>
        <w:ind w:firstLine="24"/>
        <w:jc w:val="both"/>
        <w:rPr>
          <w:rFonts w:ascii="Times New Roman" w:hAnsi="Times New Roman"/>
          <w:sz w:val="20"/>
          <w:szCs w:val="20"/>
        </w:rPr>
      </w:pPr>
    </w:p>
    <w:p w:rsidR="00230FA4" w:rsidRDefault="00230FA4" w:rsidP="00801518">
      <w:pPr>
        <w:spacing w:after="0" w:line="240" w:lineRule="auto"/>
        <w:ind w:firstLine="24"/>
        <w:jc w:val="both"/>
        <w:rPr>
          <w:rFonts w:ascii="Times New Roman" w:hAnsi="Times New Roman"/>
          <w:sz w:val="20"/>
          <w:szCs w:val="20"/>
        </w:rPr>
      </w:pPr>
    </w:p>
    <w:p w:rsidR="00230FA4" w:rsidRDefault="00230FA4" w:rsidP="00801518">
      <w:pPr>
        <w:spacing w:after="0" w:line="240" w:lineRule="auto"/>
        <w:ind w:firstLine="24"/>
        <w:jc w:val="both"/>
        <w:rPr>
          <w:rFonts w:ascii="Times New Roman" w:hAnsi="Times New Roman"/>
          <w:sz w:val="20"/>
          <w:szCs w:val="20"/>
        </w:rPr>
      </w:pPr>
    </w:p>
    <w:p w:rsidR="00230FA4" w:rsidRDefault="00230FA4" w:rsidP="00801518">
      <w:pPr>
        <w:spacing w:after="0" w:line="240" w:lineRule="auto"/>
        <w:ind w:firstLine="24"/>
        <w:jc w:val="both"/>
        <w:rPr>
          <w:rFonts w:ascii="Times New Roman" w:hAnsi="Times New Roman"/>
          <w:sz w:val="20"/>
          <w:szCs w:val="20"/>
        </w:rPr>
      </w:pPr>
    </w:p>
    <w:p w:rsidR="00230FA4" w:rsidRDefault="00230FA4" w:rsidP="00801518">
      <w:pPr>
        <w:spacing w:after="0" w:line="240" w:lineRule="auto"/>
        <w:ind w:firstLine="24"/>
        <w:jc w:val="both"/>
        <w:rPr>
          <w:rFonts w:ascii="Times New Roman" w:hAnsi="Times New Roman"/>
          <w:sz w:val="20"/>
          <w:szCs w:val="20"/>
        </w:rPr>
      </w:pPr>
    </w:p>
    <w:p w:rsidR="00230FA4" w:rsidRDefault="00230FA4" w:rsidP="00801518">
      <w:pPr>
        <w:spacing w:after="0" w:line="240" w:lineRule="auto"/>
        <w:ind w:firstLine="24"/>
        <w:jc w:val="both"/>
        <w:rPr>
          <w:rFonts w:ascii="Times New Roman" w:hAnsi="Times New Roman"/>
          <w:sz w:val="20"/>
          <w:szCs w:val="20"/>
        </w:rPr>
      </w:pPr>
    </w:p>
    <w:p w:rsidR="00230FA4" w:rsidRDefault="00230FA4" w:rsidP="00801518">
      <w:pPr>
        <w:spacing w:after="0" w:line="240" w:lineRule="auto"/>
        <w:ind w:firstLine="24"/>
        <w:jc w:val="both"/>
        <w:rPr>
          <w:rFonts w:ascii="Times New Roman" w:hAnsi="Times New Roman"/>
          <w:sz w:val="20"/>
          <w:szCs w:val="20"/>
        </w:rPr>
      </w:pPr>
    </w:p>
    <w:p w:rsidR="00230FA4" w:rsidRDefault="00230FA4" w:rsidP="00801518">
      <w:pPr>
        <w:spacing w:after="0" w:line="240" w:lineRule="auto"/>
        <w:ind w:firstLine="24"/>
        <w:jc w:val="both"/>
        <w:rPr>
          <w:rFonts w:ascii="Times New Roman" w:hAnsi="Times New Roman"/>
          <w:sz w:val="20"/>
          <w:szCs w:val="20"/>
        </w:rPr>
      </w:pPr>
    </w:p>
    <w:p w:rsidR="00230FA4" w:rsidRDefault="00230FA4" w:rsidP="00801518">
      <w:pPr>
        <w:spacing w:after="0" w:line="240" w:lineRule="auto"/>
        <w:ind w:firstLine="24"/>
        <w:jc w:val="both"/>
        <w:rPr>
          <w:rFonts w:ascii="Times New Roman" w:hAnsi="Times New Roman"/>
          <w:sz w:val="20"/>
          <w:szCs w:val="20"/>
        </w:rPr>
      </w:pPr>
    </w:p>
    <w:p w:rsidR="00230FA4" w:rsidRDefault="00230FA4" w:rsidP="00801518">
      <w:pPr>
        <w:spacing w:after="0" w:line="240" w:lineRule="auto"/>
        <w:ind w:firstLine="24"/>
        <w:jc w:val="both"/>
        <w:rPr>
          <w:rFonts w:ascii="Times New Roman" w:hAnsi="Times New Roman"/>
          <w:sz w:val="20"/>
          <w:szCs w:val="20"/>
        </w:rPr>
      </w:pPr>
    </w:p>
    <w:p w:rsidR="00E128AA" w:rsidRDefault="00E128AA" w:rsidP="00801518">
      <w:pPr>
        <w:spacing w:after="0" w:line="240" w:lineRule="auto"/>
        <w:ind w:firstLine="24"/>
        <w:jc w:val="both"/>
        <w:rPr>
          <w:rFonts w:ascii="Times New Roman" w:hAnsi="Times New Roman"/>
          <w:sz w:val="20"/>
          <w:szCs w:val="20"/>
        </w:rPr>
      </w:pPr>
    </w:p>
    <w:p w:rsidR="00230FA4" w:rsidRPr="00801518" w:rsidRDefault="00230FA4" w:rsidP="00801518">
      <w:pPr>
        <w:spacing w:after="0" w:line="240" w:lineRule="auto"/>
        <w:ind w:firstLine="24"/>
        <w:jc w:val="both"/>
        <w:rPr>
          <w:rFonts w:ascii="Times New Roman" w:hAnsi="Times New Roman"/>
          <w:sz w:val="20"/>
          <w:szCs w:val="20"/>
        </w:rPr>
      </w:pPr>
    </w:p>
    <w:p w:rsidR="00C141C8" w:rsidRPr="00801518" w:rsidRDefault="00C141C8" w:rsidP="00801518">
      <w:pPr>
        <w:spacing w:after="0" w:line="240" w:lineRule="auto"/>
        <w:ind w:firstLine="24"/>
        <w:jc w:val="both"/>
        <w:rPr>
          <w:rFonts w:ascii="Times New Roman" w:hAnsi="Times New Roman"/>
          <w:sz w:val="20"/>
          <w:szCs w:val="20"/>
        </w:rPr>
      </w:pPr>
    </w:p>
    <w:p w:rsidR="00C141C8" w:rsidRPr="00801518" w:rsidRDefault="00C141C8" w:rsidP="00801518">
      <w:pPr>
        <w:spacing w:after="0" w:line="240" w:lineRule="auto"/>
        <w:ind w:firstLine="24"/>
        <w:jc w:val="both"/>
        <w:rPr>
          <w:rFonts w:ascii="Times New Roman" w:hAnsi="Times New Roman"/>
          <w:sz w:val="20"/>
          <w:szCs w:val="20"/>
        </w:rPr>
      </w:pPr>
    </w:p>
    <w:tbl>
      <w:tblPr>
        <w:tblW w:w="0" w:type="auto"/>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4"/>
      </w:tblGrid>
      <w:tr w:rsidR="00C141C8" w:rsidRPr="00801518" w:rsidTr="00C141C8">
        <w:tc>
          <w:tcPr>
            <w:tcW w:w="5634" w:type="dxa"/>
            <w:tcBorders>
              <w:top w:val="nil"/>
              <w:left w:val="nil"/>
              <w:bottom w:val="nil"/>
              <w:right w:val="nil"/>
            </w:tcBorders>
          </w:tcPr>
          <w:p w:rsidR="00C141C8" w:rsidRPr="00801518" w:rsidRDefault="00C141C8" w:rsidP="00801518">
            <w:pPr>
              <w:spacing w:after="0" w:line="240" w:lineRule="auto"/>
              <w:jc w:val="center"/>
              <w:rPr>
                <w:rFonts w:ascii="Times New Roman" w:hAnsi="Times New Roman"/>
                <w:sz w:val="20"/>
                <w:szCs w:val="20"/>
              </w:rPr>
            </w:pPr>
            <w:r w:rsidRPr="00801518">
              <w:rPr>
                <w:rFonts w:ascii="Times New Roman" w:hAnsi="Times New Roman"/>
                <w:sz w:val="20"/>
                <w:szCs w:val="20"/>
              </w:rPr>
              <w:lastRenderedPageBreak/>
              <w:t>Одобрен</w:t>
            </w:r>
          </w:p>
          <w:p w:rsidR="00C141C8" w:rsidRPr="00801518" w:rsidRDefault="00C141C8" w:rsidP="00230FA4">
            <w:pPr>
              <w:spacing w:after="0" w:line="240" w:lineRule="auto"/>
              <w:jc w:val="center"/>
              <w:rPr>
                <w:rFonts w:ascii="Times New Roman" w:hAnsi="Times New Roman"/>
                <w:sz w:val="20"/>
                <w:szCs w:val="20"/>
              </w:rPr>
            </w:pPr>
            <w:r w:rsidRPr="00801518">
              <w:rPr>
                <w:rFonts w:ascii="Times New Roman" w:hAnsi="Times New Roman"/>
                <w:sz w:val="20"/>
                <w:szCs w:val="20"/>
              </w:rPr>
              <w:t>решением Совета сельского поселения «Яснэг» от  24.04.2024 №19/04-5-85</w:t>
            </w:r>
            <w:r w:rsidR="00230FA4">
              <w:rPr>
                <w:rFonts w:ascii="Times New Roman" w:hAnsi="Times New Roman"/>
                <w:sz w:val="20"/>
                <w:szCs w:val="20"/>
              </w:rPr>
              <w:t xml:space="preserve"> </w:t>
            </w:r>
            <w:r w:rsidRPr="00801518">
              <w:rPr>
                <w:rFonts w:ascii="Times New Roman" w:hAnsi="Times New Roman"/>
                <w:sz w:val="20"/>
                <w:szCs w:val="20"/>
              </w:rPr>
              <w:t>«О проекте решения Совета сельского поселения «Яснэг» «О внесении изменений в Устав сельского поселения «Яснэг»</w:t>
            </w:r>
            <w:r w:rsidR="00230FA4">
              <w:rPr>
                <w:rFonts w:ascii="Times New Roman" w:hAnsi="Times New Roman"/>
                <w:sz w:val="20"/>
                <w:szCs w:val="20"/>
              </w:rPr>
              <w:t xml:space="preserve"> </w:t>
            </w:r>
            <w:r w:rsidRPr="00801518">
              <w:rPr>
                <w:rFonts w:ascii="Times New Roman" w:hAnsi="Times New Roman"/>
                <w:sz w:val="20"/>
                <w:szCs w:val="20"/>
              </w:rPr>
              <w:t>(приложение 1)</w:t>
            </w:r>
          </w:p>
        </w:tc>
      </w:tr>
    </w:tbl>
    <w:p w:rsidR="00C141C8" w:rsidRPr="00801518" w:rsidRDefault="00C141C8" w:rsidP="00801518">
      <w:pPr>
        <w:spacing w:after="0" w:line="240" w:lineRule="auto"/>
        <w:jc w:val="center"/>
        <w:rPr>
          <w:rFonts w:ascii="Times New Roman" w:hAnsi="Times New Roman"/>
          <w:b/>
          <w:sz w:val="20"/>
          <w:szCs w:val="20"/>
        </w:rPr>
      </w:pPr>
      <w:r w:rsidRPr="00801518">
        <w:rPr>
          <w:rFonts w:ascii="Times New Roman" w:hAnsi="Times New Roman"/>
          <w:b/>
          <w:noProof/>
          <w:sz w:val="20"/>
          <w:szCs w:val="20"/>
          <w:lang w:eastAsia="ru-RU"/>
        </w:rPr>
        <w:drawing>
          <wp:inline distT="0" distB="0" distL="0" distR="0">
            <wp:extent cx="866775" cy="914400"/>
            <wp:effectExtent l="19050" t="0" r="9525" b="0"/>
            <wp:docPr id="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srcRect/>
                    <a:stretch>
                      <a:fillRect/>
                    </a:stretch>
                  </pic:blipFill>
                  <pic:spPr bwMode="auto">
                    <a:xfrm>
                      <a:off x="0" y="0"/>
                      <a:ext cx="866775" cy="914400"/>
                    </a:xfrm>
                    <a:prstGeom prst="rect">
                      <a:avLst/>
                    </a:prstGeom>
                    <a:noFill/>
                    <a:ln w="9525">
                      <a:noFill/>
                      <a:miter lim="800000"/>
                      <a:headEnd/>
                      <a:tailEnd/>
                    </a:ln>
                  </pic:spPr>
                </pic:pic>
              </a:graphicData>
            </a:graphic>
          </wp:inline>
        </w:drawing>
      </w:r>
    </w:p>
    <w:p w:rsidR="00C141C8" w:rsidRPr="00801518" w:rsidRDefault="00C141C8" w:rsidP="00801518">
      <w:pPr>
        <w:spacing w:after="0" w:line="240" w:lineRule="auto"/>
        <w:rPr>
          <w:rFonts w:ascii="Times New Roman" w:hAnsi="Times New Roman"/>
          <w:b/>
          <w:sz w:val="20"/>
          <w:szCs w:val="20"/>
        </w:rPr>
      </w:pPr>
    </w:p>
    <w:p w:rsidR="00C141C8" w:rsidRPr="00801518" w:rsidRDefault="00C141C8" w:rsidP="00801518">
      <w:pPr>
        <w:spacing w:after="0" w:line="240" w:lineRule="auto"/>
        <w:jc w:val="center"/>
        <w:rPr>
          <w:rFonts w:ascii="Times New Roman" w:hAnsi="Times New Roman"/>
          <w:b/>
          <w:sz w:val="20"/>
          <w:szCs w:val="20"/>
        </w:rPr>
      </w:pPr>
      <w:r w:rsidRPr="00801518">
        <w:rPr>
          <w:rFonts w:ascii="Times New Roman" w:hAnsi="Times New Roman"/>
          <w:b/>
          <w:sz w:val="20"/>
          <w:szCs w:val="20"/>
        </w:rPr>
        <w:t xml:space="preserve">КОМИ РЕСПУБЛИКАСА «СЫКТЫВДIН» МУНИЦИПАЛЬНÖЙ РАЙОНЫН </w:t>
      </w:r>
    </w:p>
    <w:p w:rsidR="00C141C8" w:rsidRPr="00801518" w:rsidRDefault="00C141C8" w:rsidP="00801518">
      <w:pPr>
        <w:spacing w:after="0" w:line="240" w:lineRule="auto"/>
        <w:jc w:val="center"/>
        <w:rPr>
          <w:rFonts w:ascii="Times New Roman" w:hAnsi="Times New Roman"/>
          <w:b/>
          <w:sz w:val="20"/>
          <w:szCs w:val="20"/>
        </w:rPr>
      </w:pPr>
      <w:r w:rsidRPr="00801518">
        <w:rPr>
          <w:rFonts w:ascii="Times New Roman" w:hAnsi="Times New Roman"/>
          <w:b/>
          <w:sz w:val="20"/>
          <w:szCs w:val="20"/>
        </w:rPr>
        <w:t xml:space="preserve"> «ЯСНÖГ» СИКТ ОВМÖДЧАНIНСА СÖВЕТ</w:t>
      </w:r>
    </w:p>
    <w:p w:rsidR="00C141C8" w:rsidRPr="00801518" w:rsidRDefault="00C141C8" w:rsidP="00801518">
      <w:pPr>
        <w:spacing w:after="0" w:line="240" w:lineRule="auto"/>
        <w:jc w:val="center"/>
        <w:rPr>
          <w:rFonts w:ascii="Times New Roman" w:hAnsi="Times New Roman"/>
          <w:sz w:val="20"/>
          <w:szCs w:val="20"/>
        </w:rPr>
      </w:pPr>
    </w:p>
    <w:p w:rsidR="00C141C8" w:rsidRPr="00801518" w:rsidRDefault="00C141C8" w:rsidP="00801518">
      <w:pPr>
        <w:spacing w:after="0" w:line="240" w:lineRule="auto"/>
        <w:jc w:val="center"/>
        <w:rPr>
          <w:rFonts w:ascii="Times New Roman" w:hAnsi="Times New Roman"/>
          <w:b/>
          <w:sz w:val="20"/>
          <w:szCs w:val="20"/>
        </w:rPr>
      </w:pPr>
      <w:r w:rsidRPr="00801518">
        <w:rPr>
          <w:rFonts w:ascii="Times New Roman" w:hAnsi="Times New Roman"/>
          <w:b/>
          <w:sz w:val="20"/>
          <w:szCs w:val="20"/>
        </w:rPr>
        <w:t>СОВЕТ СЕЛЬСКОГО ПОСЕЛЕНИЯ «ЯСНЭГ» МУНИЦИПАЛЬНОГО РАЙОНА «СЫКТЫВДИНСКИЙ» РЕСПУБЛИКИ КОМИ</w:t>
      </w:r>
    </w:p>
    <w:p w:rsidR="00C141C8" w:rsidRPr="00801518" w:rsidRDefault="00C141C8" w:rsidP="00801518">
      <w:pPr>
        <w:spacing w:after="0" w:line="240" w:lineRule="auto"/>
        <w:jc w:val="center"/>
        <w:rPr>
          <w:rFonts w:ascii="Times New Roman" w:hAnsi="Times New Roman"/>
          <w:sz w:val="20"/>
          <w:szCs w:val="20"/>
        </w:rPr>
      </w:pPr>
      <w:r w:rsidRPr="00801518">
        <w:rPr>
          <w:rFonts w:ascii="Times New Roman" w:hAnsi="Times New Roman"/>
          <w:sz w:val="20"/>
          <w:szCs w:val="20"/>
        </w:rPr>
        <w:t>168227, Республика Коми, Сыктывдинский район, пст. Яснэг, улица Ленина, дом 13</w:t>
      </w:r>
    </w:p>
    <w:p w:rsidR="00C141C8" w:rsidRPr="00801518" w:rsidRDefault="00C141C8" w:rsidP="00801518">
      <w:pPr>
        <w:spacing w:after="0" w:line="240" w:lineRule="auto"/>
        <w:jc w:val="center"/>
        <w:rPr>
          <w:rFonts w:ascii="Times New Roman" w:hAnsi="Times New Roman"/>
          <w:sz w:val="20"/>
          <w:szCs w:val="20"/>
        </w:rPr>
      </w:pPr>
    </w:p>
    <w:p w:rsidR="00C141C8" w:rsidRPr="00801518" w:rsidRDefault="00C141C8" w:rsidP="00801518">
      <w:pPr>
        <w:spacing w:after="0" w:line="240" w:lineRule="auto"/>
        <w:jc w:val="center"/>
        <w:rPr>
          <w:rFonts w:ascii="Times New Roman" w:hAnsi="Times New Roman"/>
          <w:b/>
          <w:sz w:val="20"/>
          <w:szCs w:val="20"/>
        </w:rPr>
      </w:pPr>
      <w:r w:rsidRPr="00801518">
        <w:rPr>
          <w:rFonts w:ascii="Times New Roman" w:hAnsi="Times New Roman"/>
          <w:b/>
          <w:sz w:val="20"/>
          <w:szCs w:val="20"/>
        </w:rPr>
        <w:t xml:space="preserve">ПОМШУÖМ </w:t>
      </w:r>
    </w:p>
    <w:p w:rsidR="00C141C8" w:rsidRPr="00801518" w:rsidRDefault="00C141C8" w:rsidP="00801518">
      <w:pPr>
        <w:spacing w:after="0" w:line="240" w:lineRule="auto"/>
        <w:jc w:val="center"/>
        <w:rPr>
          <w:rFonts w:ascii="Times New Roman" w:hAnsi="Times New Roman"/>
          <w:b/>
          <w:sz w:val="20"/>
          <w:szCs w:val="20"/>
        </w:rPr>
      </w:pPr>
      <w:r w:rsidRPr="00801518">
        <w:rPr>
          <w:rFonts w:ascii="Times New Roman" w:hAnsi="Times New Roman"/>
          <w:b/>
          <w:sz w:val="20"/>
          <w:szCs w:val="20"/>
        </w:rPr>
        <w:t>РЕШЕНИЕ</w:t>
      </w:r>
    </w:p>
    <w:p w:rsidR="00C141C8" w:rsidRPr="00801518" w:rsidRDefault="00C141C8" w:rsidP="00801518">
      <w:pPr>
        <w:spacing w:after="0" w:line="240" w:lineRule="auto"/>
        <w:ind w:left="7368" w:hanging="7368"/>
        <w:rPr>
          <w:rFonts w:ascii="Times New Roman" w:hAnsi="Times New Roman"/>
          <w:sz w:val="20"/>
          <w:szCs w:val="20"/>
        </w:rPr>
      </w:pPr>
      <w:r w:rsidRPr="00801518">
        <w:rPr>
          <w:rFonts w:ascii="Times New Roman" w:hAnsi="Times New Roman"/>
          <w:sz w:val="20"/>
          <w:szCs w:val="20"/>
        </w:rPr>
        <w:t xml:space="preserve">от  2024 г.                                                                                     </w:t>
      </w:r>
      <w:r w:rsidR="00230FA4">
        <w:rPr>
          <w:rFonts w:ascii="Times New Roman" w:hAnsi="Times New Roman"/>
          <w:sz w:val="20"/>
          <w:szCs w:val="20"/>
        </w:rPr>
        <w:t xml:space="preserve">                                                                     </w:t>
      </w:r>
      <w:r w:rsidRPr="00801518">
        <w:rPr>
          <w:rFonts w:ascii="Times New Roman" w:hAnsi="Times New Roman"/>
          <w:sz w:val="20"/>
          <w:szCs w:val="20"/>
        </w:rPr>
        <w:t xml:space="preserve">             № </w:t>
      </w:r>
    </w:p>
    <w:p w:rsidR="00C141C8" w:rsidRPr="00801518" w:rsidRDefault="00C141C8" w:rsidP="00801518">
      <w:pPr>
        <w:spacing w:after="0" w:line="240" w:lineRule="auto"/>
        <w:rPr>
          <w:rFonts w:ascii="Times New Roman" w:hAnsi="Times New Roman"/>
          <w:sz w:val="20"/>
          <w:szCs w:val="20"/>
        </w:rPr>
      </w:pPr>
    </w:p>
    <w:p w:rsidR="00C141C8" w:rsidRPr="00801518" w:rsidRDefault="00C141C8" w:rsidP="00801518">
      <w:pPr>
        <w:pStyle w:val="ConsPlusNormal"/>
        <w:widowControl/>
        <w:jc w:val="center"/>
        <w:rPr>
          <w:rFonts w:ascii="Times New Roman" w:hAnsi="Times New Roman" w:cs="Times New Roman"/>
          <w:b/>
          <w:sz w:val="20"/>
          <w:szCs w:val="20"/>
        </w:rPr>
      </w:pPr>
      <w:r w:rsidRPr="00801518">
        <w:rPr>
          <w:rFonts w:ascii="Times New Roman" w:hAnsi="Times New Roman" w:cs="Times New Roman"/>
          <w:b/>
          <w:sz w:val="20"/>
          <w:szCs w:val="20"/>
        </w:rPr>
        <w:t>О внесении изменений в Устав сельского поселения «Яснэг»</w:t>
      </w:r>
    </w:p>
    <w:p w:rsidR="00C141C8" w:rsidRPr="00801518" w:rsidRDefault="00C141C8" w:rsidP="00801518">
      <w:pPr>
        <w:pStyle w:val="ConsPlusNormal"/>
        <w:jc w:val="both"/>
        <w:rPr>
          <w:rFonts w:ascii="Times New Roman" w:hAnsi="Times New Roman" w:cs="Times New Roman"/>
          <w:sz w:val="20"/>
          <w:szCs w:val="20"/>
        </w:rPr>
      </w:pPr>
    </w:p>
    <w:p w:rsidR="00C141C8" w:rsidRPr="00801518" w:rsidRDefault="00C141C8" w:rsidP="00801518">
      <w:pPr>
        <w:pStyle w:val="ConsPlusNormal"/>
        <w:ind w:firstLine="708"/>
        <w:jc w:val="both"/>
        <w:rPr>
          <w:rFonts w:ascii="Times New Roman" w:hAnsi="Times New Roman" w:cs="Times New Roman"/>
          <w:sz w:val="20"/>
          <w:szCs w:val="20"/>
        </w:rPr>
      </w:pPr>
      <w:r w:rsidRPr="00801518">
        <w:rPr>
          <w:rFonts w:ascii="Times New Roman" w:hAnsi="Times New Roman" w:cs="Times New Roman"/>
          <w:sz w:val="20"/>
          <w:szCs w:val="20"/>
        </w:rPr>
        <w:t>Руководствуясь Федеральным законом от 06.10.2003  №131-ФЗ «Об общих принципах организации местного самоуправления в Российской Федерации», и  в целях приведения Устава сельского поселения «Яснэг» в соответствие федеральному законодательству, Совет сельского поселения «Яснэг» решил:</w:t>
      </w:r>
    </w:p>
    <w:p w:rsidR="00C141C8" w:rsidRPr="00801518" w:rsidRDefault="00C141C8" w:rsidP="00801518">
      <w:pPr>
        <w:pStyle w:val="ConsPlusNormal"/>
        <w:ind w:firstLine="708"/>
        <w:jc w:val="both"/>
        <w:rPr>
          <w:rFonts w:ascii="Times New Roman" w:hAnsi="Times New Roman" w:cs="Times New Roman"/>
          <w:sz w:val="20"/>
          <w:szCs w:val="20"/>
        </w:rPr>
      </w:pPr>
    </w:p>
    <w:p w:rsidR="00C141C8" w:rsidRPr="00801518" w:rsidRDefault="00C141C8" w:rsidP="00801518">
      <w:pPr>
        <w:pStyle w:val="ConsPlusNormal"/>
        <w:ind w:firstLine="708"/>
        <w:jc w:val="both"/>
        <w:rPr>
          <w:rFonts w:ascii="Times New Roman" w:hAnsi="Times New Roman" w:cs="Times New Roman"/>
          <w:sz w:val="20"/>
          <w:szCs w:val="20"/>
        </w:rPr>
      </w:pPr>
      <w:r w:rsidRPr="00801518">
        <w:rPr>
          <w:rFonts w:ascii="Times New Roman" w:hAnsi="Times New Roman" w:cs="Times New Roman"/>
          <w:sz w:val="20"/>
          <w:szCs w:val="20"/>
        </w:rPr>
        <w:t>1. Внести в Устав сельского поселения «Яснэг» изменения согласно приложению.</w:t>
      </w:r>
    </w:p>
    <w:p w:rsidR="00C141C8" w:rsidRPr="00801518" w:rsidRDefault="00C141C8" w:rsidP="00801518">
      <w:pPr>
        <w:tabs>
          <w:tab w:val="left" w:pos="0"/>
        </w:tabs>
        <w:suppressAutoHyphens/>
        <w:spacing w:after="0" w:line="240" w:lineRule="auto"/>
        <w:ind w:firstLine="709"/>
        <w:jc w:val="both"/>
        <w:rPr>
          <w:rFonts w:ascii="Times New Roman" w:hAnsi="Times New Roman"/>
          <w:sz w:val="20"/>
          <w:szCs w:val="20"/>
        </w:rPr>
      </w:pPr>
      <w:r w:rsidRPr="00801518">
        <w:rPr>
          <w:rFonts w:ascii="Times New Roman" w:eastAsia="A" w:hAnsi="Times New Roman"/>
          <w:sz w:val="20"/>
          <w:szCs w:val="20"/>
        </w:rPr>
        <w:t xml:space="preserve">2. Главе сельского поселения «Яснэг»  направить настоящее решение </w:t>
      </w:r>
      <w:r w:rsidRPr="00801518">
        <w:rPr>
          <w:rFonts w:ascii="Times New Roman" w:hAnsi="Times New Roman"/>
          <w:sz w:val="20"/>
          <w:szCs w:val="20"/>
        </w:rPr>
        <w:t>для государственной регистрации в территориальный орган уполномоченного федерального органа исполнительной власти в сфере регистрации уставов муниципальных образований.</w:t>
      </w:r>
    </w:p>
    <w:p w:rsidR="00C141C8" w:rsidRPr="00801518" w:rsidRDefault="00C141C8" w:rsidP="00801518">
      <w:pPr>
        <w:pStyle w:val="ConsPlusNormal"/>
        <w:widowControl/>
        <w:ind w:firstLine="708"/>
        <w:jc w:val="both"/>
        <w:rPr>
          <w:rFonts w:ascii="Times New Roman" w:hAnsi="Times New Roman" w:cs="Times New Roman"/>
          <w:sz w:val="20"/>
          <w:szCs w:val="20"/>
        </w:rPr>
      </w:pPr>
      <w:r w:rsidRPr="00801518">
        <w:rPr>
          <w:rFonts w:ascii="Times New Roman" w:eastAsia="A" w:hAnsi="Times New Roman" w:cs="Times New Roman"/>
          <w:sz w:val="20"/>
          <w:szCs w:val="20"/>
        </w:rPr>
        <w:t xml:space="preserve">3. Настоящее решение вступает в силу в порядке, установленном федеральным законодательством. </w:t>
      </w:r>
    </w:p>
    <w:p w:rsidR="00C141C8" w:rsidRPr="00801518" w:rsidRDefault="00C141C8" w:rsidP="00801518">
      <w:pPr>
        <w:pStyle w:val="ConsPlusNormal"/>
        <w:widowControl/>
        <w:ind w:firstLine="708"/>
        <w:jc w:val="both"/>
        <w:rPr>
          <w:rFonts w:ascii="Times New Roman" w:hAnsi="Times New Roman" w:cs="Times New Roman"/>
          <w:sz w:val="20"/>
          <w:szCs w:val="20"/>
        </w:rPr>
      </w:pPr>
    </w:p>
    <w:p w:rsidR="00C141C8" w:rsidRPr="00801518" w:rsidRDefault="00C141C8" w:rsidP="00801518">
      <w:pPr>
        <w:pStyle w:val="ConsPlusNormal"/>
        <w:widowControl/>
        <w:ind w:firstLine="708"/>
        <w:jc w:val="both"/>
        <w:rPr>
          <w:rFonts w:ascii="Times New Roman" w:hAnsi="Times New Roman" w:cs="Times New Roman"/>
          <w:sz w:val="20"/>
          <w:szCs w:val="20"/>
        </w:rPr>
      </w:pPr>
    </w:p>
    <w:p w:rsidR="00C141C8" w:rsidRPr="00801518" w:rsidRDefault="00C141C8" w:rsidP="00801518">
      <w:pPr>
        <w:pStyle w:val="ConsPlusNormal"/>
        <w:widowControl/>
        <w:ind w:firstLine="708"/>
        <w:jc w:val="both"/>
        <w:rPr>
          <w:rFonts w:ascii="Times New Roman" w:hAnsi="Times New Roman" w:cs="Times New Roman"/>
          <w:sz w:val="20"/>
          <w:szCs w:val="20"/>
        </w:rPr>
      </w:pPr>
    </w:p>
    <w:p w:rsidR="00C141C8" w:rsidRPr="00801518" w:rsidRDefault="00C141C8" w:rsidP="00801518">
      <w:pPr>
        <w:pStyle w:val="ConsPlusNormal"/>
        <w:widowControl/>
        <w:jc w:val="both"/>
        <w:rPr>
          <w:rFonts w:ascii="Times New Roman" w:hAnsi="Times New Roman" w:cs="Times New Roman"/>
          <w:sz w:val="20"/>
          <w:szCs w:val="20"/>
        </w:rPr>
      </w:pPr>
      <w:r w:rsidRPr="00801518">
        <w:rPr>
          <w:rFonts w:ascii="Times New Roman" w:hAnsi="Times New Roman" w:cs="Times New Roman"/>
          <w:sz w:val="20"/>
          <w:szCs w:val="20"/>
        </w:rPr>
        <w:t xml:space="preserve"> Глава сельского поселения «Яснэг»                                          </w:t>
      </w:r>
      <w:r w:rsidR="00230FA4">
        <w:rPr>
          <w:rFonts w:ascii="Times New Roman" w:hAnsi="Times New Roman" w:cs="Times New Roman"/>
          <w:sz w:val="20"/>
          <w:szCs w:val="20"/>
        </w:rPr>
        <w:t xml:space="preserve">                                                      </w:t>
      </w:r>
      <w:r w:rsidRPr="00801518">
        <w:rPr>
          <w:rFonts w:ascii="Times New Roman" w:hAnsi="Times New Roman" w:cs="Times New Roman"/>
          <w:sz w:val="20"/>
          <w:szCs w:val="20"/>
        </w:rPr>
        <w:t xml:space="preserve">    А.И. Давыдов   </w:t>
      </w:r>
    </w:p>
    <w:p w:rsidR="00C141C8" w:rsidRPr="00801518" w:rsidRDefault="00C141C8" w:rsidP="00801518">
      <w:pPr>
        <w:spacing w:after="0" w:line="240" w:lineRule="auto"/>
        <w:rPr>
          <w:rFonts w:ascii="Times New Roman" w:hAnsi="Times New Roman"/>
          <w:sz w:val="20"/>
          <w:szCs w:val="20"/>
        </w:rPr>
      </w:pPr>
    </w:p>
    <w:p w:rsidR="00C141C8" w:rsidRPr="00801518" w:rsidRDefault="00C141C8" w:rsidP="00801518">
      <w:pPr>
        <w:pStyle w:val="ConsPlusNormal"/>
        <w:ind w:firstLine="708"/>
        <w:jc w:val="both"/>
        <w:rPr>
          <w:rFonts w:ascii="Times New Roman" w:hAnsi="Times New Roman" w:cs="Times New Roman"/>
          <w:sz w:val="20"/>
          <w:szCs w:val="20"/>
        </w:rPr>
      </w:pPr>
    </w:p>
    <w:p w:rsidR="00C141C8" w:rsidRDefault="00C141C8" w:rsidP="00801518">
      <w:pPr>
        <w:pStyle w:val="ConsPlusNormal"/>
        <w:ind w:firstLine="708"/>
        <w:jc w:val="both"/>
        <w:rPr>
          <w:rFonts w:ascii="Times New Roman" w:hAnsi="Times New Roman" w:cs="Times New Roman"/>
          <w:sz w:val="20"/>
          <w:szCs w:val="20"/>
        </w:rPr>
      </w:pPr>
    </w:p>
    <w:p w:rsidR="00230FA4" w:rsidRDefault="00230FA4" w:rsidP="00801518">
      <w:pPr>
        <w:pStyle w:val="ConsPlusNormal"/>
        <w:ind w:firstLine="708"/>
        <w:jc w:val="both"/>
        <w:rPr>
          <w:rFonts w:ascii="Times New Roman" w:hAnsi="Times New Roman" w:cs="Times New Roman"/>
          <w:sz w:val="20"/>
          <w:szCs w:val="20"/>
        </w:rPr>
      </w:pPr>
    </w:p>
    <w:p w:rsidR="00230FA4" w:rsidRDefault="00230FA4" w:rsidP="00801518">
      <w:pPr>
        <w:pStyle w:val="ConsPlusNormal"/>
        <w:ind w:firstLine="708"/>
        <w:jc w:val="both"/>
        <w:rPr>
          <w:rFonts w:ascii="Times New Roman" w:hAnsi="Times New Roman" w:cs="Times New Roman"/>
          <w:sz w:val="20"/>
          <w:szCs w:val="20"/>
        </w:rPr>
      </w:pPr>
    </w:p>
    <w:p w:rsidR="00230FA4" w:rsidRDefault="00230FA4" w:rsidP="00801518">
      <w:pPr>
        <w:pStyle w:val="ConsPlusNormal"/>
        <w:ind w:firstLine="708"/>
        <w:jc w:val="both"/>
        <w:rPr>
          <w:rFonts w:ascii="Times New Roman" w:hAnsi="Times New Roman" w:cs="Times New Roman"/>
          <w:sz w:val="20"/>
          <w:szCs w:val="20"/>
        </w:rPr>
      </w:pPr>
    </w:p>
    <w:p w:rsidR="00230FA4" w:rsidRDefault="00230FA4" w:rsidP="00801518">
      <w:pPr>
        <w:pStyle w:val="ConsPlusNormal"/>
        <w:ind w:firstLine="708"/>
        <w:jc w:val="both"/>
        <w:rPr>
          <w:rFonts w:ascii="Times New Roman" w:hAnsi="Times New Roman" w:cs="Times New Roman"/>
          <w:sz w:val="20"/>
          <w:szCs w:val="20"/>
        </w:rPr>
      </w:pPr>
    </w:p>
    <w:p w:rsidR="00230FA4" w:rsidRDefault="00230FA4" w:rsidP="00801518">
      <w:pPr>
        <w:pStyle w:val="ConsPlusNormal"/>
        <w:ind w:firstLine="708"/>
        <w:jc w:val="both"/>
        <w:rPr>
          <w:rFonts w:ascii="Times New Roman" w:hAnsi="Times New Roman" w:cs="Times New Roman"/>
          <w:sz w:val="20"/>
          <w:szCs w:val="20"/>
        </w:rPr>
      </w:pPr>
    </w:p>
    <w:p w:rsidR="00230FA4" w:rsidRDefault="00230FA4" w:rsidP="00801518">
      <w:pPr>
        <w:pStyle w:val="ConsPlusNormal"/>
        <w:ind w:firstLine="708"/>
        <w:jc w:val="both"/>
        <w:rPr>
          <w:rFonts w:ascii="Times New Roman" w:hAnsi="Times New Roman" w:cs="Times New Roman"/>
          <w:sz w:val="20"/>
          <w:szCs w:val="20"/>
        </w:rPr>
      </w:pPr>
    </w:p>
    <w:p w:rsidR="00230FA4" w:rsidRDefault="00230FA4" w:rsidP="00801518">
      <w:pPr>
        <w:pStyle w:val="ConsPlusNormal"/>
        <w:ind w:firstLine="708"/>
        <w:jc w:val="both"/>
        <w:rPr>
          <w:rFonts w:ascii="Times New Roman" w:hAnsi="Times New Roman" w:cs="Times New Roman"/>
          <w:sz w:val="20"/>
          <w:szCs w:val="20"/>
        </w:rPr>
      </w:pPr>
    </w:p>
    <w:p w:rsidR="00230FA4" w:rsidRDefault="00230FA4" w:rsidP="00801518">
      <w:pPr>
        <w:pStyle w:val="ConsPlusNormal"/>
        <w:ind w:firstLine="708"/>
        <w:jc w:val="both"/>
        <w:rPr>
          <w:rFonts w:ascii="Times New Roman" w:hAnsi="Times New Roman" w:cs="Times New Roman"/>
          <w:sz w:val="20"/>
          <w:szCs w:val="20"/>
        </w:rPr>
      </w:pPr>
    </w:p>
    <w:p w:rsidR="00230FA4" w:rsidRDefault="00230FA4" w:rsidP="00801518">
      <w:pPr>
        <w:pStyle w:val="ConsPlusNormal"/>
        <w:ind w:firstLine="708"/>
        <w:jc w:val="both"/>
        <w:rPr>
          <w:rFonts w:ascii="Times New Roman" w:hAnsi="Times New Roman" w:cs="Times New Roman"/>
          <w:sz w:val="20"/>
          <w:szCs w:val="20"/>
        </w:rPr>
      </w:pPr>
    </w:p>
    <w:p w:rsidR="00230FA4" w:rsidRDefault="00230FA4" w:rsidP="00801518">
      <w:pPr>
        <w:pStyle w:val="ConsPlusNormal"/>
        <w:ind w:firstLine="708"/>
        <w:jc w:val="both"/>
        <w:rPr>
          <w:rFonts w:ascii="Times New Roman" w:hAnsi="Times New Roman" w:cs="Times New Roman"/>
          <w:sz w:val="20"/>
          <w:szCs w:val="20"/>
        </w:rPr>
      </w:pPr>
    </w:p>
    <w:p w:rsidR="00230FA4" w:rsidRDefault="00230FA4" w:rsidP="00801518">
      <w:pPr>
        <w:pStyle w:val="ConsPlusNormal"/>
        <w:ind w:firstLine="708"/>
        <w:jc w:val="both"/>
        <w:rPr>
          <w:rFonts w:ascii="Times New Roman" w:hAnsi="Times New Roman" w:cs="Times New Roman"/>
          <w:sz w:val="20"/>
          <w:szCs w:val="20"/>
        </w:rPr>
      </w:pPr>
    </w:p>
    <w:p w:rsidR="00230FA4" w:rsidRDefault="00230FA4" w:rsidP="00801518">
      <w:pPr>
        <w:pStyle w:val="ConsPlusNormal"/>
        <w:ind w:firstLine="708"/>
        <w:jc w:val="both"/>
        <w:rPr>
          <w:rFonts w:ascii="Times New Roman" w:hAnsi="Times New Roman" w:cs="Times New Roman"/>
          <w:sz w:val="20"/>
          <w:szCs w:val="20"/>
        </w:rPr>
      </w:pPr>
    </w:p>
    <w:p w:rsidR="00230FA4" w:rsidRDefault="00230FA4" w:rsidP="00801518">
      <w:pPr>
        <w:pStyle w:val="ConsPlusNormal"/>
        <w:ind w:firstLine="708"/>
        <w:jc w:val="both"/>
        <w:rPr>
          <w:rFonts w:ascii="Times New Roman" w:hAnsi="Times New Roman" w:cs="Times New Roman"/>
          <w:sz w:val="20"/>
          <w:szCs w:val="20"/>
        </w:rPr>
      </w:pPr>
    </w:p>
    <w:p w:rsidR="00230FA4" w:rsidRDefault="00230FA4" w:rsidP="00801518">
      <w:pPr>
        <w:pStyle w:val="ConsPlusNormal"/>
        <w:ind w:firstLine="708"/>
        <w:jc w:val="both"/>
        <w:rPr>
          <w:rFonts w:ascii="Times New Roman" w:hAnsi="Times New Roman" w:cs="Times New Roman"/>
          <w:sz w:val="20"/>
          <w:szCs w:val="20"/>
        </w:rPr>
      </w:pPr>
    </w:p>
    <w:p w:rsidR="00230FA4" w:rsidRDefault="00230FA4" w:rsidP="00801518">
      <w:pPr>
        <w:pStyle w:val="ConsPlusNormal"/>
        <w:ind w:firstLine="708"/>
        <w:jc w:val="both"/>
        <w:rPr>
          <w:rFonts w:ascii="Times New Roman" w:hAnsi="Times New Roman" w:cs="Times New Roman"/>
          <w:sz w:val="20"/>
          <w:szCs w:val="20"/>
        </w:rPr>
      </w:pPr>
    </w:p>
    <w:p w:rsidR="00230FA4" w:rsidRDefault="00230FA4" w:rsidP="00801518">
      <w:pPr>
        <w:pStyle w:val="ConsPlusNormal"/>
        <w:ind w:firstLine="708"/>
        <w:jc w:val="both"/>
        <w:rPr>
          <w:rFonts w:ascii="Times New Roman" w:hAnsi="Times New Roman" w:cs="Times New Roman"/>
          <w:sz w:val="20"/>
          <w:szCs w:val="20"/>
        </w:rPr>
      </w:pPr>
    </w:p>
    <w:p w:rsidR="00230FA4" w:rsidRDefault="00230FA4" w:rsidP="00801518">
      <w:pPr>
        <w:pStyle w:val="ConsPlusNormal"/>
        <w:ind w:firstLine="708"/>
        <w:jc w:val="both"/>
        <w:rPr>
          <w:rFonts w:ascii="Times New Roman" w:hAnsi="Times New Roman" w:cs="Times New Roman"/>
          <w:sz w:val="20"/>
          <w:szCs w:val="20"/>
        </w:rPr>
      </w:pPr>
    </w:p>
    <w:p w:rsidR="00230FA4" w:rsidRDefault="00230FA4" w:rsidP="00801518">
      <w:pPr>
        <w:pStyle w:val="ConsPlusNormal"/>
        <w:ind w:firstLine="708"/>
        <w:jc w:val="both"/>
        <w:rPr>
          <w:rFonts w:ascii="Times New Roman" w:hAnsi="Times New Roman" w:cs="Times New Roman"/>
          <w:sz w:val="20"/>
          <w:szCs w:val="20"/>
        </w:rPr>
      </w:pPr>
    </w:p>
    <w:p w:rsidR="00230FA4" w:rsidRDefault="00230FA4" w:rsidP="00801518">
      <w:pPr>
        <w:pStyle w:val="ConsPlusNormal"/>
        <w:ind w:firstLine="708"/>
        <w:jc w:val="both"/>
        <w:rPr>
          <w:rFonts w:ascii="Times New Roman" w:hAnsi="Times New Roman" w:cs="Times New Roman"/>
          <w:sz w:val="20"/>
          <w:szCs w:val="20"/>
        </w:rPr>
      </w:pPr>
    </w:p>
    <w:p w:rsidR="00230FA4" w:rsidRDefault="00230FA4" w:rsidP="00801518">
      <w:pPr>
        <w:pStyle w:val="ConsPlusNormal"/>
        <w:ind w:firstLine="708"/>
        <w:jc w:val="both"/>
        <w:rPr>
          <w:rFonts w:ascii="Times New Roman" w:hAnsi="Times New Roman" w:cs="Times New Roman"/>
          <w:sz w:val="20"/>
          <w:szCs w:val="20"/>
        </w:rPr>
      </w:pPr>
    </w:p>
    <w:p w:rsidR="00230FA4" w:rsidRDefault="00230FA4" w:rsidP="00801518">
      <w:pPr>
        <w:pStyle w:val="ConsPlusNormal"/>
        <w:ind w:firstLine="708"/>
        <w:jc w:val="both"/>
        <w:rPr>
          <w:rFonts w:ascii="Times New Roman" w:hAnsi="Times New Roman" w:cs="Times New Roman"/>
          <w:sz w:val="20"/>
          <w:szCs w:val="20"/>
        </w:rPr>
      </w:pPr>
    </w:p>
    <w:p w:rsidR="00230FA4" w:rsidRDefault="00230FA4" w:rsidP="00801518">
      <w:pPr>
        <w:pStyle w:val="ConsPlusNormal"/>
        <w:ind w:firstLine="708"/>
        <w:jc w:val="both"/>
        <w:rPr>
          <w:rFonts w:ascii="Times New Roman" w:hAnsi="Times New Roman" w:cs="Times New Roman"/>
          <w:sz w:val="20"/>
          <w:szCs w:val="20"/>
        </w:rPr>
      </w:pPr>
    </w:p>
    <w:p w:rsidR="00230FA4" w:rsidRDefault="00230FA4" w:rsidP="00801518">
      <w:pPr>
        <w:pStyle w:val="ConsPlusNormal"/>
        <w:ind w:firstLine="708"/>
        <w:jc w:val="both"/>
        <w:rPr>
          <w:rFonts w:ascii="Times New Roman" w:hAnsi="Times New Roman" w:cs="Times New Roman"/>
          <w:sz w:val="20"/>
          <w:szCs w:val="20"/>
        </w:rPr>
      </w:pPr>
    </w:p>
    <w:p w:rsidR="00230FA4" w:rsidRDefault="00230FA4" w:rsidP="00801518">
      <w:pPr>
        <w:pStyle w:val="ConsPlusNormal"/>
        <w:ind w:firstLine="708"/>
        <w:jc w:val="both"/>
        <w:rPr>
          <w:rFonts w:ascii="Times New Roman" w:hAnsi="Times New Roman" w:cs="Times New Roman"/>
          <w:sz w:val="20"/>
          <w:szCs w:val="20"/>
        </w:rPr>
      </w:pPr>
    </w:p>
    <w:p w:rsidR="00C141C8" w:rsidRPr="00801518" w:rsidRDefault="00C141C8" w:rsidP="00801518">
      <w:pPr>
        <w:pStyle w:val="ConsPlusNormal"/>
        <w:ind w:firstLine="708"/>
        <w:jc w:val="both"/>
        <w:rPr>
          <w:rFonts w:ascii="Times New Roman" w:hAnsi="Times New Roman" w:cs="Times New Roman"/>
          <w:sz w:val="20"/>
          <w:szCs w:val="20"/>
        </w:rPr>
      </w:pPr>
    </w:p>
    <w:tbl>
      <w:tblPr>
        <w:tblW w:w="0" w:type="auto"/>
        <w:tblInd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18"/>
      </w:tblGrid>
      <w:tr w:rsidR="00C141C8" w:rsidRPr="00801518" w:rsidTr="00C141C8">
        <w:tc>
          <w:tcPr>
            <w:tcW w:w="5918" w:type="dxa"/>
            <w:tcBorders>
              <w:top w:val="nil"/>
              <w:left w:val="nil"/>
              <w:bottom w:val="nil"/>
              <w:right w:val="nil"/>
            </w:tcBorders>
          </w:tcPr>
          <w:p w:rsidR="00C141C8" w:rsidRPr="00801518" w:rsidRDefault="00C141C8" w:rsidP="00801518">
            <w:pPr>
              <w:spacing w:after="0" w:line="240" w:lineRule="auto"/>
              <w:jc w:val="center"/>
              <w:rPr>
                <w:rFonts w:ascii="Times New Roman" w:hAnsi="Times New Roman"/>
                <w:sz w:val="20"/>
                <w:szCs w:val="20"/>
              </w:rPr>
            </w:pPr>
            <w:r w:rsidRPr="00801518">
              <w:rPr>
                <w:rFonts w:ascii="Times New Roman" w:hAnsi="Times New Roman"/>
                <w:sz w:val="20"/>
                <w:szCs w:val="20"/>
              </w:rPr>
              <w:t>Приложение</w:t>
            </w:r>
          </w:p>
          <w:p w:rsidR="00C141C8" w:rsidRPr="00801518" w:rsidRDefault="00C141C8" w:rsidP="00801518">
            <w:pPr>
              <w:spacing w:after="0" w:line="240" w:lineRule="auto"/>
              <w:jc w:val="center"/>
              <w:rPr>
                <w:rFonts w:ascii="Times New Roman" w:hAnsi="Times New Roman"/>
                <w:sz w:val="20"/>
                <w:szCs w:val="20"/>
              </w:rPr>
            </w:pPr>
            <w:r w:rsidRPr="00801518">
              <w:rPr>
                <w:rFonts w:ascii="Times New Roman" w:hAnsi="Times New Roman"/>
                <w:sz w:val="20"/>
                <w:szCs w:val="20"/>
              </w:rPr>
              <w:t>к  решению Совета сельского поселения «Яснэг»</w:t>
            </w:r>
          </w:p>
          <w:p w:rsidR="00C141C8" w:rsidRPr="00801518" w:rsidRDefault="00C141C8" w:rsidP="00801518">
            <w:pPr>
              <w:spacing w:after="0" w:line="240" w:lineRule="auto"/>
              <w:jc w:val="center"/>
              <w:rPr>
                <w:rFonts w:ascii="Times New Roman" w:hAnsi="Times New Roman"/>
                <w:sz w:val="20"/>
                <w:szCs w:val="20"/>
              </w:rPr>
            </w:pPr>
            <w:r w:rsidRPr="00801518">
              <w:rPr>
                <w:rFonts w:ascii="Times New Roman" w:hAnsi="Times New Roman"/>
                <w:sz w:val="20"/>
                <w:szCs w:val="20"/>
              </w:rPr>
              <w:t xml:space="preserve">от № «О внесении изменений в Устав  сельского  </w:t>
            </w:r>
          </w:p>
          <w:p w:rsidR="00C141C8" w:rsidRPr="00801518" w:rsidRDefault="00C141C8" w:rsidP="00801518">
            <w:pPr>
              <w:spacing w:after="0" w:line="240" w:lineRule="auto"/>
              <w:jc w:val="center"/>
              <w:rPr>
                <w:rFonts w:ascii="Times New Roman" w:hAnsi="Times New Roman"/>
                <w:sz w:val="20"/>
                <w:szCs w:val="20"/>
              </w:rPr>
            </w:pPr>
            <w:r w:rsidRPr="00801518">
              <w:rPr>
                <w:rFonts w:ascii="Times New Roman" w:hAnsi="Times New Roman"/>
                <w:sz w:val="20"/>
                <w:szCs w:val="20"/>
              </w:rPr>
              <w:t>поселения «Яснэг»</w:t>
            </w:r>
          </w:p>
        </w:tc>
      </w:tr>
    </w:tbl>
    <w:p w:rsidR="00C141C8" w:rsidRPr="00801518" w:rsidRDefault="00C141C8" w:rsidP="00801518">
      <w:pPr>
        <w:spacing w:after="0" w:line="240" w:lineRule="auto"/>
        <w:rPr>
          <w:rFonts w:ascii="Times New Roman" w:hAnsi="Times New Roman"/>
          <w:sz w:val="20"/>
          <w:szCs w:val="20"/>
        </w:rPr>
      </w:pPr>
    </w:p>
    <w:p w:rsidR="00C141C8" w:rsidRPr="00801518" w:rsidRDefault="00C141C8" w:rsidP="00801518">
      <w:pPr>
        <w:spacing w:after="0" w:line="240" w:lineRule="auto"/>
        <w:jc w:val="center"/>
        <w:rPr>
          <w:rFonts w:ascii="Times New Roman" w:hAnsi="Times New Roman"/>
          <w:b/>
          <w:sz w:val="20"/>
          <w:szCs w:val="20"/>
        </w:rPr>
      </w:pPr>
      <w:r w:rsidRPr="00801518">
        <w:rPr>
          <w:rFonts w:ascii="Times New Roman" w:hAnsi="Times New Roman"/>
          <w:b/>
          <w:sz w:val="20"/>
          <w:szCs w:val="20"/>
        </w:rPr>
        <w:t>ИЗМЕНЕНИЯ В УСТАВ СЕЛЬСКОГО ПОСЕЛЕНИЯ «ЯСНЭГ»</w:t>
      </w:r>
    </w:p>
    <w:p w:rsidR="00C141C8" w:rsidRPr="00801518" w:rsidRDefault="00C141C8" w:rsidP="00801518">
      <w:pPr>
        <w:pStyle w:val="ConsPlusNormal"/>
        <w:ind w:firstLine="708"/>
        <w:jc w:val="both"/>
        <w:rPr>
          <w:rFonts w:ascii="Times New Roman" w:hAnsi="Times New Roman" w:cs="Times New Roman"/>
          <w:sz w:val="20"/>
          <w:szCs w:val="20"/>
        </w:rPr>
      </w:pPr>
    </w:p>
    <w:p w:rsidR="00C141C8" w:rsidRPr="00801518" w:rsidRDefault="00C141C8" w:rsidP="00230FA4">
      <w:pPr>
        <w:tabs>
          <w:tab w:val="left" w:pos="999"/>
        </w:tabs>
        <w:autoSpaceDE w:val="0"/>
        <w:autoSpaceDN w:val="0"/>
        <w:adjustRightInd w:val="0"/>
        <w:spacing w:after="0" w:line="240" w:lineRule="auto"/>
        <w:ind w:left="567"/>
        <w:jc w:val="both"/>
        <w:rPr>
          <w:rFonts w:ascii="Times New Roman" w:hAnsi="Times New Roman"/>
          <w:b/>
          <w:iCs/>
          <w:sz w:val="20"/>
          <w:szCs w:val="20"/>
        </w:rPr>
      </w:pPr>
      <w:r w:rsidRPr="00801518">
        <w:rPr>
          <w:rFonts w:ascii="Times New Roman" w:hAnsi="Times New Roman"/>
          <w:b/>
          <w:iCs/>
          <w:sz w:val="20"/>
          <w:szCs w:val="20"/>
        </w:rPr>
        <w:t>1) в статье 6 Устава:</w:t>
      </w:r>
    </w:p>
    <w:p w:rsidR="00C141C8" w:rsidRPr="00801518" w:rsidRDefault="00C141C8" w:rsidP="00230FA4">
      <w:pPr>
        <w:tabs>
          <w:tab w:val="left" w:pos="999"/>
        </w:tabs>
        <w:autoSpaceDE w:val="0"/>
        <w:autoSpaceDN w:val="0"/>
        <w:adjustRightInd w:val="0"/>
        <w:spacing w:after="0" w:line="240" w:lineRule="auto"/>
        <w:ind w:left="709"/>
        <w:jc w:val="both"/>
        <w:rPr>
          <w:rFonts w:ascii="Times New Roman" w:hAnsi="Times New Roman"/>
          <w:iCs/>
          <w:sz w:val="20"/>
          <w:szCs w:val="20"/>
        </w:rPr>
      </w:pPr>
      <w:r w:rsidRPr="00801518">
        <w:rPr>
          <w:rFonts w:ascii="Times New Roman" w:hAnsi="Times New Roman"/>
          <w:iCs/>
          <w:sz w:val="20"/>
          <w:szCs w:val="20"/>
        </w:rPr>
        <w:t xml:space="preserve"> </w:t>
      </w:r>
      <w:r w:rsidRPr="00801518">
        <w:rPr>
          <w:rFonts w:ascii="Times New Roman" w:hAnsi="Times New Roman"/>
          <w:b/>
          <w:iCs/>
          <w:sz w:val="20"/>
          <w:szCs w:val="20"/>
        </w:rPr>
        <w:t xml:space="preserve">а) часть 11 </w:t>
      </w:r>
      <w:r w:rsidRPr="00801518">
        <w:rPr>
          <w:rFonts w:ascii="Times New Roman" w:hAnsi="Times New Roman"/>
          <w:iCs/>
          <w:sz w:val="20"/>
          <w:szCs w:val="20"/>
        </w:rPr>
        <w:t>изложить в следующей редакции:</w:t>
      </w:r>
    </w:p>
    <w:p w:rsidR="00C141C8" w:rsidRPr="00801518" w:rsidRDefault="00C141C8" w:rsidP="00801518">
      <w:pPr>
        <w:autoSpaceDE w:val="0"/>
        <w:autoSpaceDN w:val="0"/>
        <w:adjustRightInd w:val="0"/>
        <w:spacing w:after="0" w:line="240" w:lineRule="auto"/>
        <w:ind w:firstLine="567"/>
        <w:jc w:val="both"/>
        <w:rPr>
          <w:rFonts w:ascii="Times New Roman" w:hAnsi="Times New Roman"/>
          <w:sz w:val="20"/>
          <w:szCs w:val="20"/>
        </w:rPr>
      </w:pPr>
      <w:r w:rsidRPr="00801518">
        <w:rPr>
          <w:rFonts w:ascii="Times New Roman" w:hAnsi="Times New Roman"/>
          <w:sz w:val="20"/>
          <w:szCs w:val="20"/>
        </w:rPr>
        <w:t>«11. Муниципальные нормативные правовые акты сельского поселения,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C141C8" w:rsidRPr="00801518" w:rsidRDefault="00C141C8" w:rsidP="00801518">
      <w:pPr>
        <w:autoSpaceDE w:val="0"/>
        <w:autoSpaceDN w:val="0"/>
        <w:adjustRightInd w:val="0"/>
        <w:spacing w:after="0" w:line="240" w:lineRule="auto"/>
        <w:ind w:firstLine="709"/>
        <w:jc w:val="both"/>
        <w:rPr>
          <w:rFonts w:ascii="Times New Roman" w:hAnsi="Times New Roman"/>
          <w:sz w:val="20"/>
          <w:szCs w:val="20"/>
        </w:rPr>
      </w:pPr>
      <w:r w:rsidRPr="00801518">
        <w:rPr>
          <w:rFonts w:ascii="Times New Roman" w:hAnsi="Times New Roman"/>
          <w:sz w:val="20"/>
          <w:szCs w:val="20"/>
        </w:rPr>
        <w:t>Официальное обнародование муниципальных правовых актов и соглашений, указанных в абзаце первом настоящей части, осуществляется путем их официального опубликования.</w:t>
      </w:r>
    </w:p>
    <w:p w:rsidR="00C141C8" w:rsidRPr="00801518" w:rsidRDefault="00C141C8" w:rsidP="00801518">
      <w:pPr>
        <w:spacing w:after="0" w:line="240" w:lineRule="auto"/>
        <w:ind w:firstLine="709"/>
        <w:jc w:val="both"/>
        <w:rPr>
          <w:rFonts w:ascii="Times New Roman" w:hAnsi="Times New Roman"/>
          <w:sz w:val="20"/>
          <w:szCs w:val="20"/>
        </w:rPr>
      </w:pPr>
      <w:r w:rsidRPr="00801518">
        <w:rPr>
          <w:rFonts w:ascii="Times New Roman" w:hAnsi="Times New Roman"/>
          <w:sz w:val="20"/>
          <w:szCs w:val="20"/>
        </w:rPr>
        <w:t>Нормативные правовые акты Совета сельского поселения о налогах и сборах вступают в силу в соответствии с Налоговым кодексом Российской Федерации.»;</w:t>
      </w:r>
    </w:p>
    <w:p w:rsidR="00C141C8" w:rsidRPr="00801518" w:rsidRDefault="00C141C8" w:rsidP="00230FA4">
      <w:pPr>
        <w:tabs>
          <w:tab w:val="left" w:pos="999"/>
        </w:tabs>
        <w:autoSpaceDE w:val="0"/>
        <w:autoSpaceDN w:val="0"/>
        <w:adjustRightInd w:val="0"/>
        <w:spacing w:after="0" w:line="240" w:lineRule="auto"/>
        <w:ind w:left="709"/>
        <w:jc w:val="both"/>
        <w:rPr>
          <w:rFonts w:ascii="Times New Roman" w:hAnsi="Times New Roman"/>
          <w:b/>
          <w:iCs/>
          <w:sz w:val="20"/>
          <w:szCs w:val="20"/>
        </w:rPr>
      </w:pPr>
      <w:r w:rsidRPr="00801518">
        <w:rPr>
          <w:rFonts w:ascii="Times New Roman" w:hAnsi="Times New Roman"/>
          <w:b/>
          <w:iCs/>
          <w:sz w:val="20"/>
          <w:szCs w:val="20"/>
        </w:rPr>
        <w:t xml:space="preserve">б) часть 12 </w:t>
      </w:r>
      <w:r w:rsidRPr="00801518">
        <w:rPr>
          <w:rFonts w:ascii="Times New Roman" w:hAnsi="Times New Roman"/>
          <w:iCs/>
          <w:sz w:val="20"/>
          <w:szCs w:val="20"/>
        </w:rPr>
        <w:t>изложить в следующей редакции:</w:t>
      </w:r>
    </w:p>
    <w:p w:rsidR="00C141C8" w:rsidRPr="00801518" w:rsidRDefault="00C141C8" w:rsidP="00230FA4">
      <w:pPr>
        <w:tabs>
          <w:tab w:val="left" w:pos="999"/>
        </w:tabs>
        <w:autoSpaceDE w:val="0"/>
        <w:autoSpaceDN w:val="0"/>
        <w:adjustRightInd w:val="0"/>
        <w:spacing w:after="0" w:line="240" w:lineRule="auto"/>
        <w:ind w:firstLine="709"/>
        <w:jc w:val="both"/>
        <w:rPr>
          <w:rFonts w:ascii="Times New Roman" w:hAnsi="Times New Roman"/>
          <w:sz w:val="20"/>
          <w:szCs w:val="20"/>
        </w:rPr>
      </w:pPr>
      <w:r w:rsidRPr="00801518">
        <w:rPr>
          <w:rFonts w:ascii="Times New Roman" w:hAnsi="Times New Roman"/>
          <w:sz w:val="20"/>
          <w:szCs w:val="20"/>
        </w:rPr>
        <w:t>«12.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 - «Официальный вестник сельского п</w:t>
      </w:r>
      <w:r w:rsidRPr="00801518">
        <w:rPr>
          <w:rFonts w:ascii="Times New Roman" w:hAnsi="Times New Roman"/>
          <w:sz w:val="20"/>
          <w:szCs w:val="20"/>
        </w:rPr>
        <w:t>о</w:t>
      </w:r>
      <w:r w:rsidRPr="00801518">
        <w:rPr>
          <w:rFonts w:ascii="Times New Roman" w:hAnsi="Times New Roman"/>
          <w:sz w:val="20"/>
          <w:szCs w:val="20"/>
        </w:rPr>
        <w:t xml:space="preserve">селения «Яснэг». </w:t>
      </w:r>
    </w:p>
    <w:p w:rsidR="00C141C8" w:rsidRPr="00801518" w:rsidRDefault="00C141C8" w:rsidP="00230FA4">
      <w:pPr>
        <w:tabs>
          <w:tab w:val="left" w:pos="999"/>
        </w:tabs>
        <w:autoSpaceDE w:val="0"/>
        <w:autoSpaceDN w:val="0"/>
        <w:adjustRightInd w:val="0"/>
        <w:spacing w:after="0" w:line="240" w:lineRule="auto"/>
        <w:ind w:firstLine="709"/>
        <w:jc w:val="both"/>
        <w:rPr>
          <w:rFonts w:ascii="Times New Roman" w:hAnsi="Times New Roman"/>
          <w:sz w:val="20"/>
          <w:szCs w:val="20"/>
        </w:rPr>
      </w:pPr>
      <w:r w:rsidRPr="00801518">
        <w:rPr>
          <w:rFonts w:ascii="Times New Roman" w:hAnsi="Times New Roman"/>
          <w:sz w:val="20"/>
          <w:szCs w:val="20"/>
        </w:rPr>
        <w:t>Муниципальные правовые акты, за исключением случаев, определенных в абзацах третьем и четвертом настоящей части, соглашения, заключенные между органами местного самоуправления, подлежат официальному опубликованию в течение 30 дней со дня их подписания.</w:t>
      </w:r>
    </w:p>
    <w:p w:rsidR="00C141C8" w:rsidRPr="00801518" w:rsidRDefault="00C141C8" w:rsidP="00230FA4">
      <w:pPr>
        <w:tabs>
          <w:tab w:val="left" w:pos="999"/>
        </w:tabs>
        <w:autoSpaceDE w:val="0"/>
        <w:autoSpaceDN w:val="0"/>
        <w:adjustRightInd w:val="0"/>
        <w:spacing w:after="0" w:line="240" w:lineRule="auto"/>
        <w:ind w:firstLine="709"/>
        <w:jc w:val="both"/>
        <w:rPr>
          <w:rFonts w:ascii="Times New Roman" w:hAnsi="Times New Roman"/>
          <w:sz w:val="20"/>
          <w:szCs w:val="20"/>
        </w:rPr>
      </w:pPr>
      <w:r w:rsidRPr="00801518">
        <w:rPr>
          <w:rFonts w:ascii="Times New Roman" w:hAnsi="Times New Roman"/>
          <w:sz w:val="20"/>
          <w:szCs w:val="20"/>
        </w:rPr>
        <w:t>Нормативные правовые акты, принятые Советом сельского поселения, подлежат официальному опубликованию в сроки, установленные частью 5 статьи 6 настоящего Устава.</w:t>
      </w:r>
    </w:p>
    <w:p w:rsidR="00C141C8" w:rsidRPr="00801518" w:rsidRDefault="00C141C8" w:rsidP="00230FA4">
      <w:pPr>
        <w:tabs>
          <w:tab w:val="left" w:pos="999"/>
        </w:tabs>
        <w:autoSpaceDE w:val="0"/>
        <w:autoSpaceDN w:val="0"/>
        <w:adjustRightInd w:val="0"/>
        <w:spacing w:after="0" w:line="240" w:lineRule="auto"/>
        <w:ind w:firstLine="709"/>
        <w:jc w:val="both"/>
        <w:rPr>
          <w:rFonts w:ascii="Times New Roman" w:hAnsi="Times New Roman"/>
          <w:sz w:val="20"/>
          <w:szCs w:val="20"/>
        </w:rPr>
      </w:pPr>
      <w:r w:rsidRPr="00801518">
        <w:rPr>
          <w:rFonts w:ascii="Times New Roman" w:hAnsi="Times New Roman"/>
          <w:sz w:val="20"/>
          <w:szCs w:val="20"/>
        </w:rPr>
        <w:t>Устав сельского поселения и муниципальные пр</w:t>
      </w:r>
      <w:r w:rsidRPr="00801518">
        <w:rPr>
          <w:rFonts w:ascii="Times New Roman" w:hAnsi="Times New Roman"/>
          <w:sz w:val="20"/>
          <w:szCs w:val="20"/>
        </w:rPr>
        <w:t>а</w:t>
      </w:r>
      <w:r w:rsidRPr="00801518">
        <w:rPr>
          <w:rFonts w:ascii="Times New Roman" w:hAnsi="Times New Roman"/>
          <w:sz w:val="20"/>
          <w:szCs w:val="20"/>
        </w:rPr>
        <w:t>вовые акты о внесении изменений и дополнений в Устав сельского поселения подлежат официальному опубликованию в сроки, установленные частью 8 статьи 44 Федерального закона от 06.10.2003 № 131-ФЗ «Об общих принципах организации местного самоуправления в Российской Федерации».»;</w:t>
      </w:r>
    </w:p>
    <w:p w:rsidR="00C141C8" w:rsidRPr="00801518" w:rsidRDefault="00C141C8" w:rsidP="00230FA4">
      <w:pPr>
        <w:tabs>
          <w:tab w:val="left" w:pos="999"/>
        </w:tabs>
        <w:autoSpaceDE w:val="0"/>
        <w:autoSpaceDN w:val="0"/>
        <w:adjustRightInd w:val="0"/>
        <w:spacing w:after="0" w:line="240" w:lineRule="auto"/>
        <w:ind w:left="709"/>
        <w:jc w:val="both"/>
        <w:rPr>
          <w:rFonts w:ascii="Times New Roman" w:hAnsi="Times New Roman"/>
          <w:iCs/>
          <w:sz w:val="20"/>
          <w:szCs w:val="20"/>
        </w:rPr>
      </w:pPr>
      <w:r w:rsidRPr="00801518">
        <w:rPr>
          <w:rFonts w:ascii="Times New Roman" w:hAnsi="Times New Roman"/>
          <w:b/>
          <w:iCs/>
          <w:sz w:val="20"/>
          <w:szCs w:val="20"/>
        </w:rPr>
        <w:t xml:space="preserve">в) часть 13 </w:t>
      </w:r>
      <w:r w:rsidRPr="00801518">
        <w:rPr>
          <w:rFonts w:ascii="Times New Roman" w:hAnsi="Times New Roman"/>
          <w:iCs/>
          <w:sz w:val="20"/>
          <w:szCs w:val="20"/>
        </w:rPr>
        <w:t>изложить в следующей редакции:</w:t>
      </w:r>
    </w:p>
    <w:p w:rsidR="00C141C8" w:rsidRPr="00801518" w:rsidRDefault="00C141C8" w:rsidP="00230FA4">
      <w:pPr>
        <w:tabs>
          <w:tab w:val="left" w:pos="999"/>
        </w:tabs>
        <w:spacing w:after="0" w:line="240" w:lineRule="auto"/>
        <w:ind w:firstLine="709"/>
        <w:jc w:val="both"/>
        <w:rPr>
          <w:rFonts w:ascii="Times New Roman" w:hAnsi="Times New Roman"/>
          <w:sz w:val="20"/>
          <w:szCs w:val="20"/>
        </w:rPr>
      </w:pPr>
      <w:r w:rsidRPr="00801518">
        <w:rPr>
          <w:rFonts w:ascii="Times New Roman" w:hAnsi="Times New Roman"/>
          <w:sz w:val="20"/>
          <w:szCs w:val="20"/>
        </w:rPr>
        <w:t>«13. Наряду с официальным опубликованием, предусмотренным частью 12 настоящей статьи, муниципальный правовой акт, в том числе соглашение, заключенное между органами местного самоуправления, могут быть дополнительно обнародованы</w:t>
      </w:r>
      <w:r w:rsidRPr="00801518">
        <w:rPr>
          <w:rFonts w:ascii="Times New Roman" w:hAnsi="Times New Roman"/>
          <w:b/>
          <w:sz w:val="20"/>
          <w:szCs w:val="20"/>
        </w:rPr>
        <w:t xml:space="preserve"> </w:t>
      </w:r>
      <w:r w:rsidRPr="00801518">
        <w:rPr>
          <w:rFonts w:ascii="Times New Roman" w:hAnsi="Times New Roman"/>
          <w:sz w:val="20"/>
          <w:szCs w:val="20"/>
        </w:rPr>
        <w:t>путем вывешивания указанных актов в общедоступных местах не позднее чем через 30 дней со дня их подписания, за искл</w:t>
      </w:r>
      <w:r w:rsidRPr="00801518">
        <w:rPr>
          <w:rFonts w:ascii="Times New Roman" w:hAnsi="Times New Roman"/>
          <w:sz w:val="20"/>
          <w:szCs w:val="20"/>
        </w:rPr>
        <w:t>ю</w:t>
      </w:r>
      <w:r w:rsidRPr="00801518">
        <w:rPr>
          <w:rFonts w:ascii="Times New Roman" w:hAnsi="Times New Roman"/>
          <w:sz w:val="20"/>
          <w:szCs w:val="20"/>
        </w:rPr>
        <w:t>чением Устава сельского поселения «Яснэг» и муниципальных правовых актов о внесении изменений и дополнений в Устав сельского поселения «Яснэг», которые обнародуются в сроки, установленные ч</w:t>
      </w:r>
      <w:r w:rsidRPr="00801518">
        <w:rPr>
          <w:rFonts w:ascii="Times New Roman" w:hAnsi="Times New Roman"/>
          <w:sz w:val="20"/>
          <w:szCs w:val="20"/>
        </w:rPr>
        <w:t>а</w:t>
      </w:r>
      <w:r w:rsidRPr="00801518">
        <w:rPr>
          <w:rFonts w:ascii="Times New Roman" w:hAnsi="Times New Roman"/>
          <w:sz w:val="20"/>
          <w:szCs w:val="20"/>
        </w:rPr>
        <w:t>стью 8 статьи 44 Федерального закона № 131-ФЗ «Об общих принципах организации местного самоуправления в Российской Федерации».</w:t>
      </w:r>
    </w:p>
    <w:p w:rsidR="00C141C8" w:rsidRPr="00801518" w:rsidRDefault="00C141C8" w:rsidP="00230FA4">
      <w:pPr>
        <w:tabs>
          <w:tab w:val="left" w:pos="999"/>
        </w:tabs>
        <w:spacing w:after="0" w:line="240" w:lineRule="auto"/>
        <w:ind w:left="567"/>
        <w:jc w:val="both"/>
        <w:rPr>
          <w:rFonts w:ascii="Times New Roman" w:hAnsi="Times New Roman"/>
          <w:sz w:val="20"/>
          <w:szCs w:val="20"/>
        </w:rPr>
      </w:pPr>
      <w:r w:rsidRPr="00801518">
        <w:rPr>
          <w:rFonts w:ascii="Times New Roman" w:hAnsi="Times New Roman"/>
          <w:sz w:val="20"/>
          <w:szCs w:val="20"/>
        </w:rPr>
        <w:t>Места вывешивания муниципальных правовых актов сельского поселения «Я</w:t>
      </w:r>
      <w:r w:rsidRPr="00801518">
        <w:rPr>
          <w:rFonts w:ascii="Times New Roman" w:hAnsi="Times New Roman"/>
          <w:sz w:val="20"/>
          <w:szCs w:val="20"/>
        </w:rPr>
        <w:t>с</w:t>
      </w:r>
      <w:r w:rsidRPr="00801518">
        <w:rPr>
          <w:rFonts w:ascii="Times New Roman" w:hAnsi="Times New Roman"/>
          <w:sz w:val="20"/>
          <w:szCs w:val="20"/>
        </w:rPr>
        <w:t>нэг», соглашений, заключаемых между органами местного самоуправления:</w:t>
      </w:r>
    </w:p>
    <w:p w:rsidR="00C141C8" w:rsidRPr="00801518" w:rsidRDefault="00C141C8" w:rsidP="00230FA4">
      <w:pPr>
        <w:pStyle w:val="ConsPlusNormal"/>
        <w:tabs>
          <w:tab w:val="left" w:pos="999"/>
        </w:tabs>
        <w:suppressAutoHyphens w:val="0"/>
        <w:autoSpaceDE w:val="0"/>
        <w:autoSpaceDN w:val="0"/>
        <w:adjustRightInd w:val="0"/>
        <w:ind w:left="567"/>
        <w:jc w:val="both"/>
        <w:rPr>
          <w:rFonts w:ascii="Times New Roman" w:hAnsi="Times New Roman" w:cs="Times New Roman"/>
          <w:sz w:val="20"/>
          <w:szCs w:val="20"/>
        </w:rPr>
      </w:pPr>
      <w:r w:rsidRPr="00801518">
        <w:rPr>
          <w:rFonts w:ascii="Times New Roman" w:hAnsi="Times New Roman" w:cs="Times New Roman"/>
          <w:sz w:val="20"/>
          <w:szCs w:val="20"/>
        </w:rPr>
        <w:t>стенд в здании администрации сельского поселения «Яснэг» по адресу: Республ</w:t>
      </w:r>
      <w:r w:rsidRPr="00801518">
        <w:rPr>
          <w:rFonts w:ascii="Times New Roman" w:hAnsi="Times New Roman" w:cs="Times New Roman"/>
          <w:sz w:val="20"/>
          <w:szCs w:val="20"/>
        </w:rPr>
        <w:t>и</w:t>
      </w:r>
      <w:r w:rsidRPr="00801518">
        <w:rPr>
          <w:rFonts w:ascii="Times New Roman" w:hAnsi="Times New Roman" w:cs="Times New Roman"/>
          <w:sz w:val="20"/>
          <w:szCs w:val="20"/>
        </w:rPr>
        <w:t>ка Коми, Сыктывдинский район, п.Яснэг, ул. Ленина, д.13;</w:t>
      </w:r>
    </w:p>
    <w:p w:rsidR="00C141C8" w:rsidRPr="00801518" w:rsidRDefault="00C141C8" w:rsidP="00230FA4">
      <w:pPr>
        <w:pStyle w:val="ConsPlusNormal"/>
        <w:tabs>
          <w:tab w:val="left" w:pos="999"/>
        </w:tabs>
        <w:suppressAutoHyphens w:val="0"/>
        <w:autoSpaceDE w:val="0"/>
        <w:autoSpaceDN w:val="0"/>
        <w:adjustRightInd w:val="0"/>
        <w:ind w:left="567"/>
        <w:jc w:val="both"/>
        <w:rPr>
          <w:rFonts w:ascii="Times New Roman" w:hAnsi="Times New Roman" w:cs="Times New Roman"/>
          <w:sz w:val="20"/>
          <w:szCs w:val="20"/>
        </w:rPr>
      </w:pPr>
      <w:r w:rsidRPr="00801518">
        <w:rPr>
          <w:rFonts w:ascii="Times New Roman" w:hAnsi="Times New Roman" w:cs="Times New Roman"/>
          <w:sz w:val="20"/>
          <w:szCs w:val="20"/>
        </w:rPr>
        <w:t>стенд в помещении библиотеки по адресу: Республика Коми, Сыктывдинский район, п.Кемъяр, ул.Центральная, д.13;</w:t>
      </w:r>
    </w:p>
    <w:p w:rsidR="00C141C8" w:rsidRPr="00801518" w:rsidRDefault="00C141C8" w:rsidP="00230FA4">
      <w:pPr>
        <w:pStyle w:val="ConsPlusNormal"/>
        <w:tabs>
          <w:tab w:val="left" w:pos="999"/>
        </w:tabs>
        <w:suppressAutoHyphens w:val="0"/>
        <w:autoSpaceDE w:val="0"/>
        <w:autoSpaceDN w:val="0"/>
        <w:adjustRightInd w:val="0"/>
        <w:ind w:left="567"/>
        <w:jc w:val="both"/>
        <w:rPr>
          <w:rFonts w:ascii="Times New Roman" w:hAnsi="Times New Roman" w:cs="Times New Roman"/>
          <w:sz w:val="20"/>
          <w:szCs w:val="20"/>
        </w:rPr>
      </w:pPr>
      <w:r w:rsidRPr="00801518">
        <w:rPr>
          <w:rFonts w:ascii="Times New Roman" w:hAnsi="Times New Roman" w:cs="Times New Roman"/>
          <w:sz w:val="20"/>
          <w:szCs w:val="20"/>
        </w:rPr>
        <w:t>стенд по адресу: Республика Коми, Сыктывдинский район, п. Поинга;</w:t>
      </w:r>
    </w:p>
    <w:p w:rsidR="00C141C8" w:rsidRPr="00801518" w:rsidRDefault="00C141C8" w:rsidP="00230FA4">
      <w:pPr>
        <w:pStyle w:val="ConsPlusNormal"/>
        <w:tabs>
          <w:tab w:val="left" w:pos="999"/>
        </w:tabs>
        <w:suppressAutoHyphens w:val="0"/>
        <w:autoSpaceDE w:val="0"/>
        <w:autoSpaceDN w:val="0"/>
        <w:adjustRightInd w:val="0"/>
        <w:ind w:left="567"/>
        <w:jc w:val="both"/>
        <w:rPr>
          <w:rFonts w:ascii="Times New Roman" w:hAnsi="Times New Roman" w:cs="Times New Roman"/>
          <w:sz w:val="20"/>
          <w:szCs w:val="20"/>
        </w:rPr>
      </w:pPr>
      <w:r w:rsidRPr="00801518">
        <w:rPr>
          <w:rFonts w:ascii="Times New Roman" w:hAnsi="Times New Roman" w:cs="Times New Roman"/>
          <w:sz w:val="20"/>
          <w:szCs w:val="20"/>
        </w:rPr>
        <w:t>стенд по адресу: Республика Коми, Сыктывдинский район, п.Мет-Устье.</w:t>
      </w:r>
    </w:p>
    <w:p w:rsidR="00C141C8" w:rsidRPr="00801518" w:rsidRDefault="00C141C8" w:rsidP="00230FA4">
      <w:pPr>
        <w:pStyle w:val="aff5"/>
        <w:tabs>
          <w:tab w:val="left" w:pos="999"/>
        </w:tabs>
        <w:spacing w:before="0" w:beforeAutospacing="0" w:after="0" w:afterAutospacing="0"/>
        <w:ind w:firstLine="567"/>
        <w:jc w:val="both"/>
        <w:rPr>
          <w:sz w:val="20"/>
          <w:szCs w:val="20"/>
        </w:rPr>
      </w:pPr>
      <w:r w:rsidRPr="00801518">
        <w:rPr>
          <w:sz w:val="20"/>
          <w:szCs w:val="20"/>
        </w:rPr>
        <w:t>Муниципальные правовые акты, соглашения, заключенные между органами местного самоуправления, находятся в вышеуказанных общедоступных местах не менее чем 30 календарных дней со дня их размещения.»;</w:t>
      </w:r>
    </w:p>
    <w:p w:rsidR="00C141C8" w:rsidRPr="00801518" w:rsidRDefault="00C141C8" w:rsidP="00230FA4">
      <w:pPr>
        <w:shd w:val="clear" w:color="auto" w:fill="FFFFFF"/>
        <w:tabs>
          <w:tab w:val="left" w:pos="999"/>
        </w:tabs>
        <w:spacing w:after="0" w:line="240" w:lineRule="auto"/>
        <w:ind w:left="567"/>
        <w:jc w:val="both"/>
        <w:rPr>
          <w:rFonts w:ascii="Times New Roman" w:hAnsi="Times New Roman"/>
          <w:sz w:val="20"/>
          <w:szCs w:val="20"/>
        </w:rPr>
      </w:pPr>
      <w:r w:rsidRPr="00801518">
        <w:rPr>
          <w:rFonts w:ascii="Times New Roman" w:hAnsi="Times New Roman"/>
          <w:b/>
          <w:sz w:val="20"/>
          <w:szCs w:val="20"/>
        </w:rPr>
        <w:t xml:space="preserve">г) в части 14 </w:t>
      </w:r>
      <w:r w:rsidRPr="00801518">
        <w:rPr>
          <w:rFonts w:ascii="Times New Roman" w:hAnsi="Times New Roman"/>
          <w:sz w:val="20"/>
          <w:szCs w:val="20"/>
        </w:rPr>
        <w:t>слова «размещаются (опубликовываются)» заменить на слово «публикуются»;</w:t>
      </w:r>
    </w:p>
    <w:p w:rsidR="00C141C8" w:rsidRPr="00801518" w:rsidRDefault="00C141C8" w:rsidP="00230FA4">
      <w:pPr>
        <w:pStyle w:val="ConsPlusNormal"/>
        <w:ind w:firstLine="709"/>
        <w:jc w:val="both"/>
        <w:rPr>
          <w:rFonts w:ascii="Times New Roman" w:hAnsi="Times New Roman" w:cs="Times New Roman"/>
          <w:sz w:val="20"/>
          <w:szCs w:val="20"/>
        </w:rPr>
      </w:pPr>
      <w:r w:rsidRPr="00801518">
        <w:rPr>
          <w:rFonts w:ascii="Times New Roman" w:hAnsi="Times New Roman" w:cs="Times New Roman"/>
          <w:b/>
          <w:sz w:val="20"/>
          <w:szCs w:val="20"/>
        </w:rPr>
        <w:t xml:space="preserve">д) дополнить частью 14.1 </w:t>
      </w:r>
      <w:r w:rsidRPr="00801518">
        <w:rPr>
          <w:rFonts w:ascii="Times New Roman" w:hAnsi="Times New Roman" w:cs="Times New Roman"/>
          <w:sz w:val="20"/>
          <w:szCs w:val="20"/>
        </w:rPr>
        <w:t>следующего содержания:</w:t>
      </w:r>
    </w:p>
    <w:p w:rsidR="00C141C8" w:rsidRPr="00801518" w:rsidRDefault="00C141C8" w:rsidP="00801518">
      <w:pPr>
        <w:pStyle w:val="ConsPlusNormal"/>
        <w:jc w:val="both"/>
        <w:rPr>
          <w:rFonts w:ascii="Times New Roman" w:hAnsi="Times New Roman" w:cs="Times New Roman"/>
          <w:sz w:val="20"/>
          <w:szCs w:val="20"/>
        </w:rPr>
      </w:pPr>
      <w:r w:rsidRPr="00801518">
        <w:rPr>
          <w:rFonts w:ascii="Times New Roman" w:hAnsi="Times New Roman" w:cs="Times New Roman"/>
          <w:sz w:val="20"/>
          <w:szCs w:val="20"/>
        </w:rPr>
        <w:t xml:space="preserve">«14.1. Соглашения, заключаемые органами местного самоуправления сельского поселения, об осуществлении международных и внешнеэкономических связей подлежат регистрации в порядке, определяемом законом Республики Коми. </w:t>
      </w:r>
    </w:p>
    <w:p w:rsidR="00C141C8" w:rsidRPr="00801518" w:rsidRDefault="00C141C8" w:rsidP="00801518">
      <w:pPr>
        <w:pStyle w:val="ConsPlusNormal"/>
        <w:jc w:val="both"/>
        <w:rPr>
          <w:rFonts w:ascii="Times New Roman" w:hAnsi="Times New Roman" w:cs="Times New Roman"/>
          <w:sz w:val="20"/>
          <w:szCs w:val="20"/>
        </w:rPr>
      </w:pPr>
      <w:r w:rsidRPr="00801518">
        <w:rPr>
          <w:rFonts w:ascii="Times New Roman" w:hAnsi="Times New Roman" w:cs="Times New Roman"/>
          <w:sz w:val="20"/>
          <w:szCs w:val="20"/>
        </w:rPr>
        <w:t>Прошедшие регистрацию соглашения об осуществлении международных и внешнеэкономических связей подлежат опубликованию (обнародованию) в течение 30 календарных дней со дня получения органом местного самоуправления сельского поселения подлинника данного соглашения с присвоенным ему регистрационным номером.</w:t>
      </w:r>
    </w:p>
    <w:p w:rsidR="00C141C8" w:rsidRPr="00801518" w:rsidRDefault="00C141C8" w:rsidP="00801518">
      <w:pPr>
        <w:pStyle w:val="ConsPlusNormal"/>
        <w:jc w:val="both"/>
        <w:rPr>
          <w:rFonts w:ascii="Times New Roman" w:hAnsi="Times New Roman" w:cs="Times New Roman"/>
          <w:sz w:val="20"/>
          <w:szCs w:val="20"/>
        </w:rPr>
      </w:pPr>
      <w:r w:rsidRPr="00801518">
        <w:rPr>
          <w:rFonts w:ascii="Times New Roman" w:hAnsi="Times New Roman" w:cs="Times New Roman"/>
          <w:sz w:val="20"/>
          <w:szCs w:val="20"/>
        </w:rPr>
        <w:t>Соглашения об осуществлении международных и внешнеэкономических связей вступают в силу после их опубликования (обнародования).»;</w:t>
      </w:r>
    </w:p>
    <w:p w:rsidR="00C141C8" w:rsidRPr="00801518" w:rsidRDefault="00C141C8" w:rsidP="00230FA4">
      <w:pPr>
        <w:pStyle w:val="ConsPlusNormal"/>
        <w:ind w:firstLine="709"/>
        <w:jc w:val="both"/>
        <w:rPr>
          <w:rFonts w:ascii="Times New Roman" w:hAnsi="Times New Roman" w:cs="Times New Roman"/>
          <w:sz w:val="20"/>
          <w:szCs w:val="20"/>
        </w:rPr>
      </w:pPr>
      <w:r w:rsidRPr="00801518">
        <w:rPr>
          <w:rFonts w:ascii="Times New Roman" w:hAnsi="Times New Roman" w:cs="Times New Roman"/>
          <w:b/>
          <w:sz w:val="20"/>
          <w:szCs w:val="20"/>
        </w:rPr>
        <w:t xml:space="preserve">2) пункт 12 части 1 статьи 7 Устава </w:t>
      </w:r>
      <w:r w:rsidRPr="00801518">
        <w:rPr>
          <w:rFonts w:ascii="Times New Roman" w:hAnsi="Times New Roman" w:cs="Times New Roman"/>
          <w:sz w:val="20"/>
          <w:szCs w:val="20"/>
        </w:rPr>
        <w:t>изложить в следующей редакции:</w:t>
      </w:r>
    </w:p>
    <w:p w:rsidR="00C141C8" w:rsidRPr="00801518" w:rsidRDefault="00C141C8" w:rsidP="00801518">
      <w:pPr>
        <w:pStyle w:val="ConsPlusNormal"/>
        <w:jc w:val="both"/>
        <w:rPr>
          <w:rFonts w:ascii="Times New Roman" w:hAnsi="Times New Roman" w:cs="Times New Roman"/>
          <w:sz w:val="20"/>
          <w:szCs w:val="20"/>
        </w:rPr>
      </w:pPr>
      <w:r w:rsidRPr="00801518">
        <w:rPr>
          <w:rFonts w:ascii="Times New Roman" w:hAnsi="Times New Roman" w:cs="Times New Roman"/>
          <w:sz w:val="20"/>
          <w:szCs w:val="20"/>
        </w:rPr>
        <w:lastRenderedPageBreak/>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C141C8" w:rsidRPr="00801518" w:rsidRDefault="00C141C8" w:rsidP="00230FA4">
      <w:pPr>
        <w:pStyle w:val="ConsPlusNormal"/>
        <w:ind w:firstLine="709"/>
        <w:jc w:val="both"/>
        <w:rPr>
          <w:rFonts w:ascii="Times New Roman" w:hAnsi="Times New Roman" w:cs="Times New Roman"/>
          <w:sz w:val="20"/>
          <w:szCs w:val="20"/>
        </w:rPr>
      </w:pPr>
      <w:r w:rsidRPr="00801518">
        <w:rPr>
          <w:rFonts w:ascii="Times New Roman" w:hAnsi="Times New Roman" w:cs="Times New Roman"/>
          <w:b/>
          <w:sz w:val="20"/>
          <w:szCs w:val="20"/>
        </w:rPr>
        <w:t xml:space="preserve">3) пункты 7 и 8 части 1 статьи 8 Устава </w:t>
      </w:r>
      <w:r w:rsidRPr="00801518">
        <w:rPr>
          <w:rFonts w:ascii="Times New Roman" w:hAnsi="Times New Roman" w:cs="Times New Roman"/>
          <w:sz w:val="20"/>
          <w:szCs w:val="20"/>
        </w:rPr>
        <w:t>изложить в следующей редакции:</w:t>
      </w:r>
    </w:p>
    <w:p w:rsidR="00C141C8" w:rsidRPr="00801518" w:rsidRDefault="00C141C8" w:rsidP="00801518">
      <w:pPr>
        <w:pStyle w:val="text"/>
        <w:spacing w:line="240" w:lineRule="auto"/>
        <w:rPr>
          <w:rFonts w:ascii="Times New Roman" w:hAnsi="Times New Roman" w:cs="Times New Roman"/>
          <w:sz w:val="20"/>
          <w:szCs w:val="20"/>
        </w:rPr>
      </w:pPr>
      <w:r w:rsidRPr="00801518">
        <w:rPr>
          <w:rFonts w:ascii="Times New Roman" w:hAnsi="Times New Roman" w:cs="Times New Roman"/>
          <w:sz w:val="20"/>
          <w:szCs w:val="20"/>
        </w:rP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C141C8" w:rsidRPr="00801518" w:rsidRDefault="00C141C8" w:rsidP="00801518">
      <w:pPr>
        <w:pStyle w:val="text"/>
        <w:spacing w:line="240" w:lineRule="auto"/>
        <w:ind w:firstLine="709"/>
        <w:rPr>
          <w:rFonts w:ascii="Times New Roman" w:hAnsi="Times New Roman" w:cs="Times New Roman"/>
          <w:sz w:val="20"/>
          <w:szCs w:val="20"/>
        </w:rPr>
      </w:pPr>
      <w:r w:rsidRPr="00801518">
        <w:rPr>
          <w:rFonts w:ascii="Times New Roman" w:hAnsi="Times New Roman" w:cs="Times New Roman"/>
          <w:sz w:val="20"/>
          <w:szCs w:val="20"/>
        </w:rPr>
        <w:t>8) осуществление международных и внешнеэкономических связей в соответствии с Федеральным законом от 06.10.2003 №131-ФЗ «Об общих принципах организации местного самоуправления в Российской Федерации;»;</w:t>
      </w:r>
    </w:p>
    <w:p w:rsidR="00C141C8" w:rsidRPr="00801518" w:rsidRDefault="00C141C8" w:rsidP="00230FA4">
      <w:pPr>
        <w:pStyle w:val="ConsPlusNormal"/>
        <w:ind w:firstLine="709"/>
        <w:jc w:val="both"/>
        <w:rPr>
          <w:rFonts w:ascii="Times New Roman" w:hAnsi="Times New Roman" w:cs="Times New Roman"/>
          <w:sz w:val="20"/>
          <w:szCs w:val="20"/>
        </w:rPr>
      </w:pPr>
      <w:r w:rsidRPr="00801518">
        <w:rPr>
          <w:rFonts w:ascii="Times New Roman" w:hAnsi="Times New Roman" w:cs="Times New Roman"/>
          <w:b/>
          <w:sz w:val="20"/>
          <w:szCs w:val="20"/>
        </w:rPr>
        <w:t xml:space="preserve">4) Устав дополнить статьей 8.1 </w:t>
      </w:r>
      <w:r w:rsidRPr="00801518">
        <w:rPr>
          <w:rFonts w:ascii="Times New Roman" w:hAnsi="Times New Roman" w:cs="Times New Roman"/>
          <w:sz w:val="20"/>
          <w:szCs w:val="20"/>
        </w:rPr>
        <w:t>следующего содержания:</w:t>
      </w:r>
    </w:p>
    <w:p w:rsidR="00C141C8" w:rsidRPr="00801518" w:rsidRDefault="00C141C8" w:rsidP="00801518">
      <w:pPr>
        <w:pStyle w:val="ConsPlusNormal"/>
        <w:jc w:val="center"/>
        <w:rPr>
          <w:rFonts w:ascii="Times New Roman" w:hAnsi="Times New Roman" w:cs="Times New Roman"/>
          <w:b/>
          <w:sz w:val="20"/>
          <w:szCs w:val="20"/>
        </w:rPr>
      </w:pPr>
      <w:r w:rsidRPr="00801518">
        <w:rPr>
          <w:rFonts w:ascii="Times New Roman" w:hAnsi="Times New Roman" w:cs="Times New Roman"/>
          <w:b/>
          <w:sz w:val="20"/>
          <w:szCs w:val="20"/>
        </w:rPr>
        <w:t>«Статья 8.1. Полномочия органов местного самоуправления сельского поселения в сфере международных и внешнеэкономических связей</w:t>
      </w:r>
    </w:p>
    <w:p w:rsidR="00C141C8" w:rsidRPr="00801518" w:rsidRDefault="00C141C8" w:rsidP="00801518">
      <w:pPr>
        <w:pStyle w:val="ConsPlusNormal"/>
        <w:jc w:val="both"/>
        <w:rPr>
          <w:rFonts w:ascii="Times New Roman" w:hAnsi="Times New Roman" w:cs="Times New Roman"/>
          <w:sz w:val="20"/>
          <w:szCs w:val="20"/>
        </w:rPr>
      </w:pPr>
      <w:r w:rsidRPr="00801518">
        <w:rPr>
          <w:rFonts w:ascii="Times New Roman" w:hAnsi="Times New Roman" w:cs="Times New Roman"/>
          <w:sz w:val="20"/>
          <w:szCs w:val="20"/>
        </w:rPr>
        <w:t>1. Международные и внешнеэкономические связи осуществляются органами местного самоуправления сельского поселения в целях решения вопросов местного значения по согласованию с органами государственной власти Республики Коми в порядке, установленном законом Республики Коми.</w:t>
      </w:r>
    </w:p>
    <w:p w:rsidR="00C141C8" w:rsidRPr="00801518" w:rsidRDefault="00C141C8" w:rsidP="00801518">
      <w:pPr>
        <w:pStyle w:val="ConsPlusNormal"/>
        <w:jc w:val="both"/>
        <w:rPr>
          <w:rFonts w:ascii="Times New Roman" w:hAnsi="Times New Roman" w:cs="Times New Roman"/>
          <w:sz w:val="20"/>
          <w:szCs w:val="20"/>
        </w:rPr>
      </w:pPr>
      <w:r w:rsidRPr="00801518">
        <w:rPr>
          <w:rFonts w:ascii="Times New Roman" w:hAnsi="Times New Roman" w:cs="Times New Roman"/>
          <w:sz w:val="20"/>
          <w:szCs w:val="20"/>
        </w:rPr>
        <w:t>2. К полномочиям органов местного самоуправления сельского поселения в сфере международных и внешнеэкономических связей относятся:</w:t>
      </w:r>
    </w:p>
    <w:p w:rsidR="00C141C8" w:rsidRPr="00801518" w:rsidRDefault="00C141C8" w:rsidP="00801518">
      <w:pPr>
        <w:pStyle w:val="ConsPlusNormal"/>
        <w:jc w:val="both"/>
        <w:rPr>
          <w:rFonts w:ascii="Times New Roman" w:hAnsi="Times New Roman" w:cs="Times New Roman"/>
          <w:sz w:val="20"/>
          <w:szCs w:val="20"/>
        </w:rPr>
      </w:pPr>
      <w:r w:rsidRPr="00801518">
        <w:rPr>
          <w:rFonts w:ascii="Times New Roman" w:hAnsi="Times New Roman" w:cs="Times New Roman"/>
          <w:sz w:val="20"/>
          <w:szCs w:val="20"/>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C141C8" w:rsidRPr="00801518" w:rsidRDefault="00C141C8" w:rsidP="00801518">
      <w:pPr>
        <w:spacing w:after="0" w:line="240" w:lineRule="auto"/>
        <w:ind w:firstLine="709"/>
        <w:jc w:val="both"/>
        <w:rPr>
          <w:rFonts w:ascii="Times New Roman" w:hAnsi="Times New Roman"/>
          <w:sz w:val="20"/>
          <w:szCs w:val="20"/>
        </w:rPr>
      </w:pPr>
      <w:r w:rsidRPr="00801518">
        <w:rPr>
          <w:rFonts w:ascii="Times New Roman" w:hAnsi="Times New Roman"/>
          <w:sz w:val="20"/>
          <w:szCs w:val="20"/>
        </w:rPr>
        <w:t>2) заключение соглашений об осуществлении международных и внешнеэкономических связей органов местного самоуправления сельского поселения с органами местного самоуправления иностранных государств;</w:t>
      </w:r>
    </w:p>
    <w:p w:rsidR="00C141C8" w:rsidRPr="00801518" w:rsidRDefault="00C141C8" w:rsidP="00801518">
      <w:pPr>
        <w:spacing w:after="0" w:line="240" w:lineRule="auto"/>
        <w:ind w:firstLine="709"/>
        <w:jc w:val="both"/>
        <w:rPr>
          <w:rFonts w:ascii="Times New Roman" w:hAnsi="Times New Roman"/>
          <w:sz w:val="20"/>
          <w:szCs w:val="20"/>
        </w:rPr>
      </w:pPr>
      <w:r w:rsidRPr="00801518">
        <w:rPr>
          <w:rFonts w:ascii="Times New Roman" w:hAnsi="Times New Roman"/>
          <w:sz w:val="20"/>
          <w:szCs w:val="20"/>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C141C8" w:rsidRPr="00801518" w:rsidRDefault="00C141C8" w:rsidP="00801518">
      <w:pPr>
        <w:spacing w:after="0" w:line="240" w:lineRule="auto"/>
        <w:ind w:firstLine="709"/>
        <w:jc w:val="both"/>
        <w:rPr>
          <w:rFonts w:ascii="Times New Roman" w:hAnsi="Times New Roman"/>
          <w:sz w:val="20"/>
          <w:szCs w:val="20"/>
        </w:rPr>
      </w:pPr>
      <w:r w:rsidRPr="00801518">
        <w:rPr>
          <w:rFonts w:ascii="Times New Roman" w:hAnsi="Times New Roman"/>
          <w:sz w:val="20"/>
          <w:szCs w:val="20"/>
        </w:rPr>
        <w:t>4) участие в разработке и реализации проектов международных программ межмуниципального сотрудничества;</w:t>
      </w:r>
    </w:p>
    <w:p w:rsidR="00C141C8" w:rsidRPr="00801518" w:rsidRDefault="00C141C8" w:rsidP="00801518">
      <w:pPr>
        <w:pStyle w:val="ConsPlusNormal"/>
        <w:jc w:val="both"/>
        <w:rPr>
          <w:rFonts w:ascii="Times New Roman" w:hAnsi="Times New Roman" w:cs="Times New Roman"/>
          <w:sz w:val="20"/>
          <w:szCs w:val="20"/>
        </w:rPr>
      </w:pPr>
      <w:r w:rsidRPr="00801518">
        <w:rPr>
          <w:rFonts w:ascii="Times New Roman" w:hAnsi="Times New Roman" w:cs="Times New Roman"/>
          <w:sz w:val="20"/>
          <w:szCs w:val="20"/>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Республики Коми.»;</w:t>
      </w:r>
    </w:p>
    <w:p w:rsidR="00C141C8" w:rsidRPr="00801518" w:rsidRDefault="00C141C8" w:rsidP="00230FA4">
      <w:pPr>
        <w:pStyle w:val="ConsPlusNormal"/>
        <w:ind w:firstLine="709"/>
        <w:jc w:val="both"/>
        <w:rPr>
          <w:rFonts w:ascii="Times New Roman" w:hAnsi="Times New Roman" w:cs="Times New Roman"/>
          <w:sz w:val="20"/>
          <w:szCs w:val="20"/>
        </w:rPr>
      </w:pPr>
      <w:r w:rsidRPr="00801518">
        <w:rPr>
          <w:rFonts w:ascii="Times New Roman" w:hAnsi="Times New Roman" w:cs="Times New Roman"/>
          <w:b/>
          <w:sz w:val="20"/>
          <w:szCs w:val="20"/>
        </w:rPr>
        <w:t xml:space="preserve">5) часть 1 статьи 24 Устава </w:t>
      </w:r>
      <w:r w:rsidRPr="00801518">
        <w:rPr>
          <w:rFonts w:ascii="Times New Roman" w:hAnsi="Times New Roman" w:cs="Times New Roman"/>
          <w:sz w:val="20"/>
          <w:szCs w:val="20"/>
        </w:rPr>
        <w:t>изложить в следующей редакции:</w:t>
      </w:r>
    </w:p>
    <w:p w:rsidR="00C141C8" w:rsidRPr="00801518" w:rsidRDefault="00C141C8" w:rsidP="00801518">
      <w:pPr>
        <w:pStyle w:val="article"/>
        <w:spacing w:line="240" w:lineRule="auto"/>
        <w:rPr>
          <w:rFonts w:ascii="Times New Roman" w:hAnsi="Times New Roman" w:cs="Times New Roman"/>
          <w:bCs/>
          <w:sz w:val="20"/>
          <w:szCs w:val="20"/>
        </w:rPr>
      </w:pPr>
      <w:r w:rsidRPr="00801518">
        <w:rPr>
          <w:rFonts w:ascii="Times New Roman" w:hAnsi="Times New Roman" w:cs="Times New Roman"/>
          <w:bCs/>
          <w:sz w:val="20"/>
          <w:szCs w:val="20"/>
        </w:rPr>
        <w:t xml:space="preserve">«1. Глава сельского поселения не может быть </w:t>
      </w:r>
      <w:r w:rsidRPr="00801518">
        <w:rPr>
          <w:rFonts w:ascii="Times New Roman" w:hAnsi="Times New Roman" w:cs="Times New Roman"/>
          <w:sz w:val="20"/>
          <w:szCs w:val="20"/>
        </w:rPr>
        <w:t>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r w:rsidRPr="00801518">
        <w:rPr>
          <w:rFonts w:ascii="Times New Roman" w:hAnsi="Times New Roman" w:cs="Times New Roman"/>
          <w:bCs/>
          <w:sz w:val="20"/>
          <w:szCs w:val="20"/>
        </w:rPr>
        <w:t>.»;</w:t>
      </w:r>
    </w:p>
    <w:p w:rsidR="00C141C8" w:rsidRPr="00801518" w:rsidRDefault="00C141C8" w:rsidP="00801518">
      <w:pPr>
        <w:pStyle w:val="article"/>
        <w:spacing w:line="240" w:lineRule="auto"/>
        <w:rPr>
          <w:rFonts w:ascii="Times New Roman" w:hAnsi="Times New Roman" w:cs="Times New Roman"/>
          <w:bCs/>
          <w:sz w:val="20"/>
          <w:szCs w:val="20"/>
        </w:rPr>
      </w:pPr>
      <w:r w:rsidRPr="00801518">
        <w:rPr>
          <w:rFonts w:ascii="Times New Roman" w:hAnsi="Times New Roman" w:cs="Times New Roman"/>
          <w:b/>
          <w:bCs/>
          <w:sz w:val="20"/>
          <w:szCs w:val="20"/>
        </w:rPr>
        <w:t xml:space="preserve">6) часть 2 статьи 39 Устава </w:t>
      </w:r>
      <w:r w:rsidRPr="00801518">
        <w:rPr>
          <w:rFonts w:ascii="Times New Roman" w:hAnsi="Times New Roman" w:cs="Times New Roman"/>
          <w:bCs/>
          <w:sz w:val="20"/>
          <w:szCs w:val="20"/>
        </w:rPr>
        <w:t>изложить в следующей редакции:</w:t>
      </w:r>
    </w:p>
    <w:p w:rsidR="00C141C8" w:rsidRPr="00801518" w:rsidRDefault="00C141C8" w:rsidP="00801518">
      <w:pPr>
        <w:spacing w:after="0" w:line="240" w:lineRule="auto"/>
        <w:ind w:firstLine="709"/>
        <w:jc w:val="both"/>
        <w:rPr>
          <w:rFonts w:ascii="Times New Roman" w:hAnsi="Times New Roman"/>
          <w:sz w:val="20"/>
          <w:szCs w:val="20"/>
        </w:rPr>
      </w:pPr>
      <w:r w:rsidRPr="00801518">
        <w:rPr>
          <w:rFonts w:ascii="Times New Roman" w:hAnsi="Times New Roman"/>
          <w:bCs/>
          <w:sz w:val="20"/>
          <w:szCs w:val="20"/>
        </w:rPr>
        <w:t>«</w:t>
      </w:r>
      <w:r w:rsidRPr="00801518">
        <w:rPr>
          <w:rFonts w:ascii="Times New Roman" w:hAnsi="Times New Roman"/>
          <w:sz w:val="20"/>
          <w:szCs w:val="20"/>
        </w:rPr>
        <w:t>2. Администрация поселения в пределах своей компетенции осуществляет следующие полномочия:</w:t>
      </w:r>
    </w:p>
    <w:p w:rsidR="00C141C8" w:rsidRPr="00801518" w:rsidRDefault="00C141C8" w:rsidP="00801518">
      <w:pPr>
        <w:spacing w:after="0" w:line="240" w:lineRule="auto"/>
        <w:ind w:firstLine="709"/>
        <w:jc w:val="both"/>
        <w:rPr>
          <w:rFonts w:ascii="Times New Roman" w:hAnsi="Times New Roman"/>
          <w:sz w:val="20"/>
          <w:szCs w:val="20"/>
        </w:rPr>
      </w:pPr>
      <w:r w:rsidRPr="00801518">
        <w:rPr>
          <w:rFonts w:ascii="Times New Roman" w:hAnsi="Times New Roman"/>
          <w:sz w:val="20"/>
          <w:szCs w:val="20"/>
        </w:rPr>
        <w:t>1) составление проекта местного бюджета, внесение его на утверждение Советом сельского поселения; исполнение бюджета и предоставление отчета о его исполнении;</w:t>
      </w:r>
    </w:p>
    <w:p w:rsidR="00C141C8" w:rsidRPr="00801518" w:rsidRDefault="00C141C8" w:rsidP="00801518">
      <w:pPr>
        <w:spacing w:after="0" w:line="240" w:lineRule="auto"/>
        <w:ind w:firstLine="709"/>
        <w:jc w:val="both"/>
        <w:rPr>
          <w:rFonts w:ascii="Times New Roman" w:hAnsi="Times New Roman"/>
          <w:sz w:val="20"/>
          <w:szCs w:val="20"/>
        </w:rPr>
      </w:pPr>
      <w:r w:rsidRPr="00801518">
        <w:rPr>
          <w:rFonts w:ascii="Times New Roman" w:hAnsi="Times New Roman"/>
          <w:sz w:val="20"/>
          <w:szCs w:val="20"/>
        </w:rPr>
        <w:t>2) осуществление в установленном порядке от имени сельского поселения муниципального заимствования;</w:t>
      </w:r>
    </w:p>
    <w:p w:rsidR="00C141C8" w:rsidRPr="00801518" w:rsidRDefault="00C141C8" w:rsidP="00801518">
      <w:pPr>
        <w:spacing w:after="0" w:line="240" w:lineRule="auto"/>
        <w:ind w:firstLine="709"/>
        <w:jc w:val="both"/>
        <w:rPr>
          <w:rFonts w:ascii="Times New Roman" w:hAnsi="Times New Roman"/>
          <w:sz w:val="20"/>
          <w:szCs w:val="20"/>
        </w:rPr>
      </w:pPr>
      <w:r w:rsidRPr="00801518">
        <w:rPr>
          <w:rFonts w:ascii="Times New Roman" w:hAnsi="Times New Roman"/>
          <w:sz w:val="20"/>
          <w:szCs w:val="20"/>
        </w:rPr>
        <w:t>3) управление и распоряжение имуществом, находящимся в муниципальной собственности сельского поселения в соответствии с порядком, установленным Советом сельского поселения, ведение учета объектов муниципальной собственности в реестре объектов муниципальной собственности, осуществление контроля за управлением, владением, пользованием и распоряжением муниципальной собственностью;</w:t>
      </w:r>
    </w:p>
    <w:p w:rsidR="00C141C8" w:rsidRPr="00801518" w:rsidRDefault="00C141C8" w:rsidP="00801518">
      <w:pPr>
        <w:spacing w:after="0" w:line="240" w:lineRule="auto"/>
        <w:ind w:firstLine="709"/>
        <w:jc w:val="both"/>
        <w:rPr>
          <w:rFonts w:ascii="Times New Roman" w:hAnsi="Times New Roman"/>
          <w:sz w:val="20"/>
          <w:szCs w:val="20"/>
        </w:rPr>
      </w:pPr>
      <w:r w:rsidRPr="00801518">
        <w:rPr>
          <w:rFonts w:ascii="Times New Roman" w:hAnsi="Times New Roman"/>
          <w:sz w:val="20"/>
          <w:szCs w:val="20"/>
        </w:rPr>
        <w:t>4) принятие решения о создании автономного учреждения на базе имущества, находящегося в муниципальной собственности, установление порядка принятия решения о ликвидации и проведения ликвидации автономного учреждения, созданного на базе имущества, находящегося в муниципальной собственности;</w:t>
      </w:r>
    </w:p>
    <w:p w:rsidR="00C141C8" w:rsidRPr="00801518" w:rsidRDefault="00C141C8" w:rsidP="00801518">
      <w:pPr>
        <w:widowControl w:val="0"/>
        <w:spacing w:after="0" w:line="240" w:lineRule="auto"/>
        <w:ind w:firstLine="709"/>
        <w:jc w:val="both"/>
        <w:rPr>
          <w:rFonts w:ascii="Times New Roman" w:hAnsi="Times New Roman"/>
          <w:sz w:val="20"/>
          <w:szCs w:val="20"/>
        </w:rPr>
      </w:pPr>
      <w:r w:rsidRPr="00801518">
        <w:rPr>
          <w:rFonts w:ascii="Times New Roman" w:hAnsi="Times New Roman"/>
          <w:sz w:val="20"/>
          <w:szCs w:val="20"/>
        </w:rPr>
        <w:t xml:space="preserve">5) установление порядка принятия решения о создании некоммерческой организации в результате ее учреждения, об утверждении устава муниципальных казенных и бюджетных учреждений, о реорганизации муниципальных казенных и бюджетных учреждений; порядка проведения реорганизации муниципальных казенных и бюджетных учреждений; порядка принятия решения об изменении типа таких учреждений, о ликвидации и проведение ликвидации муниципальных казенных и бюджетных учреждений; </w:t>
      </w:r>
    </w:p>
    <w:p w:rsidR="00C141C8" w:rsidRPr="00801518" w:rsidRDefault="00C141C8" w:rsidP="00801518">
      <w:pPr>
        <w:widowControl w:val="0"/>
        <w:spacing w:after="0" w:line="240" w:lineRule="auto"/>
        <w:ind w:firstLine="709"/>
        <w:jc w:val="both"/>
        <w:rPr>
          <w:rFonts w:ascii="Times New Roman" w:hAnsi="Times New Roman"/>
          <w:sz w:val="20"/>
          <w:szCs w:val="20"/>
        </w:rPr>
      </w:pPr>
      <w:r w:rsidRPr="00801518">
        <w:rPr>
          <w:rFonts w:ascii="Times New Roman" w:hAnsi="Times New Roman"/>
          <w:sz w:val="20"/>
          <w:szCs w:val="20"/>
        </w:rPr>
        <w:t xml:space="preserve">6) принятие решения о создании, реорганизации и ликвидации муниципальных предприятий и учреждений, назначение на должность и освобождение от должности руководителей муниципальных предприятий и учреждений, применение к ним мер поощрения и дисциплинарной ответственности;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r w:rsidRPr="00801518">
        <w:rPr>
          <w:rFonts w:ascii="Times New Roman" w:hAnsi="Times New Roman"/>
          <w:sz w:val="20"/>
          <w:szCs w:val="20"/>
        </w:rPr>
        <w:lastRenderedPageBreak/>
        <w:t>осуществление функций и полномочий учредителя в отношении муниципальных предприятий и учреждений;</w:t>
      </w:r>
    </w:p>
    <w:p w:rsidR="00C141C8" w:rsidRPr="00801518" w:rsidRDefault="00C141C8" w:rsidP="00801518">
      <w:pPr>
        <w:widowControl w:val="0"/>
        <w:spacing w:after="0" w:line="240" w:lineRule="auto"/>
        <w:ind w:firstLine="709"/>
        <w:jc w:val="both"/>
        <w:rPr>
          <w:rFonts w:ascii="Times New Roman" w:hAnsi="Times New Roman"/>
          <w:sz w:val="20"/>
          <w:szCs w:val="20"/>
        </w:rPr>
      </w:pPr>
      <w:r w:rsidRPr="00801518">
        <w:rPr>
          <w:rFonts w:ascii="Times New Roman" w:hAnsi="Times New Roman"/>
          <w:sz w:val="20"/>
          <w:szCs w:val="20"/>
        </w:rPr>
        <w:t>7) обеспечение первичных мер пожарной безопасности в границах населенных пунктов поселения;</w:t>
      </w:r>
    </w:p>
    <w:p w:rsidR="00C141C8" w:rsidRPr="00801518" w:rsidRDefault="00C141C8" w:rsidP="00801518">
      <w:pPr>
        <w:widowControl w:val="0"/>
        <w:spacing w:after="0" w:line="240" w:lineRule="auto"/>
        <w:ind w:firstLine="709"/>
        <w:jc w:val="both"/>
        <w:rPr>
          <w:rFonts w:ascii="Times New Roman" w:hAnsi="Times New Roman"/>
          <w:sz w:val="20"/>
          <w:szCs w:val="20"/>
        </w:rPr>
      </w:pPr>
      <w:r w:rsidRPr="00801518">
        <w:rPr>
          <w:rFonts w:ascii="Times New Roman" w:hAnsi="Times New Roman"/>
          <w:sz w:val="20"/>
          <w:szCs w:val="20"/>
        </w:rPr>
        <w:t>8) создание условий для обеспечения жителей поселения услугами связи, общественного питания, торговли и бытового обслуживания;</w:t>
      </w:r>
    </w:p>
    <w:p w:rsidR="00C141C8" w:rsidRPr="00801518" w:rsidRDefault="00C141C8" w:rsidP="00801518">
      <w:pPr>
        <w:widowControl w:val="0"/>
        <w:spacing w:after="0" w:line="240" w:lineRule="auto"/>
        <w:ind w:firstLine="709"/>
        <w:jc w:val="both"/>
        <w:rPr>
          <w:rFonts w:ascii="Times New Roman" w:hAnsi="Times New Roman"/>
          <w:sz w:val="20"/>
          <w:szCs w:val="20"/>
        </w:rPr>
      </w:pPr>
      <w:r w:rsidRPr="00801518">
        <w:rPr>
          <w:rFonts w:ascii="Times New Roman" w:hAnsi="Times New Roman"/>
          <w:sz w:val="20"/>
          <w:szCs w:val="20"/>
        </w:rPr>
        <w:t>9) создание условий для организации досуга и обеспечения жителей поселения услугами организаций культуры;</w:t>
      </w:r>
    </w:p>
    <w:p w:rsidR="00C141C8" w:rsidRPr="00801518" w:rsidRDefault="00C141C8" w:rsidP="00801518">
      <w:pPr>
        <w:widowControl w:val="0"/>
        <w:spacing w:after="0" w:line="240" w:lineRule="auto"/>
        <w:ind w:firstLine="709"/>
        <w:jc w:val="both"/>
        <w:rPr>
          <w:rFonts w:ascii="Times New Roman" w:hAnsi="Times New Roman"/>
          <w:sz w:val="20"/>
          <w:szCs w:val="20"/>
        </w:rPr>
      </w:pPr>
      <w:r w:rsidRPr="00801518">
        <w:rPr>
          <w:rFonts w:ascii="Times New Roman" w:hAnsi="Times New Roman"/>
          <w:sz w:val="20"/>
          <w:szCs w:val="20"/>
        </w:rPr>
        <w:t>10)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141C8" w:rsidRPr="00801518" w:rsidRDefault="00C141C8" w:rsidP="00801518">
      <w:pPr>
        <w:widowControl w:val="0"/>
        <w:spacing w:after="0" w:line="240" w:lineRule="auto"/>
        <w:ind w:firstLine="709"/>
        <w:jc w:val="both"/>
        <w:rPr>
          <w:rFonts w:ascii="Times New Roman" w:hAnsi="Times New Roman"/>
          <w:sz w:val="20"/>
          <w:szCs w:val="20"/>
        </w:rPr>
      </w:pPr>
      <w:r w:rsidRPr="00801518">
        <w:rPr>
          <w:rFonts w:ascii="Times New Roman" w:hAnsi="Times New Roman"/>
          <w:sz w:val="20"/>
          <w:szCs w:val="20"/>
        </w:rPr>
        <w:t>11) формирование архивных фондов поселения;</w:t>
      </w:r>
    </w:p>
    <w:p w:rsidR="00C141C8" w:rsidRPr="00801518" w:rsidRDefault="00C141C8" w:rsidP="00801518">
      <w:pPr>
        <w:widowControl w:val="0"/>
        <w:spacing w:after="0" w:line="240" w:lineRule="auto"/>
        <w:ind w:firstLine="709"/>
        <w:jc w:val="both"/>
        <w:rPr>
          <w:rFonts w:ascii="Times New Roman" w:hAnsi="Times New Roman"/>
          <w:sz w:val="20"/>
          <w:szCs w:val="20"/>
        </w:rPr>
      </w:pPr>
      <w:r w:rsidRPr="00801518">
        <w:rPr>
          <w:rFonts w:ascii="Times New Roman" w:hAnsi="Times New Roman"/>
          <w:sz w:val="20"/>
          <w:szCs w:val="20"/>
        </w:rPr>
        <w:t>12)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141C8" w:rsidRPr="00801518" w:rsidRDefault="00C141C8" w:rsidP="00801518">
      <w:pPr>
        <w:widowControl w:val="0"/>
        <w:spacing w:after="0" w:line="240" w:lineRule="auto"/>
        <w:ind w:firstLine="709"/>
        <w:jc w:val="both"/>
        <w:rPr>
          <w:rFonts w:ascii="Times New Roman" w:hAnsi="Times New Roman"/>
          <w:sz w:val="20"/>
          <w:szCs w:val="20"/>
        </w:rPr>
      </w:pPr>
      <w:r w:rsidRPr="00801518">
        <w:rPr>
          <w:rFonts w:ascii="Times New Roman" w:hAnsi="Times New Roman"/>
          <w:sz w:val="20"/>
          <w:szCs w:val="20"/>
        </w:rPr>
        <w:t>13) содействие в развитии сельскохозяйственного производства, создание условий для развития малого и среднего предпринимательства;</w:t>
      </w:r>
    </w:p>
    <w:p w:rsidR="00C141C8" w:rsidRPr="00801518" w:rsidRDefault="00C141C8" w:rsidP="00801518">
      <w:pPr>
        <w:autoSpaceDE w:val="0"/>
        <w:autoSpaceDN w:val="0"/>
        <w:adjustRightInd w:val="0"/>
        <w:spacing w:after="0" w:line="240" w:lineRule="auto"/>
        <w:ind w:firstLine="709"/>
        <w:jc w:val="both"/>
        <w:rPr>
          <w:rFonts w:ascii="Times New Roman" w:hAnsi="Times New Roman"/>
          <w:sz w:val="20"/>
          <w:szCs w:val="20"/>
        </w:rPr>
      </w:pPr>
      <w:r w:rsidRPr="00801518">
        <w:rPr>
          <w:rFonts w:ascii="Times New Roman" w:hAnsi="Times New Roman"/>
          <w:sz w:val="20"/>
          <w:szCs w:val="20"/>
        </w:rPr>
        <w:t>14)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C141C8" w:rsidRPr="00801518" w:rsidRDefault="00C141C8" w:rsidP="00801518">
      <w:pPr>
        <w:widowControl w:val="0"/>
        <w:spacing w:after="0" w:line="240" w:lineRule="auto"/>
        <w:ind w:firstLine="709"/>
        <w:jc w:val="both"/>
        <w:rPr>
          <w:rFonts w:ascii="Times New Roman" w:hAnsi="Times New Roman"/>
          <w:sz w:val="20"/>
          <w:szCs w:val="20"/>
        </w:rPr>
      </w:pPr>
      <w:r w:rsidRPr="00801518">
        <w:rPr>
          <w:rFonts w:ascii="Times New Roman" w:hAnsi="Times New Roman"/>
          <w:sz w:val="20"/>
          <w:szCs w:val="20"/>
        </w:rPr>
        <w:t>15)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141C8" w:rsidRPr="00801518" w:rsidRDefault="00C141C8" w:rsidP="00801518">
      <w:pPr>
        <w:shd w:val="clear" w:color="auto" w:fill="FFFFFF"/>
        <w:spacing w:after="0" w:line="240" w:lineRule="auto"/>
        <w:ind w:firstLine="709"/>
        <w:jc w:val="both"/>
        <w:rPr>
          <w:rFonts w:ascii="Times New Roman" w:hAnsi="Times New Roman"/>
          <w:sz w:val="20"/>
          <w:szCs w:val="20"/>
        </w:rPr>
      </w:pPr>
      <w:r w:rsidRPr="00801518">
        <w:rPr>
          <w:rFonts w:ascii="Times New Roman" w:hAnsi="Times New Roman"/>
          <w:sz w:val="20"/>
          <w:szCs w:val="20"/>
        </w:rPr>
        <w:t>16)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голосования по вопросам изменения границ муниципального образования, преобразования муниципального образования;</w:t>
      </w:r>
    </w:p>
    <w:p w:rsidR="00C141C8" w:rsidRPr="00801518" w:rsidRDefault="00C141C8" w:rsidP="00801518">
      <w:pPr>
        <w:shd w:val="clear" w:color="auto" w:fill="FFFFFF"/>
        <w:spacing w:after="0" w:line="240" w:lineRule="auto"/>
        <w:ind w:firstLine="709"/>
        <w:jc w:val="both"/>
        <w:rPr>
          <w:rFonts w:ascii="Times New Roman" w:hAnsi="Times New Roman"/>
          <w:sz w:val="20"/>
          <w:szCs w:val="20"/>
        </w:rPr>
      </w:pPr>
      <w:r w:rsidRPr="00801518">
        <w:rPr>
          <w:rFonts w:ascii="Times New Roman" w:hAnsi="Times New Roman"/>
          <w:sz w:val="20"/>
          <w:szCs w:val="20"/>
        </w:rPr>
        <w:t>17)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C141C8" w:rsidRPr="00801518" w:rsidRDefault="00C141C8" w:rsidP="00801518">
      <w:pPr>
        <w:autoSpaceDE w:val="0"/>
        <w:autoSpaceDN w:val="0"/>
        <w:adjustRightInd w:val="0"/>
        <w:spacing w:after="0" w:line="240" w:lineRule="auto"/>
        <w:ind w:firstLine="709"/>
        <w:jc w:val="both"/>
        <w:rPr>
          <w:rFonts w:ascii="Times New Roman" w:hAnsi="Times New Roman"/>
          <w:sz w:val="20"/>
          <w:szCs w:val="20"/>
        </w:rPr>
      </w:pPr>
      <w:r w:rsidRPr="00801518">
        <w:rPr>
          <w:rFonts w:ascii="Times New Roman" w:hAnsi="Times New Roman"/>
          <w:sz w:val="20"/>
          <w:szCs w:val="20"/>
        </w:rPr>
        <w:t>18)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C141C8" w:rsidRPr="00801518" w:rsidRDefault="00C141C8" w:rsidP="00801518">
      <w:pPr>
        <w:shd w:val="clear" w:color="auto" w:fill="FFFFFF"/>
        <w:spacing w:after="0" w:line="240" w:lineRule="auto"/>
        <w:ind w:firstLine="709"/>
        <w:jc w:val="both"/>
        <w:rPr>
          <w:rFonts w:ascii="Times New Roman" w:hAnsi="Times New Roman"/>
          <w:sz w:val="20"/>
          <w:szCs w:val="20"/>
          <w:lang/>
        </w:rPr>
      </w:pPr>
      <w:r w:rsidRPr="00801518">
        <w:rPr>
          <w:rFonts w:ascii="Times New Roman" w:hAnsi="Times New Roman"/>
          <w:sz w:val="20"/>
          <w:szCs w:val="20"/>
        </w:rPr>
        <w:t>19) 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w:t>
      </w:r>
    </w:p>
    <w:p w:rsidR="00C141C8" w:rsidRPr="00801518" w:rsidRDefault="00C141C8" w:rsidP="00801518">
      <w:pPr>
        <w:shd w:val="clear" w:color="auto" w:fill="FFFFFF"/>
        <w:spacing w:after="0" w:line="240" w:lineRule="auto"/>
        <w:ind w:firstLine="709"/>
        <w:jc w:val="both"/>
        <w:rPr>
          <w:rFonts w:ascii="Times New Roman" w:hAnsi="Times New Roman"/>
          <w:sz w:val="20"/>
          <w:szCs w:val="20"/>
        </w:rPr>
      </w:pPr>
      <w:r w:rsidRPr="00801518">
        <w:rPr>
          <w:rFonts w:ascii="Times New Roman" w:hAnsi="Times New Roman"/>
          <w:sz w:val="20"/>
          <w:szCs w:val="20"/>
        </w:rPr>
        <w:t>20)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C141C8" w:rsidRPr="00801518" w:rsidRDefault="00C141C8" w:rsidP="00801518">
      <w:pPr>
        <w:shd w:val="clear" w:color="auto" w:fill="FFFFFF"/>
        <w:spacing w:after="0" w:line="240" w:lineRule="auto"/>
        <w:ind w:firstLine="709"/>
        <w:jc w:val="both"/>
        <w:rPr>
          <w:rFonts w:ascii="Times New Roman" w:hAnsi="Times New Roman"/>
          <w:sz w:val="20"/>
          <w:szCs w:val="20"/>
        </w:rPr>
      </w:pPr>
      <w:r w:rsidRPr="00801518">
        <w:rPr>
          <w:rFonts w:ascii="Times New Roman" w:hAnsi="Times New Roman"/>
          <w:sz w:val="20"/>
          <w:szCs w:val="20"/>
        </w:rPr>
        <w:t>21) создание музеев поселения;</w:t>
      </w:r>
    </w:p>
    <w:p w:rsidR="00C141C8" w:rsidRPr="00801518" w:rsidRDefault="00C141C8" w:rsidP="00801518">
      <w:pPr>
        <w:widowControl w:val="0"/>
        <w:spacing w:after="0" w:line="240" w:lineRule="auto"/>
        <w:ind w:firstLine="709"/>
        <w:jc w:val="both"/>
        <w:rPr>
          <w:rFonts w:ascii="Times New Roman" w:hAnsi="Times New Roman"/>
          <w:sz w:val="20"/>
          <w:szCs w:val="20"/>
        </w:rPr>
      </w:pPr>
      <w:r w:rsidRPr="00801518">
        <w:rPr>
          <w:rFonts w:ascii="Times New Roman" w:hAnsi="Times New Roman"/>
          <w:sz w:val="20"/>
          <w:szCs w:val="20"/>
        </w:rPr>
        <w:t>22) участие в осуществлении деятельности по опеке и попечительству;</w:t>
      </w:r>
    </w:p>
    <w:p w:rsidR="00C141C8" w:rsidRPr="00801518" w:rsidRDefault="00C141C8" w:rsidP="00801518">
      <w:pPr>
        <w:widowControl w:val="0"/>
        <w:spacing w:after="0" w:line="240" w:lineRule="auto"/>
        <w:ind w:firstLine="709"/>
        <w:jc w:val="both"/>
        <w:rPr>
          <w:rFonts w:ascii="Times New Roman" w:hAnsi="Times New Roman"/>
          <w:sz w:val="20"/>
          <w:szCs w:val="20"/>
        </w:rPr>
      </w:pPr>
      <w:r w:rsidRPr="00801518">
        <w:rPr>
          <w:rFonts w:ascii="Times New Roman" w:hAnsi="Times New Roman"/>
          <w:sz w:val="20"/>
          <w:szCs w:val="20"/>
        </w:rPr>
        <w:t>23)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C141C8" w:rsidRPr="00801518" w:rsidRDefault="00C141C8" w:rsidP="00801518">
      <w:pPr>
        <w:widowControl w:val="0"/>
        <w:spacing w:after="0" w:line="240" w:lineRule="auto"/>
        <w:ind w:firstLine="709"/>
        <w:jc w:val="both"/>
        <w:rPr>
          <w:rFonts w:ascii="Times New Roman" w:hAnsi="Times New Roman"/>
          <w:sz w:val="20"/>
          <w:szCs w:val="20"/>
        </w:rPr>
      </w:pPr>
      <w:r w:rsidRPr="00801518">
        <w:rPr>
          <w:rFonts w:ascii="Times New Roman" w:hAnsi="Times New Roman"/>
          <w:sz w:val="20"/>
          <w:szCs w:val="20"/>
        </w:rPr>
        <w:t>24)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C141C8" w:rsidRPr="00801518" w:rsidRDefault="00C141C8" w:rsidP="00801518">
      <w:pPr>
        <w:widowControl w:val="0"/>
        <w:spacing w:after="0" w:line="240" w:lineRule="auto"/>
        <w:ind w:firstLine="709"/>
        <w:jc w:val="both"/>
        <w:rPr>
          <w:rFonts w:ascii="Times New Roman" w:hAnsi="Times New Roman"/>
          <w:sz w:val="20"/>
          <w:szCs w:val="20"/>
        </w:rPr>
      </w:pPr>
      <w:r w:rsidRPr="00801518">
        <w:rPr>
          <w:rFonts w:ascii="Times New Roman" w:hAnsi="Times New Roman"/>
          <w:sz w:val="20"/>
          <w:szCs w:val="20"/>
        </w:rPr>
        <w:t>25)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C141C8" w:rsidRPr="00801518" w:rsidRDefault="00C141C8" w:rsidP="00801518">
      <w:pPr>
        <w:widowControl w:val="0"/>
        <w:spacing w:after="0" w:line="240" w:lineRule="auto"/>
        <w:ind w:firstLine="709"/>
        <w:jc w:val="both"/>
        <w:rPr>
          <w:rFonts w:ascii="Times New Roman" w:hAnsi="Times New Roman"/>
          <w:sz w:val="20"/>
          <w:szCs w:val="20"/>
        </w:rPr>
      </w:pPr>
      <w:r w:rsidRPr="00801518">
        <w:rPr>
          <w:rFonts w:ascii="Times New Roman" w:hAnsi="Times New Roman"/>
          <w:sz w:val="20"/>
          <w:szCs w:val="20"/>
        </w:rPr>
        <w:t>26) создание муниципальной пожарной охраны;</w:t>
      </w:r>
    </w:p>
    <w:p w:rsidR="00C141C8" w:rsidRPr="00801518" w:rsidRDefault="00C141C8" w:rsidP="00801518">
      <w:pPr>
        <w:widowControl w:val="0"/>
        <w:spacing w:after="0" w:line="240" w:lineRule="auto"/>
        <w:ind w:firstLine="709"/>
        <w:jc w:val="both"/>
        <w:rPr>
          <w:rFonts w:ascii="Times New Roman" w:hAnsi="Times New Roman"/>
          <w:sz w:val="20"/>
          <w:szCs w:val="20"/>
        </w:rPr>
      </w:pPr>
      <w:r w:rsidRPr="00801518">
        <w:rPr>
          <w:rFonts w:ascii="Times New Roman" w:hAnsi="Times New Roman"/>
          <w:sz w:val="20"/>
          <w:szCs w:val="20"/>
        </w:rPr>
        <w:t>27) создание условий для развития туризма;</w:t>
      </w:r>
    </w:p>
    <w:p w:rsidR="00C141C8" w:rsidRPr="00801518" w:rsidRDefault="00C141C8" w:rsidP="00801518">
      <w:pPr>
        <w:widowControl w:val="0"/>
        <w:spacing w:after="0" w:line="240" w:lineRule="auto"/>
        <w:ind w:firstLine="709"/>
        <w:jc w:val="both"/>
        <w:rPr>
          <w:rFonts w:ascii="Times New Roman" w:hAnsi="Times New Roman"/>
          <w:sz w:val="20"/>
          <w:szCs w:val="20"/>
        </w:rPr>
      </w:pPr>
      <w:r w:rsidRPr="00801518">
        <w:rPr>
          <w:rFonts w:ascii="Times New Roman" w:hAnsi="Times New Roman"/>
          <w:sz w:val="20"/>
          <w:szCs w:val="20"/>
        </w:rPr>
        <w:t>28)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141C8" w:rsidRPr="00801518" w:rsidRDefault="00C141C8" w:rsidP="00801518">
      <w:pPr>
        <w:widowControl w:val="0"/>
        <w:spacing w:after="0" w:line="240" w:lineRule="auto"/>
        <w:ind w:firstLine="709"/>
        <w:jc w:val="both"/>
        <w:rPr>
          <w:rFonts w:ascii="Times New Roman" w:hAnsi="Times New Roman"/>
          <w:sz w:val="20"/>
          <w:szCs w:val="20"/>
        </w:rPr>
      </w:pPr>
      <w:r w:rsidRPr="00801518">
        <w:rPr>
          <w:rFonts w:ascii="Times New Roman" w:hAnsi="Times New Roman"/>
          <w:sz w:val="20"/>
          <w:szCs w:val="20"/>
        </w:rPr>
        <w:t>29)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C141C8" w:rsidRPr="00801518" w:rsidRDefault="00C141C8" w:rsidP="00801518">
      <w:pPr>
        <w:spacing w:after="0" w:line="240" w:lineRule="auto"/>
        <w:ind w:firstLine="709"/>
        <w:jc w:val="both"/>
        <w:rPr>
          <w:rFonts w:ascii="Times New Roman" w:hAnsi="Times New Roman"/>
          <w:sz w:val="20"/>
          <w:szCs w:val="20"/>
        </w:rPr>
      </w:pPr>
      <w:r w:rsidRPr="00801518">
        <w:rPr>
          <w:rFonts w:ascii="Times New Roman" w:hAnsi="Times New Roman"/>
          <w:sz w:val="20"/>
          <w:szCs w:val="20"/>
        </w:rPr>
        <w:t>30)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Российской Федерации;</w:t>
      </w:r>
    </w:p>
    <w:p w:rsidR="00C141C8" w:rsidRPr="00801518" w:rsidRDefault="00C141C8" w:rsidP="00801518">
      <w:pPr>
        <w:spacing w:after="0" w:line="240" w:lineRule="auto"/>
        <w:ind w:firstLine="709"/>
        <w:jc w:val="both"/>
        <w:rPr>
          <w:rFonts w:ascii="Times New Roman" w:hAnsi="Times New Roman"/>
          <w:sz w:val="20"/>
          <w:szCs w:val="20"/>
        </w:rPr>
      </w:pPr>
      <w:r w:rsidRPr="00801518">
        <w:rPr>
          <w:rFonts w:ascii="Times New Roman" w:hAnsi="Times New Roman"/>
          <w:sz w:val="20"/>
          <w:szCs w:val="20"/>
        </w:rPr>
        <w:t>31) исполнение иных полномочий в соответствии с законодательством Российской Федерации, законодательством Республики Коми, Уставом сельского поселения.».</w:t>
      </w:r>
    </w:p>
    <w:p w:rsidR="00C141C8" w:rsidRPr="00801518" w:rsidRDefault="00C141C8" w:rsidP="00801518">
      <w:pPr>
        <w:spacing w:after="0" w:line="240" w:lineRule="auto"/>
        <w:ind w:firstLine="709"/>
        <w:jc w:val="both"/>
        <w:rPr>
          <w:rFonts w:ascii="Times New Roman" w:hAnsi="Times New Roman"/>
          <w:sz w:val="20"/>
          <w:szCs w:val="20"/>
        </w:rPr>
      </w:pPr>
    </w:p>
    <w:p w:rsidR="00C141C8" w:rsidRPr="00801518" w:rsidRDefault="00C141C8" w:rsidP="00801518">
      <w:pPr>
        <w:spacing w:after="0" w:line="240" w:lineRule="auto"/>
        <w:ind w:firstLine="709"/>
        <w:jc w:val="both"/>
        <w:rPr>
          <w:rFonts w:ascii="Times New Roman" w:hAnsi="Times New Roman"/>
          <w:sz w:val="20"/>
          <w:szCs w:val="20"/>
        </w:rPr>
      </w:pPr>
    </w:p>
    <w:tbl>
      <w:tblPr>
        <w:tblW w:w="0" w:type="auto"/>
        <w:tblInd w:w="3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95"/>
      </w:tblGrid>
      <w:tr w:rsidR="00C141C8" w:rsidRPr="00801518" w:rsidTr="00C141C8">
        <w:tc>
          <w:tcPr>
            <w:tcW w:w="6095" w:type="dxa"/>
            <w:tcBorders>
              <w:top w:val="nil"/>
              <w:left w:val="nil"/>
              <w:bottom w:val="nil"/>
              <w:right w:val="nil"/>
            </w:tcBorders>
          </w:tcPr>
          <w:p w:rsidR="00C141C8" w:rsidRPr="00801518" w:rsidRDefault="00C141C8" w:rsidP="00801518">
            <w:pPr>
              <w:spacing w:after="0" w:line="240" w:lineRule="auto"/>
              <w:jc w:val="center"/>
              <w:rPr>
                <w:rFonts w:ascii="Times New Roman" w:hAnsi="Times New Roman"/>
                <w:sz w:val="20"/>
                <w:szCs w:val="20"/>
              </w:rPr>
            </w:pPr>
            <w:r w:rsidRPr="00801518">
              <w:rPr>
                <w:rFonts w:ascii="Times New Roman" w:hAnsi="Times New Roman"/>
                <w:sz w:val="20"/>
                <w:szCs w:val="20"/>
              </w:rPr>
              <w:t>Утвержден</w:t>
            </w:r>
          </w:p>
          <w:p w:rsidR="00C141C8" w:rsidRPr="00801518" w:rsidRDefault="00C141C8" w:rsidP="00801518">
            <w:pPr>
              <w:spacing w:after="0" w:line="240" w:lineRule="auto"/>
              <w:jc w:val="center"/>
              <w:rPr>
                <w:rFonts w:ascii="Times New Roman" w:hAnsi="Times New Roman"/>
                <w:sz w:val="20"/>
                <w:szCs w:val="20"/>
              </w:rPr>
            </w:pPr>
            <w:r w:rsidRPr="00801518">
              <w:rPr>
                <w:rFonts w:ascii="Times New Roman" w:hAnsi="Times New Roman"/>
                <w:sz w:val="20"/>
                <w:szCs w:val="20"/>
              </w:rPr>
              <w:t>решением Совета сельского поселения «Яснэг»</w:t>
            </w:r>
          </w:p>
          <w:p w:rsidR="00C141C8" w:rsidRPr="00801518" w:rsidRDefault="00C141C8" w:rsidP="00801518">
            <w:pPr>
              <w:spacing w:after="0" w:line="240" w:lineRule="auto"/>
              <w:ind w:firstLine="24"/>
              <w:jc w:val="center"/>
              <w:rPr>
                <w:rFonts w:ascii="Times New Roman" w:hAnsi="Times New Roman"/>
                <w:sz w:val="20"/>
                <w:szCs w:val="20"/>
              </w:rPr>
            </w:pPr>
            <w:r w:rsidRPr="00801518">
              <w:rPr>
                <w:rFonts w:ascii="Times New Roman" w:hAnsi="Times New Roman"/>
                <w:sz w:val="20"/>
                <w:szCs w:val="20"/>
              </w:rPr>
              <w:t>от 24.04.2024 №19/04-5-85 «О проекте решения Совета сельского поселения «Яснэг» «О внесении изменений в Устав сельского поселения «Яснэг»</w:t>
            </w:r>
          </w:p>
          <w:p w:rsidR="00C141C8" w:rsidRPr="00801518" w:rsidRDefault="00C141C8" w:rsidP="00801518">
            <w:pPr>
              <w:spacing w:after="0" w:line="240" w:lineRule="auto"/>
              <w:jc w:val="center"/>
              <w:rPr>
                <w:rFonts w:ascii="Times New Roman" w:hAnsi="Times New Roman"/>
                <w:sz w:val="20"/>
                <w:szCs w:val="20"/>
              </w:rPr>
            </w:pPr>
            <w:r w:rsidRPr="00801518">
              <w:rPr>
                <w:rFonts w:ascii="Times New Roman" w:hAnsi="Times New Roman"/>
                <w:sz w:val="20"/>
                <w:szCs w:val="20"/>
              </w:rPr>
              <w:t>(приложение 2)</w:t>
            </w:r>
          </w:p>
        </w:tc>
      </w:tr>
    </w:tbl>
    <w:p w:rsidR="00C141C8" w:rsidRPr="00801518" w:rsidRDefault="00C141C8" w:rsidP="00801518">
      <w:pPr>
        <w:spacing w:after="0" w:line="240" w:lineRule="auto"/>
        <w:jc w:val="center"/>
        <w:rPr>
          <w:rFonts w:ascii="Times New Roman" w:hAnsi="Times New Roman"/>
          <w:sz w:val="20"/>
          <w:szCs w:val="20"/>
        </w:rPr>
      </w:pPr>
    </w:p>
    <w:p w:rsidR="00C141C8" w:rsidRPr="00801518" w:rsidRDefault="00C141C8" w:rsidP="00801518">
      <w:pPr>
        <w:spacing w:after="0" w:line="240" w:lineRule="auto"/>
        <w:jc w:val="center"/>
        <w:rPr>
          <w:rFonts w:ascii="Times New Roman" w:hAnsi="Times New Roman"/>
          <w:sz w:val="20"/>
          <w:szCs w:val="20"/>
        </w:rPr>
      </w:pPr>
      <w:r w:rsidRPr="00801518">
        <w:rPr>
          <w:rFonts w:ascii="Times New Roman" w:hAnsi="Times New Roman"/>
          <w:sz w:val="20"/>
          <w:szCs w:val="20"/>
        </w:rPr>
        <w:t xml:space="preserve">Порядок </w:t>
      </w:r>
    </w:p>
    <w:p w:rsidR="00C141C8" w:rsidRPr="00801518" w:rsidRDefault="00C141C8" w:rsidP="00801518">
      <w:pPr>
        <w:spacing w:after="0" w:line="240" w:lineRule="auto"/>
        <w:jc w:val="center"/>
        <w:rPr>
          <w:rFonts w:ascii="Times New Roman" w:hAnsi="Times New Roman"/>
          <w:sz w:val="20"/>
          <w:szCs w:val="20"/>
        </w:rPr>
      </w:pPr>
      <w:r w:rsidRPr="00801518">
        <w:rPr>
          <w:rFonts w:ascii="Times New Roman" w:hAnsi="Times New Roman"/>
          <w:sz w:val="20"/>
          <w:szCs w:val="20"/>
        </w:rPr>
        <w:t>учета предложений граждан по проекту решения</w:t>
      </w:r>
    </w:p>
    <w:p w:rsidR="00C141C8" w:rsidRPr="00801518" w:rsidRDefault="00C141C8" w:rsidP="00801518">
      <w:pPr>
        <w:spacing w:after="0" w:line="240" w:lineRule="auto"/>
        <w:jc w:val="center"/>
        <w:rPr>
          <w:rFonts w:ascii="Times New Roman" w:hAnsi="Times New Roman"/>
          <w:sz w:val="20"/>
          <w:szCs w:val="20"/>
        </w:rPr>
      </w:pPr>
      <w:r w:rsidRPr="00801518">
        <w:rPr>
          <w:rFonts w:ascii="Times New Roman" w:hAnsi="Times New Roman"/>
          <w:sz w:val="20"/>
          <w:szCs w:val="20"/>
        </w:rPr>
        <w:t xml:space="preserve"> Совета сельского поселения «Яснэг»  «О внесении изменений в Устав сельского поселения «Яснэг»,  а также их участия в его обсуждении</w:t>
      </w:r>
    </w:p>
    <w:p w:rsidR="00C141C8" w:rsidRPr="00801518" w:rsidRDefault="00C141C8" w:rsidP="00801518">
      <w:pPr>
        <w:spacing w:after="0" w:line="240" w:lineRule="auto"/>
        <w:jc w:val="center"/>
        <w:rPr>
          <w:rFonts w:ascii="Times New Roman" w:hAnsi="Times New Roman"/>
          <w:sz w:val="20"/>
          <w:szCs w:val="20"/>
        </w:rPr>
      </w:pPr>
    </w:p>
    <w:p w:rsidR="00C141C8" w:rsidRPr="00801518" w:rsidRDefault="00C141C8" w:rsidP="00801518">
      <w:pPr>
        <w:numPr>
          <w:ilvl w:val="0"/>
          <w:numId w:val="24"/>
        </w:numPr>
        <w:spacing w:after="0" w:line="240" w:lineRule="auto"/>
        <w:jc w:val="both"/>
        <w:rPr>
          <w:rFonts w:ascii="Times New Roman" w:hAnsi="Times New Roman"/>
          <w:sz w:val="20"/>
          <w:szCs w:val="20"/>
        </w:rPr>
      </w:pPr>
      <w:r w:rsidRPr="00801518">
        <w:rPr>
          <w:rFonts w:ascii="Times New Roman" w:hAnsi="Times New Roman"/>
          <w:sz w:val="20"/>
          <w:szCs w:val="20"/>
        </w:rPr>
        <w:t>Жители сельского поселения «Яснэг» имеют право до проведения публичного слушания по проекту решения Совета сельского поселения «Яснэг»  «О внесении изменений в Устав сельского поселения «Яснэг» в письменной форме вносить предложения в Совет сельского поселения «Яснэг» (по адресу: п.Яснэг, ул.Ленина, дом 13), а также участвовать на публичных слушаниях по его обсуждению.</w:t>
      </w:r>
    </w:p>
    <w:p w:rsidR="00C141C8" w:rsidRPr="00801518" w:rsidRDefault="00C141C8" w:rsidP="00801518">
      <w:pPr>
        <w:numPr>
          <w:ilvl w:val="0"/>
          <w:numId w:val="24"/>
        </w:numPr>
        <w:spacing w:after="0" w:line="240" w:lineRule="auto"/>
        <w:jc w:val="both"/>
        <w:rPr>
          <w:rFonts w:ascii="Times New Roman" w:hAnsi="Times New Roman"/>
          <w:sz w:val="20"/>
          <w:szCs w:val="20"/>
        </w:rPr>
      </w:pPr>
      <w:r w:rsidRPr="00801518">
        <w:rPr>
          <w:rFonts w:ascii="Times New Roman" w:hAnsi="Times New Roman"/>
          <w:sz w:val="20"/>
          <w:szCs w:val="20"/>
        </w:rPr>
        <w:t>При внесении предложений  по проекту решения граждане должны указать фамилию, имя, отчество и место проживания и регистрации.</w:t>
      </w:r>
    </w:p>
    <w:p w:rsidR="00C141C8" w:rsidRPr="00801518" w:rsidRDefault="00C141C8" w:rsidP="00801518">
      <w:pPr>
        <w:numPr>
          <w:ilvl w:val="0"/>
          <w:numId w:val="24"/>
        </w:numPr>
        <w:spacing w:after="0" w:line="240" w:lineRule="auto"/>
        <w:jc w:val="both"/>
        <w:rPr>
          <w:rFonts w:ascii="Times New Roman" w:hAnsi="Times New Roman"/>
          <w:sz w:val="20"/>
          <w:szCs w:val="20"/>
        </w:rPr>
      </w:pPr>
      <w:r w:rsidRPr="00801518">
        <w:rPr>
          <w:rFonts w:ascii="Times New Roman" w:hAnsi="Times New Roman"/>
          <w:sz w:val="20"/>
          <w:szCs w:val="20"/>
        </w:rPr>
        <w:t>Предложения по проекту решения подлежат регистрации в журнале учета предложений по проекту решения, который должен быть прошит и пронумерован.</w:t>
      </w:r>
    </w:p>
    <w:p w:rsidR="00C141C8" w:rsidRPr="00801518" w:rsidRDefault="00C141C8" w:rsidP="00801518">
      <w:pPr>
        <w:numPr>
          <w:ilvl w:val="0"/>
          <w:numId w:val="24"/>
        </w:numPr>
        <w:spacing w:after="0" w:line="240" w:lineRule="auto"/>
        <w:jc w:val="both"/>
        <w:rPr>
          <w:rFonts w:ascii="Times New Roman" w:hAnsi="Times New Roman"/>
          <w:sz w:val="20"/>
          <w:szCs w:val="20"/>
        </w:rPr>
      </w:pPr>
      <w:r w:rsidRPr="00801518">
        <w:rPr>
          <w:rFonts w:ascii="Times New Roman" w:hAnsi="Times New Roman"/>
          <w:sz w:val="20"/>
          <w:szCs w:val="20"/>
        </w:rPr>
        <w:t xml:space="preserve"> Предложения по проекту обобщаются, рассматриваются и учитываются на публичных слушаниях. Публичные слушания проводятся в соответствии с Порядком организации и проведения публичных слушаний на территории сельского поселения «Яснэг», утвержденным решением Совета сельского поселения «Яснэг» от 21.06.2016 №34/06-2-167.</w:t>
      </w:r>
    </w:p>
    <w:p w:rsidR="00C141C8" w:rsidRPr="00801518" w:rsidRDefault="00C141C8" w:rsidP="00801518">
      <w:pPr>
        <w:spacing w:after="0" w:line="240" w:lineRule="auto"/>
        <w:jc w:val="center"/>
        <w:rPr>
          <w:rFonts w:ascii="Times New Roman" w:hAnsi="Times New Roman"/>
          <w:sz w:val="20"/>
          <w:szCs w:val="20"/>
        </w:rPr>
      </w:pPr>
    </w:p>
    <w:p w:rsidR="00C141C8" w:rsidRPr="00801518" w:rsidRDefault="00C141C8" w:rsidP="00801518">
      <w:pPr>
        <w:spacing w:after="0" w:line="240" w:lineRule="auto"/>
        <w:jc w:val="center"/>
        <w:rPr>
          <w:rFonts w:ascii="Times New Roman" w:hAnsi="Times New Roman"/>
          <w:sz w:val="20"/>
          <w:szCs w:val="20"/>
        </w:rPr>
      </w:pPr>
    </w:p>
    <w:p w:rsidR="00C141C8" w:rsidRPr="00801518" w:rsidRDefault="00C141C8" w:rsidP="00801518">
      <w:pPr>
        <w:spacing w:after="0" w:line="240" w:lineRule="auto"/>
        <w:jc w:val="both"/>
        <w:rPr>
          <w:rFonts w:ascii="Times New Roman" w:hAnsi="Times New Roman"/>
          <w:sz w:val="20"/>
          <w:szCs w:val="20"/>
        </w:rPr>
      </w:pPr>
    </w:p>
    <w:p w:rsidR="00C141C8" w:rsidRPr="00801518" w:rsidRDefault="00C141C8" w:rsidP="00801518">
      <w:pPr>
        <w:spacing w:after="0" w:line="240" w:lineRule="auto"/>
        <w:jc w:val="both"/>
        <w:rPr>
          <w:rFonts w:ascii="Times New Roman" w:hAnsi="Times New Roman"/>
          <w:b/>
          <w:sz w:val="20"/>
          <w:szCs w:val="20"/>
        </w:rPr>
      </w:pPr>
    </w:p>
    <w:p w:rsidR="00C141C8" w:rsidRPr="00801518" w:rsidRDefault="00C141C8" w:rsidP="00801518">
      <w:pPr>
        <w:spacing w:after="0" w:line="240" w:lineRule="auto"/>
        <w:rPr>
          <w:rFonts w:ascii="Times New Roman" w:hAnsi="Times New Roman"/>
          <w:sz w:val="20"/>
          <w:szCs w:val="20"/>
        </w:rPr>
      </w:pPr>
    </w:p>
    <w:p w:rsidR="00C141C8" w:rsidRPr="00801518" w:rsidRDefault="00C141C8" w:rsidP="00801518">
      <w:pPr>
        <w:spacing w:after="0" w:line="240" w:lineRule="auto"/>
        <w:rPr>
          <w:rFonts w:ascii="Times New Roman" w:hAnsi="Times New Roman"/>
          <w:sz w:val="20"/>
          <w:szCs w:val="20"/>
        </w:rPr>
      </w:pPr>
      <w:r w:rsidRPr="00801518">
        <w:rPr>
          <w:rFonts w:ascii="Times New Roman" w:hAnsi="Times New Roman"/>
          <w:sz w:val="20"/>
          <w:szCs w:val="20"/>
        </w:rPr>
        <w:t xml:space="preserve">  </w:t>
      </w:r>
    </w:p>
    <w:p w:rsidR="00C141C8" w:rsidRPr="00801518" w:rsidRDefault="00C141C8" w:rsidP="00801518">
      <w:pPr>
        <w:spacing w:after="0" w:line="240" w:lineRule="auto"/>
        <w:rPr>
          <w:rFonts w:ascii="Times New Roman" w:hAnsi="Times New Roman"/>
          <w:sz w:val="20"/>
          <w:szCs w:val="20"/>
        </w:rPr>
      </w:pPr>
    </w:p>
    <w:p w:rsidR="00C141C8" w:rsidRPr="00801518" w:rsidRDefault="00C141C8" w:rsidP="00801518">
      <w:pPr>
        <w:spacing w:after="0" w:line="240" w:lineRule="auto"/>
        <w:rPr>
          <w:rFonts w:ascii="Times New Roman" w:hAnsi="Times New Roman"/>
          <w:sz w:val="20"/>
          <w:szCs w:val="20"/>
        </w:rPr>
      </w:pPr>
    </w:p>
    <w:p w:rsidR="00C141C8" w:rsidRPr="00801518" w:rsidRDefault="00C141C8" w:rsidP="00801518">
      <w:pPr>
        <w:spacing w:after="0" w:line="240" w:lineRule="auto"/>
        <w:rPr>
          <w:rFonts w:ascii="Times New Roman" w:hAnsi="Times New Roman"/>
          <w:sz w:val="20"/>
          <w:szCs w:val="20"/>
        </w:rPr>
      </w:pPr>
    </w:p>
    <w:p w:rsidR="00C141C8" w:rsidRPr="00801518" w:rsidRDefault="00C141C8" w:rsidP="00801518">
      <w:pPr>
        <w:spacing w:after="0" w:line="240" w:lineRule="auto"/>
        <w:rPr>
          <w:rFonts w:ascii="Times New Roman" w:hAnsi="Times New Roman"/>
          <w:sz w:val="20"/>
          <w:szCs w:val="20"/>
        </w:rPr>
      </w:pPr>
    </w:p>
    <w:p w:rsidR="00C141C8" w:rsidRPr="00801518" w:rsidRDefault="00C141C8" w:rsidP="00801518">
      <w:pPr>
        <w:spacing w:after="0" w:line="240" w:lineRule="auto"/>
        <w:rPr>
          <w:rFonts w:ascii="Times New Roman" w:hAnsi="Times New Roman"/>
          <w:sz w:val="20"/>
          <w:szCs w:val="20"/>
        </w:rPr>
      </w:pPr>
    </w:p>
    <w:p w:rsidR="00C141C8" w:rsidRPr="00801518" w:rsidRDefault="00C141C8" w:rsidP="00801518">
      <w:pPr>
        <w:spacing w:after="0" w:line="240" w:lineRule="auto"/>
        <w:rPr>
          <w:rFonts w:ascii="Times New Roman" w:hAnsi="Times New Roman"/>
          <w:sz w:val="20"/>
          <w:szCs w:val="20"/>
        </w:rPr>
      </w:pPr>
    </w:p>
    <w:p w:rsidR="00C141C8" w:rsidRPr="00801518" w:rsidRDefault="00C141C8" w:rsidP="00801518">
      <w:pPr>
        <w:spacing w:after="0" w:line="240" w:lineRule="auto"/>
        <w:rPr>
          <w:rFonts w:ascii="Times New Roman" w:hAnsi="Times New Roman"/>
          <w:sz w:val="20"/>
          <w:szCs w:val="20"/>
        </w:rPr>
      </w:pPr>
    </w:p>
    <w:p w:rsidR="00C141C8" w:rsidRPr="00801518" w:rsidRDefault="00C141C8" w:rsidP="00801518">
      <w:pPr>
        <w:spacing w:after="0" w:line="240" w:lineRule="auto"/>
        <w:rPr>
          <w:rFonts w:ascii="Times New Roman" w:hAnsi="Times New Roman"/>
          <w:sz w:val="20"/>
          <w:szCs w:val="20"/>
        </w:rPr>
      </w:pPr>
    </w:p>
    <w:p w:rsidR="00C141C8" w:rsidRPr="00801518" w:rsidRDefault="00C141C8" w:rsidP="00801518">
      <w:pPr>
        <w:spacing w:after="0" w:line="240" w:lineRule="auto"/>
        <w:rPr>
          <w:rFonts w:ascii="Times New Roman" w:hAnsi="Times New Roman"/>
          <w:sz w:val="20"/>
          <w:szCs w:val="20"/>
        </w:rPr>
      </w:pPr>
    </w:p>
    <w:p w:rsidR="00C141C8" w:rsidRPr="00801518" w:rsidRDefault="00C141C8" w:rsidP="00801518">
      <w:pPr>
        <w:spacing w:after="0" w:line="240" w:lineRule="auto"/>
        <w:rPr>
          <w:rFonts w:ascii="Times New Roman" w:hAnsi="Times New Roman"/>
          <w:sz w:val="20"/>
          <w:szCs w:val="20"/>
        </w:rPr>
      </w:pPr>
    </w:p>
    <w:p w:rsidR="00C141C8" w:rsidRPr="00801518" w:rsidRDefault="00C141C8" w:rsidP="00801518">
      <w:pPr>
        <w:spacing w:after="0" w:line="240" w:lineRule="auto"/>
        <w:rPr>
          <w:rFonts w:ascii="Times New Roman" w:hAnsi="Times New Roman"/>
          <w:sz w:val="20"/>
          <w:szCs w:val="20"/>
        </w:rPr>
      </w:pPr>
    </w:p>
    <w:p w:rsidR="00C141C8" w:rsidRPr="00801518" w:rsidRDefault="00C141C8" w:rsidP="00801518">
      <w:pPr>
        <w:spacing w:after="0" w:line="240" w:lineRule="auto"/>
        <w:rPr>
          <w:rFonts w:ascii="Times New Roman" w:hAnsi="Times New Roman"/>
          <w:sz w:val="20"/>
          <w:szCs w:val="20"/>
        </w:rPr>
      </w:pPr>
    </w:p>
    <w:p w:rsidR="00C141C8" w:rsidRPr="00801518" w:rsidRDefault="00C141C8" w:rsidP="00801518">
      <w:pPr>
        <w:spacing w:after="0" w:line="240" w:lineRule="auto"/>
        <w:rPr>
          <w:rFonts w:ascii="Times New Roman" w:hAnsi="Times New Roman"/>
          <w:sz w:val="20"/>
          <w:szCs w:val="20"/>
        </w:rPr>
      </w:pPr>
    </w:p>
    <w:p w:rsidR="00C141C8" w:rsidRPr="00801518" w:rsidRDefault="00C141C8" w:rsidP="00801518">
      <w:pPr>
        <w:spacing w:after="0" w:line="240" w:lineRule="auto"/>
        <w:rPr>
          <w:rFonts w:ascii="Times New Roman" w:hAnsi="Times New Roman"/>
          <w:sz w:val="20"/>
          <w:szCs w:val="20"/>
        </w:rPr>
      </w:pPr>
    </w:p>
    <w:p w:rsidR="00C141C8" w:rsidRPr="00801518" w:rsidRDefault="00C141C8" w:rsidP="00801518">
      <w:pPr>
        <w:spacing w:after="0" w:line="240" w:lineRule="auto"/>
        <w:rPr>
          <w:rFonts w:ascii="Times New Roman" w:hAnsi="Times New Roman"/>
          <w:sz w:val="20"/>
          <w:szCs w:val="20"/>
        </w:rPr>
      </w:pPr>
    </w:p>
    <w:p w:rsidR="00C141C8" w:rsidRPr="00801518" w:rsidRDefault="00C141C8" w:rsidP="00801518">
      <w:pPr>
        <w:spacing w:after="0" w:line="240" w:lineRule="auto"/>
        <w:rPr>
          <w:rFonts w:ascii="Times New Roman" w:hAnsi="Times New Roman"/>
          <w:sz w:val="20"/>
          <w:szCs w:val="20"/>
        </w:rPr>
      </w:pPr>
    </w:p>
    <w:p w:rsidR="00C141C8" w:rsidRPr="00801518" w:rsidRDefault="00C141C8" w:rsidP="00801518">
      <w:pPr>
        <w:spacing w:after="0" w:line="240" w:lineRule="auto"/>
        <w:rPr>
          <w:rFonts w:ascii="Times New Roman" w:hAnsi="Times New Roman"/>
          <w:sz w:val="20"/>
          <w:szCs w:val="20"/>
        </w:rPr>
      </w:pPr>
    </w:p>
    <w:p w:rsidR="00C141C8" w:rsidRPr="00801518" w:rsidRDefault="00C141C8" w:rsidP="00801518">
      <w:pPr>
        <w:spacing w:after="0" w:line="240" w:lineRule="auto"/>
        <w:rPr>
          <w:rFonts w:ascii="Times New Roman" w:hAnsi="Times New Roman"/>
          <w:sz w:val="20"/>
          <w:szCs w:val="20"/>
        </w:rPr>
      </w:pPr>
    </w:p>
    <w:p w:rsidR="00C141C8" w:rsidRPr="00801518" w:rsidRDefault="00C141C8" w:rsidP="00801518">
      <w:pPr>
        <w:spacing w:after="0" w:line="240" w:lineRule="auto"/>
        <w:rPr>
          <w:rFonts w:ascii="Times New Roman" w:hAnsi="Times New Roman"/>
          <w:sz w:val="20"/>
          <w:szCs w:val="20"/>
        </w:rPr>
      </w:pPr>
    </w:p>
    <w:p w:rsidR="00C141C8" w:rsidRPr="00801518" w:rsidRDefault="00C141C8" w:rsidP="00801518">
      <w:pPr>
        <w:spacing w:after="0" w:line="240" w:lineRule="auto"/>
        <w:rPr>
          <w:rFonts w:ascii="Times New Roman" w:hAnsi="Times New Roman"/>
          <w:sz w:val="20"/>
          <w:szCs w:val="20"/>
        </w:rPr>
      </w:pPr>
    </w:p>
    <w:p w:rsidR="00C141C8" w:rsidRPr="00801518" w:rsidRDefault="00C141C8" w:rsidP="00801518">
      <w:pPr>
        <w:spacing w:after="0" w:line="240" w:lineRule="auto"/>
        <w:rPr>
          <w:rFonts w:ascii="Times New Roman" w:hAnsi="Times New Roman"/>
          <w:sz w:val="20"/>
          <w:szCs w:val="20"/>
        </w:rPr>
      </w:pPr>
    </w:p>
    <w:p w:rsidR="00C141C8" w:rsidRPr="00801518" w:rsidRDefault="00C141C8" w:rsidP="00801518">
      <w:pPr>
        <w:spacing w:after="0" w:line="240" w:lineRule="auto"/>
        <w:rPr>
          <w:rFonts w:ascii="Times New Roman" w:hAnsi="Times New Roman"/>
          <w:sz w:val="20"/>
          <w:szCs w:val="20"/>
        </w:rPr>
      </w:pPr>
    </w:p>
    <w:p w:rsidR="00C141C8" w:rsidRPr="00801518" w:rsidRDefault="00C141C8" w:rsidP="00801518">
      <w:pPr>
        <w:spacing w:after="0" w:line="240" w:lineRule="auto"/>
        <w:rPr>
          <w:rFonts w:ascii="Times New Roman" w:hAnsi="Times New Roman"/>
          <w:sz w:val="20"/>
          <w:szCs w:val="20"/>
        </w:rPr>
      </w:pPr>
    </w:p>
    <w:p w:rsidR="00C141C8" w:rsidRPr="00801518" w:rsidRDefault="00C141C8" w:rsidP="00801518">
      <w:pPr>
        <w:spacing w:after="0" w:line="240" w:lineRule="auto"/>
        <w:rPr>
          <w:rFonts w:ascii="Times New Roman" w:hAnsi="Times New Roman"/>
          <w:sz w:val="20"/>
          <w:szCs w:val="20"/>
        </w:rPr>
      </w:pPr>
    </w:p>
    <w:p w:rsidR="00C141C8" w:rsidRDefault="00C141C8" w:rsidP="00801518">
      <w:pPr>
        <w:spacing w:after="0" w:line="240" w:lineRule="auto"/>
        <w:rPr>
          <w:rFonts w:ascii="Times New Roman" w:hAnsi="Times New Roman"/>
          <w:sz w:val="20"/>
          <w:szCs w:val="20"/>
        </w:rPr>
      </w:pPr>
    </w:p>
    <w:p w:rsidR="00230FA4" w:rsidRDefault="00230FA4" w:rsidP="00801518">
      <w:pPr>
        <w:spacing w:after="0" w:line="240" w:lineRule="auto"/>
        <w:rPr>
          <w:rFonts w:ascii="Times New Roman" w:hAnsi="Times New Roman"/>
          <w:sz w:val="20"/>
          <w:szCs w:val="20"/>
        </w:rPr>
      </w:pPr>
    </w:p>
    <w:p w:rsidR="00230FA4" w:rsidRDefault="00230FA4" w:rsidP="00801518">
      <w:pPr>
        <w:spacing w:after="0" w:line="240" w:lineRule="auto"/>
        <w:rPr>
          <w:rFonts w:ascii="Times New Roman" w:hAnsi="Times New Roman"/>
          <w:sz w:val="20"/>
          <w:szCs w:val="20"/>
        </w:rPr>
      </w:pPr>
    </w:p>
    <w:p w:rsidR="00230FA4" w:rsidRDefault="00230FA4" w:rsidP="00801518">
      <w:pPr>
        <w:spacing w:after="0" w:line="240" w:lineRule="auto"/>
        <w:rPr>
          <w:rFonts w:ascii="Times New Roman" w:hAnsi="Times New Roman"/>
          <w:sz w:val="20"/>
          <w:szCs w:val="20"/>
        </w:rPr>
      </w:pPr>
    </w:p>
    <w:p w:rsidR="00230FA4" w:rsidRDefault="00230FA4" w:rsidP="00801518">
      <w:pPr>
        <w:spacing w:after="0" w:line="240" w:lineRule="auto"/>
        <w:rPr>
          <w:rFonts w:ascii="Times New Roman" w:hAnsi="Times New Roman"/>
          <w:sz w:val="20"/>
          <w:szCs w:val="20"/>
        </w:rPr>
      </w:pPr>
    </w:p>
    <w:p w:rsidR="00230FA4" w:rsidRDefault="00230FA4" w:rsidP="00801518">
      <w:pPr>
        <w:spacing w:after="0" w:line="240" w:lineRule="auto"/>
        <w:rPr>
          <w:rFonts w:ascii="Times New Roman" w:hAnsi="Times New Roman"/>
          <w:sz w:val="20"/>
          <w:szCs w:val="20"/>
        </w:rPr>
      </w:pPr>
    </w:p>
    <w:p w:rsidR="00230FA4" w:rsidRDefault="00230FA4" w:rsidP="00801518">
      <w:pPr>
        <w:spacing w:after="0" w:line="240" w:lineRule="auto"/>
        <w:rPr>
          <w:rFonts w:ascii="Times New Roman" w:hAnsi="Times New Roman"/>
          <w:sz w:val="20"/>
          <w:szCs w:val="20"/>
        </w:rPr>
      </w:pPr>
    </w:p>
    <w:p w:rsidR="00230FA4" w:rsidRPr="00801518" w:rsidRDefault="00230FA4" w:rsidP="00801518">
      <w:pPr>
        <w:spacing w:after="0" w:line="240" w:lineRule="auto"/>
        <w:rPr>
          <w:rFonts w:ascii="Times New Roman" w:hAnsi="Times New Roman"/>
          <w:sz w:val="20"/>
          <w:szCs w:val="20"/>
        </w:rPr>
      </w:pPr>
    </w:p>
    <w:p w:rsidR="00992544" w:rsidRPr="00801518" w:rsidRDefault="00992544" w:rsidP="00801518">
      <w:pPr>
        <w:pStyle w:val="aff9"/>
        <w:spacing w:after="0" w:line="240" w:lineRule="auto"/>
        <w:ind w:left="0" w:firstLine="709"/>
        <w:jc w:val="both"/>
        <w:rPr>
          <w:rFonts w:ascii="Times New Roman" w:hAnsi="Times New Roman" w:cs="Times New Roman"/>
          <w:sz w:val="20"/>
          <w:szCs w:val="20"/>
        </w:rPr>
      </w:pPr>
    </w:p>
    <w:p w:rsidR="00F579AB" w:rsidRPr="00801518" w:rsidRDefault="00F579AB" w:rsidP="00801518">
      <w:pPr>
        <w:suppressAutoHyphens/>
        <w:autoSpaceDN w:val="0"/>
        <w:spacing w:after="0" w:line="240" w:lineRule="auto"/>
        <w:jc w:val="center"/>
        <w:textAlignment w:val="baseline"/>
        <w:rPr>
          <w:rFonts w:ascii="Times New Roman" w:eastAsia="Arial" w:hAnsi="Times New Roman"/>
          <w:b/>
          <w:sz w:val="20"/>
          <w:szCs w:val="20"/>
          <w:lang w:eastAsia="zh-CN" w:bidi="hi-IN"/>
        </w:rPr>
      </w:pPr>
      <w:r w:rsidRPr="00801518">
        <w:rPr>
          <w:rFonts w:ascii="Times New Roman" w:eastAsia="Arial" w:hAnsi="Times New Roman"/>
          <w:b/>
          <w:sz w:val="20"/>
          <w:szCs w:val="20"/>
          <w:lang w:eastAsia="zh-CN" w:bidi="hi-IN"/>
        </w:rPr>
        <w:lastRenderedPageBreak/>
        <w:t>РАЗДЕЛ ВТОРОЙ:</w:t>
      </w:r>
    </w:p>
    <w:p w:rsidR="00F579AB" w:rsidRPr="00801518" w:rsidRDefault="00F579AB" w:rsidP="00801518">
      <w:pPr>
        <w:suppressAutoHyphens/>
        <w:autoSpaceDN w:val="0"/>
        <w:spacing w:after="0" w:line="240" w:lineRule="auto"/>
        <w:jc w:val="center"/>
        <w:textAlignment w:val="baseline"/>
        <w:rPr>
          <w:rFonts w:ascii="Times New Roman" w:eastAsia="Arial" w:hAnsi="Times New Roman"/>
          <w:b/>
          <w:sz w:val="20"/>
          <w:szCs w:val="20"/>
          <w:lang w:eastAsia="zh-CN" w:bidi="hi-IN"/>
        </w:rPr>
      </w:pPr>
      <w:r w:rsidRPr="00801518">
        <w:rPr>
          <w:rFonts w:ascii="Times New Roman" w:eastAsia="Arial" w:hAnsi="Times New Roman"/>
          <w:b/>
          <w:sz w:val="20"/>
          <w:szCs w:val="20"/>
          <w:lang w:eastAsia="zh-CN" w:bidi="hi-IN"/>
        </w:rPr>
        <w:t>нормативно – правовые акты                                                                                                                     администрации сельского поселения «Яснэг»</w:t>
      </w:r>
    </w:p>
    <w:p w:rsidR="00696013" w:rsidRPr="00801518" w:rsidRDefault="00696013" w:rsidP="00801518">
      <w:pPr>
        <w:widowControl w:val="0"/>
        <w:suppressAutoHyphens/>
        <w:spacing w:after="0" w:line="240" w:lineRule="auto"/>
        <w:jc w:val="both"/>
        <w:rPr>
          <w:rFonts w:ascii="Times New Roman" w:eastAsia="Lucida Sans Unicode" w:hAnsi="Times New Roman"/>
          <w:sz w:val="20"/>
          <w:szCs w:val="20"/>
          <w:lang w:eastAsia="ar-SA"/>
        </w:rPr>
      </w:pPr>
    </w:p>
    <w:p w:rsidR="00E354DC" w:rsidRPr="00801518" w:rsidRDefault="00E354DC" w:rsidP="00801518">
      <w:pPr>
        <w:spacing w:after="0" w:line="240" w:lineRule="auto"/>
        <w:jc w:val="center"/>
        <w:rPr>
          <w:rFonts w:ascii="Times New Roman" w:hAnsi="Times New Roman"/>
          <w:sz w:val="20"/>
          <w:szCs w:val="20"/>
        </w:rPr>
      </w:pPr>
      <w:r w:rsidRPr="00801518">
        <w:rPr>
          <w:rFonts w:ascii="Times New Roman" w:hAnsi="Times New Roman"/>
          <w:sz w:val="20"/>
          <w:szCs w:val="20"/>
        </w:rPr>
        <w:t xml:space="preserve">РЕЕСТР </w:t>
      </w:r>
    </w:p>
    <w:p w:rsidR="00E354DC" w:rsidRPr="00801518" w:rsidRDefault="00E354DC" w:rsidP="00801518">
      <w:pPr>
        <w:spacing w:after="0" w:line="240" w:lineRule="auto"/>
        <w:ind w:left="851" w:hanging="851"/>
        <w:jc w:val="center"/>
        <w:rPr>
          <w:rFonts w:ascii="Times New Roman" w:hAnsi="Times New Roman"/>
          <w:sz w:val="20"/>
          <w:szCs w:val="20"/>
        </w:rPr>
      </w:pPr>
      <w:r w:rsidRPr="00801518">
        <w:rPr>
          <w:rFonts w:ascii="Times New Roman" w:hAnsi="Times New Roman"/>
          <w:sz w:val="20"/>
          <w:szCs w:val="20"/>
        </w:rPr>
        <w:t xml:space="preserve"> распоряжений администрации сельского поселения «Яснэг», изданных </w:t>
      </w:r>
    </w:p>
    <w:p w:rsidR="00E354DC" w:rsidRPr="00801518" w:rsidRDefault="00E354DC" w:rsidP="00801518">
      <w:pPr>
        <w:spacing w:after="0" w:line="240" w:lineRule="auto"/>
        <w:ind w:left="851" w:hanging="851"/>
        <w:jc w:val="center"/>
        <w:rPr>
          <w:rFonts w:ascii="Times New Roman" w:hAnsi="Times New Roman"/>
          <w:sz w:val="20"/>
          <w:szCs w:val="20"/>
        </w:rPr>
      </w:pPr>
      <w:r w:rsidRPr="00801518">
        <w:rPr>
          <w:rFonts w:ascii="Times New Roman" w:hAnsi="Times New Roman"/>
          <w:sz w:val="20"/>
          <w:szCs w:val="20"/>
        </w:rPr>
        <w:t xml:space="preserve"> в апреле 2024 г. </w:t>
      </w:r>
    </w:p>
    <w:p w:rsidR="00E354DC" w:rsidRPr="00801518" w:rsidRDefault="00E354DC" w:rsidP="00801518">
      <w:pPr>
        <w:spacing w:after="0" w:line="240" w:lineRule="auto"/>
        <w:ind w:left="851" w:hanging="851"/>
        <w:jc w:val="center"/>
        <w:rPr>
          <w:rFonts w:ascii="Times New Roman" w:hAnsi="Times New Roman"/>
          <w:sz w:val="20"/>
          <w:szCs w:val="20"/>
        </w:rPr>
      </w:pP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10"/>
        <w:gridCol w:w="851"/>
        <w:gridCol w:w="4856"/>
        <w:gridCol w:w="1630"/>
      </w:tblGrid>
      <w:tr w:rsidR="00E354DC" w:rsidRPr="00801518" w:rsidTr="00230FA4">
        <w:tc>
          <w:tcPr>
            <w:tcW w:w="1310" w:type="dxa"/>
            <w:tcBorders>
              <w:top w:val="single" w:sz="4" w:space="0" w:color="auto"/>
              <w:left w:val="single" w:sz="4" w:space="0" w:color="auto"/>
              <w:bottom w:val="single" w:sz="4" w:space="0" w:color="auto"/>
              <w:right w:val="single" w:sz="4" w:space="0" w:color="auto"/>
            </w:tcBorders>
            <w:hideMark/>
          </w:tcPr>
          <w:p w:rsidR="00E354DC" w:rsidRPr="00801518" w:rsidRDefault="00E354DC" w:rsidP="00801518">
            <w:pPr>
              <w:spacing w:after="0" w:line="240" w:lineRule="auto"/>
              <w:jc w:val="center"/>
              <w:rPr>
                <w:rFonts w:ascii="Times New Roman" w:hAnsi="Times New Roman"/>
                <w:b/>
                <w:sz w:val="20"/>
                <w:szCs w:val="20"/>
              </w:rPr>
            </w:pPr>
            <w:r w:rsidRPr="00801518">
              <w:rPr>
                <w:rFonts w:ascii="Times New Roman" w:hAnsi="Times New Roman"/>
                <w:b/>
                <w:sz w:val="20"/>
                <w:szCs w:val="20"/>
              </w:rPr>
              <w:t>Дата</w:t>
            </w:r>
          </w:p>
        </w:tc>
        <w:tc>
          <w:tcPr>
            <w:tcW w:w="851" w:type="dxa"/>
            <w:tcBorders>
              <w:top w:val="single" w:sz="4" w:space="0" w:color="auto"/>
              <w:left w:val="single" w:sz="4" w:space="0" w:color="auto"/>
              <w:bottom w:val="single" w:sz="4" w:space="0" w:color="auto"/>
              <w:right w:val="single" w:sz="4" w:space="0" w:color="auto"/>
            </w:tcBorders>
            <w:hideMark/>
          </w:tcPr>
          <w:p w:rsidR="00E354DC" w:rsidRPr="00801518" w:rsidRDefault="00E354DC" w:rsidP="00801518">
            <w:pPr>
              <w:spacing w:after="0" w:line="240" w:lineRule="auto"/>
              <w:jc w:val="center"/>
              <w:rPr>
                <w:rFonts w:ascii="Times New Roman" w:hAnsi="Times New Roman"/>
                <w:b/>
                <w:sz w:val="20"/>
                <w:szCs w:val="20"/>
              </w:rPr>
            </w:pPr>
            <w:r w:rsidRPr="00801518">
              <w:rPr>
                <w:rFonts w:ascii="Times New Roman" w:hAnsi="Times New Roman"/>
                <w:b/>
                <w:sz w:val="20"/>
                <w:szCs w:val="20"/>
              </w:rPr>
              <w:t>№</w:t>
            </w:r>
          </w:p>
        </w:tc>
        <w:tc>
          <w:tcPr>
            <w:tcW w:w="4856" w:type="dxa"/>
            <w:tcBorders>
              <w:top w:val="single" w:sz="4" w:space="0" w:color="auto"/>
              <w:left w:val="single" w:sz="4" w:space="0" w:color="auto"/>
              <w:bottom w:val="single" w:sz="4" w:space="0" w:color="auto"/>
              <w:right w:val="single" w:sz="4" w:space="0" w:color="auto"/>
            </w:tcBorders>
          </w:tcPr>
          <w:p w:rsidR="00E354DC" w:rsidRPr="00801518" w:rsidRDefault="00E354DC" w:rsidP="00801518">
            <w:pPr>
              <w:spacing w:after="0" w:line="240" w:lineRule="auto"/>
              <w:ind w:right="-1548"/>
              <w:rPr>
                <w:rFonts w:ascii="Times New Roman" w:hAnsi="Times New Roman"/>
                <w:b/>
                <w:sz w:val="20"/>
                <w:szCs w:val="20"/>
              </w:rPr>
            </w:pPr>
            <w:r w:rsidRPr="00801518">
              <w:rPr>
                <w:rFonts w:ascii="Times New Roman" w:hAnsi="Times New Roman"/>
                <w:b/>
                <w:sz w:val="20"/>
                <w:szCs w:val="20"/>
              </w:rPr>
              <w:t xml:space="preserve">                          Наименование</w:t>
            </w:r>
          </w:p>
          <w:p w:rsidR="00E354DC" w:rsidRPr="00801518" w:rsidRDefault="00E354DC" w:rsidP="00801518">
            <w:pPr>
              <w:spacing w:after="0" w:line="240" w:lineRule="auto"/>
              <w:ind w:right="-1548"/>
              <w:jc w:val="center"/>
              <w:rPr>
                <w:rFonts w:ascii="Times New Roman" w:hAnsi="Times New Roman"/>
                <w:b/>
                <w:sz w:val="20"/>
                <w:szCs w:val="20"/>
              </w:rPr>
            </w:pPr>
          </w:p>
        </w:tc>
        <w:tc>
          <w:tcPr>
            <w:tcW w:w="1630" w:type="dxa"/>
            <w:tcBorders>
              <w:top w:val="single" w:sz="4" w:space="0" w:color="auto"/>
              <w:left w:val="single" w:sz="4" w:space="0" w:color="auto"/>
              <w:bottom w:val="single" w:sz="4" w:space="0" w:color="auto"/>
              <w:right w:val="single" w:sz="4" w:space="0" w:color="auto"/>
            </w:tcBorders>
            <w:hideMark/>
          </w:tcPr>
          <w:p w:rsidR="00E354DC" w:rsidRPr="00801518" w:rsidRDefault="00E354DC" w:rsidP="00230FA4">
            <w:pPr>
              <w:spacing w:after="0" w:line="240" w:lineRule="auto"/>
              <w:ind w:right="-108"/>
              <w:jc w:val="center"/>
              <w:rPr>
                <w:rFonts w:ascii="Times New Roman" w:hAnsi="Times New Roman"/>
                <w:b/>
                <w:sz w:val="20"/>
                <w:szCs w:val="20"/>
              </w:rPr>
            </w:pPr>
            <w:r w:rsidRPr="00801518">
              <w:rPr>
                <w:rFonts w:ascii="Times New Roman" w:hAnsi="Times New Roman"/>
                <w:b/>
                <w:sz w:val="20"/>
                <w:szCs w:val="20"/>
              </w:rPr>
              <w:t>Дата обнародования</w:t>
            </w:r>
          </w:p>
        </w:tc>
      </w:tr>
      <w:tr w:rsidR="00E354DC" w:rsidRPr="00801518" w:rsidTr="00230FA4">
        <w:tc>
          <w:tcPr>
            <w:tcW w:w="8647" w:type="dxa"/>
            <w:gridSpan w:val="4"/>
            <w:tcBorders>
              <w:top w:val="single" w:sz="4" w:space="0" w:color="auto"/>
              <w:left w:val="single" w:sz="4" w:space="0" w:color="auto"/>
              <w:bottom w:val="single" w:sz="4" w:space="0" w:color="auto"/>
              <w:right w:val="single" w:sz="4" w:space="0" w:color="auto"/>
            </w:tcBorders>
          </w:tcPr>
          <w:p w:rsidR="00E354DC" w:rsidRPr="00801518" w:rsidRDefault="00E354DC" w:rsidP="00801518">
            <w:pPr>
              <w:spacing w:after="0" w:line="240" w:lineRule="auto"/>
              <w:jc w:val="center"/>
              <w:rPr>
                <w:rFonts w:ascii="Times New Roman" w:hAnsi="Times New Roman"/>
                <w:b/>
                <w:sz w:val="20"/>
                <w:szCs w:val="20"/>
              </w:rPr>
            </w:pPr>
            <w:r w:rsidRPr="00801518">
              <w:rPr>
                <w:rFonts w:ascii="Times New Roman" w:hAnsi="Times New Roman"/>
                <w:b/>
                <w:sz w:val="20"/>
                <w:szCs w:val="20"/>
              </w:rPr>
              <w:t>по основной деятельности</w:t>
            </w:r>
          </w:p>
          <w:p w:rsidR="00E354DC" w:rsidRPr="00801518" w:rsidRDefault="00E354DC" w:rsidP="00801518">
            <w:pPr>
              <w:spacing w:after="0" w:line="240" w:lineRule="auto"/>
              <w:jc w:val="center"/>
              <w:rPr>
                <w:rFonts w:ascii="Times New Roman" w:hAnsi="Times New Roman"/>
                <w:sz w:val="20"/>
                <w:szCs w:val="20"/>
              </w:rPr>
            </w:pPr>
          </w:p>
        </w:tc>
      </w:tr>
      <w:tr w:rsidR="00E354DC" w:rsidRPr="00801518" w:rsidTr="00230FA4">
        <w:tc>
          <w:tcPr>
            <w:tcW w:w="1310" w:type="dxa"/>
            <w:tcBorders>
              <w:top w:val="single" w:sz="4" w:space="0" w:color="auto"/>
              <w:left w:val="single" w:sz="4" w:space="0" w:color="auto"/>
              <w:bottom w:val="single" w:sz="4" w:space="0" w:color="auto"/>
              <w:right w:val="single" w:sz="4" w:space="0" w:color="auto"/>
            </w:tcBorders>
            <w:hideMark/>
          </w:tcPr>
          <w:p w:rsidR="00E354DC" w:rsidRPr="00801518" w:rsidRDefault="00E354DC" w:rsidP="00801518">
            <w:pPr>
              <w:spacing w:after="0" w:line="240" w:lineRule="auto"/>
              <w:jc w:val="center"/>
              <w:rPr>
                <w:rFonts w:ascii="Times New Roman" w:hAnsi="Times New Roman"/>
                <w:sz w:val="20"/>
                <w:szCs w:val="20"/>
              </w:rPr>
            </w:pPr>
            <w:r w:rsidRPr="00801518">
              <w:rPr>
                <w:rFonts w:ascii="Times New Roman" w:hAnsi="Times New Roman"/>
                <w:sz w:val="20"/>
                <w:szCs w:val="20"/>
              </w:rPr>
              <w:t>08.04.2024</w:t>
            </w:r>
          </w:p>
        </w:tc>
        <w:tc>
          <w:tcPr>
            <w:tcW w:w="851" w:type="dxa"/>
            <w:tcBorders>
              <w:top w:val="single" w:sz="4" w:space="0" w:color="auto"/>
              <w:left w:val="single" w:sz="4" w:space="0" w:color="auto"/>
              <w:bottom w:val="single" w:sz="4" w:space="0" w:color="auto"/>
              <w:right w:val="single" w:sz="4" w:space="0" w:color="auto"/>
            </w:tcBorders>
            <w:hideMark/>
          </w:tcPr>
          <w:p w:rsidR="00E354DC" w:rsidRPr="00801518" w:rsidRDefault="00E354DC" w:rsidP="00801518">
            <w:pPr>
              <w:spacing w:after="0" w:line="240" w:lineRule="auto"/>
              <w:jc w:val="center"/>
              <w:rPr>
                <w:rFonts w:ascii="Times New Roman" w:hAnsi="Times New Roman"/>
                <w:sz w:val="20"/>
                <w:szCs w:val="20"/>
              </w:rPr>
            </w:pPr>
            <w:r w:rsidRPr="00801518">
              <w:rPr>
                <w:rFonts w:ascii="Times New Roman" w:hAnsi="Times New Roman"/>
                <w:sz w:val="20"/>
                <w:szCs w:val="20"/>
              </w:rPr>
              <w:t>6-р</w:t>
            </w:r>
          </w:p>
        </w:tc>
        <w:tc>
          <w:tcPr>
            <w:tcW w:w="4856" w:type="dxa"/>
            <w:tcBorders>
              <w:top w:val="single" w:sz="4" w:space="0" w:color="auto"/>
              <w:left w:val="single" w:sz="4" w:space="0" w:color="auto"/>
              <w:bottom w:val="single" w:sz="4" w:space="0" w:color="auto"/>
              <w:right w:val="single" w:sz="4" w:space="0" w:color="auto"/>
            </w:tcBorders>
            <w:hideMark/>
          </w:tcPr>
          <w:p w:rsidR="00E354DC" w:rsidRPr="00801518" w:rsidRDefault="00E354DC" w:rsidP="00801518">
            <w:pPr>
              <w:spacing w:after="0" w:line="240" w:lineRule="auto"/>
              <w:ind w:right="-75"/>
              <w:jc w:val="both"/>
              <w:rPr>
                <w:rFonts w:ascii="Times New Roman" w:hAnsi="Times New Roman"/>
                <w:sz w:val="20"/>
                <w:szCs w:val="20"/>
              </w:rPr>
            </w:pPr>
            <w:r w:rsidRPr="00801518">
              <w:rPr>
                <w:rFonts w:ascii="Times New Roman" w:hAnsi="Times New Roman"/>
                <w:sz w:val="20"/>
                <w:szCs w:val="20"/>
              </w:rPr>
              <w:t>О вводе в эксплуатацию объекта основных средств</w:t>
            </w:r>
          </w:p>
        </w:tc>
        <w:tc>
          <w:tcPr>
            <w:tcW w:w="1630" w:type="dxa"/>
            <w:tcBorders>
              <w:top w:val="single" w:sz="4" w:space="0" w:color="auto"/>
              <w:left w:val="single" w:sz="4" w:space="0" w:color="auto"/>
              <w:bottom w:val="single" w:sz="4" w:space="0" w:color="auto"/>
              <w:right w:val="single" w:sz="4" w:space="0" w:color="auto"/>
            </w:tcBorders>
          </w:tcPr>
          <w:p w:rsidR="00E354DC" w:rsidRPr="00801518" w:rsidRDefault="00E354DC" w:rsidP="00801518">
            <w:pPr>
              <w:spacing w:after="0" w:line="240" w:lineRule="auto"/>
              <w:jc w:val="center"/>
              <w:rPr>
                <w:rFonts w:ascii="Times New Roman" w:hAnsi="Times New Roman"/>
                <w:sz w:val="20"/>
                <w:szCs w:val="20"/>
              </w:rPr>
            </w:pPr>
          </w:p>
        </w:tc>
      </w:tr>
      <w:tr w:rsidR="00E354DC" w:rsidRPr="00801518" w:rsidTr="00230FA4">
        <w:tc>
          <w:tcPr>
            <w:tcW w:w="1310" w:type="dxa"/>
            <w:tcBorders>
              <w:top w:val="single" w:sz="4" w:space="0" w:color="auto"/>
              <w:left w:val="single" w:sz="4" w:space="0" w:color="auto"/>
              <w:bottom w:val="single" w:sz="4" w:space="0" w:color="auto"/>
              <w:right w:val="single" w:sz="4" w:space="0" w:color="auto"/>
            </w:tcBorders>
            <w:hideMark/>
          </w:tcPr>
          <w:p w:rsidR="00E354DC" w:rsidRPr="00801518" w:rsidRDefault="00E354DC" w:rsidP="00801518">
            <w:pPr>
              <w:spacing w:after="0" w:line="240" w:lineRule="auto"/>
              <w:jc w:val="center"/>
              <w:rPr>
                <w:rFonts w:ascii="Times New Roman" w:hAnsi="Times New Roman"/>
                <w:sz w:val="20"/>
                <w:szCs w:val="20"/>
              </w:rPr>
            </w:pPr>
            <w:r w:rsidRPr="00801518">
              <w:rPr>
                <w:rFonts w:ascii="Times New Roman" w:hAnsi="Times New Roman"/>
                <w:sz w:val="20"/>
                <w:szCs w:val="20"/>
              </w:rPr>
              <w:t>22.04.2024</w:t>
            </w:r>
          </w:p>
        </w:tc>
        <w:tc>
          <w:tcPr>
            <w:tcW w:w="851" w:type="dxa"/>
            <w:tcBorders>
              <w:top w:val="single" w:sz="4" w:space="0" w:color="auto"/>
              <w:left w:val="single" w:sz="4" w:space="0" w:color="auto"/>
              <w:bottom w:val="single" w:sz="4" w:space="0" w:color="auto"/>
              <w:right w:val="single" w:sz="4" w:space="0" w:color="auto"/>
            </w:tcBorders>
            <w:hideMark/>
          </w:tcPr>
          <w:p w:rsidR="00E354DC" w:rsidRPr="00801518" w:rsidRDefault="00E354DC" w:rsidP="00801518">
            <w:pPr>
              <w:spacing w:after="0" w:line="240" w:lineRule="auto"/>
              <w:jc w:val="center"/>
              <w:rPr>
                <w:rFonts w:ascii="Times New Roman" w:hAnsi="Times New Roman"/>
                <w:sz w:val="20"/>
                <w:szCs w:val="20"/>
              </w:rPr>
            </w:pPr>
            <w:r w:rsidRPr="00801518">
              <w:rPr>
                <w:rFonts w:ascii="Times New Roman" w:hAnsi="Times New Roman"/>
                <w:sz w:val="20"/>
                <w:szCs w:val="20"/>
              </w:rPr>
              <w:t>7-р</w:t>
            </w:r>
          </w:p>
        </w:tc>
        <w:tc>
          <w:tcPr>
            <w:tcW w:w="4856" w:type="dxa"/>
            <w:tcBorders>
              <w:top w:val="single" w:sz="4" w:space="0" w:color="auto"/>
              <w:left w:val="single" w:sz="4" w:space="0" w:color="auto"/>
              <w:bottom w:val="single" w:sz="4" w:space="0" w:color="auto"/>
              <w:right w:val="single" w:sz="4" w:space="0" w:color="auto"/>
            </w:tcBorders>
            <w:hideMark/>
          </w:tcPr>
          <w:p w:rsidR="00E354DC" w:rsidRPr="00801518" w:rsidRDefault="00E354DC" w:rsidP="00801518">
            <w:pPr>
              <w:spacing w:after="0" w:line="240" w:lineRule="auto"/>
              <w:ind w:right="-75"/>
              <w:jc w:val="both"/>
              <w:rPr>
                <w:rFonts w:ascii="Times New Roman" w:hAnsi="Times New Roman"/>
                <w:sz w:val="20"/>
                <w:szCs w:val="20"/>
              </w:rPr>
            </w:pPr>
            <w:r w:rsidRPr="00801518">
              <w:rPr>
                <w:rFonts w:ascii="Times New Roman" w:hAnsi="Times New Roman"/>
                <w:sz w:val="20"/>
                <w:szCs w:val="20"/>
              </w:rPr>
              <w:t>Об организации патрулирования территории населенных пунктов сельского поселения «Яснэг» в летний пожароопасный период 2024 года</w:t>
            </w:r>
          </w:p>
        </w:tc>
        <w:tc>
          <w:tcPr>
            <w:tcW w:w="1630" w:type="dxa"/>
            <w:tcBorders>
              <w:top w:val="single" w:sz="4" w:space="0" w:color="auto"/>
              <w:left w:val="single" w:sz="4" w:space="0" w:color="auto"/>
              <w:bottom w:val="single" w:sz="4" w:space="0" w:color="auto"/>
              <w:right w:val="single" w:sz="4" w:space="0" w:color="auto"/>
            </w:tcBorders>
          </w:tcPr>
          <w:p w:rsidR="00E354DC" w:rsidRPr="00801518" w:rsidRDefault="00E354DC" w:rsidP="00801518">
            <w:pPr>
              <w:spacing w:after="0" w:line="240" w:lineRule="auto"/>
              <w:jc w:val="center"/>
              <w:rPr>
                <w:rFonts w:ascii="Times New Roman" w:hAnsi="Times New Roman"/>
                <w:sz w:val="20"/>
                <w:szCs w:val="20"/>
              </w:rPr>
            </w:pPr>
          </w:p>
        </w:tc>
      </w:tr>
      <w:tr w:rsidR="00E354DC" w:rsidRPr="00801518" w:rsidTr="00230FA4">
        <w:tc>
          <w:tcPr>
            <w:tcW w:w="1310" w:type="dxa"/>
            <w:tcBorders>
              <w:top w:val="single" w:sz="4" w:space="0" w:color="auto"/>
              <w:left w:val="single" w:sz="4" w:space="0" w:color="auto"/>
              <w:bottom w:val="single" w:sz="4" w:space="0" w:color="auto"/>
              <w:right w:val="single" w:sz="4" w:space="0" w:color="auto"/>
            </w:tcBorders>
            <w:hideMark/>
          </w:tcPr>
          <w:p w:rsidR="00E354DC" w:rsidRPr="00801518" w:rsidRDefault="00E354DC" w:rsidP="00801518">
            <w:pPr>
              <w:spacing w:after="0" w:line="240" w:lineRule="auto"/>
              <w:jc w:val="center"/>
              <w:rPr>
                <w:rFonts w:ascii="Times New Roman" w:hAnsi="Times New Roman"/>
                <w:sz w:val="20"/>
                <w:szCs w:val="20"/>
              </w:rPr>
            </w:pPr>
            <w:r w:rsidRPr="00801518">
              <w:rPr>
                <w:rFonts w:ascii="Times New Roman" w:hAnsi="Times New Roman"/>
                <w:sz w:val="20"/>
                <w:szCs w:val="20"/>
              </w:rPr>
              <w:t>23.04.2024</w:t>
            </w:r>
          </w:p>
        </w:tc>
        <w:tc>
          <w:tcPr>
            <w:tcW w:w="851" w:type="dxa"/>
            <w:tcBorders>
              <w:top w:val="single" w:sz="4" w:space="0" w:color="auto"/>
              <w:left w:val="single" w:sz="4" w:space="0" w:color="auto"/>
              <w:bottom w:val="single" w:sz="4" w:space="0" w:color="auto"/>
              <w:right w:val="single" w:sz="4" w:space="0" w:color="auto"/>
            </w:tcBorders>
            <w:hideMark/>
          </w:tcPr>
          <w:p w:rsidR="00E354DC" w:rsidRPr="00801518" w:rsidRDefault="00E354DC" w:rsidP="00801518">
            <w:pPr>
              <w:spacing w:after="0" w:line="240" w:lineRule="auto"/>
              <w:jc w:val="center"/>
              <w:rPr>
                <w:rFonts w:ascii="Times New Roman" w:hAnsi="Times New Roman"/>
                <w:sz w:val="20"/>
                <w:szCs w:val="20"/>
              </w:rPr>
            </w:pPr>
            <w:r w:rsidRPr="00801518">
              <w:rPr>
                <w:rFonts w:ascii="Times New Roman" w:hAnsi="Times New Roman"/>
                <w:sz w:val="20"/>
                <w:szCs w:val="20"/>
              </w:rPr>
              <w:t>8-р</w:t>
            </w:r>
          </w:p>
        </w:tc>
        <w:tc>
          <w:tcPr>
            <w:tcW w:w="4856" w:type="dxa"/>
            <w:tcBorders>
              <w:top w:val="single" w:sz="4" w:space="0" w:color="auto"/>
              <w:left w:val="single" w:sz="4" w:space="0" w:color="auto"/>
              <w:bottom w:val="single" w:sz="4" w:space="0" w:color="auto"/>
              <w:right w:val="single" w:sz="4" w:space="0" w:color="auto"/>
            </w:tcBorders>
            <w:hideMark/>
          </w:tcPr>
          <w:p w:rsidR="00E354DC" w:rsidRPr="00801518" w:rsidRDefault="00E354DC" w:rsidP="00801518">
            <w:pPr>
              <w:spacing w:after="0" w:line="240" w:lineRule="auto"/>
              <w:ind w:right="-75"/>
              <w:jc w:val="both"/>
              <w:rPr>
                <w:rFonts w:ascii="Times New Roman" w:hAnsi="Times New Roman"/>
                <w:sz w:val="20"/>
                <w:szCs w:val="20"/>
              </w:rPr>
            </w:pPr>
            <w:r w:rsidRPr="00801518">
              <w:rPr>
                <w:rFonts w:ascii="Times New Roman" w:hAnsi="Times New Roman"/>
                <w:sz w:val="20"/>
                <w:szCs w:val="20"/>
              </w:rPr>
              <w:t>О дежурстве в выходные и праздничные дни</w:t>
            </w:r>
          </w:p>
        </w:tc>
        <w:tc>
          <w:tcPr>
            <w:tcW w:w="1630" w:type="dxa"/>
            <w:tcBorders>
              <w:top w:val="single" w:sz="4" w:space="0" w:color="auto"/>
              <w:left w:val="single" w:sz="4" w:space="0" w:color="auto"/>
              <w:bottom w:val="single" w:sz="4" w:space="0" w:color="auto"/>
              <w:right w:val="single" w:sz="4" w:space="0" w:color="auto"/>
            </w:tcBorders>
          </w:tcPr>
          <w:p w:rsidR="00E354DC" w:rsidRPr="00801518" w:rsidRDefault="00E354DC" w:rsidP="00801518">
            <w:pPr>
              <w:spacing w:after="0" w:line="240" w:lineRule="auto"/>
              <w:jc w:val="center"/>
              <w:rPr>
                <w:rFonts w:ascii="Times New Roman" w:hAnsi="Times New Roman"/>
                <w:sz w:val="20"/>
                <w:szCs w:val="20"/>
              </w:rPr>
            </w:pPr>
          </w:p>
        </w:tc>
      </w:tr>
      <w:tr w:rsidR="00E354DC" w:rsidRPr="00801518" w:rsidTr="00230FA4">
        <w:tc>
          <w:tcPr>
            <w:tcW w:w="8647" w:type="dxa"/>
            <w:gridSpan w:val="4"/>
            <w:tcBorders>
              <w:top w:val="single" w:sz="4" w:space="0" w:color="auto"/>
              <w:left w:val="single" w:sz="4" w:space="0" w:color="auto"/>
              <w:bottom w:val="single" w:sz="4" w:space="0" w:color="auto"/>
              <w:right w:val="single" w:sz="4" w:space="0" w:color="auto"/>
            </w:tcBorders>
            <w:hideMark/>
          </w:tcPr>
          <w:p w:rsidR="00E354DC" w:rsidRPr="00801518" w:rsidRDefault="00E354DC" w:rsidP="00801518">
            <w:pPr>
              <w:spacing w:after="0" w:line="240" w:lineRule="auto"/>
              <w:jc w:val="center"/>
              <w:rPr>
                <w:rFonts w:ascii="Times New Roman" w:hAnsi="Times New Roman"/>
                <w:b/>
                <w:sz w:val="20"/>
                <w:szCs w:val="20"/>
              </w:rPr>
            </w:pPr>
            <w:r w:rsidRPr="00801518">
              <w:rPr>
                <w:rFonts w:ascii="Times New Roman" w:hAnsi="Times New Roman"/>
                <w:b/>
                <w:sz w:val="20"/>
                <w:szCs w:val="20"/>
              </w:rPr>
              <w:t>по личному составу (о приеме, увольнении, перемещении, командировках в районы Крайнего Севера)</w:t>
            </w:r>
          </w:p>
        </w:tc>
      </w:tr>
      <w:tr w:rsidR="00E354DC" w:rsidRPr="00801518" w:rsidTr="00230FA4">
        <w:tc>
          <w:tcPr>
            <w:tcW w:w="1310" w:type="dxa"/>
            <w:tcBorders>
              <w:top w:val="single" w:sz="4" w:space="0" w:color="auto"/>
              <w:left w:val="single" w:sz="4" w:space="0" w:color="auto"/>
              <w:bottom w:val="single" w:sz="4" w:space="0" w:color="auto"/>
              <w:right w:val="single" w:sz="4" w:space="0" w:color="auto"/>
            </w:tcBorders>
            <w:hideMark/>
          </w:tcPr>
          <w:p w:rsidR="00E354DC" w:rsidRPr="00801518" w:rsidRDefault="00E354DC" w:rsidP="00801518">
            <w:pPr>
              <w:spacing w:after="0" w:line="240" w:lineRule="auto"/>
              <w:jc w:val="center"/>
              <w:rPr>
                <w:rFonts w:ascii="Times New Roman" w:hAnsi="Times New Roman"/>
                <w:sz w:val="20"/>
                <w:szCs w:val="20"/>
              </w:rPr>
            </w:pPr>
            <w:r w:rsidRPr="00801518">
              <w:rPr>
                <w:rFonts w:ascii="Times New Roman" w:hAnsi="Times New Roman"/>
                <w:sz w:val="20"/>
                <w:szCs w:val="20"/>
              </w:rPr>
              <w:t>23.04.2024</w:t>
            </w:r>
          </w:p>
        </w:tc>
        <w:tc>
          <w:tcPr>
            <w:tcW w:w="851" w:type="dxa"/>
            <w:tcBorders>
              <w:top w:val="single" w:sz="4" w:space="0" w:color="auto"/>
              <w:left w:val="single" w:sz="4" w:space="0" w:color="auto"/>
              <w:bottom w:val="single" w:sz="4" w:space="0" w:color="auto"/>
              <w:right w:val="single" w:sz="4" w:space="0" w:color="auto"/>
            </w:tcBorders>
            <w:hideMark/>
          </w:tcPr>
          <w:p w:rsidR="00E354DC" w:rsidRPr="00801518" w:rsidRDefault="00E354DC" w:rsidP="00801518">
            <w:pPr>
              <w:spacing w:after="0" w:line="240" w:lineRule="auto"/>
              <w:jc w:val="center"/>
              <w:rPr>
                <w:rFonts w:ascii="Times New Roman" w:hAnsi="Times New Roman"/>
                <w:sz w:val="20"/>
                <w:szCs w:val="20"/>
              </w:rPr>
            </w:pPr>
            <w:r w:rsidRPr="00801518">
              <w:rPr>
                <w:rFonts w:ascii="Times New Roman" w:hAnsi="Times New Roman"/>
                <w:sz w:val="20"/>
                <w:szCs w:val="20"/>
              </w:rPr>
              <w:t>25-к</w:t>
            </w:r>
          </w:p>
        </w:tc>
        <w:tc>
          <w:tcPr>
            <w:tcW w:w="4856" w:type="dxa"/>
            <w:tcBorders>
              <w:top w:val="single" w:sz="4" w:space="0" w:color="auto"/>
              <w:left w:val="single" w:sz="4" w:space="0" w:color="auto"/>
              <w:bottom w:val="single" w:sz="4" w:space="0" w:color="auto"/>
              <w:right w:val="single" w:sz="4" w:space="0" w:color="auto"/>
            </w:tcBorders>
            <w:hideMark/>
          </w:tcPr>
          <w:p w:rsidR="00E354DC" w:rsidRPr="00801518" w:rsidRDefault="00E354DC" w:rsidP="00801518">
            <w:pPr>
              <w:spacing w:after="0" w:line="240" w:lineRule="auto"/>
              <w:rPr>
                <w:rFonts w:ascii="Times New Roman" w:hAnsi="Times New Roman"/>
                <w:sz w:val="20"/>
                <w:szCs w:val="20"/>
              </w:rPr>
            </w:pPr>
            <w:r w:rsidRPr="00801518">
              <w:rPr>
                <w:rFonts w:ascii="Times New Roman" w:hAnsi="Times New Roman"/>
                <w:sz w:val="20"/>
                <w:szCs w:val="20"/>
              </w:rPr>
              <w:t>О приеме на временные работы (ИТПР)</w:t>
            </w:r>
          </w:p>
        </w:tc>
        <w:tc>
          <w:tcPr>
            <w:tcW w:w="1630" w:type="dxa"/>
            <w:tcBorders>
              <w:top w:val="single" w:sz="4" w:space="0" w:color="auto"/>
              <w:left w:val="single" w:sz="4" w:space="0" w:color="auto"/>
              <w:bottom w:val="single" w:sz="4" w:space="0" w:color="auto"/>
              <w:right w:val="single" w:sz="4" w:space="0" w:color="auto"/>
            </w:tcBorders>
          </w:tcPr>
          <w:p w:rsidR="00E354DC" w:rsidRPr="00801518" w:rsidRDefault="00E354DC" w:rsidP="00801518">
            <w:pPr>
              <w:spacing w:after="0" w:line="240" w:lineRule="auto"/>
              <w:jc w:val="center"/>
              <w:rPr>
                <w:rFonts w:ascii="Times New Roman" w:hAnsi="Times New Roman"/>
                <w:sz w:val="20"/>
                <w:szCs w:val="20"/>
              </w:rPr>
            </w:pPr>
          </w:p>
        </w:tc>
      </w:tr>
      <w:tr w:rsidR="00E354DC" w:rsidRPr="00801518" w:rsidTr="00230FA4">
        <w:tc>
          <w:tcPr>
            <w:tcW w:w="1310" w:type="dxa"/>
            <w:tcBorders>
              <w:top w:val="single" w:sz="4" w:space="0" w:color="auto"/>
              <w:left w:val="single" w:sz="4" w:space="0" w:color="auto"/>
              <w:bottom w:val="single" w:sz="4" w:space="0" w:color="auto"/>
              <w:right w:val="single" w:sz="4" w:space="0" w:color="auto"/>
            </w:tcBorders>
            <w:hideMark/>
          </w:tcPr>
          <w:p w:rsidR="00E354DC" w:rsidRPr="00801518" w:rsidRDefault="00E354DC" w:rsidP="00801518">
            <w:pPr>
              <w:spacing w:after="0" w:line="240" w:lineRule="auto"/>
              <w:jc w:val="center"/>
              <w:rPr>
                <w:rFonts w:ascii="Times New Roman" w:hAnsi="Times New Roman"/>
                <w:sz w:val="20"/>
                <w:szCs w:val="20"/>
              </w:rPr>
            </w:pPr>
            <w:r w:rsidRPr="00801518">
              <w:rPr>
                <w:rFonts w:ascii="Times New Roman" w:hAnsi="Times New Roman"/>
                <w:sz w:val="20"/>
                <w:szCs w:val="20"/>
              </w:rPr>
              <w:t>25.04.2024</w:t>
            </w:r>
          </w:p>
        </w:tc>
        <w:tc>
          <w:tcPr>
            <w:tcW w:w="851" w:type="dxa"/>
            <w:tcBorders>
              <w:top w:val="single" w:sz="4" w:space="0" w:color="auto"/>
              <w:left w:val="single" w:sz="4" w:space="0" w:color="auto"/>
              <w:bottom w:val="single" w:sz="4" w:space="0" w:color="auto"/>
              <w:right w:val="single" w:sz="4" w:space="0" w:color="auto"/>
            </w:tcBorders>
            <w:hideMark/>
          </w:tcPr>
          <w:p w:rsidR="00E354DC" w:rsidRPr="00801518" w:rsidRDefault="00E354DC" w:rsidP="00801518">
            <w:pPr>
              <w:spacing w:after="0" w:line="240" w:lineRule="auto"/>
              <w:jc w:val="center"/>
              <w:rPr>
                <w:rFonts w:ascii="Times New Roman" w:hAnsi="Times New Roman"/>
                <w:sz w:val="20"/>
                <w:szCs w:val="20"/>
              </w:rPr>
            </w:pPr>
            <w:r w:rsidRPr="00801518">
              <w:rPr>
                <w:rFonts w:ascii="Times New Roman" w:hAnsi="Times New Roman"/>
                <w:sz w:val="20"/>
                <w:szCs w:val="20"/>
              </w:rPr>
              <w:t>26-к</w:t>
            </w:r>
          </w:p>
        </w:tc>
        <w:tc>
          <w:tcPr>
            <w:tcW w:w="4856" w:type="dxa"/>
            <w:tcBorders>
              <w:top w:val="single" w:sz="4" w:space="0" w:color="auto"/>
              <w:left w:val="single" w:sz="4" w:space="0" w:color="auto"/>
              <w:bottom w:val="single" w:sz="4" w:space="0" w:color="auto"/>
              <w:right w:val="single" w:sz="4" w:space="0" w:color="auto"/>
            </w:tcBorders>
            <w:hideMark/>
          </w:tcPr>
          <w:p w:rsidR="00E354DC" w:rsidRPr="00801518" w:rsidRDefault="00E354DC" w:rsidP="00801518">
            <w:pPr>
              <w:spacing w:after="0" w:line="240" w:lineRule="auto"/>
              <w:rPr>
                <w:rFonts w:ascii="Times New Roman" w:hAnsi="Times New Roman"/>
                <w:sz w:val="20"/>
                <w:szCs w:val="20"/>
              </w:rPr>
            </w:pPr>
            <w:r w:rsidRPr="00801518">
              <w:rPr>
                <w:rFonts w:ascii="Times New Roman" w:hAnsi="Times New Roman"/>
                <w:sz w:val="20"/>
                <w:szCs w:val="20"/>
              </w:rPr>
              <w:t>Об увольнении безработной</w:t>
            </w:r>
          </w:p>
        </w:tc>
        <w:tc>
          <w:tcPr>
            <w:tcW w:w="1630" w:type="dxa"/>
            <w:tcBorders>
              <w:top w:val="single" w:sz="4" w:space="0" w:color="auto"/>
              <w:left w:val="single" w:sz="4" w:space="0" w:color="auto"/>
              <w:bottom w:val="single" w:sz="4" w:space="0" w:color="auto"/>
              <w:right w:val="single" w:sz="4" w:space="0" w:color="auto"/>
            </w:tcBorders>
          </w:tcPr>
          <w:p w:rsidR="00E354DC" w:rsidRPr="00801518" w:rsidRDefault="00E354DC" w:rsidP="00801518">
            <w:pPr>
              <w:spacing w:after="0" w:line="240" w:lineRule="auto"/>
              <w:jc w:val="center"/>
              <w:rPr>
                <w:rFonts w:ascii="Times New Roman" w:hAnsi="Times New Roman"/>
                <w:sz w:val="20"/>
                <w:szCs w:val="20"/>
              </w:rPr>
            </w:pPr>
          </w:p>
        </w:tc>
      </w:tr>
      <w:tr w:rsidR="00E354DC" w:rsidRPr="00801518" w:rsidTr="00230FA4">
        <w:tc>
          <w:tcPr>
            <w:tcW w:w="8647" w:type="dxa"/>
            <w:gridSpan w:val="4"/>
            <w:tcBorders>
              <w:top w:val="single" w:sz="4" w:space="0" w:color="auto"/>
              <w:left w:val="single" w:sz="4" w:space="0" w:color="auto"/>
              <w:bottom w:val="single" w:sz="4" w:space="0" w:color="auto"/>
              <w:right w:val="single" w:sz="4" w:space="0" w:color="auto"/>
            </w:tcBorders>
            <w:hideMark/>
          </w:tcPr>
          <w:p w:rsidR="00E354DC" w:rsidRPr="00801518" w:rsidRDefault="00E354DC" w:rsidP="00801518">
            <w:pPr>
              <w:spacing w:after="0" w:line="240" w:lineRule="auto"/>
              <w:jc w:val="center"/>
              <w:rPr>
                <w:rFonts w:ascii="Times New Roman" w:hAnsi="Times New Roman"/>
                <w:b/>
                <w:sz w:val="20"/>
                <w:szCs w:val="20"/>
              </w:rPr>
            </w:pPr>
            <w:r w:rsidRPr="00801518">
              <w:rPr>
                <w:rFonts w:ascii="Times New Roman" w:hAnsi="Times New Roman"/>
                <w:b/>
                <w:sz w:val="20"/>
                <w:szCs w:val="20"/>
              </w:rPr>
              <w:t>по личному составу (премировании, отпусках и командировках)</w:t>
            </w:r>
          </w:p>
        </w:tc>
      </w:tr>
      <w:tr w:rsidR="00E354DC" w:rsidRPr="00801518" w:rsidTr="00230FA4">
        <w:tc>
          <w:tcPr>
            <w:tcW w:w="1310" w:type="dxa"/>
            <w:tcBorders>
              <w:top w:val="single" w:sz="4" w:space="0" w:color="auto"/>
              <w:left w:val="single" w:sz="4" w:space="0" w:color="auto"/>
              <w:bottom w:val="single" w:sz="4" w:space="0" w:color="auto"/>
              <w:right w:val="single" w:sz="4" w:space="0" w:color="auto"/>
            </w:tcBorders>
            <w:hideMark/>
          </w:tcPr>
          <w:p w:rsidR="00E354DC" w:rsidRPr="00801518" w:rsidRDefault="00E354DC" w:rsidP="00801518">
            <w:pPr>
              <w:spacing w:after="0" w:line="240" w:lineRule="auto"/>
              <w:jc w:val="center"/>
              <w:rPr>
                <w:rFonts w:ascii="Times New Roman" w:hAnsi="Times New Roman"/>
                <w:sz w:val="20"/>
                <w:szCs w:val="20"/>
              </w:rPr>
            </w:pPr>
            <w:r w:rsidRPr="00801518">
              <w:rPr>
                <w:rFonts w:ascii="Times New Roman" w:hAnsi="Times New Roman"/>
                <w:sz w:val="20"/>
                <w:szCs w:val="20"/>
              </w:rPr>
              <w:t>01.04.2024</w:t>
            </w:r>
          </w:p>
        </w:tc>
        <w:tc>
          <w:tcPr>
            <w:tcW w:w="851" w:type="dxa"/>
            <w:tcBorders>
              <w:top w:val="single" w:sz="4" w:space="0" w:color="auto"/>
              <w:left w:val="single" w:sz="4" w:space="0" w:color="auto"/>
              <w:bottom w:val="single" w:sz="4" w:space="0" w:color="auto"/>
              <w:right w:val="single" w:sz="4" w:space="0" w:color="auto"/>
            </w:tcBorders>
            <w:hideMark/>
          </w:tcPr>
          <w:p w:rsidR="00E354DC" w:rsidRPr="00801518" w:rsidRDefault="00E354DC" w:rsidP="00801518">
            <w:pPr>
              <w:spacing w:after="0" w:line="240" w:lineRule="auto"/>
              <w:jc w:val="center"/>
              <w:rPr>
                <w:rFonts w:ascii="Times New Roman" w:hAnsi="Times New Roman"/>
                <w:sz w:val="20"/>
                <w:szCs w:val="20"/>
              </w:rPr>
            </w:pPr>
            <w:r w:rsidRPr="00801518">
              <w:rPr>
                <w:rFonts w:ascii="Times New Roman" w:hAnsi="Times New Roman"/>
                <w:sz w:val="20"/>
                <w:szCs w:val="20"/>
              </w:rPr>
              <w:t>6-п</w:t>
            </w:r>
          </w:p>
        </w:tc>
        <w:tc>
          <w:tcPr>
            <w:tcW w:w="4856" w:type="dxa"/>
            <w:tcBorders>
              <w:top w:val="single" w:sz="4" w:space="0" w:color="auto"/>
              <w:left w:val="single" w:sz="4" w:space="0" w:color="auto"/>
              <w:bottom w:val="single" w:sz="4" w:space="0" w:color="auto"/>
              <w:right w:val="single" w:sz="4" w:space="0" w:color="auto"/>
            </w:tcBorders>
            <w:hideMark/>
          </w:tcPr>
          <w:p w:rsidR="00E354DC" w:rsidRPr="00801518" w:rsidRDefault="00E354DC" w:rsidP="00801518">
            <w:pPr>
              <w:spacing w:after="0" w:line="240" w:lineRule="auto"/>
              <w:rPr>
                <w:rFonts w:ascii="Times New Roman" w:hAnsi="Times New Roman"/>
                <w:sz w:val="20"/>
                <w:szCs w:val="20"/>
              </w:rPr>
            </w:pPr>
            <w:r w:rsidRPr="00801518">
              <w:rPr>
                <w:rFonts w:ascii="Times New Roman" w:hAnsi="Times New Roman"/>
                <w:sz w:val="20"/>
                <w:szCs w:val="20"/>
              </w:rPr>
              <w:t>О перечислении средств на ГСМ</w:t>
            </w:r>
          </w:p>
        </w:tc>
        <w:tc>
          <w:tcPr>
            <w:tcW w:w="1630" w:type="dxa"/>
            <w:tcBorders>
              <w:top w:val="single" w:sz="4" w:space="0" w:color="auto"/>
              <w:left w:val="single" w:sz="4" w:space="0" w:color="auto"/>
              <w:bottom w:val="single" w:sz="4" w:space="0" w:color="auto"/>
              <w:right w:val="single" w:sz="4" w:space="0" w:color="auto"/>
            </w:tcBorders>
          </w:tcPr>
          <w:p w:rsidR="00E354DC" w:rsidRPr="00801518" w:rsidRDefault="00E354DC" w:rsidP="00801518">
            <w:pPr>
              <w:spacing w:after="0" w:line="240" w:lineRule="auto"/>
              <w:jc w:val="center"/>
              <w:rPr>
                <w:rFonts w:ascii="Times New Roman" w:hAnsi="Times New Roman"/>
                <w:sz w:val="20"/>
                <w:szCs w:val="20"/>
              </w:rPr>
            </w:pPr>
          </w:p>
        </w:tc>
      </w:tr>
      <w:tr w:rsidR="00E354DC" w:rsidRPr="00801518" w:rsidTr="00230FA4">
        <w:tc>
          <w:tcPr>
            <w:tcW w:w="1310" w:type="dxa"/>
            <w:tcBorders>
              <w:top w:val="single" w:sz="4" w:space="0" w:color="auto"/>
              <w:left w:val="single" w:sz="4" w:space="0" w:color="auto"/>
              <w:bottom w:val="single" w:sz="4" w:space="0" w:color="auto"/>
              <w:right w:val="single" w:sz="4" w:space="0" w:color="auto"/>
            </w:tcBorders>
            <w:hideMark/>
          </w:tcPr>
          <w:p w:rsidR="00E354DC" w:rsidRPr="00801518" w:rsidRDefault="00E354DC" w:rsidP="00801518">
            <w:pPr>
              <w:spacing w:after="0" w:line="240" w:lineRule="auto"/>
              <w:jc w:val="center"/>
              <w:rPr>
                <w:rFonts w:ascii="Times New Roman" w:hAnsi="Times New Roman"/>
                <w:sz w:val="20"/>
                <w:szCs w:val="20"/>
              </w:rPr>
            </w:pPr>
            <w:r w:rsidRPr="00801518">
              <w:rPr>
                <w:rFonts w:ascii="Times New Roman" w:hAnsi="Times New Roman"/>
                <w:sz w:val="20"/>
                <w:szCs w:val="20"/>
              </w:rPr>
              <w:t>03.04.2024</w:t>
            </w:r>
          </w:p>
        </w:tc>
        <w:tc>
          <w:tcPr>
            <w:tcW w:w="851" w:type="dxa"/>
            <w:tcBorders>
              <w:top w:val="single" w:sz="4" w:space="0" w:color="auto"/>
              <w:left w:val="single" w:sz="4" w:space="0" w:color="auto"/>
              <w:bottom w:val="single" w:sz="4" w:space="0" w:color="auto"/>
              <w:right w:val="single" w:sz="4" w:space="0" w:color="auto"/>
            </w:tcBorders>
            <w:hideMark/>
          </w:tcPr>
          <w:p w:rsidR="00E354DC" w:rsidRPr="00801518" w:rsidRDefault="00E354DC" w:rsidP="00801518">
            <w:pPr>
              <w:spacing w:after="0" w:line="240" w:lineRule="auto"/>
              <w:jc w:val="center"/>
              <w:rPr>
                <w:rFonts w:ascii="Times New Roman" w:hAnsi="Times New Roman"/>
                <w:sz w:val="20"/>
                <w:szCs w:val="20"/>
              </w:rPr>
            </w:pPr>
            <w:r w:rsidRPr="00801518">
              <w:rPr>
                <w:rFonts w:ascii="Times New Roman" w:hAnsi="Times New Roman"/>
                <w:sz w:val="20"/>
                <w:szCs w:val="20"/>
              </w:rPr>
              <w:t>7-п</w:t>
            </w:r>
          </w:p>
        </w:tc>
        <w:tc>
          <w:tcPr>
            <w:tcW w:w="4856" w:type="dxa"/>
            <w:tcBorders>
              <w:top w:val="single" w:sz="4" w:space="0" w:color="auto"/>
              <w:left w:val="single" w:sz="4" w:space="0" w:color="auto"/>
              <w:bottom w:val="single" w:sz="4" w:space="0" w:color="auto"/>
              <w:right w:val="single" w:sz="4" w:space="0" w:color="auto"/>
            </w:tcBorders>
            <w:hideMark/>
          </w:tcPr>
          <w:p w:rsidR="00E354DC" w:rsidRPr="00801518" w:rsidRDefault="00E354DC" w:rsidP="00801518">
            <w:pPr>
              <w:spacing w:after="0" w:line="240" w:lineRule="auto"/>
              <w:rPr>
                <w:rFonts w:ascii="Times New Roman" w:hAnsi="Times New Roman"/>
                <w:sz w:val="20"/>
                <w:szCs w:val="20"/>
              </w:rPr>
            </w:pPr>
            <w:r w:rsidRPr="00801518">
              <w:rPr>
                <w:rFonts w:ascii="Times New Roman" w:hAnsi="Times New Roman"/>
                <w:sz w:val="20"/>
                <w:szCs w:val="20"/>
              </w:rPr>
              <w:t>О направлении  Махмутовой И.В. в военный комиссариат</w:t>
            </w:r>
          </w:p>
        </w:tc>
        <w:tc>
          <w:tcPr>
            <w:tcW w:w="1630" w:type="dxa"/>
            <w:tcBorders>
              <w:top w:val="single" w:sz="4" w:space="0" w:color="auto"/>
              <w:left w:val="single" w:sz="4" w:space="0" w:color="auto"/>
              <w:bottom w:val="single" w:sz="4" w:space="0" w:color="auto"/>
              <w:right w:val="single" w:sz="4" w:space="0" w:color="auto"/>
            </w:tcBorders>
          </w:tcPr>
          <w:p w:rsidR="00E354DC" w:rsidRPr="00801518" w:rsidRDefault="00E354DC" w:rsidP="00801518">
            <w:pPr>
              <w:spacing w:after="0" w:line="240" w:lineRule="auto"/>
              <w:jc w:val="center"/>
              <w:rPr>
                <w:rFonts w:ascii="Times New Roman" w:hAnsi="Times New Roman"/>
                <w:sz w:val="20"/>
                <w:szCs w:val="20"/>
              </w:rPr>
            </w:pPr>
          </w:p>
        </w:tc>
      </w:tr>
      <w:tr w:rsidR="00E354DC" w:rsidRPr="00801518" w:rsidTr="00230FA4">
        <w:tc>
          <w:tcPr>
            <w:tcW w:w="1310" w:type="dxa"/>
            <w:tcBorders>
              <w:top w:val="single" w:sz="4" w:space="0" w:color="auto"/>
              <w:left w:val="single" w:sz="4" w:space="0" w:color="auto"/>
              <w:bottom w:val="single" w:sz="4" w:space="0" w:color="auto"/>
              <w:right w:val="single" w:sz="4" w:space="0" w:color="auto"/>
            </w:tcBorders>
          </w:tcPr>
          <w:p w:rsidR="00E354DC" w:rsidRPr="00801518" w:rsidRDefault="00E354DC" w:rsidP="00801518">
            <w:pPr>
              <w:spacing w:after="0" w:line="240" w:lineRule="auto"/>
              <w:jc w:val="center"/>
              <w:rPr>
                <w:rFonts w:ascii="Times New Roman" w:hAnsi="Times New Roman"/>
                <w:sz w:val="20"/>
                <w:szCs w:val="20"/>
              </w:rPr>
            </w:pPr>
            <w:r w:rsidRPr="00801518">
              <w:rPr>
                <w:rFonts w:ascii="Times New Roman" w:hAnsi="Times New Roman"/>
                <w:sz w:val="20"/>
                <w:szCs w:val="20"/>
              </w:rPr>
              <w:t>26.04.2024</w:t>
            </w:r>
          </w:p>
        </w:tc>
        <w:tc>
          <w:tcPr>
            <w:tcW w:w="851" w:type="dxa"/>
            <w:tcBorders>
              <w:top w:val="single" w:sz="4" w:space="0" w:color="auto"/>
              <w:left w:val="single" w:sz="4" w:space="0" w:color="auto"/>
              <w:bottom w:val="single" w:sz="4" w:space="0" w:color="auto"/>
              <w:right w:val="single" w:sz="4" w:space="0" w:color="auto"/>
            </w:tcBorders>
          </w:tcPr>
          <w:p w:rsidR="00E354DC" w:rsidRPr="00801518" w:rsidRDefault="00E354DC" w:rsidP="00801518">
            <w:pPr>
              <w:spacing w:after="0" w:line="240" w:lineRule="auto"/>
              <w:jc w:val="center"/>
              <w:rPr>
                <w:rFonts w:ascii="Times New Roman" w:hAnsi="Times New Roman"/>
                <w:sz w:val="20"/>
                <w:szCs w:val="20"/>
              </w:rPr>
            </w:pPr>
            <w:r w:rsidRPr="00801518">
              <w:rPr>
                <w:rFonts w:ascii="Times New Roman" w:hAnsi="Times New Roman"/>
                <w:sz w:val="20"/>
                <w:szCs w:val="20"/>
              </w:rPr>
              <w:t>8-п</w:t>
            </w:r>
          </w:p>
        </w:tc>
        <w:tc>
          <w:tcPr>
            <w:tcW w:w="4856" w:type="dxa"/>
            <w:tcBorders>
              <w:top w:val="single" w:sz="4" w:space="0" w:color="auto"/>
              <w:left w:val="single" w:sz="4" w:space="0" w:color="auto"/>
              <w:bottom w:val="single" w:sz="4" w:space="0" w:color="auto"/>
              <w:right w:val="single" w:sz="4" w:space="0" w:color="auto"/>
            </w:tcBorders>
          </w:tcPr>
          <w:p w:rsidR="00E354DC" w:rsidRPr="00801518" w:rsidRDefault="00E354DC" w:rsidP="00801518">
            <w:pPr>
              <w:spacing w:after="0" w:line="240" w:lineRule="auto"/>
              <w:rPr>
                <w:rFonts w:ascii="Times New Roman" w:hAnsi="Times New Roman"/>
                <w:sz w:val="20"/>
                <w:szCs w:val="20"/>
              </w:rPr>
            </w:pPr>
            <w:r w:rsidRPr="00801518">
              <w:rPr>
                <w:rFonts w:ascii="Times New Roman" w:hAnsi="Times New Roman"/>
                <w:sz w:val="20"/>
                <w:szCs w:val="20"/>
              </w:rPr>
              <w:t>Об оплате труда</w:t>
            </w:r>
          </w:p>
        </w:tc>
        <w:tc>
          <w:tcPr>
            <w:tcW w:w="1630" w:type="dxa"/>
            <w:tcBorders>
              <w:top w:val="single" w:sz="4" w:space="0" w:color="auto"/>
              <w:left w:val="single" w:sz="4" w:space="0" w:color="auto"/>
              <w:bottom w:val="single" w:sz="4" w:space="0" w:color="auto"/>
              <w:right w:val="single" w:sz="4" w:space="0" w:color="auto"/>
            </w:tcBorders>
          </w:tcPr>
          <w:p w:rsidR="00E354DC" w:rsidRPr="00801518" w:rsidRDefault="00E354DC" w:rsidP="00801518">
            <w:pPr>
              <w:spacing w:after="0" w:line="240" w:lineRule="auto"/>
              <w:jc w:val="center"/>
              <w:rPr>
                <w:rFonts w:ascii="Times New Roman" w:hAnsi="Times New Roman"/>
                <w:sz w:val="20"/>
                <w:szCs w:val="20"/>
              </w:rPr>
            </w:pPr>
          </w:p>
        </w:tc>
      </w:tr>
    </w:tbl>
    <w:p w:rsidR="00E354DC" w:rsidRPr="00801518" w:rsidRDefault="00E354DC" w:rsidP="00801518">
      <w:pPr>
        <w:spacing w:after="0" w:line="240" w:lineRule="auto"/>
        <w:rPr>
          <w:rFonts w:ascii="Times New Roman" w:hAnsi="Times New Roman"/>
          <w:sz w:val="20"/>
          <w:szCs w:val="20"/>
        </w:rPr>
      </w:pPr>
    </w:p>
    <w:p w:rsidR="00E354DC" w:rsidRDefault="00E354DC" w:rsidP="00801518">
      <w:pPr>
        <w:spacing w:after="0" w:line="240" w:lineRule="auto"/>
        <w:rPr>
          <w:rFonts w:ascii="Times New Roman" w:hAnsi="Times New Roman"/>
          <w:sz w:val="20"/>
          <w:szCs w:val="20"/>
        </w:rPr>
      </w:pPr>
    </w:p>
    <w:p w:rsidR="00230FA4" w:rsidRDefault="00230FA4" w:rsidP="00801518">
      <w:pPr>
        <w:spacing w:after="0" w:line="240" w:lineRule="auto"/>
        <w:rPr>
          <w:rFonts w:ascii="Times New Roman" w:hAnsi="Times New Roman"/>
          <w:sz w:val="20"/>
          <w:szCs w:val="20"/>
        </w:rPr>
      </w:pPr>
    </w:p>
    <w:p w:rsidR="00230FA4" w:rsidRDefault="00230FA4" w:rsidP="00801518">
      <w:pPr>
        <w:spacing w:after="0" w:line="240" w:lineRule="auto"/>
        <w:rPr>
          <w:rFonts w:ascii="Times New Roman" w:hAnsi="Times New Roman"/>
          <w:sz w:val="20"/>
          <w:szCs w:val="20"/>
        </w:rPr>
      </w:pPr>
    </w:p>
    <w:p w:rsidR="00230FA4" w:rsidRDefault="00230FA4" w:rsidP="00801518">
      <w:pPr>
        <w:spacing w:after="0" w:line="240" w:lineRule="auto"/>
        <w:rPr>
          <w:rFonts w:ascii="Times New Roman" w:hAnsi="Times New Roman"/>
          <w:sz w:val="20"/>
          <w:szCs w:val="20"/>
        </w:rPr>
      </w:pPr>
    </w:p>
    <w:p w:rsidR="00230FA4" w:rsidRDefault="00230FA4" w:rsidP="00801518">
      <w:pPr>
        <w:spacing w:after="0" w:line="240" w:lineRule="auto"/>
        <w:rPr>
          <w:rFonts w:ascii="Times New Roman" w:hAnsi="Times New Roman"/>
          <w:sz w:val="20"/>
          <w:szCs w:val="20"/>
        </w:rPr>
      </w:pPr>
    </w:p>
    <w:p w:rsidR="00230FA4" w:rsidRDefault="00230FA4" w:rsidP="00801518">
      <w:pPr>
        <w:spacing w:after="0" w:line="240" w:lineRule="auto"/>
        <w:rPr>
          <w:rFonts w:ascii="Times New Roman" w:hAnsi="Times New Roman"/>
          <w:sz w:val="20"/>
          <w:szCs w:val="20"/>
        </w:rPr>
      </w:pPr>
    </w:p>
    <w:p w:rsidR="00230FA4" w:rsidRDefault="00230FA4" w:rsidP="00801518">
      <w:pPr>
        <w:spacing w:after="0" w:line="240" w:lineRule="auto"/>
        <w:rPr>
          <w:rFonts w:ascii="Times New Roman" w:hAnsi="Times New Roman"/>
          <w:sz w:val="20"/>
          <w:szCs w:val="20"/>
        </w:rPr>
      </w:pPr>
    </w:p>
    <w:p w:rsidR="00230FA4" w:rsidRDefault="00230FA4" w:rsidP="00801518">
      <w:pPr>
        <w:spacing w:after="0" w:line="240" w:lineRule="auto"/>
        <w:rPr>
          <w:rFonts w:ascii="Times New Roman" w:hAnsi="Times New Roman"/>
          <w:sz w:val="20"/>
          <w:szCs w:val="20"/>
        </w:rPr>
      </w:pPr>
    </w:p>
    <w:p w:rsidR="00230FA4" w:rsidRDefault="00230FA4" w:rsidP="00801518">
      <w:pPr>
        <w:spacing w:after="0" w:line="240" w:lineRule="auto"/>
        <w:rPr>
          <w:rFonts w:ascii="Times New Roman" w:hAnsi="Times New Roman"/>
          <w:sz w:val="20"/>
          <w:szCs w:val="20"/>
        </w:rPr>
      </w:pPr>
    </w:p>
    <w:p w:rsidR="00230FA4" w:rsidRDefault="00230FA4" w:rsidP="00801518">
      <w:pPr>
        <w:spacing w:after="0" w:line="240" w:lineRule="auto"/>
        <w:rPr>
          <w:rFonts w:ascii="Times New Roman" w:hAnsi="Times New Roman"/>
          <w:sz w:val="20"/>
          <w:szCs w:val="20"/>
        </w:rPr>
      </w:pPr>
    </w:p>
    <w:p w:rsidR="00230FA4" w:rsidRDefault="00230FA4" w:rsidP="00801518">
      <w:pPr>
        <w:spacing w:after="0" w:line="240" w:lineRule="auto"/>
        <w:rPr>
          <w:rFonts w:ascii="Times New Roman" w:hAnsi="Times New Roman"/>
          <w:sz w:val="20"/>
          <w:szCs w:val="20"/>
        </w:rPr>
      </w:pPr>
    </w:p>
    <w:p w:rsidR="00230FA4" w:rsidRDefault="00230FA4" w:rsidP="00801518">
      <w:pPr>
        <w:spacing w:after="0" w:line="240" w:lineRule="auto"/>
        <w:rPr>
          <w:rFonts w:ascii="Times New Roman" w:hAnsi="Times New Roman"/>
          <w:sz w:val="20"/>
          <w:szCs w:val="20"/>
        </w:rPr>
      </w:pPr>
    </w:p>
    <w:p w:rsidR="00230FA4" w:rsidRDefault="00230FA4" w:rsidP="00801518">
      <w:pPr>
        <w:spacing w:after="0" w:line="240" w:lineRule="auto"/>
        <w:rPr>
          <w:rFonts w:ascii="Times New Roman" w:hAnsi="Times New Roman"/>
          <w:sz w:val="20"/>
          <w:szCs w:val="20"/>
        </w:rPr>
      </w:pPr>
    </w:p>
    <w:p w:rsidR="00230FA4" w:rsidRDefault="00230FA4" w:rsidP="00801518">
      <w:pPr>
        <w:spacing w:after="0" w:line="240" w:lineRule="auto"/>
        <w:rPr>
          <w:rFonts w:ascii="Times New Roman" w:hAnsi="Times New Roman"/>
          <w:sz w:val="20"/>
          <w:szCs w:val="20"/>
        </w:rPr>
      </w:pPr>
    </w:p>
    <w:p w:rsidR="00230FA4" w:rsidRDefault="00230FA4" w:rsidP="00801518">
      <w:pPr>
        <w:spacing w:after="0" w:line="240" w:lineRule="auto"/>
        <w:rPr>
          <w:rFonts w:ascii="Times New Roman" w:hAnsi="Times New Roman"/>
          <w:sz w:val="20"/>
          <w:szCs w:val="20"/>
        </w:rPr>
      </w:pPr>
    </w:p>
    <w:p w:rsidR="00230FA4" w:rsidRDefault="00230FA4" w:rsidP="00801518">
      <w:pPr>
        <w:spacing w:after="0" w:line="240" w:lineRule="auto"/>
        <w:rPr>
          <w:rFonts w:ascii="Times New Roman" w:hAnsi="Times New Roman"/>
          <w:sz w:val="20"/>
          <w:szCs w:val="20"/>
        </w:rPr>
      </w:pPr>
    </w:p>
    <w:p w:rsidR="00230FA4" w:rsidRDefault="00230FA4" w:rsidP="00801518">
      <w:pPr>
        <w:spacing w:after="0" w:line="240" w:lineRule="auto"/>
        <w:rPr>
          <w:rFonts w:ascii="Times New Roman" w:hAnsi="Times New Roman"/>
          <w:sz w:val="20"/>
          <w:szCs w:val="20"/>
        </w:rPr>
      </w:pPr>
    </w:p>
    <w:p w:rsidR="00230FA4" w:rsidRDefault="00230FA4" w:rsidP="00801518">
      <w:pPr>
        <w:spacing w:after="0" w:line="240" w:lineRule="auto"/>
        <w:rPr>
          <w:rFonts w:ascii="Times New Roman" w:hAnsi="Times New Roman"/>
          <w:sz w:val="20"/>
          <w:szCs w:val="20"/>
        </w:rPr>
      </w:pPr>
    </w:p>
    <w:p w:rsidR="00230FA4" w:rsidRDefault="00230FA4" w:rsidP="00801518">
      <w:pPr>
        <w:spacing w:after="0" w:line="240" w:lineRule="auto"/>
        <w:rPr>
          <w:rFonts w:ascii="Times New Roman" w:hAnsi="Times New Roman"/>
          <w:sz w:val="20"/>
          <w:szCs w:val="20"/>
        </w:rPr>
      </w:pPr>
    </w:p>
    <w:p w:rsidR="00230FA4" w:rsidRDefault="00230FA4" w:rsidP="00801518">
      <w:pPr>
        <w:spacing w:after="0" w:line="240" w:lineRule="auto"/>
        <w:rPr>
          <w:rFonts w:ascii="Times New Roman" w:hAnsi="Times New Roman"/>
          <w:sz w:val="20"/>
          <w:szCs w:val="20"/>
        </w:rPr>
      </w:pPr>
    </w:p>
    <w:p w:rsidR="00230FA4" w:rsidRDefault="00230FA4" w:rsidP="00801518">
      <w:pPr>
        <w:spacing w:after="0" w:line="240" w:lineRule="auto"/>
        <w:rPr>
          <w:rFonts w:ascii="Times New Roman" w:hAnsi="Times New Roman"/>
          <w:sz w:val="20"/>
          <w:szCs w:val="20"/>
        </w:rPr>
      </w:pPr>
    </w:p>
    <w:p w:rsidR="00230FA4" w:rsidRDefault="00230FA4" w:rsidP="00801518">
      <w:pPr>
        <w:spacing w:after="0" w:line="240" w:lineRule="auto"/>
        <w:rPr>
          <w:rFonts w:ascii="Times New Roman" w:hAnsi="Times New Roman"/>
          <w:sz w:val="20"/>
          <w:szCs w:val="20"/>
        </w:rPr>
      </w:pPr>
    </w:p>
    <w:p w:rsidR="00230FA4" w:rsidRDefault="00230FA4" w:rsidP="00801518">
      <w:pPr>
        <w:spacing w:after="0" w:line="240" w:lineRule="auto"/>
        <w:rPr>
          <w:rFonts w:ascii="Times New Roman" w:hAnsi="Times New Roman"/>
          <w:sz w:val="20"/>
          <w:szCs w:val="20"/>
        </w:rPr>
      </w:pPr>
    </w:p>
    <w:p w:rsidR="00230FA4" w:rsidRDefault="00230FA4" w:rsidP="00801518">
      <w:pPr>
        <w:spacing w:after="0" w:line="240" w:lineRule="auto"/>
        <w:rPr>
          <w:rFonts w:ascii="Times New Roman" w:hAnsi="Times New Roman"/>
          <w:sz w:val="20"/>
          <w:szCs w:val="20"/>
        </w:rPr>
      </w:pPr>
    </w:p>
    <w:p w:rsidR="00230FA4" w:rsidRDefault="00230FA4" w:rsidP="00801518">
      <w:pPr>
        <w:spacing w:after="0" w:line="240" w:lineRule="auto"/>
        <w:rPr>
          <w:rFonts w:ascii="Times New Roman" w:hAnsi="Times New Roman"/>
          <w:sz w:val="20"/>
          <w:szCs w:val="20"/>
        </w:rPr>
      </w:pPr>
    </w:p>
    <w:p w:rsidR="00230FA4" w:rsidRDefault="00230FA4" w:rsidP="00801518">
      <w:pPr>
        <w:spacing w:after="0" w:line="240" w:lineRule="auto"/>
        <w:rPr>
          <w:rFonts w:ascii="Times New Roman" w:hAnsi="Times New Roman"/>
          <w:sz w:val="20"/>
          <w:szCs w:val="20"/>
        </w:rPr>
      </w:pPr>
    </w:p>
    <w:p w:rsidR="00230FA4" w:rsidRDefault="00230FA4" w:rsidP="00801518">
      <w:pPr>
        <w:spacing w:after="0" w:line="240" w:lineRule="auto"/>
        <w:rPr>
          <w:rFonts w:ascii="Times New Roman" w:hAnsi="Times New Roman"/>
          <w:sz w:val="20"/>
          <w:szCs w:val="20"/>
        </w:rPr>
      </w:pPr>
    </w:p>
    <w:p w:rsidR="00230FA4" w:rsidRDefault="00230FA4" w:rsidP="00801518">
      <w:pPr>
        <w:spacing w:after="0" w:line="240" w:lineRule="auto"/>
        <w:rPr>
          <w:rFonts w:ascii="Times New Roman" w:hAnsi="Times New Roman"/>
          <w:sz w:val="20"/>
          <w:szCs w:val="20"/>
        </w:rPr>
      </w:pPr>
    </w:p>
    <w:p w:rsidR="00230FA4" w:rsidRDefault="00230FA4" w:rsidP="00801518">
      <w:pPr>
        <w:spacing w:after="0" w:line="240" w:lineRule="auto"/>
        <w:rPr>
          <w:rFonts w:ascii="Times New Roman" w:hAnsi="Times New Roman"/>
          <w:sz w:val="20"/>
          <w:szCs w:val="20"/>
        </w:rPr>
      </w:pPr>
    </w:p>
    <w:p w:rsidR="00230FA4" w:rsidRDefault="00230FA4" w:rsidP="00801518">
      <w:pPr>
        <w:spacing w:after="0" w:line="240" w:lineRule="auto"/>
        <w:rPr>
          <w:rFonts w:ascii="Times New Roman" w:hAnsi="Times New Roman"/>
          <w:sz w:val="20"/>
          <w:szCs w:val="20"/>
        </w:rPr>
      </w:pPr>
    </w:p>
    <w:p w:rsidR="00230FA4" w:rsidRDefault="00230FA4" w:rsidP="00801518">
      <w:pPr>
        <w:spacing w:after="0" w:line="240" w:lineRule="auto"/>
        <w:rPr>
          <w:rFonts w:ascii="Times New Roman" w:hAnsi="Times New Roman"/>
          <w:sz w:val="20"/>
          <w:szCs w:val="20"/>
        </w:rPr>
      </w:pPr>
    </w:p>
    <w:p w:rsidR="00230FA4" w:rsidRDefault="00230FA4" w:rsidP="00801518">
      <w:pPr>
        <w:spacing w:after="0" w:line="240" w:lineRule="auto"/>
        <w:rPr>
          <w:rFonts w:ascii="Times New Roman" w:hAnsi="Times New Roman"/>
          <w:sz w:val="20"/>
          <w:szCs w:val="20"/>
        </w:rPr>
      </w:pPr>
    </w:p>
    <w:p w:rsidR="00230FA4" w:rsidRDefault="00230FA4" w:rsidP="00801518">
      <w:pPr>
        <w:spacing w:after="0" w:line="240" w:lineRule="auto"/>
        <w:rPr>
          <w:rFonts w:ascii="Times New Roman" w:hAnsi="Times New Roman"/>
          <w:sz w:val="20"/>
          <w:szCs w:val="20"/>
        </w:rPr>
      </w:pPr>
    </w:p>
    <w:p w:rsidR="00230FA4" w:rsidRDefault="00230FA4" w:rsidP="00801518">
      <w:pPr>
        <w:spacing w:after="0" w:line="240" w:lineRule="auto"/>
        <w:rPr>
          <w:rFonts w:ascii="Times New Roman" w:hAnsi="Times New Roman"/>
          <w:sz w:val="20"/>
          <w:szCs w:val="20"/>
        </w:rPr>
      </w:pPr>
    </w:p>
    <w:p w:rsidR="00230FA4" w:rsidRDefault="00230FA4" w:rsidP="00801518">
      <w:pPr>
        <w:spacing w:after="0" w:line="240" w:lineRule="auto"/>
        <w:rPr>
          <w:rFonts w:ascii="Times New Roman" w:hAnsi="Times New Roman"/>
          <w:sz w:val="20"/>
          <w:szCs w:val="20"/>
        </w:rPr>
      </w:pPr>
    </w:p>
    <w:p w:rsidR="00230FA4" w:rsidRPr="00801518" w:rsidRDefault="00230FA4" w:rsidP="00801518">
      <w:pPr>
        <w:spacing w:after="0" w:line="240" w:lineRule="auto"/>
        <w:rPr>
          <w:rFonts w:ascii="Times New Roman" w:hAnsi="Times New Roman"/>
          <w:sz w:val="20"/>
          <w:szCs w:val="20"/>
        </w:rPr>
      </w:pPr>
    </w:p>
    <w:p w:rsidR="00E354DC" w:rsidRPr="00801518" w:rsidRDefault="00E354DC" w:rsidP="005252C7">
      <w:pPr>
        <w:pStyle w:val="aff0"/>
        <w:tabs>
          <w:tab w:val="left" w:pos="3261"/>
        </w:tabs>
        <w:ind w:firstLine="0"/>
        <w:rPr>
          <w:sz w:val="20"/>
        </w:rPr>
      </w:pPr>
      <w:r w:rsidRPr="00801518">
        <w:rPr>
          <w:sz w:val="20"/>
        </w:rPr>
        <w:lastRenderedPageBreak/>
        <w:t>РЕЕСТР</w:t>
      </w:r>
    </w:p>
    <w:p w:rsidR="00E354DC" w:rsidRPr="00801518" w:rsidRDefault="00E354DC" w:rsidP="005252C7">
      <w:pPr>
        <w:spacing w:after="0" w:line="240" w:lineRule="auto"/>
        <w:jc w:val="center"/>
        <w:rPr>
          <w:rFonts w:ascii="Times New Roman" w:hAnsi="Times New Roman"/>
          <w:sz w:val="20"/>
          <w:szCs w:val="20"/>
        </w:rPr>
      </w:pPr>
      <w:r w:rsidRPr="00801518">
        <w:rPr>
          <w:rFonts w:ascii="Times New Roman" w:hAnsi="Times New Roman"/>
          <w:sz w:val="20"/>
          <w:szCs w:val="20"/>
        </w:rPr>
        <w:t>постановлений, изданных администрацией сельского поселения «Яснэг» в апреле 2024 г.</w:t>
      </w:r>
    </w:p>
    <w:p w:rsidR="00E354DC" w:rsidRPr="00801518" w:rsidRDefault="00E354DC" w:rsidP="00801518">
      <w:pPr>
        <w:tabs>
          <w:tab w:val="left" w:pos="3261"/>
        </w:tabs>
        <w:spacing w:after="0" w:line="240" w:lineRule="auto"/>
        <w:jc w:val="center"/>
        <w:rPr>
          <w:rFonts w:ascii="Times New Roman" w:hAnsi="Times New Roman"/>
          <w:b/>
          <w:sz w:val="20"/>
          <w:szCs w:val="20"/>
        </w:rPr>
      </w:pPr>
    </w:p>
    <w:tbl>
      <w:tblPr>
        <w:tblW w:w="8505" w:type="dxa"/>
        <w:tblInd w:w="12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7"/>
        <w:gridCol w:w="1133"/>
        <w:gridCol w:w="1135"/>
        <w:gridCol w:w="4253"/>
        <w:gridCol w:w="1417"/>
      </w:tblGrid>
      <w:tr w:rsidR="00E354DC" w:rsidRPr="00801518" w:rsidTr="005252C7">
        <w:tc>
          <w:tcPr>
            <w:tcW w:w="567" w:type="dxa"/>
            <w:tcBorders>
              <w:top w:val="single" w:sz="6" w:space="0" w:color="000000"/>
              <w:left w:val="single" w:sz="6" w:space="0" w:color="000000"/>
              <w:bottom w:val="single" w:sz="6" w:space="0" w:color="000000"/>
              <w:right w:val="single" w:sz="6" w:space="0" w:color="000000"/>
            </w:tcBorders>
            <w:hideMark/>
          </w:tcPr>
          <w:p w:rsidR="00E354DC" w:rsidRPr="00801518" w:rsidRDefault="00E354DC" w:rsidP="005252C7">
            <w:pPr>
              <w:tabs>
                <w:tab w:val="left" w:pos="3261"/>
              </w:tabs>
              <w:spacing w:after="0" w:line="240" w:lineRule="auto"/>
              <w:jc w:val="center"/>
              <w:rPr>
                <w:rFonts w:ascii="Times New Roman" w:hAnsi="Times New Roman"/>
                <w:sz w:val="20"/>
                <w:szCs w:val="20"/>
              </w:rPr>
            </w:pPr>
            <w:r w:rsidRPr="00801518">
              <w:rPr>
                <w:rFonts w:ascii="Times New Roman" w:hAnsi="Times New Roman"/>
                <w:sz w:val="20"/>
                <w:szCs w:val="20"/>
              </w:rPr>
              <w:t>п/п</w:t>
            </w:r>
          </w:p>
        </w:tc>
        <w:tc>
          <w:tcPr>
            <w:tcW w:w="1133" w:type="dxa"/>
            <w:tcBorders>
              <w:top w:val="single" w:sz="6" w:space="0" w:color="000000"/>
              <w:left w:val="single" w:sz="6" w:space="0" w:color="000000"/>
              <w:bottom w:val="single" w:sz="6" w:space="0" w:color="000000"/>
              <w:right w:val="single" w:sz="6" w:space="0" w:color="000000"/>
            </w:tcBorders>
            <w:hideMark/>
          </w:tcPr>
          <w:p w:rsidR="00E354DC" w:rsidRPr="00801518" w:rsidRDefault="00E354DC" w:rsidP="005252C7">
            <w:pPr>
              <w:tabs>
                <w:tab w:val="left" w:pos="3261"/>
              </w:tabs>
              <w:spacing w:after="0" w:line="240" w:lineRule="auto"/>
              <w:jc w:val="center"/>
              <w:rPr>
                <w:rFonts w:ascii="Times New Roman" w:hAnsi="Times New Roman"/>
                <w:sz w:val="20"/>
                <w:szCs w:val="20"/>
              </w:rPr>
            </w:pPr>
            <w:r w:rsidRPr="00801518">
              <w:rPr>
                <w:rFonts w:ascii="Times New Roman" w:hAnsi="Times New Roman"/>
                <w:sz w:val="20"/>
                <w:szCs w:val="20"/>
              </w:rPr>
              <w:t>Дата</w:t>
            </w:r>
          </w:p>
        </w:tc>
        <w:tc>
          <w:tcPr>
            <w:tcW w:w="1135" w:type="dxa"/>
            <w:tcBorders>
              <w:top w:val="single" w:sz="6" w:space="0" w:color="000000"/>
              <w:left w:val="single" w:sz="6" w:space="0" w:color="000000"/>
              <w:bottom w:val="single" w:sz="6" w:space="0" w:color="000000"/>
              <w:right w:val="single" w:sz="6" w:space="0" w:color="000000"/>
            </w:tcBorders>
            <w:hideMark/>
          </w:tcPr>
          <w:p w:rsidR="00E354DC" w:rsidRPr="00801518" w:rsidRDefault="00E354DC" w:rsidP="005252C7">
            <w:pPr>
              <w:tabs>
                <w:tab w:val="left" w:pos="3261"/>
              </w:tabs>
              <w:spacing w:after="0" w:line="240" w:lineRule="auto"/>
              <w:jc w:val="center"/>
              <w:rPr>
                <w:rFonts w:ascii="Times New Roman" w:hAnsi="Times New Roman"/>
                <w:sz w:val="20"/>
                <w:szCs w:val="20"/>
              </w:rPr>
            </w:pPr>
            <w:r w:rsidRPr="00801518">
              <w:rPr>
                <w:rFonts w:ascii="Times New Roman" w:hAnsi="Times New Roman"/>
                <w:sz w:val="20"/>
                <w:szCs w:val="20"/>
              </w:rPr>
              <w:t>№</w:t>
            </w:r>
          </w:p>
          <w:p w:rsidR="00E354DC" w:rsidRPr="00801518" w:rsidRDefault="00E354DC" w:rsidP="005252C7">
            <w:pPr>
              <w:tabs>
                <w:tab w:val="left" w:pos="3261"/>
              </w:tabs>
              <w:spacing w:after="0" w:line="240" w:lineRule="auto"/>
              <w:jc w:val="center"/>
              <w:rPr>
                <w:rFonts w:ascii="Times New Roman" w:hAnsi="Times New Roman"/>
                <w:sz w:val="20"/>
                <w:szCs w:val="20"/>
              </w:rPr>
            </w:pPr>
            <w:r w:rsidRPr="00801518">
              <w:rPr>
                <w:rFonts w:ascii="Times New Roman" w:hAnsi="Times New Roman"/>
                <w:sz w:val="20"/>
                <w:szCs w:val="20"/>
              </w:rPr>
              <w:t>постанов-</w:t>
            </w:r>
          </w:p>
          <w:p w:rsidR="00E354DC" w:rsidRPr="00801518" w:rsidRDefault="00E354DC" w:rsidP="005252C7">
            <w:pPr>
              <w:tabs>
                <w:tab w:val="left" w:pos="3261"/>
              </w:tabs>
              <w:spacing w:after="0" w:line="240" w:lineRule="auto"/>
              <w:jc w:val="center"/>
              <w:rPr>
                <w:rFonts w:ascii="Times New Roman" w:hAnsi="Times New Roman"/>
                <w:sz w:val="20"/>
                <w:szCs w:val="20"/>
              </w:rPr>
            </w:pPr>
            <w:r w:rsidRPr="00801518">
              <w:rPr>
                <w:rFonts w:ascii="Times New Roman" w:hAnsi="Times New Roman"/>
                <w:sz w:val="20"/>
                <w:szCs w:val="20"/>
              </w:rPr>
              <w:t>ления</w:t>
            </w:r>
          </w:p>
        </w:tc>
        <w:tc>
          <w:tcPr>
            <w:tcW w:w="4253" w:type="dxa"/>
            <w:tcBorders>
              <w:top w:val="single" w:sz="6" w:space="0" w:color="000000"/>
              <w:left w:val="single" w:sz="6" w:space="0" w:color="000000"/>
              <w:bottom w:val="single" w:sz="6" w:space="0" w:color="000000"/>
              <w:right w:val="single" w:sz="6" w:space="0" w:color="000000"/>
            </w:tcBorders>
            <w:hideMark/>
          </w:tcPr>
          <w:p w:rsidR="00E354DC" w:rsidRPr="00801518" w:rsidRDefault="00E354DC" w:rsidP="005252C7">
            <w:pPr>
              <w:pStyle w:val="1"/>
              <w:tabs>
                <w:tab w:val="left" w:pos="3261"/>
              </w:tabs>
              <w:jc w:val="center"/>
              <w:rPr>
                <w:sz w:val="20"/>
              </w:rPr>
            </w:pPr>
            <w:r w:rsidRPr="00801518">
              <w:rPr>
                <w:sz w:val="20"/>
              </w:rPr>
              <w:t>Наименование постановления</w:t>
            </w:r>
          </w:p>
        </w:tc>
        <w:tc>
          <w:tcPr>
            <w:tcW w:w="1417" w:type="dxa"/>
            <w:tcBorders>
              <w:top w:val="single" w:sz="6" w:space="0" w:color="000000"/>
              <w:left w:val="single" w:sz="6" w:space="0" w:color="000000"/>
              <w:bottom w:val="single" w:sz="6" w:space="0" w:color="000000"/>
              <w:right w:val="single" w:sz="6" w:space="0" w:color="000000"/>
            </w:tcBorders>
          </w:tcPr>
          <w:p w:rsidR="00E354DC" w:rsidRPr="00801518" w:rsidRDefault="00E354DC" w:rsidP="005252C7">
            <w:pPr>
              <w:pStyle w:val="1"/>
              <w:tabs>
                <w:tab w:val="left" w:pos="3261"/>
              </w:tabs>
              <w:jc w:val="center"/>
              <w:rPr>
                <w:sz w:val="20"/>
              </w:rPr>
            </w:pPr>
            <w:r w:rsidRPr="00801518">
              <w:rPr>
                <w:sz w:val="20"/>
              </w:rPr>
              <w:t>Дата обнародова-ния</w:t>
            </w:r>
          </w:p>
          <w:p w:rsidR="00E354DC" w:rsidRPr="00801518" w:rsidRDefault="00E354DC" w:rsidP="005252C7">
            <w:pPr>
              <w:tabs>
                <w:tab w:val="left" w:pos="3261"/>
              </w:tabs>
              <w:spacing w:after="0" w:line="240" w:lineRule="auto"/>
              <w:jc w:val="center"/>
              <w:rPr>
                <w:rFonts w:ascii="Times New Roman" w:hAnsi="Times New Roman"/>
                <w:sz w:val="20"/>
                <w:szCs w:val="20"/>
              </w:rPr>
            </w:pPr>
          </w:p>
        </w:tc>
      </w:tr>
      <w:tr w:rsidR="00E354DC" w:rsidRPr="00801518" w:rsidTr="005252C7">
        <w:tc>
          <w:tcPr>
            <w:tcW w:w="567" w:type="dxa"/>
            <w:tcBorders>
              <w:top w:val="single" w:sz="6" w:space="0" w:color="000000"/>
              <w:left w:val="single" w:sz="6" w:space="0" w:color="000000"/>
              <w:bottom w:val="single" w:sz="6" w:space="0" w:color="000000"/>
              <w:right w:val="single" w:sz="6" w:space="0" w:color="000000"/>
            </w:tcBorders>
            <w:hideMark/>
          </w:tcPr>
          <w:p w:rsidR="00E354DC" w:rsidRPr="00801518" w:rsidRDefault="00E354DC" w:rsidP="005252C7">
            <w:pPr>
              <w:numPr>
                <w:ilvl w:val="0"/>
                <w:numId w:val="44"/>
              </w:numPr>
              <w:tabs>
                <w:tab w:val="left" w:pos="3261"/>
              </w:tabs>
              <w:spacing w:after="0" w:line="240" w:lineRule="auto"/>
              <w:ind w:left="34" w:firstLine="0"/>
              <w:jc w:val="both"/>
              <w:rPr>
                <w:rFonts w:ascii="Times New Roman" w:hAnsi="Times New Roman"/>
                <w:sz w:val="20"/>
                <w:szCs w:val="20"/>
              </w:rPr>
            </w:pPr>
          </w:p>
        </w:tc>
        <w:tc>
          <w:tcPr>
            <w:tcW w:w="1133" w:type="dxa"/>
            <w:tcBorders>
              <w:top w:val="single" w:sz="6" w:space="0" w:color="000000"/>
              <w:left w:val="single" w:sz="6" w:space="0" w:color="000000"/>
              <w:bottom w:val="single" w:sz="6" w:space="0" w:color="000000"/>
              <w:right w:val="single" w:sz="6" w:space="0" w:color="000000"/>
            </w:tcBorders>
          </w:tcPr>
          <w:p w:rsidR="00E354DC" w:rsidRPr="00801518" w:rsidRDefault="00E354DC" w:rsidP="00801518">
            <w:pPr>
              <w:tabs>
                <w:tab w:val="left" w:pos="3261"/>
              </w:tabs>
              <w:spacing w:after="0" w:line="240" w:lineRule="auto"/>
              <w:jc w:val="both"/>
              <w:rPr>
                <w:rFonts w:ascii="Times New Roman" w:hAnsi="Times New Roman"/>
                <w:sz w:val="20"/>
                <w:szCs w:val="20"/>
              </w:rPr>
            </w:pPr>
            <w:r w:rsidRPr="00801518">
              <w:rPr>
                <w:rFonts w:ascii="Times New Roman" w:hAnsi="Times New Roman"/>
                <w:sz w:val="20"/>
                <w:szCs w:val="20"/>
              </w:rPr>
              <w:t>08.04.2024</w:t>
            </w:r>
          </w:p>
        </w:tc>
        <w:tc>
          <w:tcPr>
            <w:tcW w:w="1135" w:type="dxa"/>
            <w:tcBorders>
              <w:top w:val="single" w:sz="6" w:space="0" w:color="000000"/>
              <w:left w:val="single" w:sz="6" w:space="0" w:color="000000"/>
              <w:bottom w:val="single" w:sz="6" w:space="0" w:color="000000"/>
              <w:right w:val="single" w:sz="6" w:space="0" w:color="000000"/>
            </w:tcBorders>
          </w:tcPr>
          <w:p w:rsidR="00E354DC" w:rsidRPr="00801518" w:rsidRDefault="00E354DC" w:rsidP="00801518">
            <w:pPr>
              <w:tabs>
                <w:tab w:val="left" w:pos="3261"/>
              </w:tabs>
              <w:spacing w:after="0" w:line="240" w:lineRule="auto"/>
              <w:jc w:val="both"/>
              <w:rPr>
                <w:rFonts w:ascii="Times New Roman" w:hAnsi="Times New Roman"/>
                <w:sz w:val="20"/>
                <w:szCs w:val="20"/>
              </w:rPr>
            </w:pPr>
            <w:r w:rsidRPr="00801518">
              <w:rPr>
                <w:rFonts w:ascii="Times New Roman" w:hAnsi="Times New Roman"/>
                <w:sz w:val="20"/>
                <w:szCs w:val="20"/>
              </w:rPr>
              <w:t>04/09</w:t>
            </w:r>
          </w:p>
        </w:tc>
        <w:tc>
          <w:tcPr>
            <w:tcW w:w="4253" w:type="dxa"/>
            <w:tcBorders>
              <w:top w:val="single" w:sz="6" w:space="0" w:color="000000"/>
              <w:left w:val="single" w:sz="6" w:space="0" w:color="000000"/>
              <w:bottom w:val="single" w:sz="6" w:space="0" w:color="000000"/>
              <w:right w:val="single" w:sz="6" w:space="0" w:color="000000"/>
            </w:tcBorders>
          </w:tcPr>
          <w:p w:rsidR="00E354DC" w:rsidRPr="00801518" w:rsidRDefault="00E354DC" w:rsidP="00801518">
            <w:pPr>
              <w:spacing w:after="0" w:line="240" w:lineRule="auto"/>
              <w:jc w:val="both"/>
              <w:rPr>
                <w:rFonts w:ascii="Times New Roman" w:hAnsi="Times New Roman"/>
                <w:sz w:val="20"/>
                <w:szCs w:val="20"/>
              </w:rPr>
            </w:pPr>
            <w:r w:rsidRPr="00801518">
              <w:rPr>
                <w:rFonts w:ascii="Times New Roman" w:hAnsi="Times New Roman"/>
                <w:sz w:val="20"/>
                <w:szCs w:val="20"/>
              </w:rPr>
              <w:t>О включении имущества в состав муниципальной казны</w:t>
            </w:r>
          </w:p>
        </w:tc>
        <w:tc>
          <w:tcPr>
            <w:tcW w:w="1417" w:type="dxa"/>
            <w:tcBorders>
              <w:top w:val="single" w:sz="6" w:space="0" w:color="000000"/>
              <w:left w:val="single" w:sz="6" w:space="0" w:color="000000"/>
              <w:bottom w:val="single" w:sz="6" w:space="0" w:color="000000"/>
              <w:right w:val="single" w:sz="6" w:space="0" w:color="000000"/>
            </w:tcBorders>
          </w:tcPr>
          <w:p w:rsidR="00E354DC" w:rsidRPr="00801518" w:rsidRDefault="00E354DC" w:rsidP="00801518">
            <w:pPr>
              <w:tabs>
                <w:tab w:val="left" w:pos="3261"/>
              </w:tabs>
              <w:spacing w:after="0" w:line="240" w:lineRule="auto"/>
              <w:jc w:val="center"/>
              <w:rPr>
                <w:rFonts w:ascii="Times New Roman" w:hAnsi="Times New Roman"/>
                <w:sz w:val="20"/>
                <w:szCs w:val="20"/>
              </w:rPr>
            </w:pPr>
          </w:p>
        </w:tc>
      </w:tr>
      <w:tr w:rsidR="00E354DC" w:rsidRPr="00801518" w:rsidTr="005252C7">
        <w:tc>
          <w:tcPr>
            <w:tcW w:w="567" w:type="dxa"/>
            <w:tcBorders>
              <w:top w:val="single" w:sz="6" w:space="0" w:color="000000"/>
              <w:left w:val="single" w:sz="6" w:space="0" w:color="000000"/>
              <w:bottom w:val="single" w:sz="6" w:space="0" w:color="000000"/>
              <w:right w:val="single" w:sz="6" w:space="0" w:color="000000"/>
            </w:tcBorders>
          </w:tcPr>
          <w:p w:rsidR="00E354DC" w:rsidRPr="00801518" w:rsidRDefault="00E354DC" w:rsidP="005252C7">
            <w:pPr>
              <w:numPr>
                <w:ilvl w:val="0"/>
                <w:numId w:val="44"/>
              </w:numPr>
              <w:tabs>
                <w:tab w:val="left" w:pos="3261"/>
              </w:tabs>
              <w:spacing w:after="0" w:line="240" w:lineRule="auto"/>
              <w:ind w:left="34" w:firstLine="0"/>
              <w:jc w:val="both"/>
              <w:rPr>
                <w:rFonts w:ascii="Times New Roman" w:hAnsi="Times New Roman"/>
                <w:sz w:val="20"/>
                <w:szCs w:val="20"/>
              </w:rPr>
            </w:pPr>
          </w:p>
        </w:tc>
        <w:tc>
          <w:tcPr>
            <w:tcW w:w="1133" w:type="dxa"/>
            <w:tcBorders>
              <w:top w:val="single" w:sz="6" w:space="0" w:color="000000"/>
              <w:left w:val="single" w:sz="6" w:space="0" w:color="000000"/>
              <w:bottom w:val="single" w:sz="6" w:space="0" w:color="000000"/>
              <w:right w:val="single" w:sz="6" w:space="0" w:color="000000"/>
            </w:tcBorders>
          </w:tcPr>
          <w:p w:rsidR="00E354DC" w:rsidRPr="00801518" w:rsidRDefault="00E354DC" w:rsidP="00801518">
            <w:pPr>
              <w:tabs>
                <w:tab w:val="left" w:pos="3261"/>
              </w:tabs>
              <w:spacing w:after="0" w:line="240" w:lineRule="auto"/>
              <w:jc w:val="both"/>
              <w:rPr>
                <w:rFonts w:ascii="Times New Roman" w:hAnsi="Times New Roman"/>
                <w:sz w:val="20"/>
                <w:szCs w:val="20"/>
              </w:rPr>
            </w:pPr>
            <w:r w:rsidRPr="00801518">
              <w:rPr>
                <w:rFonts w:ascii="Times New Roman" w:hAnsi="Times New Roman"/>
                <w:sz w:val="20"/>
                <w:szCs w:val="20"/>
              </w:rPr>
              <w:t>11.04.2024</w:t>
            </w:r>
          </w:p>
        </w:tc>
        <w:tc>
          <w:tcPr>
            <w:tcW w:w="1135" w:type="dxa"/>
            <w:tcBorders>
              <w:top w:val="single" w:sz="6" w:space="0" w:color="000000"/>
              <w:left w:val="single" w:sz="6" w:space="0" w:color="000000"/>
              <w:bottom w:val="single" w:sz="6" w:space="0" w:color="000000"/>
              <w:right w:val="single" w:sz="6" w:space="0" w:color="000000"/>
            </w:tcBorders>
          </w:tcPr>
          <w:p w:rsidR="00E354DC" w:rsidRPr="00801518" w:rsidRDefault="00E354DC" w:rsidP="00801518">
            <w:pPr>
              <w:tabs>
                <w:tab w:val="left" w:pos="3261"/>
              </w:tabs>
              <w:spacing w:after="0" w:line="240" w:lineRule="auto"/>
              <w:jc w:val="both"/>
              <w:rPr>
                <w:rFonts w:ascii="Times New Roman" w:hAnsi="Times New Roman"/>
                <w:sz w:val="20"/>
                <w:szCs w:val="20"/>
              </w:rPr>
            </w:pPr>
            <w:r w:rsidRPr="00801518">
              <w:rPr>
                <w:rFonts w:ascii="Times New Roman" w:hAnsi="Times New Roman"/>
                <w:sz w:val="20"/>
                <w:szCs w:val="20"/>
              </w:rPr>
              <w:t>04/10</w:t>
            </w:r>
          </w:p>
        </w:tc>
        <w:tc>
          <w:tcPr>
            <w:tcW w:w="4253" w:type="dxa"/>
            <w:tcBorders>
              <w:top w:val="single" w:sz="6" w:space="0" w:color="000000"/>
              <w:left w:val="single" w:sz="6" w:space="0" w:color="000000"/>
              <w:bottom w:val="single" w:sz="6" w:space="0" w:color="000000"/>
              <w:right w:val="single" w:sz="6" w:space="0" w:color="000000"/>
            </w:tcBorders>
          </w:tcPr>
          <w:p w:rsidR="00E354DC" w:rsidRPr="00801518" w:rsidRDefault="00E354DC" w:rsidP="00801518">
            <w:pPr>
              <w:tabs>
                <w:tab w:val="left" w:pos="0"/>
              </w:tabs>
              <w:spacing w:after="0" w:line="240" w:lineRule="auto"/>
              <w:jc w:val="both"/>
              <w:rPr>
                <w:rFonts w:ascii="Times New Roman" w:hAnsi="Times New Roman"/>
                <w:sz w:val="20"/>
                <w:szCs w:val="20"/>
              </w:rPr>
            </w:pPr>
            <w:r w:rsidRPr="00801518">
              <w:rPr>
                <w:rFonts w:ascii="Times New Roman" w:hAnsi="Times New Roman"/>
                <w:sz w:val="20"/>
                <w:szCs w:val="20"/>
              </w:rPr>
              <w:t>О закрытии движения по наплавному мосту</w:t>
            </w:r>
          </w:p>
        </w:tc>
        <w:tc>
          <w:tcPr>
            <w:tcW w:w="1417" w:type="dxa"/>
            <w:tcBorders>
              <w:top w:val="single" w:sz="6" w:space="0" w:color="000000"/>
              <w:left w:val="single" w:sz="6" w:space="0" w:color="000000"/>
              <w:bottom w:val="single" w:sz="6" w:space="0" w:color="000000"/>
              <w:right w:val="single" w:sz="6" w:space="0" w:color="000000"/>
            </w:tcBorders>
          </w:tcPr>
          <w:p w:rsidR="00E354DC" w:rsidRPr="00801518" w:rsidRDefault="00E354DC" w:rsidP="00801518">
            <w:pPr>
              <w:tabs>
                <w:tab w:val="left" w:pos="3261"/>
              </w:tabs>
              <w:spacing w:after="0" w:line="240" w:lineRule="auto"/>
              <w:jc w:val="center"/>
              <w:rPr>
                <w:rFonts w:ascii="Times New Roman" w:hAnsi="Times New Roman"/>
                <w:sz w:val="20"/>
                <w:szCs w:val="20"/>
              </w:rPr>
            </w:pPr>
            <w:r w:rsidRPr="00801518">
              <w:rPr>
                <w:rFonts w:ascii="Times New Roman" w:hAnsi="Times New Roman"/>
                <w:sz w:val="20"/>
                <w:szCs w:val="20"/>
              </w:rPr>
              <w:t>27.04.2024</w:t>
            </w:r>
          </w:p>
        </w:tc>
      </w:tr>
      <w:tr w:rsidR="00E354DC" w:rsidRPr="00801518" w:rsidTr="005252C7">
        <w:tc>
          <w:tcPr>
            <w:tcW w:w="567" w:type="dxa"/>
            <w:tcBorders>
              <w:top w:val="single" w:sz="6" w:space="0" w:color="000000"/>
              <w:left w:val="single" w:sz="6" w:space="0" w:color="000000"/>
              <w:bottom w:val="single" w:sz="6" w:space="0" w:color="000000"/>
              <w:right w:val="single" w:sz="6" w:space="0" w:color="000000"/>
            </w:tcBorders>
          </w:tcPr>
          <w:p w:rsidR="00E354DC" w:rsidRPr="00801518" w:rsidRDefault="00E354DC" w:rsidP="005252C7">
            <w:pPr>
              <w:numPr>
                <w:ilvl w:val="0"/>
                <w:numId w:val="44"/>
              </w:numPr>
              <w:tabs>
                <w:tab w:val="left" w:pos="3261"/>
              </w:tabs>
              <w:spacing w:after="0" w:line="240" w:lineRule="auto"/>
              <w:ind w:left="34" w:firstLine="0"/>
              <w:jc w:val="both"/>
              <w:rPr>
                <w:rFonts w:ascii="Times New Roman" w:hAnsi="Times New Roman"/>
                <w:sz w:val="20"/>
                <w:szCs w:val="20"/>
              </w:rPr>
            </w:pPr>
          </w:p>
        </w:tc>
        <w:tc>
          <w:tcPr>
            <w:tcW w:w="1133" w:type="dxa"/>
            <w:tcBorders>
              <w:top w:val="single" w:sz="6" w:space="0" w:color="000000"/>
              <w:left w:val="single" w:sz="6" w:space="0" w:color="000000"/>
              <w:bottom w:val="single" w:sz="6" w:space="0" w:color="000000"/>
              <w:right w:val="single" w:sz="6" w:space="0" w:color="000000"/>
            </w:tcBorders>
          </w:tcPr>
          <w:p w:rsidR="00E354DC" w:rsidRPr="00801518" w:rsidRDefault="00E354DC" w:rsidP="00801518">
            <w:pPr>
              <w:tabs>
                <w:tab w:val="left" w:pos="3261"/>
              </w:tabs>
              <w:spacing w:after="0" w:line="240" w:lineRule="auto"/>
              <w:jc w:val="both"/>
              <w:rPr>
                <w:rFonts w:ascii="Times New Roman" w:hAnsi="Times New Roman"/>
                <w:sz w:val="20"/>
                <w:szCs w:val="20"/>
              </w:rPr>
            </w:pPr>
            <w:r w:rsidRPr="00801518">
              <w:rPr>
                <w:rFonts w:ascii="Times New Roman" w:hAnsi="Times New Roman"/>
                <w:sz w:val="20"/>
                <w:szCs w:val="20"/>
              </w:rPr>
              <w:t>22.04.2027</w:t>
            </w:r>
          </w:p>
        </w:tc>
        <w:tc>
          <w:tcPr>
            <w:tcW w:w="1135" w:type="dxa"/>
            <w:tcBorders>
              <w:top w:val="single" w:sz="6" w:space="0" w:color="000000"/>
              <w:left w:val="single" w:sz="6" w:space="0" w:color="000000"/>
              <w:bottom w:val="single" w:sz="6" w:space="0" w:color="000000"/>
              <w:right w:val="single" w:sz="6" w:space="0" w:color="000000"/>
            </w:tcBorders>
          </w:tcPr>
          <w:p w:rsidR="00E354DC" w:rsidRPr="00801518" w:rsidRDefault="00E354DC" w:rsidP="00801518">
            <w:pPr>
              <w:tabs>
                <w:tab w:val="left" w:pos="3261"/>
              </w:tabs>
              <w:spacing w:after="0" w:line="240" w:lineRule="auto"/>
              <w:jc w:val="both"/>
              <w:rPr>
                <w:rFonts w:ascii="Times New Roman" w:hAnsi="Times New Roman"/>
                <w:sz w:val="20"/>
                <w:szCs w:val="20"/>
              </w:rPr>
            </w:pPr>
            <w:r w:rsidRPr="00801518">
              <w:rPr>
                <w:rFonts w:ascii="Times New Roman" w:hAnsi="Times New Roman"/>
                <w:sz w:val="20"/>
                <w:szCs w:val="20"/>
              </w:rPr>
              <w:t>04/11</w:t>
            </w:r>
          </w:p>
        </w:tc>
        <w:tc>
          <w:tcPr>
            <w:tcW w:w="4253" w:type="dxa"/>
            <w:tcBorders>
              <w:top w:val="single" w:sz="6" w:space="0" w:color="000000"/>
              <w:left w:val="single" w:sz="6" w:space="0" w:color="000000"/>
              <w:bottom w:val="single" w:sz="6" w:space="0" w:color="000000"/>
              <w:right w:val="single" w:sz="6" w:space="0" w:color="000000"/>
            </w:tcBorders>
          </w:tcPr>
          <w:p w:rsidR="00E354DC" w:rsidRPr="00801518" w:rsidRDefault="00E354DC" w:rsidP="00801518">
            <w:pPr>
              <w:tabs>
                <w:tab w:val="left" w:pos="0"/>
              </w:tabs>
              <w:spacing w:after="0" w:line="240" w:lineRule="auto"/>
              <w:jc w:val="both"/>
              <w:rPr>
                <w:rFonts w:ascii="Times New Roman" w:hAnsi="Times New Roman"/>
                <w:sz w:val="20"/>
                <w:szCs w:val="20"/>
              </w:rPr>
            </w:pPr>
            <w:r w:rsidRPr="00801518">
              <w:rPr>
                <w:rFonts w:ascii="Times New Roman" w:hAnsi="Times New Roman"/>
                <w:sz w:val="20"/>
                <w:szCs w:val="20"/>
              </w:rPr>
              <w:t>Об утверждении плана мероприятий по обеспечению первичных мер пожарной безопасности в населенных пунктах, расположенных на территории сельского поселения «Яснэг» в летний пожароопасный период 2024 года</w:t>
            </w:r>
          </w:p>
        </w:tc>
        <w:tc>
          <w:tcPr>
            <w:tcW w:w="1417" w:type="dxa"/>
            <w:tcBorders>
              <w:top w:val="single" w:sz="6" w:space="0" w:color="000000"/>
              <w:left w:val="single" w:sz="6" w:space="0" w:color="000000"/>
              <w:bottom w:val="single" w:sz="6" w:space="0" w:color="000000"/>
              <w:right w:val="single" w:sz="6" w:space="0" w:color="000000"/>
            </w:tcBorders>
          </w:tcPr>
          <w:p w:rsidR="00E354DC" w:rsidRPr="00801518" w:rsidRDefault="00E354DC" w:rsidP="00801518">
            <w:pPr>
              <w:tabs>
                <w:tab w:val="left" w:pos="3261"/>
              </w:tabs>
              <w:spacing w:after="0" w:line="240" w:lineRule="auto"/>
              <w:jc w:val="center"/>
              <w:rPr>
                <w:rFonts w:ascii="Times New Roman" w:hAnsi="Times New Roman"/>
                <w:sz w:val="20"/>
                <w:szCs w:val="20"/>
              </w:rPr>
            </w:pPr>
            <w:r w:rsidRPr="00801518">
              <w:rPr>
                <w:rFonts w:ascii="Times New Roman" w:hAnsi="Times New Roman"/>
                <w:sz w:val="20"/>
                <w:szCs w:val="20"/>
              </w:rPr>
              <w:t>27.04.2024</w:t>
            </w:r>
          </w:p>
        </w:tc>
      </w:tr>
      <w:tr w:rsidR="00E354DC" w:rsidRPr="00801518" w:rsidTr="005252C7">
        <w:tc>
          <w:tcPr>
            <w:tcW w:w="567" w:type="dxa"/>
            <w:tcBorders>
              <w:top w:val="single" w:sz="6" w:space="0" w:color="000000"/>
              <w:left w:val="single" w:sz="6" w:space="0" w:color="000000"/>
              <w:bottom w:val="single" w:sz="6" w:space="0" w:color="000000"/>
              <w:right w:val="single" w:sz="6" w:space="0" w:color="000000"/>
            </w:tcBorders>
          </w:tcPr>
          <w:p w:rsidR="00E354DC" w:rsidRPr="00801518" w:rsidRDefault="00E354DC" w:rsidP="005252C7">
            <w:pPr>
              <w:numPr>
                <w:ilvl w:val="0"/>
                <w:numId w:val="44"/>
              </w:numPr>
              <w:tabs>
                <w:tab w:val="left" w:pos="3261"/>
              </w:tabs>
              <w:spacing w:after="0" w:line="240" w:lineRule="auto"/>
              <w:ind w:left="34" w:firstLine="0"/>
              <w:jc w:val="both"/>
              <w:rPr>
                <w:rFonts w:ascii="Times New Roman" w:hAnsi="Times New Roman"/>
                <w:sz w:val="20"/>
                <w:szCs w:val="20"/>
              </w:rPr>
            </w:pPr>
          </w:p>
        </w:tc>
        <w:tc>
          <w:tcPr>
            <w:tcW w:w="1133" w:type="dxa"/>
            <w:tcBorders>
              <w:top w:val="single" w:sz="6" w:space="0" w:color="000000"/>
              <w:left w:val="single" w:sz="6" w:space="0" w:color="000000"/>
              <w:bottom w:val="single" w:sz="6" w:space="0" w:color="000000"/>
              <w:right w:val="single" w:sz="6" w:space="0" w:color="000000"/>
            </w:tcBorders>
          </w:tcPr>
          <w:p w:rsidR="00E354DC" w:rsidRPr="00801518" w:rsidRDefault="00E354DC" w:rsidP="00801518">
            <w:pPr>
              <w:tabs>
                <w:tab w:val="left" w:pos="3261"/>
              </w:tabs>
              <w:spacing w:after="0" w:line="240" w:lineRule="auto"/>
              <w:jc w:val="both"/>
              <w:rPr>
                <w:rFonts w:ascii="Times New Roman" w:hAnsi="Times New Roman"/>
                <w:sz w:val="20"/>
                <w:szCs w:val="20"/>
              </w:rPr>
            </w:pPr>
            <w:r w:rsidRPr="00801518">
              <w:rPr>
                <w:rFonts w:ascii="Times New Roman" w:hAnsi="Times New Roman"/>
                <w:sz w:val="20"/>
                <w:szCs w:val="20"/>
              </w:rPr>
              <w:t>22.04.2024</w:t>
            </w:r>
          </w:p>
        </w:tc>
        <w:tc>
          <w:tcPr>
            <w:tcW w:w="1135" w:type="dxa"/>
            <w:tcBorders>
              <w:top w:val="single" w:sz="6" w:space="0" w:color="000000"/>
              <w:left w:val="single" w:sz="6" w:space="0" w:color="000000"/>
              <w:bottom w:val="single" w:sz="6" w:space="0" w:color="000000"/>
              <w:right w:val="single" w:sz="6" w:space="0" w:color="000000"/>
            </w:tcBorders>
          </w:tcPr>
          <w:p w:rsidR="00E354DC" w:rsidRPr="00801518" w:rsidRDefault="00E354DC" w:rsidP="00801518">
            <w:pPr>
              <w:tabs>
                <w:tab w:val="left" w:pos="3261"/>
              </w:tabs>
              <w:spacing w:after="0" w:line="240" w:lineRule="auto"/>
              <w:jc w:val="both"/>
              <w:rPr>
                <w:rFonts w:ascii="Times New Roman" w:hAnsi="Times New Roman"/>
                <w:sz w:val="20"/>
                <w:szCs w:val="20"/>
              </w:rPr>
            </w:pPr>
            <w:r w:rsidRPr="00801518">
              <w:rPr>
                <w:rFonts w:ascii="Times New Roman" w:hAnsi="Times New Roman"/>
                <w:sz w:val="20"/>
                <w:szCs w:val="20"/>
              </w:rPr>
              <w:t>04/12</w:t>
            </w:r>
          </w:p>
        </w:tc>
        <w:tc>
          <w:tcPr>
            <w:tcW w:w="4253" w:type="dxa"/>
            <w:tcBorders>
              <w:top w:val="single" w:sz="6" w:space="0" w:color="000000"/>
              <w:left w:val="single" w:sz="6" w:space="0" w:color="000000"/>
              <w:bottom w:val="single" w:sz="6" w:space="0" w:color="000000"/>
              <w:right w:val="single" w:sz="6" w:space="0" w:color="000000"/>
            </w:tcBorders>
          </w:tcPr>
          <w:p w:rsidR="00E354DC" w:rsidRPr="00801518" w:rsidRDefault="00E354DC" w:rsidP="00801518">
            <w:pPr>
              <w:tabs>
                <w:tab w:val="left" w:pos="0"/>
              </w:tabs>
              <w:spacing w:after="0" w:line="240" w:lineRule="auto"/>
              <w:jc w:val="both"/>
              <w:rPr>
                <w:rFonts w:ascii="Times New Roman" w:hAnsi="Times New Roman"/>
                <w:sz w:val="20"/>
                <w:szCs w:val="20"/>
              </w:rPr>
            </w:pPr>
            <w:r w:rsidRPr="00801518">
              <w:rPr>
                <w:rFonts w:ascii="Times New Roman" w:hAnsi="Times New Roman"/>
                <w:sz w:val="20"/>
                <w:szCs w:val="20"/>
              </w:rPr>
              <w:t>Об утверждении отчета об исполнении бюджета сельского поселения «Яснэг» за 1 квартал 2024 г.</w:t>
            </w:r>
          </w:p>
        </w:tc>
        <w:tc>
          <w:tcPr>
            <w:tcW w:w="1417" w:type="dxa"/>
            <w:tcBorders>
              <w:top w:val="single" w:sz="6" w:space="0" w:color="000000"/>
              <w:left w:val="single" w:sz="6" w:space="0" w:color="000000"/>
              <w:bottom w:val="single" w:sz="6" w:space="0" w:color="000000"/>
              <w:right w:val="single" w:sz="6" w:space="0" w:color="000000"/>
            </w:tcBorders>
          </w:tcPr>
          <w:p w:rsidR="00E354DC" w:rsidRPr="00801518" w:rsidRDefault="00E354DC" w:rsidP="00801518">
            <w:pPr>
              <w:tabs>
                <w:tab w:val="left" w:pos="3261"/>
              </w:tabs>
              <w:spacing w:after="0" w:line="240" w:lineRule="auto"/>
              <w:jc w:val="center"/>
              <w:rPr>
                <w:rFonts w:ascii="Times New Roman" w:hAnsi="Times New Roman"/>
                <w:sz w:val="20"/>
                <w:szCs w:val="20"/>
              </w:rPr>
            </w:pPr>
            <w:r w:rsidRPr="00801518">
              <w:rPr>
                <w:rFonts w:ascii="Times New Roman" w:hAnsi="Times New Roman"/>
                <w:sz w:val="20"/>
                <w:szCs w:val="20"/>
              </w:rPr>
              <w:t>27.04.2024</w:t>
            </w:r>
          </w:p>
        </w:tc>
      </w:tr>
      <w:tr w:rsidR="00E354DC" w:rsidRPr="00801518" w:rsidTr="005252C7">
        <w:tc>
          <w:tcPr>
            <w:tcW w:w="567" w:type="dxa"/>
            <w:tcBorders>
              <w:top w:val="single" w:sz="6" w:space="0" w:color="000000"/>
              <w:left w:val="single" w:sz="6" w:space="0" w:color="000000"/>
              <w:bottom w:val="single" w:sz="6" w:space="0" w:color="000000"/>
              <w:right w:val="single" w:sz="6" w:space="0" w:color="000000"/>
            </w:tcBorders>
          </w:tcPr>
          <w:p w:rsidR="00E354DC" w:rsidRPr="00801518" w:rsidRDefault="00E354DC" w:rsidP="005252C7">
            <w:pPr>
              <w:numPr>
                <w:ilvl w:val="0"/>
                <w:numId w:val="44"/>
              </w:numPr>
              <w:tabs>
                <w:tab w:val="left" w:pos="3261"/>
              </w:tabs>
              <w:spacing w:after="0" w:line="240" w:lineRule="auto"/>
              <w:ind w:left="34" w:firstLine="0"/>
              <w:jc w:val="both"/>
              <w:rPr>
                <w:rFonts w:ascii="Times New Roman" w:hAnsi="Times New Roman"/>
                <w:sz w:val="20"/>
                <w:szCs w:val="20"/>
              </w:rPr>
            </w:pPr>
          </w:p>
        </w:tc>
        <w:tc>
          <w:tcPr>
            <w:tcW w:w="1133" w:type="dxa"/>
            <w:tcBorders>
              <w:top w:val="single" w:sz="6" w:space="0" w:color="000000"/>
              <w:left w:val="single" w:sz="6" w:space="0" w:color="000000"/>
              <w:bottom w:val="single" w:sz="6" w:space="0" w:color="000000"/>
              <w:right w:val="single" w:sz="6" w:space="0" w:color="000000"/>
            </w:tcBorders>
          </w:tcPr>
          <w:p w:rsidR="00E354DC" w:rsidRPr="00801518" w:rsidRDefault="00E354DC" w:rsidP="00801518">
            <w:pPr>
              <w:tabs>
                <w:tab w:val="left" w:pos="3261"/>
              </w:tabs>
              <w:spacing w:after="0" w:line="240" w:lineRule="auto"/>
              <w:jc w:val="both"/>
              <w:rPr>
                <w:rFonts w:ascii="Times New Roman" w:hAnsi="Times New Roman"/>
                <w:sz w:val="20"/>
                <w:szCs w:val="20"/>
              </w:rPr>
            </w:pPr>
            <w:r w:rsidRPr="00801518">
              <w:rPr>
                <w:rFonts w:ascii="Times New Roman" w:hAnsi="Times New Roman"/>
                <w:sz w:val="20"/>
                <w:szCs w:val="20"/>
              </w:rPr>
              <w:t>25.04.2024</w:t>
            </w:r>
          </w:p>
        </w:tc>
        <w:tc>
          <w:tcPr>
            <w:tcW w:w="1135" w:type="dxa"/>
            <w:tcBorders>
              <w:top w:val="single" w:sz="6" w:space="0" w:color="000000"/>
              <w:left w:val="single" w:sz="6" w:space="0" w:color="000000"/>
              <w:bottom w:val="single" w:sz="6" w:space="0" w:color="000000"/>
              <w:right w:val="single" w:sz="6" w:space="0" w:color="000000"/>
            </w:tcBorders>
          </w:tcPr>
          <w:p w:rsidR="00E354DC" w:rsidRPr="00801518" w:rsidRDefault="00E354DC" w:rsidP="00801518">
            <w:pPr>
              <w:tabs>
                <w:tab w:val="left" w:pos="3261"/>
              </w:tabs>
              <w:spacing w:after="0" w:line="240" w:lineRule="auto"/>
              <w:jc w:val="both"/>
              <w:rPr>
                <w:rFonts w:ascii="Times New Roman" w:hAnsi="Times New Roman"/>
                <w:sz w:val="20"/>
                <w:szCs w:val="20"/>
              </w:rPr>
            </w:pPr>
            <w:r w:rsidRPr="00801518">
              <w:rPr>
                <w:rFonts w:ascii="Times New Roman" w:hAnsi="Times New Roman"/>
                <w:sz w:val="20"/>
                <w:szCs w:val="20"/>
              </w:rPr>
              <w:t>04/13</w:t>
            </w:r>
          </w:p>
        </w:tc>
        <w:tc>
          <w:tcPr>
            <w:tcW w:w="4253" w:type="dxa"/>
            <w:tcBorders>
              <w:top w:val="single" w:sz="6" w:space="0" w:color="000000"/>
              <w:left w:val="single" w:sz="6" w:space="0" w:color="000000"/>
              <w:bottom w:val="single" w:sz="6" w:space="0" w:color="000000"/>
              <w:right w:val="single" w:sz="6" w:space="0" w:color="000000"/>
            </w:tcBorders>
          </w:tcPr>
          <w:p w:rsidR="00E354DC" w:rsidRPr="00801518" w:rsidRDefault="00E354DC" w:rsidP="00801518">
            <w:pPr>
              <w:spacing w:after="0" w:line="240" w:lineRule="auto"/>
              <w:jc w:val="both"/>
              <w:rPr>
                <w:rFonts w:ascii="Times New Roman" w:hAnsi="Times New Roman"/>
                <w:sz w:val="20"/>
                <w:szCs w:val="20"/>
              </w:rPr>
            </w:pPr>
            <w:r w:rsidRPr="00801518">
              <w:rPr>
                <w:rFonts w:ascii="Times New Roman" w:hAnsi="Times New Roman"/>
                <w:sz w:val="20"/>
                <w:szCs w:val="20"/>
              </w:rPr>
              <w:t xml:space="preserve">О признании утратившим силу постановления администрации сельского поселения «Яснэг» от 09.06.2014 №06/52 «Об определении единой теплоснабжающей организации на территории муниципального образования сельского поселения «Яснэг» </w:t>
            </w:r>
          </w:p>
        </w:tc>
        <w:tc>
          <w:tcPr>
            <w:tcW w:w="1417" w:type="dxa"/>
            <w:tcBorders>
              <w:top w:val="single" w:sz="6" w:space="0" w:color="000000"/>
              <w:left w:val="single" w:sz="6" w:space="0" w:color="000000"/>
              <w:bottom w:val="single" w:sz="6" w:space="0" w:color="000000"/>
              <w:right w:val="single" w:sz="6" w:space="0" w:color="000000"/>
            </w:tcBorders>
          </w:tcPr>
          <w:p w:rsidR="00E354DC" w:rsidRPr="00801518" w:rsidRDefault="00E354DC" w:rsidP="00801518">
            <w:pPr>
              <w:tabs>
                <w:tab w:val="left" w:pos="3261"/>
              </w:tabs>
              <w:spacing w:after="0" w:line="240" w:lineRule="auto"/>
              <w:jc w:val="center"/>
              <w:rPr>
                <w:rFonts w:ascii="Times New Roman" w:hAnsi="Times New Roman"/>
                <w:sz w:val="20"/>
                <w:szCs w:val="20"/>
              </w:rPr>
            </w:pPr>
            <w:r w:rsidRPr="00801518">
              <w:rPr>
                <w:rFonts w:ascii="Times New Roman" w:hAnsi="Times New Roman"/>
                <w:sz w:val="20"/>
                <w:szCs w:val="20"/>
              </w:rPr>
              <w:t>27.04.2024</w:t>
            </w:r>
          </w:p>
        </w:tc>
      </w:tr>
    </w:tbl>
    <w:p w:rsidR="00E354DC" w:rsidRPr="00801518" w:rsidRDefault="00E354DC" w:rsidP="00801518">
      <w:pPr>
        <w:spacing w:after="0" w:line="240" w:lineRule="auto"/>
        <w:rPr>
          <w:rFonts w:ascii="Times New Roman" w:hAnsi="Times New Roman"/>
          <w:sz w:val="20"/>
          <w:szCs w:val="20"/>
        </w:rPr>
      </w:pPr>
    </w:p>
    <w:p w:rsidR="00E354DC" w:rsidRDefault="00E354DC" w:rsidP="00801518">
      <w:pPr>
        <w:spacing w:after="0" w:line="240" w:lineRule="auto"/>
        <w:rPr>
          <w:rFonts w:ascii="Times New Roman" w:hAnsi="Times New Roman"/>
          <w:sz w:val="20"/>
          <w:szCs w:val="20"/>
        </w:rPr>
      </w:pPr>
    </w:p>
    <w:p w:rsidR="005252C7" w:rsidRDefault="005252C7" w:rsidP="00801518">
      <w:pPr>
        <w:spacing w:after="0" w:line="240" w:lineRule="auto"/>
        <w:rPr>
          <w:rFonts w:ascii="Times New Roman" w:hAnsi="Times New Roman"/>
          <w:sz w:val="20"/>
          <w:szCs w:val="20"/>
        </w:rPr>
      </w:pPr>
    </w:p>
    <w:p w:rsidR="005252C7" w:rsidRDefault="005252C7" w:rsidP="00801518">
      <w:pPr>
        <w:spacing w:after="0" w:line="240" w:lineRule="auto"/>
        <w:rPr>
          <w:rFonts w:ascii="Times New Roman" w:hAnsi="Times New Roman"/>
          <w:sz w:val="20"/>
          <w:szCs w:val="20"/>
        </w:rPr>
      </w:pPr>
    </w:p>
    <w:p w:rsidR="005252C7" w:rsidRDefault="005252C7" w:rsidP="00801518">
      <w:pPr>
        <w:spacing w:after="0" w:line="240" w:lineRule="auto"/>
        <w:rPr>
          <w:rFonts w:ascii="Times New Roman" w:hAnsi="Times New Roman"/>
          <w:sz w:val="20"/>
          <w:szCs w:val="20"/>
        </w:rPr>
      </w:pPr>
    </w:p>
    <w:p w:rsidR="005252C7" w:rsidRDefault="005252C7" w:rsidP="00801518">
      <w:pPr>
        <w:spacing w:after="0" w:line="240" w:lineRule="auto"/>
        <w:rPr>
          <w:rFonts w:ascii="Times New Roman" w:hAnsi="Times New Roman"/>
          <w:sz w:val="20"/>
          <w:szCs w:val="20"/>
        </w:rPr>
      </w:pPr>
    </w:p>
    <w:p w:rsidR="005252C7" w:rsidRDefault="005252C7" w:rsidP="00801518">
      <w:pPr>
        <w:spacing w:after="0" w:line="240" w:lineRule="auto"/>
        <w:rPr>
          <w:rFonts w:ascii="Times New Roman" w:hAnsi="Times New Roman"/>
          <w:sz w:val="20"/>
          <w:szCs w:val="20"/>
        </w:rPr>
      </w:pPr>
    </w:p>
    <w:p w:rsidR="005252C7" w:rsidRDefault="005252C7" w:rsidP="00801518">
      <w:pPr>
        <w:spacing w:after="0" w:line="240" w:lineRule="auto"/>
        <w:rPr>
          <w:rFonts w:ascii="Times New Roman" w:hAnsi="Times New Roman"/>
          <w:sz w:val="20"/>
          <w:szCs w:val="20"/>
        </w:rPr>
      </w:pPr>
    </w:p>
    <w:p w:rsidR="005252C7" w:rsidRDefault="005252C7" w:rsidP="00801518">
      <w:pPr>
        <w:spacing w:after="0" w:line="240" w:lineRule="auto"/>
        <w:rPr>
          <w:rFonts w:ascii="Times New Roman" w:hAnsi="Times New Roman"/>
          <w:sz w:val="20"/>
          <w:szCs w:val="20"/>
        </w:rPr>
      </w:pPr>
    </w:p>
    <w:p w:rsidR="005252C7" w:rsidRDefault="005252C7" w:rsidP="00801518">
      <w:pPr>
        <w:spacing w:after="0" w:line="240" w:lineRule="auto"/>
        <w:rPr>
          <w:rFonts w:ascii="Times New Roman" w:hAnsi="Times New Roman"/>
          <w:sz w:val="20"/>
          <w:szCs w:val="20"/>
        </w:rPr>
      </w:pPr>
    </w:p>
    <w:p w:rsidR="005252C7" w:rsidRDefault="005252C7" w:rsidP="00801518">
      <w:pPr>
        <w:spacing w:after="0" w:line="240" w:lineRule="auto"/>
        <w:rPr>
          <w:rFonts w:ascii="Times New Roman" w:hAnsi="Times New Roman"/>
          <w:sz w:val="20"/>
          <w:szCs w:val="20"/>
        </w:rPr>
      </w:pPr>
    </w:p>
    <w:p w:rsidR="005252C7" w:rsidRDefault="005252C7" w:rsidP="00801518">
      <w:pPr>
        <w:spacing w:after="0" w:line="240" w:lineRule="auto"/>
        <w:rPr>
          <w:rFonts w:ascii="Times New Roman" w:hAnsi="Times New Roman"/>
          <w:sz w:val="20"/>
          <w:szCs w:val="20"/>
        </w:rPr>
      </w:pPr>
    </w:p>
    <w:p w:rsidR="005252C7" w:rsidRDefault="005252C7" w:rsidP="00801518">
      <w:pPr>
        <w:spacing w:after="0" w:line="240" w:lineRule="auto"/>
        <w:rPr>
          <w:rFonts w:ascii="Times New Roman" w:hAnsi="Times New Roman"/>
          <w:sz w:val="20"/>
          <w:szCs w:val="20"/>
        </w:rPr>
      </w:pPr>
    </w:p>
    <w:p w:rsidR="005252C7" w:rsidRDefault="005252C7" w:rsidP="00801518">
      <w:pPr>
        <w:spacing w:after="0" w:line="240" w:lineRule="auto"/>
        <w:rPr>
          <w:rFonts w:ascii="Times New Roman" w:hAnsi="Times New Roman"/>
          <w:sz w:val="20"/>
          <w:szCs w:val="20"/>
        </w:rPr>
      </w:pPr>
    </w:p>
    <w:p w:rsidR="005252C7" w:rsidRDefault="005252C7" w:rsidP="00801518">
      <w:pPr>
        <w:spacing w:after="0" w:line="240" w:lineRule="auto"/>
        <w:rPr>
          <w:rFonts w:ascii="Times New Roman" w:hAnsi="Times New Roman"/>
          <w:sz w:val="20"/>
          <w:szCs w:val="20"/>
        </w:rPr>
      </w:pPr>
    </w:p>
    <w:p w:rsidR="005252C7" w:rsidRDefault="005252C7" w:rsidP="00801518">
      <w:pPr>
        <w:spacing w:after="0" w:line="240" w:lineRule="auto"/>
        <w:rPr>
          <w:rFonts w:ascii="Times New Roman" w:hAnsi="Times New Roman"/>
          <w:sz w:val="20"/>
          <w:szCs w:val="20"/>
        </w:rPr>
      </w:pPr>
    </w:p>
    <w:p w:rsidR="005252C7" w:rsidRDefault="005252C7" w:rsidP="00801518">
      <w:pPr>
        <w:spacing w:after="0" w:line="240" w:lineRule="auto"/>
        <w:rPr>
          <w:rFonts w:ascii="Times New Roman" w:hAnsi="Times New Roman"/>
          <w:sz w:val="20"/>
          <w:szCs w:val="20"/>
        </w:rPr>
      </w:pPr>
    </w:p>
    <w:p w:rsidR="005252C7" w:rsidRDefault="005252C7" w:rsidP="00801518">
      <w:pPr>
        <w:spacing w:after="0" w:line="240" w:lineRule="auto"/>
        <w:rPr>
          <w:rFonts w:ascii="Times New Roman" w:hAnsi="Times New Roman"/>
          <w:sz w:val="20"/>
          <w:szCs w:val="20"/>
        </w:rPr>
      </w:pPr>
    </w:p>
    <w:p w:rsidR="005252C7" w:rsidRDefault="005252C7" w:rsidP="00801518">
      <w:pPr>
        <w:spacing w:after="0" w:line="240" w:lineRule="auto"/>
        <w:rPr>
          <w:rFonts w:ascii="Times New Roman" w:hAnsi="Times New Roman"/>
          <w:sz w:val="20"/>
          <w:szCs w:val="20"/>
        </w:rPr>
      </w:pPr>
    </w:p>
    <w:p w:rsidR="005252C7" w:rsidRDefault="005252C7" w:rsidP="00801518">
      <w:pPr>
        <w:spacing w:after="0" w:line="240" w:lineRule="auto"/>
        <w:rPr>
          <w:rFonts w:ascii="Times New Roman" w:hAnsi="Times New Roman"/>
          <w:sz w:val="20"/>
          <w:szCs w:val="20"/>
        </w:rPr>
      </w:pPr>
    </w:p>
    <w:p w:rsidR="005252C7" w:rsidRDefault="005252C7" w:rsidP="00801518">
      <w:pPr>
        <w:spacing w:after="0" w:line="240" w:lineRule="auto"/>
        <w:rPr>
          <w:rFonts w:ascii="Times New Roman" w:hAnsi="Times New Roman"/>
          <w:sz w:val="20"/>
          <w:szCs w:val="20"/>
        </w:rPr>
      </w:pPr>
    </w:p>
    <w:p w:rsidR="005252C7" w:rsidRDefault="005252C7" w:rsidP="00801518">
      <w:pPr>
        <w:spacing w:after="0" w:line="240" w:lineRule="auto"/>
        <w:rPr>
          <w:rFonts w:ascii="Times New Roman" w:hAnsi="Times New Roman"/>
          <w:sz w:val="20"/>
          <w:szCs w:val="20"/>
        </w:rPr>
      </w:pPr>
    </w:p>
    <w:p w:rsidR="005252C7" w:rsidRDefault="005252C7" w:rsidP="00801518">
      <w:pPr>
        <w:spacing w:after="0" w:line="240" w:lineRule="auto"/>
        <w:rPr>
          <w:rFonts w:ascii="Times New Roman" w:hAnsi="Times New Roman"/>
          <w:sz w:val="20"/>
          <w:szCs w:val="20"/>
        </w:rPr>
      </w:pPr>
    </w:p>
    <w:p w:rsidR="005252C7" w:rsidRDefault="005252C7" w:rsidP="00801518">
      <w:pPr>
        <w:spacing w:after="0" w:line="240" w:lineRule="auto"/>
        <w:rPr>
          <w:rFonts w:ascii="Times New Roman" w:hAnsi="Times New Roman"/>
          <w:sz w:val="20"/>
          <w:szCs w:val="20"/>
        </w:rPr>
      </w:pPr>
    </w:p>
    <w:p w:rsidR="005252C7" w:rsidRDefault="005252C7" w:rsidP="00801518">
      <w:pPr>
        <w:spacing w:after="0" w:line="240" w:lineRule="auto"/>
        <w:rPr>
          <w:rFonts w:ascii="Times New Roman" w:hAnsi="Times New Roman"/>
          <w:sz w:val="20"/>
          <w:szCs w:val="20"/>
        </w:rPr>
      </w:pPr>
    </w:p>
    <w:p w:rsidR="005252C7" w:rsidRDefault="005252C7" w:rsidP="00801518">
      <w:pPr>
        <w:spacing w:after="0" w:line="240" w:lineRule="auto"/>
        <w:rPr>
          <w:rFonts w:ascii="Times New Roman" w:hAnsi="Times New Roman"/>
          <w:sz w:val="20"/>
          <w:szCs w:val="20"/>
        </w:rPr>
      </w:pPr>
    </w:p>
    <w:p w:rsidR="005252C7" w:rsidRDefault="005252C7" w:rsidP="00801518">
      <w:pPr>
        <w:spacing w:after="0" w:line="240" w:lineRule="auto"/>
        <w:rPr>
          <w:rFonts w:ascii="Times New Roman" w:hAnsi="Times New Roman"/>
          <w:sz w:val="20"/>
          <w:szCs w:val="20"/>
        </w:rPr>
      </w:pPr>
    </w:p>
    <w:p w:rsidR="005252C7" w:rsidRDefault="005252C7" w:rsidP="00801518">
      <w:pPr>
        <w:spacing w:after="0" w:line="240" w:lineRule="auto"/>
        <w:rPr>
          <w:rFonts w:ascii="Times New Roman" w:hAnsi="Times New Roman"/>
          <w:sz w:val="20"/>
          <w:szCs w:val="20"/>
        </w:rPr>
      </w:pPr>
    </w:p>
    <w:p w:rsidR="005252C7" w:rsidRDefault="005252C7" w:rsidP="00801518">
      <w:pPr>
        <w:spacing w:after="0" w:line="240" w:lineRule="auto"/>
        <w:rPr>
          <w:rFonts w:ascii="Times New Roman" w:hAnsi="Times New Roman"/>
          <w:sz w:val="20"/>
          <w:szCs w:val="20"/>
        </w:rPr>
      </w:pPr>
    </w:p>
    <w:p w:rsidR="005252C7" w:rsidRDefault="005252C7" w:rsidP="00801518">
      <w:pPr>
        <w:spacing w:after="0" w:line="240" w:lineRule="auto"/>
        <w:rPr>
          <w:rFonts w:ascii="Times New Roman" w:hAnsi="Times New Roman"/>
          <w:sz w:val="20"/>
          <w:szCs w:val="20"/>
        </w:rPr>
      </w:pPr>
    </w:p>
    <w:p w:rsidR="005252C7" w:rsidRDefault="005252C7" w:rsidP="00801518">
      <w:pPr>
        <w:spacing w:after="0" w:line="240" w:lineRule="auto"/>
        <w:rPr>
          <w:rFonts w:ascii="Times New Roman" w:hAnsi="Times New Roman"/>
          <w:sz w:val="20"/>
          <w:szCs w:val="20"/>
        </w:rPr>
      </w:pPr>
    </w:p>
    <w:p w:rsidR="005252C7" w:rsidRDefault="005252C7" w:rsidP="00801518">
      <w:pPr>
        <w:spacing w:after="0" w:line="240" w:lineRule="auto"/>
        <w:rPr>
          <w:rFonts w:ascii="Times New Roman" w:hAnsi="Times New Roman"/>
          <w:sz w:val="20"/>
          <w:szCs w:val="20"/>
        </w:rPr>
      </w:pPr>
    </w:p>
    <w:p w:rsidR="005252C7" w:rsidRDefault="005252C7" w:rsidP="00801518">
      <w:pPr>
        <w:spacing w:after="0" w:line="240" w:lineRule="auto"/>
        <w:rPr>
          <w:rFonts w:ascii="Times New Roman" w:hAnsi="Times New Roman"/>
          <w:sz w:val="20"/>
          <w:szCs w:val="20"/>
        </w:rPr>
      </w:pPr>
    </w:p>
    <w:p w:rsidR="005252C7" w:rsidRPr="00801518" w:rsidRDefault="005252C7" w:rsidP="00801518">
      <w:pPr>
        <w:spacing w:after="0" w:line="240" w:lineRule="auto"/>
        <w:rPr>
          <w:rFonts w:ascii="Times New Roman" w:hAnsi="Times New Roman"/>
          <w:sz w:val="20"/>
          <w:szCs w:val="20"/>
        </w:rPr>
      </w:pPr>
    </w:p>
    <w:p w:rsidR="00E354DC" w:rsidRPr="00801518" w:rsidRDefault="00E354DC" w:rsidP="00801518">
      <w:pPr>
        <w:spacing w:after="0" w:line="240" w:lineRule="auto"/>
        <w:jc w:val="center"/>
        <w:rPr>
          <w:rFonts w:ascii="Times New Roman" w:hAnsi="Times New Roman"/>
          <w:sz w:val="20"/>
          <w:szCs w:val="20"/>
        </w:rPr>
      </w:pPr>
      <w:r w:rsidRPr="00801518">
        <w:rPr>
          <w:rFonts w:ascii="Times New Roman" w:hAnsi="Times New Roman"/>
          <w:color w:val="000000"/>
          <w:sz w:val="20"/>
          <w:szCs w:val="20"/>
        </w:rPr>
        <w:lastRenderedPageBreak/>
        <w:pict>
          <v:rect id="_x0000_s1043" style="position:absolute;left:0;text-align:left;margin-left:348pt;margin-top:0;width:81pt;height:27pt;z-index:251683840" stroked="f">
            <v:textbox style="mso-next-textbox:#_x0000_s1043">
              <w:txbxContent>
                <w:p w:rsidR="005252C7" w:rsidRDefault="005252C7" w:rsidP="00E354DC"/>
              </w:txbxContent>
            </v:textbox>
          </v:rect>
        </w:pict>
      </w:r>
      <w:r w:rsidRPr="00801518">
        <w:rPr>
          <w:rFonts w:ascii="Times New Roman" w:hAnsi="Times New Roman"/>
          <w:noProof/>
          <w:sz w:val="20"/>
          <w:szCs w:val="20"/>
          <w:lang w:eastAsia="ru-RU"/>
        </w:rPr>
        <w:drawing>
          <wp:inline distT="0" distB="0" distL="0" distR="0">
            <wp:extent cx="781050" cy="762000"/>
            <wp:effectExtent l="19050" t="0" r="0" b="0"/>
            <wp:docPr id="17"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cstate="print"/>
                    <a:srcRect/>
                    <a:stretch>
                      <a:fillRect/>
                    </a:stretch>
                  </pic:blipFill>
                  <pic:spPr bwMode="auto">
                    <a:xfrm>
                      <a:off x="0" y="0"/>
                      <a:ext cx="781050" cy="762000"/>
                    </a:xfrm>
                    <a:prstGeom prst="rect">
                      <a:avLst/>
                    </a:prstGeom>
                    <a:noFill/>
                    <a:ln w="9525">
                      <a:noFill/>
                      <a:miter lim="800000"/>
                      <a:headEnd/>
                      <a:tailEnd/>
                    </a:ln>
                  </pic:spPr>
                </pic:pic>
              </a:graphicData>
            </a:graphic>
          </wp:inline>
        </w:drawing>
      </w:r>
    </w:p>
    <w:p w:rsidR="00E354DC" w:rsidRPr="00801518" w:rsidRDefault="00E354DC" w:rsidP="00801518">
      <w:pPr>
        <w:spacing w:after="0" w:line="240" w:lineRule="auto"/>
        <w:jc w:val="center"/>
        <w:rPr>
          <w:rFonts w:ascii="Times New Roman" w:hAnsi="Times New Roman"/>
          <w:b/>
          <w:sz w:val="20"/>
          <w:szCs w:val="20"/>
        </w:rPr>
      </w:pPr>
      <w:r w:rsidRPr="00801518">
        <w:rPr>
          <w:rFonts w:ascii="Times New Roman" w:hAnsi="Times New Roman"/>
          <w:b/>
          <w:sz w:val="20"/>
          <w:szCs w:val="20"/>
        </w:rPr>
        <w:t>КОМИ РЕСПУБЛИКАСА «СЫКТЫВД</w:t>
      </w:r>
      <w:r w:rsidRPr="00801518">
        <w:rPr>
          <w:rFonts w:ascii="Times New Roman" w:hAnsi="Times New Roman"/>
          <w:b/>
          <w:sz w:val="20"/>
          <w:szCs w:val="20"/>
          <w:lang w:val="en-US"/>
        </w:rPr>
        <w:t>I</w:t>
      </w:r>
      <w:r w:rsidRPr="00801518">
        <w:rPr>
          <w:rFonts w:ascii="Times New Roman" w:hAnsi="Times New Roman"/>
          <w:b/>
          <w:sz w:val="20"/>
          <w:szCs w:val="20"/>
        </w:rPr>
        <w:t xml:space="preserve">Н» МУНИЦИПАЛЬНÖЙ РАЙОНЫН </w:t>
      </w:r>
    </w:p>
    <w:p w:rsidR="00E354DC" w:rsidRPr="00801518" w:rsidRDefault="00E354DC" w:rsidP="00801518">
      <w:pPr>
        <w:spacing w:after="0" w:line="240" w:lineRule="auto"/>
        <w:jc w:val="center"/>
        <w:rPr>
          <w:rFonts w:ascii="Times New Roman" w:hAnsi="Times New Roman"/>
          <w:b/>
          <w:sz w:val="20"/>
          <w:szCs w:val="20"/>
        </w:rPr>
      </w:pPr>
      <w:r w:rsidRPr="00801518">
        <w:rPr>
          <w:rFonts w:ascii="Times New Roman" w:hAnsi="Times New Roman"/>
          <w:b/>
          <w:sz w:val="20"/>
          <w:szCs w:val="20"/>
        </w:rPr>
        <w:t xml:space="preserve"> «ЯСНÖГ» СИКТ ОВМÖДЧАН</w:t>
      </w:r>
      <w:r w:rsidRPr="00801518">
        <w:rPr>
          <w:rFonts w:ascii="Times New Roman" w:hAnsi="Times New Roman"/>
          <w:b/>
          <w:sz w:val="20"/>
          <w:szCs w:val="20"/>
          <w:lang w:val="en-US"/>
        </w:rPr>
        <w:t>I</w:t>
      </w:r>
      <w:r w:rsidRPr="00801518">
        <w:rPr>
          <w:rFonts w:ascii="Times New Roman" w:hAnsi="Times New Roman"/>
          <w:b/>
          <w:sz w:val="20"/>
          <w:szCs w:val="20"/>
        </w:rPr>
        <w:t>НСА АДМИНИСТРАЦИЯ</w:t>
      </w:r>
    </w:p>
    <w:p w:rsidR="00E354DC" w:rsidRPr="00801518" w:rsidRDefault="00E354DC" w:rsidP="00801518">
      <w:pPr>
        <w:spacing w:after="0" w:line="240" w:lineRule="auto"/>
        <w:jc w:val="center"/>
        <w:rPr>
          <w:rFonts w:ascii="Times New Roman" w:hAnsi="Times New Roman"/>
          <w:b/>
          <w:sz w:val="20"/>
          <w:szCs w:val="20"/>
        </w:rPr>
      </w:pPr>
      <w:r w:rsidRPr="00801518">
        <w:rPr>
          <w:rFonts w:ascii="Times New Roman" w:hAnsi="Times New Roman"/>
          <w:b/>
          <w:sz w:val="20"/>
          <w:szCs w:val="20"/>
        </w:rPr>
        <w:t xml:space="preserve">                                  </w:t>
      </w:r>
    </w:p>
    <w:p w:rsidR="00E354DC" w:rsidRPr="00801518" w:rsidRDefault="00E354DC" w:rsidP="00801518">
      <w:pPr>
        <w:spacing w:after="0" w:line="240" w:lineRule="auto"/>
        <w:jc w:val="center"/>
        <w:rPr>
          <w:rFonts w:ascii="Times New Roman" w:hAnsi="Times New Roman"/>
          <w:b/>
          <w:sz w:val="20"/>
          <w:szCs w:val="20"/>
        </w:rPr>
      </w:pPr>
      <w:r w:rsidRPr="00801518">
        <w:rPr>
          <w:rFonts w:ascii="Times New Roman" w:hAnsi="Times New Roman"/>
          <w:b/>
          <w:sz w:val="20"/>
          <w:szCs w:val="20"/>
        </w:rPr>
        <w:t>АДМИНИСТРАЦИЯ СЕЛЬСКОГО ПОСЕЛЕНИЯ «ЯСНЭГ» МУНИЦИПАЛЬНОГО РАЙОНА «СЫКТЫВДИНСКИЙ» РЕСПУБЛИКИ КОМИ</w:t>
      </w:r>
    </w:p>
    <w:p w:rsidR="00E354DC" w:rsidRPr="00801518" w:rsidRDefault="00E354DC" w:rsidP="00801518">
      <w:pPr>
        <w:spacing w:after="0" w:line="240" w:lineRule="auto"/>
        <w:jc w:val="center"/>
        <w:rPr>
          <w:rFonts w:ascii="Times New Roman" w:hAnsi="Times New Roman"/>
          <w:sz w:val="20"/>
          <w:szCs w:val="20"/>
        </w:rPr>
      </w:pPr>
      <w:r w:rsidRPr="00801518">
        <w:rPr>
          <w:rFonts w:ascii="Times New Roman" w:hAnsi="Times New Roman"/>
          <w:sz w:val="20"/>
          <w:szCs w:val="20"/>
        </w:rPr>
        <w:t>168227, Республика Коми, Сыктывдинский район, п. Яснэг, улица Ленина, дом 13</w:t>
      </w:r>
    </w:p>
    <w:p w:rsidR="00E354DC" w:rsidRPr="00801518" w:rsidRDefault="00E354DC" w:rsidP="00801518">
      <w:pPr>
        <w:spacing w:after="0" w:line="240" w:lineRule="auto"/>
        <w:jc w:val="center"/>
        <w:rPr>
          <w:rFonts w:ascii="Times New Roman" w:hAnsi="Times New Roman"/>
          <w:b/>
          <w:sz w:val="20"/>
          <w:szCs w:val="20"/>
        </w:rPr>
      </w:pPr>
      <w:r w:rsidRPr="00801518">
        <w:rPr>
          <w:rFonts w:ascii="Times New Roman" w:hAnsi="Times New Roman"/>
          <w:b/>
          <w:sz w:val="20"/>
          <w:szCs w:val="20"/>
        </w:rPr>
        <w:t>ШУÖМ</w:t>
      </w:r>
    </w:p>
    <w:p w:rsidR="00E354DC" w:rsidRPr="00801518" w:rsidRDefault="00E354DC" w:rsidP="00801518">
      <w:pPr>
        <w:spacing w:after="0" w:line="240" w:lineRule="auto"/>
        <w:jc w:val="center"/>
        <w:rPr>
          <w:rFonts w:ascii="Times New Roman" w:hAnsi="Times New Roman"/>
          <w:b/>
          <w:sz w:val="20"/>
          <w:szCs w:val="20"/>
        </w:rPr>
      </w:pPr>
      <w:r w:rsidRPr="00801518">
        <w:rPr>
          <w:rFonts w:ascii="Times New Roman" w:hAnsi="Times New Roman"/>
          <w:b/>
          <w:sz w:val="20"/>
          <w:szCs w:val="20"/>
        </w:rPr>
        <w:t>ПОСТАНОВЛЕНИЕ</w:t>
      </w:r>
    </w:p>
    <w:p w:rsidR="00E354DC" w:rsidRPr="00801518" w:rsidRDefault="00E354DC" w:rsidP="00801518">
      <w:pPr>
        <w:spacing w:after="0" w:line="240" w:lineRule="auto"/>
        <w:jc w:val="center"/>
        <w:rPr>
          <w:rFonts w:ascii="Times New Roman" w:hAnsi="Times New Roman"/>
          <w:b/>
          <w:sz w:val="20"/>
          <w:szCs w:val="20"/>
        </w:rPr>
      </w:pPr>
    </w:p>
    <w:p w:rsidR="00E354DC" w:rsidRPr="00801518" w:rsidRDefault="00E354DC" w:rsidP="00801518">
      <w:pPr>
        <w:spacing w:after="0" w:line="240" w:lineRule="auto"/>
        <w:jc w:val="center"/>
        <w:rPr>
          <w:rFonts w:ascii="Times New Roman" w:hAnsi="Times New Roman"/>
          <w:b/>
          <w:sz w:val="20"/>
          <w:szCs w:val="20"/>
        </w:rPr>
      </w:pPr>
    </w:p>
    <w:p w:rsidR="00E354DC" w:rsidRPr="00801518" w:rsidRDefault="00E354DC" w:rsidP="00801518">
      <w:pPr>
        <w:pStyle w:val="ConsPlusNormal"/>
        <w:rPr>
          <w:rFonts w:ascii="Times New Roman" w:hAnsi="Times New Roman" w:cs="Times New Roman"/>
          <w:color w:val="000000"/>
          <w:sz w:val="20"/>
          <w:szCs w:val="20"/>
        </w:rPr>
      </w:pPr>
      <w:r w:rsidRPr="00801518">
        <w:rPr>
          <w:rFonts w:ascii="Times New Roman" w:hAnsi="Times New Roman" w:cs="Times New Roman"/>
          <w:color w:val="000000"/>
          <w:sz w:val="20"/>
          <w:szCs w:val="20"/>
        </w:rPr>
        <w:t xml:space="preserve">от 11 апреля 2024 г.                                                            </w:t>
      </w:r>
      <w:r w:rsidR="005252C7">
        <w:rPr>
          <w:rFonts w:ascii="Times New Roman" w:hAnsi="Times New Roman" w:cs="Times New Roman"/>
          <w:color w:val="000000"/>
          <w:sz w:val="20"/>
          <w:szCs w:val="20"/>
        </w:rPr>
        <w:t xml:space="preserve">   </w:t>
      </w:r>
      <w:r w:rsidRPr="00801518">
        <w:rPr>
          <w:rFonts w:ascii="Times New Roman" w:hAnsi="Times New Roman" w:cs="Times New Roman"/>
          <w:color w:val="000000"/>
          <w:sz w:val="20"/>
          <w:szCs w:val="20"/>
        </w:rPr>
        <w:t xml:space="preserve">                    </w:t>
      </w:r>
      <w:r w:rsidR="005252C7">
        <w:rPr>
          <w:rFonts w:ascii="Times New Roman" w:hAnsi="Times New Roman" w:cs="Times New Roman"/>
          <w:color w:val="000000"/>
          <w:sz w:val="20"/>
          <w:szCs w:val="20"/>
        </w:rPr>
        <w:t xml:space="preserve">                                                       </w:t>
      </w:r>
      <w:r w:rsidRPr="00801518">
        <w:rPr>
          <w:rFonts w:ascii="Times New Roman" w:hAnsi="Times New Roman" w:cs="Times New Roman"/>
          <w:color w:val="000000"/>
          <w:sz w:val="20"/>
          <w:szCs w:val="20"/>
        </w:rPr>
        <w:t xml:space="preserve">     № 04/10</w:t>
      </w:r>
    </w:p>
    <w:p w:rsidR="00E354DC" w:rsidRPr="00801518" w:rsidRDefault="00E354DC" w:rsidP="00801518">
      <w:pPr>
        <w:spacing w:after="0" w:line="240" w:lineRule="auto"/>
        <w:rPr>
          <w:rFonts w:ascii="Times New Roman" w:hAnsi="Times New Roman"/>
          <w:sz w:val="20"/>
          <w:szCs w:val="20"/>
        </w:rPr>
      </w:pPr>
      <w:r w:rsidRPr="00801518">
        <w:rPr>
          <w:rFonts w:ascii="Times New Roman" w:hAnsi="Times New Roman"/>
          <w:sz w:val="20"/>
          <w:szCs w:val="20"/>
        </w:rPr>
        <w:t xml:space="preserve">            </w:t>
      </w:r>
    </w:p>
    <w:p w:rsidR="00E354DC" w:rsidRPr="00801518" w:rsidRDefault="00E354DC" w:rsidP="00801518">
      <w:pPr>
        <w:spacing w:after="0" w:line="240" w:lineRule="auto"/>
        <w:jc w:val="center"/>
        <w:rPr>
          <w:rFonts w:ascii="Times New Roman" w:hAnsi="Times New Roman"/>
          <w:b/>
          <w:sz w:val="20"/>
          <w:szCs w:val="20"/>
        </w:rPr>
      </w:pPr>
    </w:p>
    <w:p w:rsidR="00E354DC" w:rsidRPr="00801518" w:rsidRDefault="00E354DC" w:rsidP="00801518">
      <w:pPr>
        <w:spacing w:after="0" w:line="240" w:lineRule="auto"/>
        <w:jc w:val="center"/>
        <w:rPr>
          <w:rFonts w:ascii="Times New Roman" w:hAnsi="Times New Roman"/>
          <w:b/>
          <w:sz w:val="20"/>
          <w:szCs w:val="20"/>
        </w:rPr>
      </w:pPr>
      <w:r w:rsidRPr="00801518">
        <w:rPr>
          <w:rFonts w:ascii="Times New Roman" w:hAnsi="Times New Roman"/>
          <w:b/>
          <w:sz w:val="20"/>
          <w:szCs w:val="20"/>
        </w:rPr>
        <w:t>О закрытии движения по наплавному мосту</w:t>
      </w:r>
    </w:p>
    <w:p w:rsidR="00E354DC" w:rsidRPr="00801518" w:rsidRDefault="00E354DC" w:rsidP="00801518">
      <w:pPr>
        <w:spacing w:after="0" w:line="240" w:lineRule="auto"/>
        <w:jc w:val="center"/>
        <w:rPr>
          <w:rFonts w:ascii="Times New Roman" w:hAnsi="Times New Roman"/>
          <w:b/>
          <w:sz w:val="20"/>
          <w:szCs w:val="20"/>
        </w:rPr>
      </w:pPr>
    </w:p>
    <w:p w:rsidR="00E354DC" w:rsidRPr="00801518" w:rsidRDefault="00E354DC" w:rsidP="00801518">
      <w:pPr>
        <w:spacing w:after="0" w:line="240" w:lineRule="auto"/>
        <w:jc w:val="both"/>
        <w:rPr>
          <w:rFonts w:ascii="Times New Roman" w:hAnsi="Times New Roman"/>
          <w:color w:val="000000"/>
          <w:sz w:val="20"/>
          <w:szCs w:val="20"/>
        </w:rPr>
      </w:pPr>
      <w:r w:rsidRPr="00801518">
        <w:rPr>
          <w:rFonts w:ascii="Times New Roman" w:hAnsi="Times New Roman"/>
          <w:sz w:val="20"/>
          <w:szCs w:val="20"/>
        </w:rPr>
        <w:t xml:space="preserve">               </w:t>
      </w:r>
      <w:r w:rsidRPr="00801518">
        <w:rPr>
          <w:rFonts w:ascii="Times New Roman" w:hAnsi="Times New Roman"/>
          <w:color w:val="000000"/>
          <w:sz w:val="20"/>
          <w:szCs w:val="20"/>
        </w:rPr>
        <w:t xml:space="preserve">Руководствуясь </w:t>
      </w:r>
      <w:r w:rsidRPr="00801518">
        <w:rPr>
          <w:rFonts w:ascii="Times New Roman" w:hAnsi="Times New Roman"/>
          <w:sz w:val="20"/>
          <w:szCs w:val="20"/>
        </w:rPr>
        <w:t>соглашением между администрацией муниципального района «Сыктывдинский» Республики Коми и администрацией сельского поселения «Яснэг» муниципального района «Сыктывдинский» Республики Коми  о передаче полномочий на 2024 год</w:t>
      </w:r>
      <w:r w:rsidRPr="00801518">
        <w:rPr>
          <w:rFonts w:ascii="Times New Roman" w:hAnsi="Times New Roman"/>
          <w:color w:val="000000"/>
          <w:sz w:val="20"/>
          <w:szCs w:val="20"/>
        </w:rPr>
        <w:t>, администрация сельского поселения «Яснэг»</w:t>
      </w:r>
    </w:p>
    <w:p w:rsidR="00E354DC" w:rsidRPr="00801518" w:rsidRDefault="00E354DC" w:rsidP="00801518">
      <w:pPr>
        <w:spacing w:after="0" w:line="240" w:lineRule="auto"/>
        <w:jc w:val="center"/>
        <w:rPr>
          <w:rFonts w:ascii="Times New Roman" w:hAnsi="Times New Roman"/>
          <w:color w:val="000000"/>
          <w:sz w:val="20"/>
          <w:szCs w:val="20"/>
        </w:rPr>
      </w:pPr>
    </w:p>
    <w:p w:rsidR="00E354DC" w:rsidRPr="00801518" w:rsidRDefault="00E354DC" w:rsidP="00801518">
      <w:pPr>
        <w:spacing w:after="0" w:line="240" w:lineRule="auto"/>
        <w:jc w:val="center"/>
        <w:rPr>
          <w:rFonts w:ascii="Times New Roman" w:hAnsi="Times New Roman"/>
          <w:b/>
          <w:color w:val="000000"/>
          <w:sz w:val="20"/>
          <w:szCs w:val="20"/>
        </w:rPr>
      </w:pPr>
      <w:r w:rsidRPr="00801518">
        <w:rPr>
          <w:rFonts w:ascii="Times New Roman" w:hAnsi="Times New Roman"/>
          <w:color w:val="000000"/>
          <w:sz w:val="20"/>
          <w:szCs w:val="20"/>
        </w:rPr>
        <w:t>ПОСТАНОВЛЯЕТ:</w:t>
      </w:r>
    </w:p>
    <w:p w:rsidR="00E354DC" w:rsidRPr="00801518" w:rsidRDefault="00E354DC" w:rsidP="00801518">
      <w:pPr>
        <w:spacing w:after="0" w:line="240" w:lineRule="auto"/>
        <w:ind w:firstLine="720"/>
        <w:rPr>
          <w:rFonts w:ascii="Times New Roman" w:hAnsi="Times New Roman"/>
          <w:color w:val="000000"/>
          <w:sz w:val="20"/>
          <w:szCs w:val="20"/>
        </w:rPr>
      </w:pPr>
    </w:p>
    <w:p w:rsidR="00E354DC" w:rsidRPr="00801518" w:rsidRDefault="00E354DC" w:rsidP="00801518">
      <w:pPr>
        <w:spacing w:after="0" w:line="240" w:lineRule="auto"/>
        <w:jc w:val="both"/>
        <w:rPr>
          <w:rFonts w:ascii="Times New Roman" w:hAnsi="Times New Roman"/>
          <w:color w:val="000000"/>
          <w:sz w:val="20"/>
          <w:szCs w:val="20"/>
        </w:rPr>
      </w:pPr>
      <w:r w:rsidRPr="00801518">
        <w:rPr>
          <w:rFonts w:ascii="Times New Roman" w:hAnsi="Times New Roman"/>
          <w:color w:val="000000"/>
          <w:sz w:val="20"/>
          <w:szCs w:val="20"/>
        </w:rPr>
        <w:t xml:space="preserve">     1. Закрыть движение по наплавному мосту через реку Сысола на автомобильной дороге «Подъезд к пст.Яснэг (от а/д м.Мыргаиб-с.Ыб-м.Волокул)» в районе п.Яснэг с 11 апреля 2024 г. для транспорта и пешеходов (Поднятие аппарели в походное положение).</w:t>
      </w:r>
    </w:p>
    <w:p w:rsidR="00E354DC" w:rsidRPr="00801518" w:rsidRDefault="00E354DC" w:rsidP="00801518">
      <w:pPr>
        <w:spacing w:after="0" w:line="240" w:lineRule="auto"/>
        <w:jc w:val="both"/>
        <w:rPr>
          <w:rFonts w:ascii="Times New Roman" w:hAnsi="Times New Roman"/>
          <w:sz w:val="20"/>
          <w:szCs w:val="20"/>
        </w:rPr>
      </w:pPr>
      <w:r w:rsidRPr="00801518">
        <w:rPr>
          <w:rFonts w:ascii="Times New Roman" w:hAnsi="Times New Roman"/>
          <w:color w:val="000000"/>
          <w:sz w:val="20"/>
          <w:szCs w:val="20"/>
        </w:rPr>
        <w:t xml:space="preserve">     2. Контроль за исполнением настоящего постановления</w:t>
      </w:r>
      <w:r w:rsidRPr="00801518">
        <w:rPr>
          <w:rFonts w:ascii="Times New Roman" w:hAnsi="Times New Roman"/>
          <w:sz w:val="20"/>
          <w:szCs w:val="20"/>
        </w:rPr>
        <w:t xml:space="preserve"> оставляю за собой.</w:t>
      </w:r>
    </w:p>
    <w:p w:rsidR="00E354DC" w:rsidRPr="00801518" w:rsidRDefault="00E354DC" w:rsidP="00801518">
      <w:pPr>
        <w:spacing w:after="0" w:line="240" w:lineRule="auto"/>
        <w:jc w:val="both"/>
        <w:rPr>
          <w:rFonts w:ascii="Times New Roman" w:hAnsi="Times New Roman"/>
          <w:sz w:val="20"/>
          <w:szCs w:val="20"/>
        </w:rPr>
      </w:pPr>
      <w:r w:rsidRPr="00801518">
        <w:rPr>
          <w:rFonts w:ascii="Times New Roman" w:hAnsi="Times New Roman"/>
          <w:sz w:val="20"/>
          <w:szCs w:val="20"/>
        </w:rPr>
        <w:t xml:space="preserve">     3. Настоящее постановление вступает в силу после его обнародования в установленных Уставом сельского поселения «Яснэг» местах.</w:t>
      </w:r>
    </w:p>
    <w:p w:rsidR="00E354DC" w:rsidRPr="00801518" w:rsidRDefault="00E354DC" w:rsidP="00801518">
      <w:pPr>
        <w:spacing w:after="0" w:line="240" w:lineRule="auto"/>
        <w:jc w:val="both"/>
        <w:rPr>
          <w:rFonts w:ascii="Times New Roman" w:hAnsi="Times New Roman"/>
          <w:sz w:val="20"/>
          <w:szCs w:val="20"/>
        </w:rPr>
      </w:pPr>
    </w:p>
    <w:p w:rsidR="00E354DC" w:rsidRPr="00801518" w:rsidRDefault="00E354DC" w:rsidP="00801518">
      <w:pPr>
        <w:spacing w:after="0" w:line="240" w:lineRule="auto"/>
        <w:jc w:val="both"/>
        <w:rPr>
          <w:rFonts w:ascii="Times New Roman" w:hAnsi="Times New Roman"/>
          <w:sz w:val="20"/>
          <w:szCs w:val="20"/>
        </w:rPr>
      </w:pPr>
    </w:p>
    <w:p w:rsidR="00E354DC" w:rsidRPr="00801518" w:rsidRDefault="00E354DC" w:rsidP="00801518">
      <w:pPr>
        <w:spacing w:after="0" w:line="240" w:lineRule="auto"/>
        <w:jc w:val="both"/>
        <w:rPr>
          <w:rFonts w:ascii="Times New Roman" w:hAnsi="Times New Roman"/>
          <w:sz w:val="20"/>
          <w:szCs w:val="20"/>
        </w:rPr>
      </w:pPr>
    </w:p>
    <w:p w:rsidR="005252C7" w:rsidRDefault="00E354DC" w:rsidP="00801518">
      <w:pPr>
        <w:pStyle w:val="ConsPlusNormal"/>
        <w:rPr>
          <w:rFonts w:ascii="Times New Roman" w:hAnsi="Times New Roman" w:cs="Times New Roman"/>
          <w:color w:val="000000"/>
          <w:sz w:val="20"/>
          <w:szCs w:val="20"/>
        </w:rPr>
      </w:pPr>
      <w:r w:rsidRPr="00801518">
        <w:rPr>
          <w:rFonts w:ascii="Times New Roman" w:hAnsi="Times New Roman" w:cs="Times New Roman"/>
          <w:color w:val="000000"/>
          <w:sz w:val="20"/>
          <w:szCs w:val="20"/>
        </w:rPr>
        <w:t xml:space="preserve">Глава сельского поселения «Яснэг»                                    </w:t>
      </w:r>
      <w:r w:rsidR="005252C7">
        <w:rPr>
          <w:rFonts w:ascii="Times New Roman" w:hAnsi="Times New Roman" w:cs="Times New Roman"/>
          <w:color w:val="000000"/>
          <w:sz w:val="20"/>
          <w:szCs w:val="20"/>
        </w:rPr>
        <w:t xml:space="preserve">                                                         </w:t>
      </w:r>
      <w:r w:rsidRPr="00801518">
        <w:rPr>
          <w:rFonts w:ascii="Times New Roman" w:hAnsi="Times New Roman" w:cs="Times New Roman"/>
          <w:color w:val="000000"/>
          <w:sz w:val="20"/>
          <w:szCs w:val="20"/>
        </w:rPr>
        <w:t xml:space="preserve">           А.И. Давыдов              </w:t>
      </w:r>
    </w:p>
    <w:p w:rsidR="005252C7" w:rsidRDefault="005252C7" w:rsidP="00801518">
      <w:pPr>
        <w:pStyle w:val="ConsPlusNormal"/>
        <w:rPr>
          <w:rFonts w:ascii="Times New Roman" w:hAnsi="Times New Roman" w:cs="Times New Roman"/>
          <w:color w:val="000000"/>
          <w:sz w:val="20"/>
          <w:szCs w:val="20"/>
        </w:rPr>
      </w:pPr>
    </w:p>
    <w:p w:rsidR="005252C7" w:rsidRDefault="005252C7" w:rsidP="00801518">
      <w:pPr>
        <w:pStyle w:val="ConsPlusNormal"/>
        <w:rPr>
          <w:rFonts w:ascii="Times New Roman" w:hAnsi="Times New Roman" w:cs="Times New Roman"/>
          <w:color w:val="000000"/>
          <w:sz w:val="20"/>
          <w:szCs w:val="20"/>
        </w:rPr>
      </w:pPr>
    </w:p>
    <w:p w:rsidR="005252C7" w:rsidRDefault="005252C7" w:rsidP="00801518">
      <w:pPr>
        <w:pStyle w:val="ConsPlusNormal"/>
        <w:rPr>
          <w:rFonts w:ascii="Times New Roman" w:hAnsi="Times New Roman" w:cs="Times New Roman"/>
          <w:color w:val="000000"/>
          <w:sz w:val="20"/>
          <w:szCs w:val="20"/>
        </w:rPr>
      </w:pPr>
    </w:p>
    <w:p w:rsidR="005252C7" w:rsidRDefault="005252C7" w:rsidP="00801518">
      <w:pPr>
        <w:pStyle w:val="ConsPlusNormal"/>
        <w:rPr>
          <w:rFonts w:ascii="Times New Roman" w:hAnsi="Times New Roman" w:cs="Times New Roman"/>
          <w:color w:val="000000"/>
          <w:sz w:val="20"/>
          <w:szCs w:val="20"/>
        </w:rPr>
      </w:pPr>
    </w:p>
    <w:p w:rsidR="005252C7" w:rsidRDefault="005252C7" w:rsidP="00801518">
      <w:pPr>
        <w:pStyle w:val="ConsPlusNormal"/>
        <w:rPr>
          <w:rFonts w:ascii="Times New Roman" w:hAnsi="Times New Roman" w:cs="Times New Roman"/>
          <w:color w:val="000000"/>
          <w:sz w:val="20"/>
          <w:szCs w:val="20"/>
        </w:rPr>
      </w:pPr>
    </w:p>
    <w:p w:rsidR="005252C7" w:rsidRDefault="005252C7" w:rsidP="00801518">
      <w:pPr>
        <w:pStyle w:val="ConsPlusNormal"/>
        <w:rPr>
          <w:rFonts w:ascii="Times New Roman" w:hAnsi="Times New Roman" w:cs="Times New Roman"/>
          <w:color w:val="000000"/>
          <w:sz w:val="20"/>
          <w:szCs w:val="20"/>
        </w:rPr>
      </w:pPr>
    </w:p>
    <w:p w:rsidR="005252C7" w:rsidRDefault="005252C7" w:rsidP="00801518">
      <w:pPr>
        <w:pStyle w:val="ConsPlusNormal"/>
        <w:rPr>
          <w:rFonts w:ascii="Times New Roman" w:hAnsi="Times New Roman" w:cs="Times New Roman"/>
          <w:color w:val="000000"/>
          <w:sz w:val="20"/>
          <w:szCs w:val="20"/>
        </w:rPr>
      </w:pPr>
    </w:p>
    <w:p w:rsidR="005252C7" w:rsidRDefault="005252C7" w:rsidP="00801518">
      <w:pPr>
        <w:pStyle w:val="ConsPlusNormal"/>
        <w:rPr>
          <w:rFonts w:ascii="Times New Roman" w:hAnsi="Times New Roman" w:cs="Times New Roman"/>
          <w:color w:val="000000"/>
          <w:sz w:val="20"/>
          <w:szCs w:val="20"/>
        </w:rPr>
      </w:pPr>
    </w:p>
    <w:p w:rsidR="005252C7" w:rsidRDefault="005252C7" w:rsidP="00801518">
      <w:pPr>
        <w:pStyle w:val="ConsPlusNormal"/>
        <w:rPr>
          <w:rFonts w:ascii="Times New Roman" w:hAnsi="Times New Roman" w:cs="Times New Roman"/>
          <w:color w:val="000000"/>
          <w:sz w:val="20"/>
          <w:szCs w:val="20"/>
        </w:rPr>
      </w:pPr>
    </w:p>
    <w:p w:rsidR="005252C7" w:rsidRDefault="005252C7" w:rsidP="00801518">
      <w:pPr>
        <w:pStyle w:val="ConsPlusNormal"/>
        <w:rPr>
          <w:rFonts w:ascii="Times New Roman" w:hAnsi="Times New Roman" w:cs="Times New Roman"/>
          <w:color w:val="000000"/>
          <w:sz w:val="20"/>
          <w:szCs w:val="20"/>
        </w:rPr>
      </w:pPr>
    </w:p>
    <w:p w:rsidR="005252C7" w:rsidRDefault="005252C7" w:rsidP="00801518">
      <w:pPr>
        <w:pStyle w:val="ConsPlusNormal"/>
        <w:rPr>
          <w:rFonts w:ascii="Times New Roman" w:hAnsi="Times New Roman" w:cs="Times New Roman"/>
          <w:color w:val="000000"/>
          <w:sz w:val="20"/>
          <w:szCs w:val="20"/>
        </w:rPr>
      </w:pPr>
    </w:p>
    <w:p w:rsidR="005252C7" w:rsidRDefault="005252C7" w:rsidP="00801518">
      <w:pPr>
        <w:pStyle w:val="ConsPlusNormal"/>
        <w:rPr>
          <w:rFonts w:ascii="Times New Roman" w:hAnsi="Times New Roman" w:cs="Times New Roman"/>
          <w:color w:val="000000"/>
          <w:sz w:val="20"/>
          <w:szCs w:val="20"/>
        </w:rPr>
      </w:pPr>
    </w:p>
    <w:p w:rsidR="005252C7" w:rsidRDefault="005252C7" w:rsidP="00801518">
      <w:pPr>
        <w:pStyle w:val="ConsPlusNormal"/>
        <w:rPr>
          <w:rFonts w:ascii="Times New Roman" w:hAnsi="Times New Roman" w:cs="Times New Roman"/>
          <w:color w:val="000000"/>
          <w:sz w:val="20"/>
          <w:szCs w:val="20"/>
        </w:rPr>
      </w:pPr>
    </w:p>
    <w:p w:rsidR="005252C7" w:rsidRDefault="005252C7" w:rsidP="00801518">
      <w:pPr>
        <w:pStyle w:val="ConsPlusNormal"/>
        <w:rPr>
          <w:rFonts w:ascii="Times New Roman" w:hAnsi="Times New Roman" w:cs="Times New Roman"/>
          <w:color w:val="000000"/>
          <w:sz w:val="20"/>
          <w:szCs w:val="20"/>
        </w:rPr>
      </w:pPr>
    </w:p>
    <w:p w:rsidR="005252C7" w:rsidRDefault="005252C7" w:rsidP="00801518">
      <w:pPr>
        <w:pStyle w:val="ConsPlusNormal"/>
        <w:rPr>
          <w:rFonts w:ascii="Times New Roman" w:hAnsi="Times New Roman" w:cs="Times New Roman"/>
          <w:color w:val="000000"/>
          <w:sz w:val="20"/>
          <w:szCs w:val="20"/>
        </w:rPr>
      </w:pPr>
    </w:p>
    <w:p w:rsidR="005252C7" w:rsidRDefault="005252C7" w:rsidP="00801518">
      <w:pPr>
        <w:pStyle w:val="ConsPlusNormal"/>
        <w:rPr>
          <w:rFonts w:ascii="Times New Roman" w:hAnsi="Times New Roman" w:cs="Times New Roman"/>
          <w:color w:val="000000"/>
          <w:sz w:val="20"/>
          <w:szCs w:val="20"/>
        </w:rPr>
      </w:pPr>
    </w:p>
    <w:p w:rsidR="005252C7" w:rsidRDefault="005252C7" w:rsidP="00801518">
      <w:pPr>
        <w:pStyle w:val="ConsPlusNormal"/>
        <w:rPr>
          <w:rFonts w:ascii="Times New Roman" w:hAnsi="Times New Roman" w:cs="Times New Roman"/>
          <w:color w:val="000000"/>
          <w:sz w:val="20"/>
          <w:szCs w:val="20"/>
        </w:rPr>
      </w:pPr>
    </w:p>
    <w:p w:rsidR="005252C7" w:rsidRDefault="005252C7" w:rsidP="00801518">
      <w:pPr>
        <w:pStyle w:val="ConsPlusNormal"/>
        <w:rPr>
          <w:rFonts w:ascii="Times New Roman" w:hAnsi="Times New Roman" w:cs="Times New Roman"/>
          <w:color w:val="000000"/>
          <w:sz w:val="20"/>
          <w:szCs w:val="20"/>
        </w:rPr>
      </w:pPr>
    </w:p>
    <w:p w:rsidR="005252C7" w:rsidRDefault="005252C7" w:rsidP="00801518">
      <w:pPr>
        <w:pStyle w:val="ConsPlusNormal"/>
        <w:rPr>
          <w:rFonts w:ascii="Times New Roman" w:hAnsi="Times New Roman" w:cs="Times New Roman"/>
          <w:color w:val="000000"/>
          <w:sz w:val="20"/>
          <w:szCs w:val="20"/>
        </w:rPr>
      </w:pPr>
    </w:p>
    <w:p w:rsidR="005252C7" w:rsidRDefault="005252C7" w:rsidP="00801518">
      <w:pPr>
        <w:pStyle w:val="ConsPlusNormal"/>
        <w:rPr>
          <w:rFonts w:ascii="Times New Roman" w:hAnsi="Times New Roman" w:cs="Times New Roman"/>
          <w:color w:val="000000"/>
          <w:sz w:val="20"/>
          <w:szCs w:val="20"/>
        </w:rPr>
      </w:pPr>
    </w:p>
    <w:p w:rsidR="005252C7" w:rsidRDefault="005252C7" w:rsidP="00801518">
      <w:pPr>
        <w:pStyle w:val="ConsPlusNormal"/>
        <w:rPr>
          <w:rFonts w:ascii="Times New Roman" w:hAnsi="Times New Roman" w:cs="Times New Roman"/>
          <w:color w:val="000000"/>
          <w:sz w:val="20"/>
          <w:szCs w:val="20"/>
        </w:rPr>
      </w:pPr>
    </w:p>
    <w:p w:rsidR="005252C7" w:rsidRDefault="005252C7" w:rsidP="00801518">
      <w:pPr>
        <w:pStyle w:val="ConsPlusNormal"/>
        <w:rPr>
          <w:rFonts w:ascii="Times New Roman" w:hAnsi="Times New Roman" w:cs="Times New Roman"/>
          <w:color w:val="000000"/>
          <w:sz w:val="20"/>
          <w:szCs w:val="20"/>
        </w:rPr>
      </w:pPr>
    </w:p>
    <w:p w:rsidR="005252C7" w:rsidRDefault="005252C7" w:rsidP="00801518">
      <w:pPr>
        <w:pStyle w:val="ConsPlusNormal"/>
        <w:rPr>
          <w:rFonts w:ascii="Times New Roman" w:hAnsi="Times New Roman" w:cs="Times New Roman"/>
          <w:color w:val="000000"/>
          <w:sz w:val="20"/>
          <w:szCs w:val="20"/>
        </w:rPr>
      </w:pPr>
    </w:p>
    <w:p w:rsidR="00E354DC" w:rsidRPr="00801518" w:rsidRDefault="00E354DC" w:rsidP="00801518">
      <w:pPr>
        <w:pStyle w:val="ConsPlusNormal"/>
        <w:rPr>
          <w:rFonts w:ascii="Times New Roman" w:hAnsi="Times New Roman" w:cs="Times New Roman"/>
          <w:color w:val="000000"/>
          <w:sz w:val="20"/>
          <w:szCs w:val="20"/>
        </w:rPr>
      </w:pPr>
      <w:r w:rsidRPr="00801518">
        <w:rPr>
          <w:rFonts w:ascii="Times New Roman" w:hAnsi="Times New Roman" w:cs="Times New Roman"/>
          <w:color w:val="000000"/>
          <w:sz w:val="20"/>
          <w:szCs w:val="20"/>
        </w:rPr>
        <w:t xml:space="preserve">                                           </w:t>
      </w:r>
    </w:p>
    <w:p w:rsidR="00E354DC" w:rsidRPr="00801518" w:rsidRDefault="00E354DC" w:rsidP="00801518">
      <w:pPr>
        <w:autoSpaceDE w:val="0"/>
        <w:autoSpaceDN w:val="0"/>
        <w:adjustRightInd w:val="0"/>
        <w:spacing w:after="0" w:line="240" w:lineRule="auto"/>
        <w:jc w:val="center"/>
        <w:rPr>
          <w:rFonts w:ascii="Times New Roman" w:hAnsi="Times New Roman"/>
          <w:sz w:val="20"/>
          <w:szCs w:val="20"/>
        </w:rPr>
      </w:pPr>
    </w:p>
    <w:p w:rsidR="00E354DC" w:rsidRPr="00801518" w:rsidRDefault="00E354DC" w:rsidP="00801518">
      <w:pPr>
        <w:widowControl w:val="0"/>
        <w:suppressAutoHyphens/>
        <w:spacing w:after="0" w:line="240" w:lineRule="auto"/>
        <w:jc w:val="center"/>
        <w:rPr>
          <w:rFonts w:ascii="Times New Roman" w:eastAsia="Arial Unicode MS" w:hAnsi="Times New Roman"/>
          <w:kern w:val="2"/>
          <w:sz w:val="20"/>
          <w:szCs w:val="20"/>
        </w:rPr>
      </w:pPr>
      <w:r w:rsidRPr="00801518">
        <w:rPr>
          <w:rFonts w:ascii="Times New Roman" w:hAnsi="Times New Roman"/>
          <w:sz w:val="20"/>
          <w:szCs w:val="20"/>
          <w:lang w:val="en-US"/>
        </w:rPr>
        <w:lastRenderedPageBreak/>
        <w:pict>
          <v:shape id="_x0000_s1044" type="#_x0000_t202" style="position:absolute;left:0;text-align:left;margin-left:346.1pt;margin-top:11.45pt;width:117pt;height:48.3pt;z-index:251685888" stroked="f">
            <v:textbox style="mso-next-textbox:#_x0000_s1044">
              <w:txbxContent>
                <w:p w:rsidR="005252C7" w:rsidRDefault="005252C7" w:rsidP="00E354DC">
                  <w:r>
                    <w:t xml:space="preserve">       </w:t>
                  </w:r>
                </w:p>
              </w:txbxContent>
            </v:textbox>
          </v:shape>
        </w:pict>
      </w:r>
      <w:r w:rsidRPr="00801518">
        <w:rPr>
          <w:rFonts w:ascii="Times New Roman" w:hAnsi="Times New Roman"/>
          <w:sz w:val="20"/>
          <w:szCs w:val="20"/>
          <w:lang w:val="en-US"/>
        </w:rPr>
        <w:pict>
          <v:rect id="_x0000_s1045" style="position:absolute;left:0;text-align:left;margin-left:348pt;margin-top:0;width:81pt;height:27pt;z-index:251686912" stroked="f">
            <v:textbox style="mso-next-textbox:#_x0000_s1045">
              <w:txbxContent>
                <w:p w:rsidR="005252C7" w:rsidRPr="003E1F98" w:rsidRDefault="005252C7" w:rsidP="00E354DC"/>
              </w:txbxContent>
            </v:textbox>
          </v:rect>
        </w:pict>
      </w:r>
      <w:r w:rsidRPr="00801518">
        <w:rPr>
          <w:rFonts w:ascii="Times New Roman" w:eastAsia="Arial Unicode MS" w:hAnsi="Times New Roman"/>
          <w:noProof/>
          <w:kern w:val="2"/>
          <w:sz w:val="20"/>
          <w:szCs w:val="20"/>
          <w:lang w:eastAsia="ru-RU"/>
        </w:rPr>
        <w:drawing>
          <wp:inline distT="0" distB="0" distL="0" distR="0">
            <wp:extent cx="781050" cy="762000"/>
            <wp:effectExtent l="19050" t="0" r="0" b="0"/>
            <wp:docPr id="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a:srcRect/>
                    <a:stretch>
                      <a:fillRect/>
                    </a:stretch>
                  </pic:blipFill>
                  <pic:spPr bwMode="auto">
                    <a:xfrm>
                      <a:off x="0" y="0"/>
                      <a:ext cx="781050" cy="762000"/>
                    </a:xfrm>
                    <a:prstGeom prst="rect">
                      <a:avLst/>
                    </a:prstGeom>
                    <a:noFill/>
                    <a:ln w="9525">
                      <a:noFill/>
                      <a:miter lim="800000"/>
                      <a:headEnd/>
                      <a:tailEnd/>
                    </a:ln>
                  </pic:spPr>
                </pic:pic>
              </a:graphicData>
            </a:graphic>
          </wp:inline>
        </w:drawing>
      </w:r>
      <w:r w:rsidRPr="00801518">
        <w:rPr>
          <w:rFonts w:ascii="Times New Roman" w:eastAsia="Arial Unicode MS" w:hAnsi="Times New Roman"/>
          <w:kern w:val="2"/>
          <w:sz w:val="20"/>
          <w:szCs w:val="20"/>
        </w:rPr>
        <w:t xml:space="preserve">                                                                                                                                                                                                                                                        </w:t>
      </w:r>
    </w:p>
    <w:p w:rsidR="00E354DC" w:rsidRPr="00801518" w:rsidRDefault="00E354DC" w:rsidP="00801518">
      <w:pPr>
        <w:spacing w:after="0" w:line="240" w:lineRule="auto"/>
        <w:jc w:val="center"/>
        <w:rPr>
          <w:rFonts w:ascii="Times New Roman" w:hAnsi="Times New Roman"/>
          <w:b/>
          <w:sz w:val="20"/>
          <w:szCs w:val="20"/>
        </w:rPr>
      </w:pPr>
      <w:r w:rsidRPr="00801518">
        <w:rPr>
          <w:rFonts w:ascii="Times New Roman" w:hAnsi="Times New Roman"/>
          <w:b/>
          <w:sz w:val="20"/>
          <w:szCs w:val="20"/>
        </w:rPr>
        <w:t xml:space="preserve">КОМИ РЕСПУБЛИКАСА «СЫКТЫВДIН» МУНИЦИПАЛЬНÖЙ РАЙОНЫН </w:t>
      </w:r>
    </w:p>
    <w:p w:rsidR="00E354DC" w:rsidRPr="00801518" w:rsidRDefault="00E354DC" w:rsidP="00801518">
      <w:pPr>
        <w:spacing w:after="0" w:line="240" w:lineRule="auto"/>
        <w:jc w:val="center"/>
        <w:rPr>
          <w:rFonts w:ascii="Times New Roman" w:hAnsi="Times New Roman"/>
          <w:b/>
          <w:sz w:val="20"/>
          <w:szCs w:val="20"/>
        </w:rPr>
      </w:pPr>
      <w:r w:rsidRPr="00801518">
        <w:rPr>
          <w:rFonts w:ascii="Times New Roman" w:hAnsi="Times New Roman"/>
          <w:b/>
          <w:sz w:val="20"/>
          <w:szCs w:val="20"/>
        </w:rPr>
        <w:t xml:space="preserve"> «ЯСНÖГ» СИКТ ОВМÖДЧАНIНСА АДМИНИСТРАЦИЯ</w:t>
      </w:r>
    </w:p>
    <w:p w:rsidR="00E354DC" w:rsidRPr="00801518" w:rsidRDefault="00E354DC" w:rsidP="00801518">
      <w:pPr>
        <w:spacing w:after="0" w:line="240" w:lineRule="auto"/>
        <w:jc w:val="center"/>
        <w:rPr>
          <w:rFonts w:ascii="Times New Roman" w:hAnsi="Times New Roman"/>
          <w:b/>
          <w:sz w:val="20"/>
          <w:szCs w:val="20"/>
        </w:rPr>
      </w:pPr>
      <w:r w:rsidRPr="00801518">
        <w:rPr>
          <w:rFonts w:ascii="Times New Roman" w:hAnsi="Times New Roman"/>
          <w:b/>
          <w:sz w:val="20"/>
          <w:szCs w:val="20"/>
        </w:rPr>
        <w:t xml:space="preserve">                                  </w:t>
      </w:r>
    </w:p>
    <w:p w:rsidR="00E354DC" w:rsidRPr="00801518" w:rsidRDefault="00E354DC" w:rsidP="00801518">
      <w:pPr>
        <w:spacing w:after="0" w:line="240" w:lineRule="auto"/>
        <w:jc w:val="center"/>
        <w:rPr>
          <w:rFonts w:ascii="Times New Roman" w:hAnsi="Times New Roman"/>
          <w:b/>
          <w:sz w:val="20"/>
          <w:szCs w:val="20"/>
        </w:rPr>
      </w:pPr>
      <w:r w:rsidRPr="00801518">
        <w:rPr>
          <w:rFonts w:ascii="Times New Roman" w:hAnsi="Times New Roman"/>
          <w:b/>
          <w:sz w:val="20"/>
          <w:szCs w:val="20"/>
        </w:rPr>
        <w:t>АДМИНИСТРАЦИЯ СЕЛЬСКОГО ПОСЕЛЕНИЯ «ЯСНЭГ» МУНИЦИПАЛЬНОГО РАЙОНА «СЫКТЫВДИНСКИЙ» РЕСПУБЛИКИ КОМИ</w:t>
      </w:r>
    </w:p>
    <w:p w:rsidR="00E354DC" w:rsidRPr="00801518" w:rsidRDefault="00E354DC" w:rsidP="00801518">
      <w:pPr>
        <w:widowControl w:val="0"/>
        <w:suppressAutoHyphens/>
        <w:spacing w:after="0" w:line="240" w:lineRule="auto"/>
        <w:jc w:val="center"/>
        <w:rPr>
          <w:rFonts w:ascii="Times New Roman" w:eastAsia="Arial Unicode MS" w:hAnsi="Times New Roman"/>
          <w:kern w:val="2"/>
          <w:sz w:val="20"/>
          <w:szCs w:val="20"/>
        </w:rPr>
      </w:pPr>
      <w:r w:rsidRPr="00801518">
        <w:rPr>
          <w:rFonts w:ascii="Times New Roman" w:eastAsia="Arial Unicode MS" w:hAnsi="Times New Roman"/>
          <w:kern w:val="2"/>
          <w:sz w:val="20"/>
          <w:szCs w:val="20"/>
        </w:rPr>
        <w:t>168227, Республика Коми, Сыктывдинский район, пст. Яснэг, улица Ленина, дом 13</w:t>
      </w:r>
    </w:p>
    <w:p w:rsidR="00E354DC" w:rsidRPr="00801518" w:rsidRDefault="00E354DC" w:rsidP="00801518">
      <w:pPr>
        <w:spacing w:after="0" w:line="240" w:lineRule="auto"/>
        <w:jc w:val="center"/>
        <w:rPr>
          <w:rFonts w:ascii="Times New Roman" w:hAnsi="Times New Roman"/>
          <w:b/>
          <w:sz w:val="20"/>
          <w:szCs w:val="20"/>
        </w:rPr>
      </w:pPr>
      <w:r w:rsidRPr="00801518">
        <w:rPr>
          <w:rFonts w:ascii="Times New Roman" w:hAnsi="Times New Roman"/>
          <w:b/>
          <w:sz w:val="20"/>
          <w:szCs w:val="20"/>
        </w:rPr>
        <w:t>ШУÖМ</w:t>
      </w:r>
    </w:p>
    <w:p w:rsidR="00E354DC" w:rsidRPr="00801518" w:rsidRDefault="00E354DC" w:rsidP="00801518">
      <w:pPr>
        <w:spacing w:after="0" w:line="240" w:lineRule="auto"/>
        <w:jc w:val="center"/>
        <w:rPr>
          <w:rFonts w:ascii="Times New Roman" w:hAnsi="Times New Roman"/>
          <w:b/>
          <w:sz w:val="20"/>
          <w:szCs w:val="20"/>
        </w:rPr>
      </w:pPr>
      <w:r w:rsidRPr="00801518">
        <w:rPr>
          <w:rFonts w:ascii="Times New Roman" w:hAnsi="Times New Roman"/>
          <w:b/>
          <w:sz w:val="20"/>
          <w:szCs w:val="20"/>
        </w:rPr>
        <w:t>ПОСТАНОВЛЕНИЕ</w:t>
      </w:r>
    </w:p>
    <w:p w:rsidR="00E354DC" w:rsidRPr="00801518" w:rsidRDefault="00E354DC" w:rsidP="00801518">
      <w:pPr>
        <w:spacing w:after="0" w:line="240" w:lineRule="auto"/>
        <w:jc w:val="center"/>
        <w:rPr>
          <w:rFonts w:ascii="Times New Roman" w:hAnsi="Times New Roman"/>
          <w:sz w:val="20"/>
          <w:szCs w:val="20"/>
        </w:rPr>
      </w:pPr>
    </w:p>
    <w:p w:rsidR="00E354DC" w:rsidRPr="00801518" w:rsidRDefault="00E354DC" w:rsidP="00801518">
      <w:pPr>
        <w:spacing w:after="0" w:line="240" w:lineRule="auto"/>
        <w:jc w:val="both"/>
        <w:rPr>
          <w:rFonts w:ascii="Times New Roman" w:hAnsi="Times New Roman"/>
          <w:sz w:val="20"/>
          <w:szCs w:val="20"/>
        </w:rPr>
      </w:pPr>
      <w:r w:rsidRPr="00801518">
        <w:rPr>
          <w:rFonts w:ascii="Times New Roman" w:hAnsi="Times New Roman"/>
          <w:sz w:val="20"/>
          <w:szCs w:val="20"/>
        </w:rPr>
        <w:t xml:space="preserve">от 22 апреля 2024 г.                                                                                  </w:t>
      </w:r>
      <w:r w:rsidR="005252C7">
        <w:rPr>
          <w:rFonts w:ascii="Times New Roman" w:hAnsi="Times New Roman"/>
          <w:sz w:val="20"/>
          <w:szCs w:val="20"/>
        </w:rPr>
        <w:t xml:space="preserve">                                                    </w:t>
      </w:r>
      <w:r w:rsidRPr="00801518">
        <w:rPr>
          <w:rFonts w:ascii="Times New Roman" w:hAnsi="Times New Roman"/>
          <w:sz w:val="20"/>
          <w:szCs w:val="20"/>
        </w:rPr>
        <w:t xml:space="preserve">  № 04/11</w:t>
      </w:r>
    </w:p>
    <w:p w:rsidR="00E354DC" w:rsidRPr="00801518" w:rsidRDefault="00E354DC" w:rsidP="00801518">
      <w:pPr>
        <w:pStyle w:val="ConsPlusNormal"/>
        <w:jc w:val="both"/>
        <w:rPr>
          <w:rFonts w:ascii="Times New Roman" w:hAnsi="Times New Roman" w:cs="Times New Roman"/>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464"/>
      </w:tblGrid>
      <w:tr w:rsidR="00E354DC" w:rsidRPr="00801518" w:rsidTr="00E354DC">
        <w:trPr>
          <w:trHeight w:val="839"/>
        </w:trPr>
        <w:tc>
          <w:tcPr>
            <w:tcW w:w="9464" w:type="dxa"/>
            <w:tcBorders>
              <w:top w:val="nil"/>
              <w:left w:val="nil"/>
              <w:bottom w:val="nil"/>
              <w:right w:val="nil"/>
            </w:tcBorders>
            <w:shd w:val="clear" w:color="auto" w:fill="auto"/>
          </w:tcPr>
          <w:p w:rsidR="00E354DC" w:rsidRPr="00801518" w:rsidRDefault="00E354DC" w:rsidP="00801518">
            <w:pPr>
              <w:pStyle w:val="ConsPlusNormal"/>
              <w:widowControl/>
              <w:jc w:val="center"/>
              <w:rPr>
                <w:rFonts w:ascii="Times New Roman" w:hAnsi="Times New Roman" w:cs="Times New Roman"/>
                <w:b/>
                <w:sz w:val="20"/>
                <w:szCs w:val="20"/>
              </w:rPr>
            </w:pPr>
            <w:r w:rsidRPr="00801518">
              <w:rPr>
                <w:rFonts w:ascii="Times New Roman" w:hAnsi="Times New Roman" w:cs="Times New Roman"/>
                <w:b/>
                <w:color w:val="000000"/>
                <w:sz w:val="20"/>
                <w:szCs w:val="20"/>
              </w:rPr>
              <w:t>Об утверждении плана мероприятий по обеспечению первичных мер пожарной безопасности в населенных пунктах, расположенных на территории сельского поселения «Яснэг» в летний пожароопасный период 2024 года</w:t>
            </w:r>
          </w:p>
        </w:tc>
      </w:tr>
    </w:tbl>
    <w:p w:rsidR="00E354DC" w:rsidRPr="00801518" w:rsidRDefault="00E354DC" w:rsidP="00801518">
      <w:pPr>
        <w:pStyle w:val="ConsPlusNormal"/>
        <w:widowControl/>
        <w:ind w:firstLine="540"/>
        <w:jc w:val="both"/>
        <w:rPr>
          <w:rFonts w:ascii="Times New Roman" w:hAnsi="Times New Roman" w:cs="Times New Roman"/>
          <w:b/>
          <w:sz w:val="20"/>
          <w:szCs w:val="20"/>
        </w:rPr>
      </w:pPr>
    </w:p>
    <w:p w:rsidR="00E354DC" w:rsidRPr="00801518" w:rsidRDefault="00E354DC" w:rsidP="00801518">
      <w:pPr>
        <w:pStyle w:val="ConsPlusNormal"/>
        <w:widowControl/>
        <w:ind w:firstLine="540"/>
        <w:jc w:val="both"/>
        <w:rPr>
          <w:rFonts w:ascii="Times New Roman" w:hAnsi="Times New Roman" w:cs="Times New Roman"/>
          <w:sz w:val="20"/>
          <w:szCs w:val="20"/>
        </w:rPr>
      </w:pPr>
    </w:p>
    <w:p w:rsidR="00E354DC" w:rsidRPr="00801518" w:rsidRDefault="00E354DC" w:rsidP="00801518">
      <w:pPr>
        <w:pStyle w:val="ConsPlusNormal"/>
        <w:jc w:val="both"/>
        <w:rPr>
          <w:rFonts w:ascii="Times New Roman" w:hAnsi="Times New Roman" w:cs="Times New Roman"/>
          <w:color w:val="000000"/>
          <w:sz w:val="20"/>
          <w:szCs w:val="20"/>
        </w:rPr>
      </w:pPr>
      <w:r w:rsidRPr="00801518">
        <w:rPr>
          <w:rFonts w:ascii="Times New Roman" w:hAnsi="Times New Roman" w:cs="Times New Roman"/>
          <w:color w:val="000000"/>
          <w:sz w:val="20"/>
          <w:szCs w:val="20"/>
        </w:rPr>
        <w:t xml:space="preserve">      Руководствуясь п.9 ч.1 ст. 14 Федерального закона от 06.10.2003 № 131-ФЗ «Об общих принципах организации местного самоуправления в Российской Федерации», п.4 ч.1 ст.7 Устава сельского поселения «Яснэг», администрация сельского поселения «Яснэг» </w:t>
      </w:r>
    </w:p>
    <w:p w:rsidR="00E354DC" w:rsidRPr="00801518" w:rsidRDefault="00E354DC" w:rsidP="00801518">
      <w:pPr>
        <w:pStyle w:val="ConsPlusNormal"/>
        <w:jc w:val="both"/>
        <w:rPr>
          <w:rFonts w:ascii="Times New Roman" w:hAnsi="Times New Roman" w:cs="Times New Roman"/>
          <w:sz w:val="20"/>
          <w:szCs w:val="20"/>
        </w:rPr>
      </w:pPr>
    </w:p>
    <w:p w:rsidR="00E354DC" w:rsidRPr="00801518" w:rsidRDefault="00E354DC" w:rsidP="00801518">
      <w:pPr>
        <w:spacing w:after="0" w:line="240" w:lineRule="auto"/>
        <w:jc w:val="center"/>
        <w:rPr>
          <w:rFonts w:ascii="Times New Roman" w:hAnsi="Times New Roman"/>
          <w:b/>
          <w:bCs/>
          <w:sz w:val="20"/>
          <w:szCs w:val="20"/>
        </w:rPr>
      </w:pPr>
      <w:r w:rsidRPr="00801518">
        <w:rPr>
          <w:rFonts w:ascii="Times New Roman" w:hAnsi="Times New Roman"/>
          <w:b/>
          <w:bCs/>
          <w:sz w:val="20"/>
          <w:szCs w:val="20"/>
        </w:rPr>
        <w:t>П О С Т А Н О В Л Я ЕТ:</w:t>
      </w:r>
    </w:p>
    <w:p w:rsidR="00E354DC" w:rsidRPr="00801518" w:rsidRDefault="00E354DC" w:rsidP="00801518">
      <w:pPr>
        <w:spacing w:after="0" w:line="240" w:lineRule="auto"/>
        <w:jc w:val="center"/>
        <w:rPr>
          <w:rFonts w:ascii="Times New Roman" w:hAnsi="Times New Roman"/>
          <w:b/>
          <w:bCs/>
          <w:sz w:val="20"/>
          <w:szCs w:val="20"/>
        </w:rPr>
      </w:pPr>
    </w:p>
    <w:p w:rsidR="00E354DC" w:rsidRPr="00801518" w:rsidRDefault="00E354DC" w:rsidP="00801518">
      <w:pPr>
        <w:pStyle w:val="ConsPlusNormal"/>
        <w:jc w:val="both"/>
        <w:rPr>
          <w:rFonts w:ascii="Times New Roman" w:hAnsi="Times New Roman" w:cs="Times New Roman"/>
          <w:color w:val="000000"/>
          <w:sz w:val="20"/>
          <w:szCs w:val="20"/>
        </w:rPr>
      </w:pPr>
      <w:r w:rsidRPr="00801518">
        <w:rPr>
          <w:rFonts w:ascii="Times New Roman" w:hAnsi="Times New Roman" w:cs="Times New Roman"/>
          <w:color w:val="000000"/>
          <w:sz w:val="20"/>
          <w:szCs w:val="20"/>
        </w:rPr>
        <w:t xml:space="preserve">      1. Утвердить план мероприятий по обеспечению первичных мер пожарной безопасности в населенных пунктах, расположенных на территории сельского поселения «Яснэг» в летний пожароопасный период 2024 года.</w:t>
      </w:r>
    </w:p>
    <w:p w:rsidR="00E354DC" w:rsidRPr="00801518" w:rsidRDefault="00E354DC" w:rsidP="00801518">
      <w:pPr>
        <w:pStyle w:val="ConsPlusNormal"/>
        <w:jc w:val="both"/>
        <w:rPr>
          <w:rFonts w:ascii="Times New Roman" w:hAnsi="Times New Roman" w:cs="Times New Roman"/>
          <w:sz w:val="20"/>
          <w:szCs w:val="20"/>
        </w:rPr>
      </w:pPr>
      <w:r w:rsidRPr="00801518">
        <w:rPr>
          <w:rFonts w:ascii="Times New Roman" w:hAnsi="Times New Roman" w:cs="Times New Roman"/>
          <w:sz w:val="20"/>
          <w:szCs w:val="20"/>
        </w:rPr>
        <w:t xml:space="preserve">     2. Контроль за выполнением данного постановления оставляю за собой.</w:t>
      </w:r>
    </w:p>
    <w:p w:rsidR="00E354DC" w:rsidRPr="00801518" w:rsidRDefault="00E354DC" w:rsidP="00801518">
      <w:pPr>
        <w:pStyle w:val="ConsPlusNormal"/>
        <w:jc w:val="both"/>
        <w:rPr>
          <w:rFonts w:ascii="Times New Roman" w:hAnsi="Times New Roman" w:cs="Times New Roman"/>
          <w:sz w:val="20"/>
          <w:szCs w:val="20"/>
        </w:rPr>
      </w:pPr>
      <w:r w:rsidRPr="00801518">
        <w:rPr>
          <w:rFonts w:ascii="Times New Roman" w:hAnsi="Times New Roman" w:cs="Times New Roman"/>
          <w:sz w:val="20"/>
          <w:szCs w:val="20"/>
        </w:rPr>
        <w:t xml:space="preserve">     3. Настоящее постановление вступает в силу со дня обнародования в установленных Уставом сельского поселения «Яснэг» местах.</w:t>
      </w:r>
    </w:p>
    <w:p w:rsidR="00E354DC" w:rsidRPr="00801518" w:rsidRDefault="00E354DC" w:rsidP="00801518">
      <w:pPr>
        <w:pStyle w:val="ConsPlusNormal"/>
        <w:jc w:val="both"/>
        <w:rPr>
          <w:rFonts w:ascii="Times New Roman" w:hAnsi="Times New Roman" w:cs="Times New Roman"/>
          <w:sz w:val="20"/>
          <w:szCs w:val="20"/>
        </w:rPr>
      </w:pPr>
    </w:p>
    <w:p w:rsidR="00E354DC" w:rsidRPr="00801518" w:rsidRDefault="00E354DC" w:rsidP="00801518">
      <w:pPr>
        <w:pStyle w:val="ConsPlusNormal"/>
        <w:jc w:val="both"/>
        <w:rPr>
          <w:rFonts w:ascii="Times New Roman" w:hAnsi="Times New Roman" w:cs="Times New Roman"/>
          <w:sz w:val="20"/>
          <w:szCs w:val="20"/>
        </w:rPr>
      </w:pPr>
    </w:p>
    <w:p w:rsidR="00E354DC" w:rsidRPr="00801518" w:rsidRDefault="00E354DC" w:rsidP="00801518">
      <w:pPr>
        <w:pStyle w:val="ConsPlusNormal"/>
        <w:jc w:val="both"/>
        <w:rPr>
          <w:rFonts w:ascii="Times New Roman" w:hAnsi="Times New Roman" w:cs="Times New Roman"/>
          <w:sz w:val="20"/>
          <w:szCs w:val="20"/>
        </w:rPr>
      </w:pPr>
      <w:r w:rsidRPr="00801518">
        <w:rPr>
          <w:rFonts w:ascii="Times New Roman" w:hAnsi="Times New Roman" w:cs="Times New Roman"/>
          <w:sz w:val="20"/>
          <w:szCs w:val="20"/>
        </w:rPr>
        <w:t xml:space="preserve"> </w:t>
      </w:r>
    </w:p>
    <w:p w:rsidR="00E354DC" w:rsidRPr="00801518" w:rsidRDefault="00E354DC" w:rsidP="00801518">
      <w:pPr>
        <w:pStyle w:val="ConsPlusNormal"/>
        <w:jc w:val="both"/>
        <w:rPr>
          <w:rFonts w:ascii="Times New Roman" w:hAnsi="Times New Roman" w:cs="Times New Roman"/>
          <w:sz w:val="20"/>
          <w:szCs w:val="20"/>
        </w:rPr>
      </w:pPr>
      <w:r w:rsidRPr="00801518">
        <w:rPr>
          <w:rFonts w:ascii="Times New Roman" w:hAnsi="Times New Roman" w:cs="Times New Roman"/>
          <w:sz w:val="20"/>
          <w:szCs w:val="20"/>
        </w:rPr>
        <w:t xml:space="preserve">Глава сельского поселения «Яснэг»                                </w:t>
      </w:r>
      <w:r w:rsidR="005252C7">
        <w:rPr>
          <w:rFonts w:ascii="Times New Roman" w:hAnsi="Times New Roman" w:cs="Times New Roman"/>
          <w:sz w:val="20"/>
          <w:szCs w:val="20"/>
        </w:rPr>
        <w:t xml:space="preserve">                                                           </w:t>
      </w:r>
      <w:r w:rsidRPr="00801518">
        <w:rPr>
          <w:rFonts w:ascii="Times New Roman" w:hAnsi="Times New Roman" w:cs="Times New Roman"/>
          <w:sz w:val="20"/>
          <w:szCs w:val="20"/>
        </w:rPr>
        <w:t xml:space="preserve">                А.И. Давыдов</w:t>
      </w:r>
    </w:p>
    <w:p w:rsidR="00E354DC" w:rsidRPr="00801518" w:rsidRDefault="00E354DC" w:rsidP="00801518">
      <w:pPr>
        <w:pStyle w:val="ConsPlusNormal"/>
        <w:jc w:val="both"/>
        <w:rPr>
          <w:rFonts w:ascii="Times New Roman" w:hAnsi="Times New Roman" w:cs="Times New Roman"/>
          <w:sz w:val="20"/>
          <w:szCs w:val="20"/>
        </w:rPr>
      </w:pPr>
    </w:p>
    <w:p w:rsidR="00E354DC" w:rsidRPr="00801518" w:rsidRDefault="00E354DC" w:rsidP="00801518">
      <w:pPr>
        <w:pStyle w:val="ConsPlusNormal"/>
        <w:jc w:val="both"/>
        <w:rPr>
          <w:rFonts w:ascii="Times New Roman" w:hAnsi="Times New Roman" w:cs="Times New Roman"/>
          <w:sz w:val="20"/>
          <w:szCs w:val="20"/>
        </w:rPr>
      </w:pPr>
    </w:p>
    <w:p w:rsidR="00E354DC" w:rsidRPr="00801518" w:rsidRDefault="00E354DC" w:rsidP="00801518">
      <w:pPr>
        <w:pStyle w:val="ConsPlusNormal"/>
        <w:jc w:val="both"/>
        <w:rPr>
          <w:rFonts w:ascii="Times New Roman" w:hAnsi="Times New Roman" w:cs="Times New Roman"/>
          <w:sz w:val="20"/>
          <w:szCs w:val="20"/>
        </w:rPr>
      </w:pPr>
    </w:p>
    <w:p w:rsidR="00E354DC" w:rsidRPr="00801518" w:rsidRDefault="00E354DC" w:rsidP="00801518">
      <w:pPr>
        <w:pStyle w:val="ConsPlusNormal"/>
        <w:jc w:val="both"/>
        <w:rPr>
          <w:rFonts w:ascii="Times New Roman" w:hAnsi="Times New Roman" w:cs="Times New Roman"/>
          <w:sz w:val="20"/>
          <w:szCs w:val="20"/>
        </w:rPr>
      </w:pPr>
    </w:p>
    <w:p w:rsidR="00E354DC" w:rsidRPr="00801518" w:rsidRDefault="00E354DC" w:rsidP="00801518">
      <w:pPr>
        <w:pStyle w:val="ConsPlusNormal"/>
        <w:jc w:val="both"/>
        <w:rPr>
          <w:rFonts w:ascii="Times New Roman" w:hAnsi="Times New Roman" w:cs="Times New Roman"/>
          <w:sz w:val="20"/>
          <w:szCs w:val="20"/>
        </w:rPr>
      </w:pPr>
    </w:p>
    <w:p w:rsidR="00E354DC" w:rsidRPr="00801518" w:rsidRDefault="00E354DC" w:rsidP="00801518">
      <w:pPr>
        <w:pStyle w:val="ConsPlusNormal"/>
        <w:jc w:val="both"/>
        <w:rPr>
          <w:rFonts w:ascii="Times New Roman" w:hAnsi="Times New Roman" w:cs="Times New Roman"/>
          <w:sz w:val="20"/>
          <w:szCs w:val="20"/>
        </w:rPr>
      </w:pPr>
    </w:p>
    <w:p w:rsidR="00E354DC" w:rsidRPr="00801518" w:rsidRDefault="00E354DC" w:rsidP="00801518">
      <w:pPr>
        <w:pStyle w:val="ConsPlusNormal"/>
        <w:jc w:val="both"/>
        <w:rPr>
          <w:rFonts w:ascii="Times New Roman" w:hAnsi="Times New Roman" w:cs="Times New Roman"/>
          <w:sz w:val="20"/>
          <w:szCs w:val="20"/>
        </w:rPr>
      </w:pPr>
    </w:p>
    <w:p w:rsidR="00E354DC" w:rsidRDefault="00E354DC" w:rsidP="00801518">
      <w:pPr>
        <w:pStyle w:val="ConsPlusNormal"/>
        <w:jc w:val="both"/>
        <w:rPr>
          <w:rFonts w:ascii="Times New Roman" w:hAnsi="Times New Roman" w:cs="Times New Roman"/>
          <w:sz w:val="20"/>
          <w:szCs w:val="20"/>
        </w:rPr>
      </w:pPr>
    </w:p>
    <w:p w:rsidR="005252C7" w:rsidRDefault="005252C7" w:rsidP="00801518">
      <w:pPr>
        <w:pStyle w:val="ConsPlusNormal"/>
        <w:jc w:val="both"/>
        <w:rPr>
          <w:rFonts w:ascii="Times New Roman" w:hAnsi="Times New Roman" w:cs="Times New Roman"/>
          <w:sz w:val="20"/>
          <w:szCs w:val="20"/>
        </w:rPr>
      </w:pPr>
    </w:p>
    <w:p w:rsidR="005252C7" w:rsidRDefault="005252C7" w:rsidP="00801518">
      <w:pPr>
        <w:pStyle w:val="ConsPlusNormal"/>
        <w:jc w:val="both"/>
        <w:rPr>
          <w:rFonts w:ascii="Times New Roman" w:hAnsi="Times New Roman" w:cs="Times New Roman"/>
          <w:sz w:val="20"/>
          <w:szCs w:val="20"/>
        </w:rPr>
      </w:pPr>
    </w:p>
    <w:p w:rsidR="005252C7" w:rsidRDefault="005252C7" w:rsidP="00801518">
      <w:pPr>
        <w:pStyle w:val="ConsPlusNormal"/>
        <w:jc w:val="both"/>
        <w:rPr>
          <w:rFonts w:ascii="Times New Roman" w:hAnsi="Times New Roman" w:cs="Times New Roman"/>
          <w:sz w:val="20"/>
          <w:szCs w:val="20"/>
        </w:rPr>
      </w:pPr>
    </w:p>
    <w:p w:rsidR="005252C7" w:rsidRDefault="005252C7" w:rsidP="00801518">
      <w:pPr>
        <w:pStyle w:val="ConsPlusNormal"/>
        <w:jc w:val="both"/>
        <w:rPr>
          <w:rFonts w:ascii="Times New Roman" w:hAnsi="Times New Roman" w:cs="Times New Roman"/>
          <w:sz w:val="20"/>
          <w:szCs w:val="20"/>
        </w:rPr>
      </w:pPr>
    </w:p>
    <w:p w:rsidR="005252C7" w:rsidRDefault="005252C7" w:rsidP="00801518">
      <w:pPr>
        <w:pStyle w:val="ConsPlusNormal"/>
        <w:jc w:val="both"/>
        <w:rPr>
          <w:rFonts w:ascii="Times New Roman" w:hAnsi="Times New Roman" w:cs="Times New Roman"/>
          <w:sz w:val="20"/>
          <w:szCs w:val="20"/>
        </w:rPr>
      </w:pPr>
    </w:p>
    <w:p w:rsidR="005252C7" w:rsidRDefault="005252C7" w:rsidP="00801518">
      <w:pPr>
        <w:pStyle w:val="ConsPlusNormal"/>
        <w:jc w:val="both"/>
        <w:rPr>
          <w:rFonts w:ascii="Times New Roman" w:hAnsi="Times New Roman" w:cs="Times New Roman"/>
          <w:sz w:val="20"/>
          <w:szCs w:val="20"/>
        </w:rPr>
      </w:pPr>
    </w:p>
    <w:p w:rsidR="005252C7" w:rsidRDefault="005252C7" w:rsidP="00801518">
      <w:pPr>
        <w:pStyle w:val="ConsPlusNormal"/>
        <w:jc w:val="both"/>
        <w:rPr>
          <w:rFonts w:ascii="Times New Roman" w:hAnsi="Times New Roman" w:cs="Times New Roman"/>
          <w:sz w:val="20"/>
          <w:szCs w:val="20"/>
        </w:rPr>
      </w:pPr>
    </w:p>
    <w:p w:rsidR="005252C7" w:rsidRDefault="005252C7" w:rsidP="00801518">
      <w:pPr>
        <w:pStyle w:val="ConsPlusNormal"/>
        <w:jc w:val="both"/>
        <w:rPr>
          <w:rFonts w:ascii="Times New Roman" w:hAnsi="Times New Roman" w:cs="Times New Roman"/>
          <w:sz w:val="20"/>
          <w:szCs w:val="20"/>
        </w:rPr>
      </w:pPr>
    </w:p>
    <w:p w:rsidR="005252C7" w:rsidRDefault="005252C7" w:rsidP="00801518">
      <w:pPr>
        <w:pStyle w:val="ConsPlusNormal"/>
        <w:jc w:val="both"/>
        <w:rPr>
          <w:rFonts w:ascii="Times New Roman" w:hAnsi="Times New Roman" w:cs="Times New Roman"/>
          <w:sz w:val="20"/>
          <w:szCs w:val="20"/>
        </w:rPr>
      </w:pPr>
    </w:p>
    <w:p w:rsidR="005252C7" w:rsidRDefault="005252C7" w:rsidP="00801518">
      <w:pPr>
        <w:pStyle w:val="ConsPlusNormal"/>
        <w:jc w:val="both"/>
        <w:rPr>
          <w:rFonts w:ascii="Times New Roman" w:hAnsi="Times New Roman" w:cs="Times New Roman"/>
          <w:sz w:val="20"/>
          <w:szCs w:val="20"/>
        </w:rPr>
      </w:pPr>
    </w:p>
    <w:p w:rsidR="005252C7" w:rsidRDefault="005252C7" w:rsidP="00801518">
      <w:pPr>
        <w:pStyle w:val="ConsPlusNormal"/>
        <w:jc w:val="both"/>
        <w:rPr>
          <w:rFonts w:ascii="Times New Roman" w:hAnsi="Times New Roman" w:cs="Times New Roman"/>
          <w:sz w:val="20"/>
          <w:szCs w:val="20"/>
        </w:rPr>
      </w:pPr>
    </w:p>
    <w:p w:rsidR="005252C7" w:rsidRDefault="005252C7" w:rsidP="00801518">
      <w:pPr>
        <w:pStyle w:val="ConsPlusNormal"/>
        <w:jc w:val="both"/>
        <w:rPr>
          <w:rFonts w:ascii="Times New Roman" w:hAnsi="Times New Roman" w:cs="Times New Roman"/>
          <w:sz w:val="20"/>
          <w:szCs w:val="20"/>
        </w:rPr>
      </w:pPr>
    </w:p>
    <w:p w:rsidR="005252C7" w:rsidRPr="00801518" w:rsidRDefault="005252C7" w:rsidP="00801518">
      <w:pPr>
        <w:pStyle w:val="ConsPlusNormal"/>
        <w:jc w:val="both"/>
        <w:rPr>
          <w:rFonts w:ascii="Times New Roman" w:hAnsi="Times New Roman" w:cs="Times New Roman"/>
          <w:sz w:val="20"/>
          <w:szCs w:val="20"/>
        </w:rPr>
      </w:pPr>
    </w:p>
    <w:p w:rsidR="00E354DC" w:rsidRPr="00801518" w:rsidRDefault="00E354DC" w:rsidP="00801518">
      <w:pPr>
        <w:pStyle w:val="ConsPlusNormal"/>
        <w:jc w:val="both"/>
        <w:rPr>
          <w:rFonts w:ascii="Times New Roman" w:hAnsi="Times New Roman" w:cs="Times New Roman"/>
          <w:sz w:val="20"/>
          <w:szCs w:val="20"/>
        </w:rPr>
      </w:pPr>
    </w:p>
    <w:p w:rsidR="00E354DC" w:rsidRPr="00801518" w:rsidRDefault="00E354DC" w:rsidP="00801518">
      <w:pPr>
        <w:pStyle w:val="ConsPlusNormal"/>
        <w:jc w:val="both"/>
        <w:rPr>
          <w:rFonts w:ascii="Times New Roman" w:hAnsi="Times New Roman" w:cs="Times New Roman"/>
          <w:sz w:val="20"/>
          <w:szCs w:val="20"/>
        </w:rPr>
      </w:pPr>
    </w:p>
    <w:p w:rsidR="00E354DC" w:rsidRPr="00801518" w:rsidRDefault="00E354DC" w:rsidP="00801518">
      <w:pPr>
        <w:pStyle w:val="ConsPlusNormal"/>
        <w:jc w:val="both"/>
        <w:rPr>
          <w:rFonts w:ascii="Times New Roman" w:hAnsi="Times New Roman" w:cs="Times New Roman"/>
          <w:sz w:val="20"/>
          <w:szCs w:val="20"/>
        </w:rPr>
      </w:pPr>
    </w:p>
    <w:p w:rsidR="00E354DC" w:rsidRPr="00801518" w:rsidRDefault="00E354DC" w:rsidP="00801518">
      <w:pPr>
        <w:pStyle w:val="ConsPlusNormal"/>
        <w:jc w:val="both"/>
        <w:rPr>
          <w:rFonts w:ascii="Times New Roman" w:hAnsi="Times New Roman" w:cs="Times New Roman"/>
          <w:sz w:val="20"/>
          <w:szCs w:val="20"/>
        </w:rPr>
      </w:pPr>
    </w:p>
    <w:p w:rsidR="00E354DC" w:rsidRPr="00801518" w:rsidRDefault="00E354DC" w:rsidP="00801518">
      <w:pPr>
        <w:pStyle w:val="ConsPlusNormal"/>
        <w:jc w:val="both"/>
        <w:rPr>
          <w:rFonts w:ascii="Times New Roman" w:hAnsi="Times New Roman" w:cs="Times New Roman"/>
          <w:sz w:val="20"/>
          <w:szCs w:val="20"/>
        </w:rPr>
      </w:pPr>
    </w:p>
    <w:tbl>
      <w:tblPr>
        <w:tblW w:w="0" w:type="auto"/>
        <w:tblInd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2"/>
      </w:tblGrid>
      <w:tr w:rsidR="00E354DC" w:rsidRPr="00801518" w:rsidTr="00E354DC">
        <w:tc>
          <w:tcPr>
            <w:tcW w:w="4642" w:type="dxa"/>
            <w:tcBorders>
              <w:top w:val="nil"/>
              <w:left w:val="nil"/>
              <w:bottom w:val="nil"/>
              <w:right w:val="nil"/>
            </w:tcBorders>
          </w:tcPr>
          <w:p w:rsidR="00E354DC" w:rsidRPr="00801518" w:rsidRDefault="00E354DC" w:rsidP="00801518">
            <w:pPr>
              <w:pStyle w:val="ConsPlusNormal"/>
              <w:jc w:val="center"/>
              <w:rPr>
                <w:rFonts w:ascii="Times New Roman" w:hAnsi="Times New Roman" w:cs="Times New Roman"/>
                <w:color w:val="000000"/>
                <w:sz w:val="20"/>
                <w:szCs w:val="20"/>
              </w:rPr>
            </w:pPr>
            <w:r w:rsidRPr="00801518">
              <w:rPr>
                <w:rFonts w:ascii="Times New Roman" w:hAnsi="Times New Roman" w:cs="Times New Roman"/>
                <w:color w:val="000000"/>
                <w:sz w:val="20"/>
                <w:szCs w:val="20"/>
              </w:rPr>
              <w:lastRenderedPageBreak/>
              <w:t>Утвержден</w:t>
            </w:r>
          </w:p>
          <w:p w:rsidR="00E354DC" w:rsidRPr="00801518" w:rsidRDefault="00E354DC" w:rsidP="00801518">
            <w:pPr>
              <w:pStyle w:val="ConsPlusNormal"/>
              <w:jc w:val="center"/>
              <w:rPr>
                <w:rFonts w:ascii="Times New Roman" w:hAnsi="Times New Roman" w:cs="Times New Roman"/>
                <w:color w:val="000000"/>
                <w:sz w:val="20"/>
                <w:szCs w:val="20"/>
              </w:rPr>
            </w:pPr>
            <w:r w:rsidRPr="00801518">
              <w:rPr>
                <w:rFonts w:ascii="Times New Roman" w:hAnsi="Times New Roman" w:cs="Times New Roman"/>
                <w:color w:val="000000"/>
                <w:sz w:val="20"/>
                <w:szCs w:val="20"/>
              </w:rPr>
              <w:t>постановлением администрации</w:t>
            </w:r>
          </w:p>
          <w:p w:rsidR="00E354DC" w:rsidRPr="00801518" w:rsidRDefault="00E354DC" w:rsidP="00801518">
            <w:pPr>
              <w:pStyle w:val="ConsPlusNormal"/>
              <w:jc w:val="center"/>
              <w:rPr>
                <w:rFonts w:ascii="Times New Roman" w:hAnsi="Times New Roman" w:cs="Times New Roman"/>
                <w:color w:val="000000"/>
                <w:sz w:val="20"/>
                <w:szCs w:val="20"/>
              </w:rPr>
            </w:pPr>
            <w:r w:rsidRPr="00801518">
              <w:rPr>
                <w:rFonts w:ascii="Times New Roman" w:hAnsi="Times New Roman" w:cs="Times New Roman"/>
                <w:color w:val="000000"/>
                <w:sz w:val="20"/>
                <w:szCs w:val="20"/>
              </w:rPr>
              <w:t>сельского поселения «Яснэг»</w:t>
            </w:r>
          </w:p>
          <w:p w:rsidR="00E354DC" w:rsidRPr="00801518" w:rsidRDefault="00E354DC" w:rsidP="005252C7">
            <w:pPr>
              <w:pStyle w:val="ConsPlusNormal"/>
              <w:jc w:val="center"/>
              <w:rPr>
                <w:rFonts w:ascii="Times New Roman" w:hAnsi="Times New Roman" w:cs="Times New Roman"/>
                <w:color w:val="000000"/>
                <w:sz w:val="20"/>
                <w:szCs w:val="20"/>
              </w:rPr>
            </w:pPr>
            <w:r w:rsidRPr="00801518">
              <w:rPr>
                <w:rFonts w:ascii="Times New Roman" w:hAnsi="Times New Roman" w:cs="Times New Roman"/>
                <w:color w:val="000000"/>
                <w:sz w:val="20"/>
                <w:szCs w:val="20"/>
              </w:rPr>
              <w:t>от 22.04.2024 № 04/11</w:t>
            </w:r>
          </w:p>
        </w:tc>
      </w:tr>
    </w:tbl>
    <w:p w:rsidR="00E354DC" w:rsidRPr="00801518" w:rsidRDefault="00E354DC" w:rsidP="00801518">
      <w:pPr>
        <w:pStyle w:val="ConsPlusNormal"/>
        <w:jc w:val="both"/>
        <w:rPr>
          <w:rFonts w:ascii="Times New Roman" w:hAnsi="Times New Roman" w:cs="Times New Roman"/>
          <w:b/>
          <w:color w:val="000000"/>
          <w:sz w:val="20"/>
          <w:szCs w:val="20"/>
        </w:rPr>
      </w:pPr>
    </w:p>
    <w:p w:rsidR="00E354DC" w:rsidRPr="00801518" w:rsidRDefault="00E354DC" w:rsidP="00801518">
      <w:pPr>
        <w:pStyle w:val="ConsPlusNormal"/>
        <w:jc w:val="center"/>
        <w:rPr>
          <w:rFonts w:ascii="Times New Roman" w:hAnsi="Times New Roman" w:cs="Times New Roman"/>
          <w:b/>
          <w:sz w:val="20"/>
          <w:szCs w:val="20"/>
        </w:rPr>
      </w:pPr>
      <w:r w:rsidRPr="00801518">
        <w:rPr>
          <w:rFonts w:ascii="Times New Roman" w:hAnsi="Times New Roman" w:cs="Times New Roman"/>
          <w:b/>
          <w:color w:val="000000"/>
          <w:sz w:val="20"/>
          <w:szCs w:val="20"/>
        </w:rPr>
        <w:t>План мероприятий по обеспечению первичных мер пожарной безопасности в населенных пунктах, расположенных на территории сельского поселения «Яснэг» в летний пожароопасный период 2024 года</w:t>
      </w:r>
    </w:p>
    <w:p w:rsidR="00E354DC" w:rsidRPr="00801518" w:rsidRDefault="00E354DC" w:rsidP="00801518">
      <w:pPr>
        <w:pStyle w:val="ConsPlusNormal"/>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4961"/>
        <w:gridCol w:w="1984"/>
        <w:gridCol w:w="2091"/>
      </w:tblGrid>
      <w:tr w:rsidR="00E354DC" w:rsidRPr="00801518" w:rsidTr="00E354DC">
        <w:tc>
          <w:tcPr>
            <w:tcW w:w="534" w:type="dxa"/>
          </w:tcPr>
          <w:p w:rsidR="00E354DC" w:rsidRPr="00801518" w:rsidRDefault="00E354DC" w:rsidP="00801518">
            <w:pPr>
              <w:pStyle w:val="ConsPlusNormal"/>
              <w:jc w:val="both"/>
              <w:rPr>
                <w:rFonts w:ascii="Times New Roman" w:hAnsi="Times New Roman" w:cs="Times New Roman"/>
                <w:sz w:val="20"/>
                <w:szCs w:val="20"/>
              </w:rPr>
            </w:pPr>
            <w:r w:rsidRPr="00801518">
              <w:rPr>
                <w:rFonts w:ascii="Times New Roman" w:hAnsi="Times New Roman" w:cs="Times New Roman"/>
                <w:sz w:val="20"/>
                <w:szCs w:val="20"/>
              </w:rPr>
              <w:t>№ п/п</w:t>
            </w:r>
          </w:p>
        </w:tc>
        <w:tc>
          <w:tcPr>
            <w:tcW w:w="4961" w:type="dxa"/>
          </w:tcPr>
          <w:p w:rsidR="00E354DC" w:rsidRPr="00801518" w:rsidRDefault="00E354DC" w:rsidP="00801518">
            <w:pPr>
              <w:pStyle w:val="ConsPlusNormal"/>
              <w:jc w:val="both"/>
              <w:rPr>
                <w:rFonts w:ascii="Times New Roman" w:hAnsi="Times New Roman" w:cs="Times New Roman"/>
                <w:sz w:val="20"/>
                <w:szCs w:val="20"/>
              </w:rPr>
            </w:pPr>
            <w:r w:rsidRPr="00801518">
              <w:rPr>
                <w:rFonts w:ascii="Times New Roman" w:hAnsi="Times New Roman" w:cs="Times New Roman"/>
                <w:sz w:val="20"/>
                <w:szCs w:val="20"/>
              </w:rPr>
              <w:t>Мероприятия</w:t>
            </w:r>
          </w:p>
        </w:tc>
        <w:tc>
          <w:tcPr>
            <w:tcW w:w="1984" w:type="dxa"/>
          </w:tcPr>
          <w:p w:rsidR="00E354DC" w:rsidRPr="00801518" w:rsidRDefault="00E354DC" w:rsidP="00801518">
            <w:pPr>
              <w:pStyle w:val="ConsPlusNormal"/>
              <w:jc w:val="both"/>
              <w:rPr>
                <w:rFonts w:ascii="Times New Roman" w:hAnsi="Times New Roman" w:cs="Times New Roman"/>
                <w:sz w:val="20"/>
                <w:szCs w:val="20"/>
              </w:rPr>
            </w:pPr>
            <w:r w:rsidRPr="00801518">
              <w:rPr>
                <w:rFonts w:ascii="Times New Roman" w:hAnsi="Times New Roman" w:cs="Times New Roman"/>
                <w:sz w:val="20"/>
                <w:szCs w:val="20"/>
              </w:rPr>
              <w:t>Сроки исполнения</w:t>
            </w:r>
          </w:p>
        </w:tc>
        <w:tc>
          <w:tcPr>
            <w:tcW w:w="2091" w:type="dxa"/>
          </w:tcPr>
          <w:p w:rsidR="00E354DC" w:rsidRPr="00801518" w:rsidRDefault="00E354DC" w:rsidP="00801518">
            <w:pPr>
              <w:pStyle w:val="ConsPlusNormal"/>
              <w:jc w:val="both"/>
              <w:rPr>
                <w:rFonts w:ascii="Times New Roman" w:hAnsi="Times New Roman" w:cs="Times New Roman"/>
                <w:sz w:val="20"/>
                <w:szCs w:val="20"/>
              </w:rPr>
            </w:pPr>
            <w:r w:rsidRPr="00801518">
              <w:rPr>
                <w:rFonts w:ascii="Times New Roman" w:hAnsi="Times New Roman" w:cs="Times New Roman"/>
                <w:sz w:val="20"/>
                <w:szCs w:val="20"/>
              </w:rPr>
              <w:t>Ответственные</w:t>
            </w:r>
          </w:p>
        </w:tc>
      </w:tr>
      <w:tr w:rsidR="00E354DC" w:rsidRPr="00801518" w:rsidTr="00E354DC">
        <w:tc>
          <w:tcPr>
            <w:tcW w:w="534" w:type="dxa"/>
          </w:tcPr>
          <w:p w:rsidR="00E354DC" w:rsidRPr="00801518" w:rsidRDefault="00E354DC" w:rsidP="00801518">
            <w:pPr>
              <w:pStyle w:val="ConsPlusNormal"/>
              <w:jc w:val="both"/>
              <w:rPr>
                <w:rFonts w:ascii="Times New Roman" w:hAnsi="Times New Roman" w:cs="Times New Roman"/>
                <w:sz w:val="20"/>
                <w:szCs w:val="20"/>
              </w:rPr>
            </w:pPr>
            <w:r w:rsidRPr="00801518">
              <w:rPr>
                <w:rFonts w:ascii="Times New Roman" w:hAnsi="Times New Roman" w:cs="Times New Roman"/>
                <w:sz w:val="20"/>
                <w:szCs w:val="20"/>
              </w:rPr>
              <w:t>1</w:t>
            </w:r>
          </w:p>
        </w:tc>
        <w:tc>
          <w:tcPr>
            <w:tcW w:w="4961" w:type="dxa"/>
          </w:tcPr>
          <w:p w:rsidR="00E354DC" w:rsidRPr="00801518" w:rsidRDefault="00E354DC" w:rsidP="00801518">
            <w:pPr>
              <w:pStyle w:val="ConsPlusNormal"/>
              <w:jc w:val="both"/>
              <w:rPr>
                <w:rFonts w:ascii="Times New Roman" w:hAnsi="Times New Roman" w:cs="Times New Roman"/>
                <w:sz w:val="20"/>
                <w:szCs w:val="20"/>
              </w:rPr>
            </w:pPr>
            <w:r w:rsidRPr="00801518">
              <w:rPr>
                <w:rFonts w:ascii="Times New Roman" w:hAnsi="Times New Roman" w:cs="Times New Roman"/>
                <w:sz w:val="20"/>
                <w:szCs w:val="20"/>
              </w:rPr>
              <w:t>Выполнение   мероприятий по очистке от сухой травянистой растительности, пожнивных остатков, валежника, порубочных остатков, мусора и других горючих материалов на полосе не менее 10 метров от леса либо отделение леса противопожарной минерализованной полосой шириной не менее 5 метров или иным противопожарным барьером в населенных пунктах Яснэг, Кемъяр, Мет-Устье.</w:t>
            </w:r>
          </w:p>
        </w:tc>
        <w:tc>
          <w:tcPr>
            <w:tcW w:w="1984" w:type="dxa"/>
          </w:tcPr>
          <w:p w:rsidR="00E354DC" w:rsidRPr="00801518" w:rsidRDefault="00E354DC" w:rsidP="00801518">
            <w:pPr>
              <w:pStyle w:val="ConsPlusNormal"/>
              <w:jc w:val="both"/>
              <w:rPr>
                <w:rFonts w:ascii="Times New Roman" w:hAnsi="Times New Roman" w:cs="Times New Roman"/>
                <w:sz w:val="20"/>
                <w:szCs w:val="20"/>
              </w:rPr>
            </w:pPr>
            <w:r w:rsidRPr="00801518">
              <w:rPr>
                <w:rFonts w:ascii="Times New Roman" w:hAnsi="Times New Roman" w:cs="Times New Roman"/>
                <w:sz w:val="20"/>
                <w:szCs w:val="20"/>
              </w:rPr>
              <w:t>Со дня схода снежного покрова до установления устойчивой дождливой осенней погоды или образования снежного покрова</w:t>
            </w:r>
          </w:p>
        </w:tc>
        <w:tc>
          <w:tcPr>
            <w:tcW w:w="2091" w:type="dxa"/>
          </w:tcPr>
          <w:p w:rsidR="00E354DC" w:rsidRPr="00801518" w:rsidRDefault="00E354DC" w:rsidP="00801518">
            <w:pPr>
              <w:pStyle w:val="ConsPlusNormal"/>
              <w:jc w:val="both"/>
              <w:rPr>
                <w:rFonts w:ascii="Times New Roman" w:hAnsi="Times New Roman" w:cs="Times New Roman"/>
                <w:sz w:val="20"/>
                <w:szCs w:val="20"/>
              </w:rPr>
            </w:pPr>
            <w:r w:rsidRPr="00801518">
              <w:rPr>
                <w:rFonts w:ascii="Times New Roman" w:hAnsi="Times New Roman" w:cs="Times New Roman"/>
                <w:sz w:val="20"/>
                <w:szCs w:val="20"/>
              </w:rPr>
              <w:t>А.И. Давыдов</w:t>
            </w:r>
          </w:p>
          <w:p w:rsidR="00E354DC" w:rsidRPr="00801518" w:rsidRDefault="00E354DC" w:rsidP="00801518">
            <w:pPr>
              <w:pStyle w:val="ConsPlusNormal"/>
              <w:jc w:val="both"/>
              <w:rPr>
                <w:rFonts w:ascii="Times New Roman" w:hAnsi="Times New Roman" w:cs="Times New Roman"/>
                <w:sz w:val="20"/>
                <w:szCs w:val="20"/>
              </w:rPr>
            </w:pPr>
            <w:r w:rsidRPr="00801518">
              <w:rPr>
                <w:rFonts w:ascii="Times New Roman" w:hAnsi="Times New Roman" w:cs="Times New Roman"/>
                <w:sz w:val="20"/>
                <w:szCs w:val="20"/>
              </w:rPr>
              <w:t>– глава сельского поселения «Яснэг»</w:t>
            </w:r>
          </w:p>
        </w:tc>
      </w:tr>
      <w:tr w:rsidR="00E354DC" w:rsidRPr="00801518" w:rsidTr="00E354DC">
        <w:tc>
          <w:tcPr>
            <w:tcW w:w="534" w:type="dxa"/>
          </w:tcPr>
          <w:p w:rsidR="00E354DC" w:rsidRPr="00801518" w:rsidRDefault="00E354DC" w:rsidP="00801518">
            <w:pPr>
              <w:pStyle w:val="ConsPlusNormal"/>
              <w:jc w:val="both"/>
              <w:rPr>
                <w:rFonts w:ascii="Times New Roman" w:hAnsi="Times New Roman" w:cs="Times New Roman"/>
                <w:sz w:val="20"/>
                <w:szCs w:val="20"/>
              </w:rPr>
            </w:pPr>
            <w:r w:rsidRPr="00801518">
              <w:rPr>
                <w:rFonts w:ascii="Times New Roman" w:hAnsi="Times New Roman" w:cs="Times New Roman"/>
                <w:sz w:val="20"/>
                <w:szCs w:val="20"/>
              </w:rPr>
              <w:t>2</w:t>
            </w:r>
          </w:p>
        </w:tc>
        <w:tc>
          <w:tcPr>
            <w:tcW w:w="4961" w:type="dxa"/>
          </w:tcPr>
          <w:p w:rsidR="00E354DC" w:rsidRPr="00801518" w:rsidRDefault="00E354DC" w:rsidP="00801518">
            <w:pPr>
              <w:pStyle w:val="ConsPlusNormal"/>
              <w:jc w:val="both"/>
              <w:rPr>
                <w:rFonts w:ascii="Times New Roman" w:hAnsi="Times New Roman" w:cs="Times New Roman"/>
                <w:sz w:val="20"/>
                <w:szCs w:val="20"/>
              </w:rPr>
            </w:pPr>
            <w:r w:rsidRPr="00801518">
              <w:rPr>
                <w:rFonts w:ascii="Times New Roman" w:hAnsi="Times New Roman" w:cs="Times New Roman"/>
                <w:sz w:val="20"/>
                <w:szCs w:val="20"/>
              </w:rPr>
              <w:t>Разработка и утверждение планов выполнения мероприятий по обеспечению выполнения постановления Правительства Российской Федерации от 16.09.2020 №1479 и проведению мероприятий по обеспечению первичных мер пожарной безопасности в населенных пунктах</w:t>
            </w:r>
          </w:p>
        </w:tc>
        <w:tc>
          <w:tcPr>
            <w:tcW w:w="1984" w:type="dxa"/>
          </w:tcPr>
          <w:p w:rsidR="00E354DC" w:rsidRPr="00801518" w:rsidRDefault="00E354DC" w:rsidP="00801518">
            <w:pPr>
              <w:pStyle w:val="ConsPlusNormal"/>
              <w:jc w:val="both"/>
              <w:rPr>
                <w:rFonts w:ascii="Times New Roman" w:hAnsi="Times New Roman" w:cs="Times New Roman"/>
                <w:sz w:val="20"/>
                <w:szCs w:val="20"/>
              </w:rPr>
            </w:pPr>
            <w:r w:rsidRPr="00801518">
              <w:rPr>
                <w:rFonts w:ascii="Times New Roman" w:hAnsi="Times New Roman" w:cs="Times New Roman"/>
                <w:sz w:val="20"/>
                <w:szCs w:val="20"/>
              </w:rPr>
              <w:t>до 01.05.2024</w:t>
            </w:r>
          </w:p>
        </w:tc>
        <w:tc>
          <w:tcPr>
            <w:tcW w:w="2091" w:type="dxa"/>
          </w:tcPr>
          <w:p w:rsidR="00E354DC" w:rsidRPr="00801518" w:rsidRDefault="00E354DC" w:rsidP="00801518">
            <w:pPr>
              <w:pStyle w:val="ConsPlusNormal"/>
              <w:jc w:val="both"/>
              <w:rPr>
                <w:rFonts w:ascii="Times New Roman" w:hAnsi="Times New Roman" w:cs="Times New Roman"/>
                <w:sz w:val="20"/>
                <w:szCs w:val="20"/>
              </w:rPr>
            </w:pPr>
            <w:r w:rsidRPr="00801518">
              <w:rPr>
                <w:rFonts w:ascii="Times New Roman" w:hAnsi="Times New Roman" w:cs="Times New Roman"/>
                <w:sz w:val="20"/>
                <w:szCs w:val="20"/>
              </w:rPr>
              <w:t>Е.Н. Шаехова, специалист l категории администрации сельского поселения «Яснэг»</w:t>
            </w:r>
          </w:p>
        </w:tc>
      </w:tr>
      <w:tr w:rsidR="00E354DC" w:rsidRPr="00801518" w:rsidTr="00E354DC">
        <w:tc>
          <w:tcPr>
            <w:tcW w:w="534" w:type="dxa"/>
          </w:tcPr>
          <w:p w:rsidR="00E354DC" w:rsidRPr="00801518" w:rsidRDefault="00E354DC" w:rsidP="00801518">
            <w:pPr>
              <w:pStyle w:val="ConsPlusNormal"/>
              <w:jc w:val="both"/>
              <w:rPr>
                <w:rFonts w:ascii="Times New Roman" w:hAnsi="Times New Roman" w:cs="Times New Roman"/>
                <w:sz w:val="20"/>
                <w:szCs w:val="20"/>
              </w:rPr>
            </w:pPr>
            <w:r w:rsidRPr="00801518">
              <w:rPr>
                <w:rFonts w:ascii="Times New Roman" w:hAnsi="Times New Roman" w:cs="Times New Roman"/>
                <w:sz w:val="20"/>
                <w:szCs w:val="20"/>
              </w:rPr>
              <w:t>3</w:t>
            </w:r>
          </w:p>
        </w:tc>
        <w:tc>
          <w:tcPr>
            <w:tcW w:w="4961" w:type="dxa"/>
          </w:tcPr>
          <w:p w:rsidR="00E354DC" w:rsidRPr="00801518" w:rsidRDefault="00E354DC" w:rsidP="00801518">
            <w:pPr>
              <w:pStyle w:val="ConsPlusNormal"/>
              <w:jc w:val="both"/>
              <w:rPr>
                <w:rFonts w:ascii="Times New Roman" w:hAnsi="Times New Roman" w:cs="Times New Roman"/>
                <w:sz w:val="20"/>
                <w:szCs w:val="20"/>
              </w:rPr>
            </w:pPr>
            <w:r w:rsidRPr="00801518">
              <w:rPr>
                <w:rFonts w:ascii="Times New Roman" w:hAnsi="Times New Roman" w:cs="Times New Roman"/>
                <w:sz w:val="20"/>
                <w:szCs w:val="20"/>
              </w:rPr>
              <w:t>Проведение комплексной проверки укомплектованности и готовности пожарного оборудования, наличия горюче-смазочных материалов и подготовленности членов добровольной пожарной команды с составлением акта готовности</w:t>
            </w:r>
          </w:p>
        </w:tc>
        <w:tc>
          <w:tcPr>
            <w:tcW w:w="1984" w:type="dxa"/>
          </w:tcPr>
          <w:p w:rsidR="00E354DC" w:rsidRPr="00801518" w:rsidRDefault="00E354DC" w:rsidP="00801518">
            <w:pPr>
              <w:pStyle w:val="ConsPlusNormal"/>
              <w:jc w:val="both"/>
              <w:rPr>
                <w:rFonts w:ascii="Times New Roman" w:hAnsi="Times New Roman" w:cs="Times New Roman"/>
                <w:sz w:val="20"/>
                <w:szCs w:val="20"/>
              </w:rPr>
            </w:pPr>
            <w:r w:rsidRPr="00801518">
              <w:rPr>
                <w:rFonts w:ascii="Times New Roman" w:hAnsi="Times New Roman" w:cs="Times New Roman"/>
                <w:sz w:val="20"/>
                <w:szCs w:val="20"/>
              </w:rPr>
              <w:t>до 15.05.2024</w:t>
            </w:r>
          </w:p>
        </w:tc>
        <w:tc>
          <w:tcPr>
            <w:tcW w:w="2091" w:type="dxa"/>
          </w:tcPr>
          <w:p w:rsidR="00E354DC" w:rsidRPr="00801518" w:rsidRDefault="00E354DC" w:rsidP="00801518">
            <w:pPr>
              <w:pStyle w:val="ConsPlusNormal"/>
              <w:jc w:val="both"/>
              <w:rPr>
                <w:rFonts w:ascii="Times New Roman" w:hAnsi="Times New Roman" w:cs="Times New Roman"/>
                <w:sz w:val="20"/>
                <w:szCs w:val="20"/>
              </w:rPr>
            </w:pPr>
            <w:r w:rsidRPr="00801518">
              <w:rPr>
                <w:rFonts w:ascii="Times New Roman" w:hAnsi="Times New Roman" w:cs="Times New Roman"/>
                <w:sz w:val="20"/>
                <w:szCs w:val="20"/>
              </w:rPr>
              <w:t>А.И. Давыдов</w:t>
            </w:r>
          </w:p>
          <w:p w:rsidR="00E354DC" w:rsidRPr="00801518" w:rsidRDefault="00E354DC" w:rsidP="00801518">
            <w:pPr>
              <w:pStyle w:val="ConsPlusNormal"/>
              <w:jc w:val="both"/>
              <w:rPr>
                <w:rFonts w:ascii="Times New Roman" w:hAnsi="Times New Roman" w:cs="Times New Roman"/>
                <w:sz w:val="20"/>
                <w:szCs w:val="20"/>
              </w:rPr>
            </w:pPr>
            <w:r w:rsidRPr="00801518">
              <w:rPr>
                <w:rFonts w:ascii="Times New Roman" w:hAnsi="Times New Roman" w:cs="Times New Roman"/>
                <w:sz w:val="20"/>
                <w:szCs w:val="20"/>
              </w:rPr>
              <w:t>– глава сельского поселения «Яснэг»</w:t>
            </w:r>
          </w:p>
          <w:p w:rsidR="00E354DC" w:rsidRPr="00801518" w:rsidRDefault="00E354DC" w:rsidP="00801518">
            <w:pPr>
              <w:pStyle w:val="ConsPlusNormal"/>
              <w:jc w:val="both"/>
              <w:rPr>
                <w:rFonts w:ascii="Times New Roman" w:hAnsi="Times New Roman" w:cs="Times New Roman"/>
                <w:sz w:val="20"/>
                <w:szCs w:val="20"/>
              </w:rPr>
            </w:pPr>
          </w:p>
        </w:tc>
      </w:tr>
      <w:tr w:rsidR="00E354DC" w:rsidRPr="00801518" w:rsidTr="00E354DC">
        <w:tc>
          <w:tcPr>
            <w:tcW w:w="534" w:type="dxa"/>
          </w:tcPr>
          <w:p w:rsidR="00E354DC" w:rsidRPr="00801518" w:rsidRDefault="00E354DC" w:rsidP="00801518">
            <w:pPr>
              <w:pStyle w:val="ConsPlusNormal"/>
              <w:jc w:val="both"/>
              <w:rPr>
                <w:rFonts w:ascii="Times New Roman" w:hAnsi="Times New Roman" w:cs="Times New Roman"/>
                <w:sz w:val="20"/>
                <w:szCs w:val="20"/>
              </w:rPr>
            </w:pPr>
            <w:r w:rsidRPr="00801518">
              <w:rPr>
                <w:rFonts w:ascii="Times New Roman" w:hAnsi="Times New Roman" w:cs="Times New Roman"/>
                <w:sz w:val="20"/>
                <w:szCs w:val="20"/>
              </w:rPr>
              <w:t>4</w:t>
            </w:r>
          </w:p>
        </w:tc>
        <w:tc>
          <w:tcPr>
            <w:tcW w:w="4961" w:type="dxa"/>
          </w:tcPr>
          <w:p w:rsidR="00E354DC" w:rsidRPr="00801518" w:rsidRDefault="00E354DC" w:rsidP="00801518">
            <w:pPr>
              <w:pStyle w:val="ConsPlusNormal"/>
              <w:jc w:val="both"/>
              <w:rPr>
                <w:rFonts w:ascii="Times New Roman" w:hAnsi="Times New Roman" w:cs="Times New Roman"/>
                <w:sz w:val="20"/>
                <w:szCs w:val="20"/>
              </w:rPr>
            </w:pPr>
            <w:r w:rsidRPr="00801518">
              <w:rPr>
                <w:rFonts w:ascii="Times New Roman" w:hAnsi="Times New Roman" w:cs="Times New Roman"/>
                <w:sz w:val="20"/>
                <w:szCs w:val="20"/>
              </w:rPr>
              <w:t>Организация уборки территории поселков, в том числе территорий, прилегающих к объектам социально-культурного назначения от бытового мусора. Организация сноса ветхих и бесхозных строений.  Вывоз мусора осуществлять на выделенную площадку (пункт временного хранения отходов)</w:t>
            </w:r>
          </w:p>
        </w:tc>
        <w:tc>
          <w:tcPr>
            <w:tcW w:w="1984" w:type="dxa"/>
          </w:tcPr>
          <w:p w:rsidR="00E354DC" w:rsidRPr="00801518" w:rsidRDefault="00E354DC" w:rsidP="00801518">
            <w:pPr>
              <w:pStyle w:val="ConsPlusNormal"/>
              <w:jc w:val="both"/>
              <w:rPr>
                <w:rFonts w:ascii="Times New Roman" w:hAnsi="Times New Roman" w:cs="Times New Roman"/>
                <w:sz w:val="20"/>
                <w:szCs w:val="20"/>
              </w:rPr>
            </w:pPr>
            <w:r w:rsidRPr="00801518">
              <w:rPr>
                <w:rFonts w:ascii="Times New Roman" w:hAnsi="Times New Roman" w:cs="Times New Roman"/>
                <w:sz w:val="20"/>
                <w:szCs w:val="20"/>
              </w:rPr>
              <w:t>с 25 апреля по 25 мая</w:t>
            </w:r>
          </w:p>
        </w:tc>
        <w:tc>
          <w:tcPr>
            <w:tcW w:w="2091" w:type="dxa"/>
          </w:tcPr>
          <w:p w:rsidR="00E354DC" w:rsidRPr="00801518" w:rsidRDefault="00E354DC" w:rsidP="00801518">
            <w:pPr>
              <w:pStyle w:val="ConsPlusNormal"/>
              <w:jc w:val="both"/>
              <w:rPr>
                <w:rFonts w:ascii="Times New Roman" w:hAnsi="Times New Roman" w:cs="Times New Roman"/>
                <w:sz w:val="20"/>
                <w:szCs w:val="20"/>
              </w:rPr>
            </w:pPr>
            <w:r w:rsidRPr="00801518">
              <w:rPr>
                <w:rFonts w:ascii="Times New Roman" w:hAnsi="Times New Roman" w:cs="Times New Roman"/>
                <w:sz w:val="20"/>
                <w:szCs w:val="20"/>
              </w:rPr>
              <w:t>А.И. Давыдов</w:t>
            </w:r>
          </w:p>
          <w:p w:rsidR="00E354DC" w:rsidRPr="00801518" w:rsidRDefault="00E354DC" w:rsidP="00801518">
            <w:pPr>
              <w:pStyle w:val="ConsPlusNormal"/>
              <w:jc w:val="both"/>
              <w:rPr>
                <w:rFonts w:ascii="Times New Roman" w:hAnsi="Times New Roman" w:cs="Times New Roman"/>
                <w:sz w:val="20"/>
                <w:szCs w:val="20"/>
              </w:rPr>
            </w:pPr>
            <w:r w:rsidRPr="00801518">
              <w:rPr>
                <w:rFonts w:ascii="Times New Roman" w:hAnsi="Times New Roman" w:cs="Times New Roman"/>
                <w:sz w:val="20"/>
                <w:szCs w:val="20"/>
              </w:rPr>
              <w:t>– глава сельского поселения «Яснэг»; руководители организаций и учреждений (по согласованию).</w:t>
            </w:r>
          </w:p>
        </w:tc>
      </w:tr>
      <w:tr w:rsidR="00E354DC" w:rsidRPr="00801518" w:rsidTr="00E354DC">
        <w:tc>
          <w:tcPr>
            <w:tcW w:w="534" w:type="dxa"/>
          </w:tcPr>
          <w:p w:rsidR="00E354DC" w:rsidRPr="00801518" w:rsidRDefault="00E354DC" w:rsidP="00801518">
            <w:pPr>
              <w:pStyle w:val="ConsPlusNormal"/>
              <w:jc w:val="both"/>
              <w:rPr>
                <w:rFonts w:ascii="Times New Roman" w:hAnsi="Times New Roman" w:cs="Times New Roman"/>
                <w:sz w:val="20"/>
                <w:szCs w:val="20"/>
              </w:rPr>
            </w:pPr>
            <w:r w:rsidRPr="00801518">
              <w:rPr>
                <w:rFonts w:ascii="Times New Roman" w:hAnsi="Times New Roman" w:cs="Times New Roman"/>
                <w:sz w:val="20"/>
                <w:szCs w:val="20"/>
              </w:rPr>
              <w:t>5</w:t>
            </w:r>
          </w:p>
        </w:tc>
        <w:tc>
          <w:tcPr>
            <w:tcW w:w="4961" w:type="dxa"/>
          </w:tcPr>
          <w:p w:rsidR="00E354DC" w:rsidRPr="00801518" w:rsidRDefault="00E354DC" w:rsidP="00801518">
            <w:pPr>
              <w:pStyle w:val="ConsPlusNormal"/>
              <w:jc w:val="both"/>
              <w:rPr>
                <w:rFonts w:ascii="Times New Roman" w:hAnsi="Times New Roman" w:cs="Times New Roman"/>
                <w:sz w:val="20"/>
                <w:szCs w:val="20"/>
              </w:rPr>
            </w:pPr>
            <w:r w:rsidRPr="00801518">
              <w:rPr>
                <w:rFonts w:ascii="Times New Roman" w:hAnsi="Times New Roman" w:cs="Times New Roman"/>
                <w:sz w:val="20"/>
                <w:szCs w:val="20"/>
              </w:rPr>
              <w:t>Проведение тренировок по оповещению населения об угрозе и возникновении чрезвычайных ситуаций, связанных с лесными пожарами и ДПК по отработке действий при угрозе распространения лесного пожара в населенный пункт</w:t>
            </w:r>
          </w:p>
        </w:tc>
        <w:tc>
          <w:tcPr>
            <w:tcW w:w="1984" w:type="dxa"/>
          </w:tcPr>
          <w:p w:rsidR="00E354DC" w:rsidRPr="00801518" w:rsidRDefault="00E354DC" w:rsidP="00801518">
            <w:pPr>
              <w:pStyle w:val="ConsPlusNormal"/>
              <w:jc w:val="both"/>
              <w:rPr>
                <w:rFonts w:ascii="Times New Roman" w:hAnsi="Times New Roman" w:cs="Times New Roman"/>
                <w:sz w:val="20"/>
                <w:szCs w:val="20"/>
              </w:rPr>
            </w:pPr>
            <w:r w:rsidRPr="00801518">
              <w:rPr>
                <w:rFonts w:ascii="Times New Roman" w:hAnsi="Times New Roman" w:cs="Times New Roman"/>
                <w:sz w:val="20"/>
                <w:szCs w:val="20"/>
              </w:rPr>
              <w:t>до 01.06.2024</w:t>
            </w:r>
          </w:p>
        </w:tc>
        <w:tc>
          <w:tcPr>
            <w:tcW w:w="2091" w:type="dxa"/>
          </w:tcPr>
          <w:p w:rsidR="00E354DC" w:rsidRPr="00801518" w:rsidRDefault="00E354DC" w:rsidP="00801518">
            <w:pPr>
              <w:pStyle w:val="ConsPlusNormal"/>
              <w:jc w:val="both"/>
              <w:rPr>
                <w:rFonts w:ascii="Times New Roman" w:hAnsi="Times New Roman" w:cs="Times New Roman"/>
                <w:sz w:val="20"/>
                <w:szCs w:val="20"/>
              </w:rPr>
            </w:pPr>
            <w:r w:rsidRPr="00801518">
              <w:rPr>
                <w:rFonts w:ascii="Times New Roman" w:hAnsi="Times New Roman" w:cs="Times New Roman"/>
                <w:sz w:val="20"/>
                <w:szCs w:val="20"/>
              </w:rPr>
              <w:t>А.И. Давыдов</w:t>
            </w:r>
          </w:p>
          <w:p w:rsidR="00E354DC" w:rsidRPr="00801518" w:rsidRDefault="00E354DC" w:rsidP="00801518">
            <w:pPr>
              <w:pStyle w:val="ConsPlusNormal"/>
              <w:jc w:val="both"/>
              <w:rPr>
                <w:rFonts w:ascii="Times New Roman" w:hAnsi="Times New Roman" w:cs="Times New Roman"/>
                <w:sz w:val="20"/>
                <w:szCs w:val="20"/>
              </w:rPr>
            </w:pPr>
            <w:r w:rsidRPr="00801518">
              <w:rPr>
                <w:rFonts w:ascii="Times New Roman" w:hAnsi="Times New Roman" w:cs="Times New Roman"/>
                <w:sz w:val="20"/>
                <w:szCs w:val="20"/>
              </w:rPr>
              <w:t>– глава сельского поселения «Яснэг»</w:t>
            </w:r>
          </w:p>
        </w:tc>
      </w:tr>
      <w:tr w:rsidR="00E354DC" w:rsidRPr="00801518" w:rsidTr="00E354DC">
        <w:tc>
          <w:tcPr>
            <w:tcW w:w="534" w:type="dxa"/>
          </w:tcPr>
          <w:p w:rsidR="00E354DC" w:rsidRPr="00801518" w:rsidRDefault="00E354DC" w:rsidP="00801518">
            <w:pPr>
              <w:pStyle w:val="ConsPlusNormal"/>
              <w:jc w:val="both"/>
              <w:rPr>
                <w:rFonts w:ascii="Times New Roman" w:hAnsi="Times New Roman" w:cs="Times New Roman"/>
                <w:sz w:val="20"/>
                <w:szCs w:val="20"/>
              </w:rPr>
            </w:pPr>
            <w:r w:rsidRPr="00801518">
              <w:rPr>
                <w:rFonts w:ascii="Times New Roman" w:hAnsi="Times New Roman" w:cs="Times New Roman"/>
                <w:sz w:val="20"/>
                <w:szCs w:val="20"/>
              </w:rPr>
              <w:t>6</w:t>
            </w:r>
          </w:p>
        </w:tc>
        <w:tc>
          <w:tcPr>
            <w:tcW w:w="4961" w:type="dxa"/>
          </w:tcPr>
          <w:p w:rsidR="00E354DC" w:rsidRPr="00801518" w:rsidRDefault="00E354DC" w:rsidP="00801518">
            <w:pPr>
              <w:pStyle w:val="ConsPlusNormal"/>
              <w:jc w:val="both"/>
              <w:rPr>
                <w:rFonts w:ascii="Times New Roman" w:hAnsi="Times New Roman" w:cs="Times New Roman"/>
                <w:sz w:val="20"/>
                <w:szCs w:val="20"/>
              </w:rPr>
            </w:pPr>
            <w:r w:rsidRPr="00801518">
              <w:rPr>
                <w:rFonts w:ascii="Times New Roman" w:hAnsi="Times New Roman" w:cs="Times New Roman"/>
                <w:sz w:val="20"/>
                <w:szCs w:val="20"/>
              </w:rPr>
              <w:t>Проверка подъездов к естественным водоисточникам противопожарного водоснабжения. Проведение ревизии искусственных пожарных водоемов и при необходимости проведение доливки воды</w:t>
            </w:r>
          </w:p>
        </w:tc>
        <w:tc>
          <w:tcPr>
            <w:tcW w:w="1984" w:type="dxa"/>
          </w:tcPr>
          <w:p w:rsidR="00E354DC" w:rsidRPr="00801518" w:rsidRDefault="00E354DC" w:rsidP="00801518">
            <w:pPr>
              <w:pStyle w:val="ConsPlusNormal"/>
              <w:jc w:val="both"/>
              <w:rPr>
                <w:rFonts w:ascii="Times New Roman" w:hAnsi="Times New Roman" w:cs="Times New Roman"/>
                <w:sz w:val="20"/>
                <w:szCs w:val="20"/>
              </w:rPr>
            </w:pPr>
            <w:r w:rsidRPr="00801518">
              <w:rPr>
                <w:rFonts w:ascii="Times New Roman" w:hAnsi="Times New Roman" w:cs="Times New Roman"/>
                <w:sz w:val="20"/>
                <w:szCs w:val="20"/>
              </w:rPr>
              <w:t>до 15.05.2024</w:t>
            </w:r>
          </w:p>
        </w:tc>
        <w:tc>
          <w:tcPr>
            <w:tcW w:w="2091" w:type="dxa"/>
          </w:tcPr>
          <w:p w:rsidR="00E354DC" w:rsidRPr="00801518" w:rsidRDefault="00E354DC" w:rsidP="00801518">
            <w:pPr>
              <w:pStyle w:val="ConsPlusNormal"/>
              <w:jc w:val="both"/>
              <w:rPr>
                <w:rFonts w:ascii="Times New Roman" w:hAnsi="Times New Roman" w:cs="Times New Roman"/>
                <w:sz w:val="20"/>
                <w:szCs w:val="20"/>
              </w:rPr>
            </w:pPr>
            <w:r w:rsidRPr="00801518">
              <w:rPr>
                <w:rFonts w:ascii="Times New Roman" w:hAnsi="Times New Roman" w:cs="Times New Roman"/>
                <w:sz w:val="20"/>
                <w:szCs w:val="20"/>
              </w:rPr>
              <w:t>А.И. Давыдов</w:t>
            </w:r>
          </w:p>
          <w:p w:rsidR="00E354DC" w:rsidRPr="00801518" w:rsidRDefault="00E354DC" w:rsidP="00801518">
            <w:pPr>
              <w:pStyle w:val="ConsPlusNormal"/>
              <w:jc w:val="both"/>
              <w:rPr>
                <w:rFonts w:ascii="Times New Roman" w:hAnsi="Times New Roman" w:cs="Times New Roman"/>
                <w:sz w:val="20"/>
                <w:szCs w:val="20"/>
              </w:rPr>
            </w:pPr>
            <w:r w:rsidRPr="00801518">
              <w:rPr>
                <w:rFonts w:ascii="Times New Roman" w:hAnsi="Times New Roman" w:cs="Times New Roman"/>
                <w:sz w:val="20"/>
                <w:szCs w:val="20"/>
              </w:rPr>
              <w:t>– глава сельского поселения «Яснэг»</w:t>
            </w:r>
          </w:p>
        </w:tc>
      </w:tr>
      <w:tr w:rsidR="00E354DC" w:rsidRPr="00801518" w:rsidTr="00E354DC">
        <w:tc>
          <w:tcPr>
            <w:tcW w:w="534" w:type="dxa"/>
          </w:tcPr>
          <w:p w:rsidR="00E354DC" w:rsidRPr="00801518" w:rsidRDefault="00E354DC" w:rsidP="00801518">
            <w:pPr>
              <w:pStyle w:val="ConsPlusNormal"/>
              <w:jc w:val="both"/>
              <w:rPr>
                <w:rFonts w:ascii="Times New Roman" w:hAnsi="Times New Roman" w:cs="Times New Roman"/>
                <w:sz w:val="20"/>
                <w:szCs w:val="20"/>
              </w:rPr>
            </w:pPr>
            <w:r w:rsidRPr="00801518">
              <w:rPr>
                <w:rFonts w:ascii="Times New Roman" w:hAnsi="Times New Roman" w:cs="Times New Roman"/>
                <w:sz w:val="20"/>
                <w:szCs w:val="20"/>
              </w:rPr>
              <w:t>7</w:t>
            </w:r>
          </w:p>
        </w:tc>
        <w:tc>
          <w:tcPr>
            <w:tcW w:w="4961" w:type="dxa"/>
          </w:tcPr>
          <w:p w:rsidR="00E354DC" w:rsidRPr="00801518" w:rsidRDefault="00E354DC" w:rsidP="00801518">
            <w:pPr>
              <w:pStyle w:val="ConsPlusNormal"/>
              <w:jc w:val="both"/>
              <w:rPr>
                <w:rFonts w:ascii="Times New Roman" w:hAnsi="Times New Roman" w:cs="Times New Roman"/>
                <w:sz w:val="20"/>
                <w:szCs w:val="20"/>
              </w:rPr>
            </w:pPr>
            <w:r w:rsidRPr="00801518">
              <w:rPr>
                <w:rFonts w:ascii="Times New Roman" w:hAnsi="Times New Roman" w:cs="Times New Roman"/>
                <w:sz w:val="20"/>
                <w:szCs w:val="20"/>
              </w:rPr>
              <w:t>Проверка подворового пожарного инвентаря (ведра, топоры, крючки) и наличия предупреждающих знаков пожарной безопасности с надписью «Огнеопасно. Баллоны с газом» у входов в жилые дома, в которых применяются газовые баллоны</w:t>
            </w:r>
          </w:p>
        </w:tc>
        <w:tc>
          <w:tcPr>
            <w:tcW w:w="1984" w:type="dxa"/>
          </w:tcPr>
          <w:p w:rsidR="00E354DC" w:rsidRPr="00801518" w:rsidRDefault="00E354DC" w:rsidP="00801518">
            <w:pPr>
              <w:pStyle w:val="ConsPlusNormal"/>
              <w:jc w:val="both"/>
              <w:rPr>
                <w:rFonts w:ascii="Times New Roman" w:hAnsi="Times New Roman" w:cs="Times New Roman"/>
                <w:sz w:val="20"/>
                <w:szCs w:val="20"/>
              </w:rPr>
            </w:pPr>
            <w:r w:rsidRPr="00801518">
              <w:rPr>
                <w:rFonts w:ascii="Times New Roman" w:hAnsi="Times New Roman" w:cs="Times New Roman"/>
                <w:sz w:val="20"/>
                <w:szCs w:val="20"/>
              </w:rPr>
              <w:t>до 01.06.2024</w:t>
            </w:r>
          </w:p>
        </w:tc>
        <w:tc>
          <w:tcPr>
            <w:tcW w:w="2091" w:type="dxa"/>
          </w:tcPr>
          <w:p w:rsidR="00E354DC" w:rsidRPr="00801518" w:rsidRDefault="00E354DC" w:rsidP="00801518">
            <w:pPr>
              <w:pStyle w:val="ConsPlusNormal"/>
              <w:jc w:val="both"/>
              <w:rPr>
                <w:rFonts w:ascii="Times New Roman" w:hAnsi="Times New Roman" w:cs="Times New Roman"/>
                <w:sz w:val="20"/>
                <w:szCs w:val="20"/>
              </w:rPr>
            </w:pPr>
            <w:r w:rsidRPr="00801518">
              <w:rPr>
                <w:rFonts w:ascii="Times New Roman" w:hAnsi="Times New Roman" w:cs="Times New Roman"/>
                <w:sz w:val="20"/>
                <w:szCs w:val="20"/>
              </w:rPr>
              <w:t>Е.Н. Шаехова,  специалист l категории администрации сельского поселения «Яснэг»</w:t>
            </w:r>
          </w:p>
        </w:tc>
      </w:tr>
      <w:tr w:rsidR="00E354DC" w:rsidRPr="00801518" w:rsidTr="00E354DC">
        <w:tc>
          <w:tcPr>
            <w:tcW w:w="534" w:type="dxa"/>
          </w:tcPr>
          <w:p w:rsidR="00E354DC" w:rsidRPr="00801518" w:rsidRDefault="00E354DC" w:rsidP="00801518">
            <w:pPr>
              <w:pStyle w:val="ConsPlusNormal"/>
              <w:jc w:val="both"/>
              <w:rPr>
                <w:rFonts w:ascii="Times New Roman" w:hAnsi="Times New Roman" w:cs="Times New Roman"/>
                <w:sz w:val="20"/>
                <w:szCs w:val="20"/>
              </w:rPr>
            </w:pPr>
            <w:r w:rsidRPr="00801518">
              <w:rPr>
                <w:rFonts w:ascii="Times New Roman" w:hAnsi="Times New Roman" w:cs="Times New Roman"/>
                <w:sz w:val="20"/>
                <w:szCs w:val="20"/>
              </w:rPr>
              <w:t>8</w:t>
            </w:r>
          </w:p>
        </w:tc>
        <w:tc>
          <w:tcPr>
            <w:tcW w:w="4961" w:type="dxa"/>
          </w:tcPr>
          <w:p w:rsidR="00E354DC" w:rsidRPr="00801518" w:rsidRDefault="00E354DC" w:rsidP="00801518">
            <w:pPr>
              <w:pStyle w:val="ConsPlusNormal"/>
              <w:jc w:val="both"/>
              <w:rPr>
                <w:rFonts w:ascii="Times New Roman" w:hAnsi="Times New Roman" w:cs="Times New Roman"/>
                <w:sz w:val="20"/>
                <w:szCs w:val="20"/>
              </w:rPr>
            </w:pPr>
            <w:r w:rsidRPr="00801518">
              <w:rPr>
                <w:rFonts w:ascii="Times New Roman" w:hAnsi="Times New Roman" w:cs="Times New Roman"/>
                <w:sz w:val="20"/>
                <w:szCs w:val="20"/>
              </w:rPr>
              <w:t>Организация круглосуточного дежурства и патрулирования членов ДПД</w:t>
            </w:r>
          </w:p>
        </w:tc>
        <w:tc>
          <w:tcPr>
            <w:tcW w:w="1984" w:type="dxa"/>
          </w:tcPr>
          <w:p w:rsidR="00E354DC" w:rsidRPr="00801518" w:rsidRDefault="00E354DC" w:rsidP="00801518">
            <w:pPr>
              <w:pStyle w:val="ConsPlusNormal"/>
              <w:jc w:val="both"/>
              <w:rPr>
                <w:rFonts w:ascii="Times New Roman" w:hAnsi="Times New Roman" w:cs="Times New Roman"/>
                <w:sz w:val="20"/>
                <w:szCs w:val="20"/>
              </w:rPr>
            </w:pPr>
            <w:r w:rsidRPr="00801518">
              <w:rPr>
                <w:rFonts w:ascii="Times New Roman" w:hAnsi="Times New Roman" w:cs="Times New Roman"/>
                <w:sz w:val="20"/>
                <w:szCs w:val="20"/>
              </w:rPr>
              <w:t>на период высокой пожароопас-ности</w:t>
            </w:r>
          </w:p>
        </w:tc>
        <w:tc>
          <w:tcPr>
            <w:tcW w:w="2091" w:type="dxa"/>
          </w:tcPr>
          <w:p w:rsidR="00E354DC" w:rsidRPr="00801518" w:rsidRDefault="00E354DC" w:rsidP="00801518">
            <w:pPr>
              <w:pStyle w:val="ConsPlusNormal"/>
              <w:jc w:val="both"/>
              <w:rPr>
                <w:rFonts w:ascii="Times New Roman" w:hAnsi="Times New Roman" w:cs="Times New Roman"/>
                <w:sz w:val="20"/>
                <w:szCs w:val="20"/>
              </w:rPr>
            </w:pPr>
            <w:r w:rsidRPr="00801518">
              <w:rPr>
                <w:rFonts w:ascii="Times New Roman" w:hAnsi="Times New Roman" w:cs="Times New Roman"/>
                <w:sz w:val="20"/>
                <w:szCs w:val="20"/>
              </w:rPr>
              <w:t>Н.В. Гарбуз,  член ДПД (по согласованию)</w:t>
            </w:r>
          </w:p>
        </w:tc>
      </w:tr>
      <w:tr w:rsidR="00E354DC" w:rsidRPr="00801518" w:rsidTr="00E354DC">
        <w:tc>
          <w:tcPr>
            <w:tcW w:w="534" w:type="dxa"/>
          </w:tcPr>
          <w:p w:rsidR="00E354DC" w:rsidRPr="00801518" w:rsidRDefault="00E354DC" w:rsidP="00801518">
            <w:pPr>
              <w:pStyle w:val="ConsPlusNormal"/>
              <w:jc w:val="both"/>
              <w:rPr>
                <w:rFonts w:ascii="Times New Roman" w:hAnsi="Times New Roman" w:cs="Times New Roman"/>
                <w:sz w:val="20"/>
                <w:szCs w:val="20"/>
              </w:rPr>
            </w:pPr>
            <w:r w:rsidRPr="00801518">
              <w:rPr>
                <w:rFonts w:ascii="Times New Roman" w:hAnsi="Times New Roman" w:cs="Times New Roman"/>
                <w:sz w:val="20"/>
                <w:szCs w:val="20"/>
              </w:rPr>
              <w:t>9</w:t>
            </w:r>
          </w:p>
        </w:tc>
        <w:tc>
          <w:tcPr>
            <w:tcW w:w="4961" w:type="dxa"/>
          </w:tcPr>
          <w:p w:rsidR="00E354DC" w:rsidRPr="00801518" w:rsidRDefault="00E354DC" w:rsidP="00801518">
            <w:pPr>
              <w:pStyle w:val="ConsPlusNormal"/>
              <w:jc w:val="both"/>
              <w:rPr>
                <w:rFonts w:ascii="Times New Roman" w:hAnsi="Times New Roman" w:cs="Times New Roman"/>
                <w:sz w:val="20"/>
                <w:szCs w:val="20"/>
              </w:rPr>
            </w:pPr>
            <w:r w:rsidRPr="00801518">
              <w:rPr>
                <w:rFonts w:ascii="Times New Roman" w:hAnsi="Times New Roman" w:cs="Times New Roman"/>
                <w:sz w:val="20"/>
                <w:szCs w:val="20"/>
              </w:rPr>
              <w:t>Разъяснительная работа с населением по вопросам соблюдения правил пожарной безопасности в пожароопасный период при встречах и собраниях с населением. Проведение индивидуальных разъяснительных работ с ветеранами под роспись</w:t>
            </w:r>
          </w:p>
        </w:tc>
        <w:tc>
          <w:tcPr>
            <w:tcW w:w="1984" w:type="dxa"/>
          </w:tcPr>
          <w:p w:rsidR="00E354DC" w:rsidRPr="00801518" w:rsidRDefault="00E354DC" w:rsidP="00801518">
            <w:pPr>
              <w:pStyle w:val="ConsPlusNormal"/>
              <w:jc w:val="both"/>
              <w:rPr>
                <w:rFonts w:ascii="Times New Roman" w:hAnsi="Times New Roman" w:cs="Times New Roman"/>
                <w:sz w:val="20"/>
                <w:szCs w:val="20"/>
              </w:rPr>
            </w:pPr>
            <w:r w:rsidRPr="00801518">
              <w:rPr>
                <w:rFonts w:ascii="Times New Roman" w:hAnsi="Times New Roman" w:cs="Times New Roman"/>
                <w:sz w:val="20"/>
                <w:szCs w:val="20"/>
              </w:rPr>
              <w:t>Пожароопасный период</w:t>
            </w:r>
          </w:p>
        </w:tc>
        <w:tc>
          <w:tcPr>
            <w:tcW w:w="2091" w:type="dxa"/>
          </w:tcPr>
          <w:p w:rsidR="00E354DC" w:rsidRPr="00801518" w:rsidRDefault="00E354DC" w:rsidP="00801518">
            <w:pPr>
              <w:pStyle w:val="ConsPlusNormal"/>
              <w:jc w:val="both"/>
              <w:rPr>
                <w:rFonts w:ascii="Times New Roman" w:hAnsi="Times New Roman" w:cs="Times New Roman"/>
                <w:sz w:val="20"/>
                <w:szCs w:val="20"/>
              </w:rPr>
            </w:pPr>
            <w:r w:rsidRPr="00801518">
              <w:rPr>
                <w:rFonts w:ascii="Times New Roman" w:hAnsi="Times New Roman" w:cs="Times New Roman"/>
                <w:sz w:val="20"/>
                <w:szCs w:val="20"/>
              </w:rPr>
              <w:t>Е.Н. Шаехова, специалист l категории администрации сельского поселения «Яснэг»</w:t>
            </w:r>
          </w:p>
        </w:tc>
      </w:tr>
      <w:tr w:rsidR="00E354DC" w:rsidRPr="00801518" w:rsidTr="00E354DC">
        <w:tc>
          <w:tcPr>
            <w:tcW w:w="534" w:type="dxa"/>
          </w:tcPr>
          <w:p w:rsidR="00E354DC" w:rsidRPr="00801518" w:rsidRDefault="00E354DC" w:rsidP="00801518">
            <w:pPr>
              <w:pStyle w:val="ConsPlusNormal"/>
              <w:jc w:val="both"/>
              <w:rPr>
                <w:rFonts w:ascii="Times New Roman" w:hAnsi="Times New Roman" w:cs="Times New Roman"/>
                <w:sz w:val="20"/>
                <w:szCs w:val="20"/>
              </w:rPr>
            </w:pPr>
            <w:r w:rsidRPr="00801518">
              <w:rPr>
                <w:rFonts w:ascii="Times New Roman" w:hAnsi="Times New Roman" w:cs="Times New Roman"/>
                <w:sz w:val="20"/>
                <w:szCs w:val="20"/>
              </w:rPr>
              <w:t>10</w:t>
            </w:r>
          </w:p>
        </w:tc>
        <w:tc>
          <w:tcPr>
            <w:tcW w:w="4961" w:type="dxa"/>
          </w:tcPr>
          <w:p w:rsidR="00E354DC" w:rsidRPr="00801518" w:rsidRDefault="00E354DC" w:rsidP="00801518">
            <w:pPr>
              <w:pStyle w:val="ConsPlusNormal"/>
              <w:jc w:val="both"/>
              <w:rPr>
                <w:rFonts w:ascii="Times New Roman" w:hAnsi="Times New Roman" w:cs="Times New Roman"/>
                <w:sz w:val="20"/>
                <w:szCs w:val="20"/>
              </w:rPr>
            </w:pPr>
            <w:r w:rsidRPr="00801518">
              <w:rPr>
                <w:rFonts w:ascii="Times New Roman" w:hAnsi="Times New Roman" w:cs="Times New Roman"/>
                <w:sz w:val="20"/>
                <w:szCs w:val="20"/>
              </w:rPr>
              <w:t>Оповещение населения о недопустимости бесконтрольного сжигания сухой травы и мусора на территории сельского поселения «Яснэг»</w:t>
            </w:r>
          </w:p>
        </w:tc>
        <w:tc>
          <w:tcPr>
            <w:tcW w:w="1984" w:type="dxa"/>
          </w:tcPr>
          <w:p w:rsidR="00E354DC" w:rsidRPr="00801518" w:rsidRDefault="00E354DC" w:rsidP="00801518">
            <w:pPr>
              <w:pStyle w:val="ConsPlusNormal"/>
              <w:jc w:val="both"/>
              <w:rPr>
                <w:rFonts w:ascii="Times New Roman" w:hAnsi="Times New Roman" w:cs="Times New Roman"/>
                <w:sz w:val="20"/>
                <w:szCs w:val="20"/>
              </w:rPr>
            </w:pPr>
            <w:r w:rsidRPr="00801518">
              <w:rPr>
                <w:rFonts w:ascii="Times New Roman" w:hAnsi="Times New Roman" w:cs="Times New Roman"/>
                <w:sz w:val="20"/>
                <w:szCs w:val="20"/>
              </w:rPr>
              <w:t>С наступлением пожароопасного периода</w:t>
            </w:r>
          </w:p>
        </w:tc>
        <w:tc>
          <w:tcPr>
            <w:tcW w:w="2091" w:type="dxa"/>
          </w:tcPr>
          <w:p w:rsidR="00E354DC" w:rsidRPr="00801518" w:rsidRDefault="00E354DC" w:rsidP="00801518">
            <w:pPr>
              <w:pStyle w:val="ConsPlusNormal"/>
              <w:jc w:val="both"/>
              <w:rPr>
                <w:rFonts w:ascii="Times New Roman" w:hAnsi="Times New Roman" w:cs="Times New Roman"/>
                <w:sz w:val="20"/>
                <w:szCs w:val="20"/>
              </w:rPr>
            </w:pPr>
            <w:r w:rsidRPr="00801518">
              <w:rPr>
                <w:rFonts w:ascii="Times New Roman" w:hAnsi="Times New Roman" w:cs="Times New Roman"/>
                <w:sz w:val="20"/>
                <w:szCs w:val="20"/>
              </w:rPr>
              <w:t xml:space="preserve">Е.Н. Шаехова, специалист l категории </w:t>
            </w:r>
            <w:r w:rsidRPr="00801518">
              <w:rPr>
                <w:rFonts w:ascii="Times New Roman" w:hAnsi="Times New Roman" w:cs="Times New Roman"/>
                <w:sz w:val="20"/>
                <w:szCs w:val="20"/>
              </w:rPr>
              <w:lastRenderedPageBreak/>
              <w:t>администрации сельского поселения «Яснэг»</w:t>
            </w:r>
          </w:p>
        </w:tc>
      </w:tr>
      <w:tr w:rsidR="00E354DC" w:rsidRPr="00801518" w:rsidTr="00E354DC">
        <w:tc>
          <w:tcPr>
            <w:tcW w:w="534" w:type="dxa"/>
          </w:tcPr>
          <w:p w:rsidR="00E354DC" w:rsidRPr="00801518" w:rsidRDefault="00E354DC" w:rsidP="00801518">
            <w:pPr>
              <w:pStyle w:val="ConsPlusNormal"/>
              <w:jc w:val="both"/>
              <w:rPr>
                <w:rFonts w:ascii="Times New Roman" w:hAnsi="Times New Roman" w:cs="Times New Roman"/>
                <w:sz w:val="20"/>
                <w:szCs w:val="20"/>
              </w:rPr>
            </w:pPr>
            <w:r w:rsidRPr="00801518">
              <w:rPr>
                <w:rFonts w:ascii="Times New Roman" w:hAnsi="Times New Roman" w:cs="Times New Roman"/>
                <w:sz w:val="20"/>
                <w:szCs w:val="20"/>
              </w:rPr>
              <w:lastRenderedPageBreak/>
              <w:t>11</w:t>
            </w:r>
          </w:p>
        </w:tc>
        <w:tc>
          <w:tcPr>
            <w:tcW w:w="4961" w:type="dxa"/>
          </w:tcPr>
          <w:p w:rsidR="00E354DC" w:rsidRPr="00801518" w:rsidRDefault="00E354DC" w:rsidP="00801518">
            <w:pPr>
              <w:pStyle w:val="ConsPlusNormal"/>
              <w:jc w:val="both"/>
              <w:rPr>
                <w:rFonts w:ascii="Times New Roman" w:hAnsi="Times New Roman" w:cs="Times New Roman"/>
                <w:sz w:val="20"/>
                <w:szCs w:val="20"/>
              </w:rPr>
            </w:pPr>
            <w:r w:rsidRPr="00801518">
              <w:rPr>
                <w:rFonts w:ascii="Times New Roman" w:hAnsi="Times New Roman" w:cs="Times New Roman"/>
                <w:sz w:val="20"/>
                <w:szCs w:val="20"/>
              </w:rPr>
              <w:t>Разработка и утверждение графика совместного патрулирования в период пожароопасного сезона 2024 года, согласование его с Отделом надзорной деятельности и профилактической работы Сыктывдинского района управления надзорной деятельности и профилактической работы Главного управления МЧС  России по Республике Коми, Сыктывдинским лесничеством, отделом МВД  России по Сыктывдинскому району</w:t>
            </w:r>
          </w:p>
        </w:tc>
        <w:tc>
          <w:tcPr>
            <w:tcW w:w="1984" w:type="dxa"/>
          </w:tcPr>
          <w:p w:rsidR="00E354DC" w:rsidRPr="00801518" w:rsidRDefault="00E354DC" w:rsidP="00801518">
            <w:pPr>
              <w:pStyle w:val="ConsPlusNormal"/>
              <w:jc w:val="both"/>
              <w:rPr>
                <w:rFonts w:ascii="Times New Roman" w:hAnsi="Times New Roman" w:cs="Times New Roman"/>
                <w:sz w:val="20"/>
                <w:szCs w:val="20"/>
              </w:rPr>
            </w:pPr>
            <w:r w:rsidRPr="00801518">
              <w:rPr>
                <w:rFonts w:ascii="Times New Roman" w:hAnsi="Times New Roman" w:cs="Times New Roman"/>
                <w:sz w:val="20"/>
                <w:szCs w:val="20"/>
              </w:rPr>
              <w:t>до 01.06.2024</w:t>
            </w:r>
          </w:p>
        </w:tc>
        <w:tc>
          <w:tcPr>
            <w:tcW w:w="2091" w:type="dxa"/>
          </w:tcPr>
          <w:p w:rsidR="00E354DC" w:rsidRPr="00801518" w:rsidRDefault="00E354DC" w:rsidP="00801518">
            <w:pPr>
              <w:pStyle w:val="ConsPlusNormal"/>
              <w:jc w:val="both"/>
              <w:rPr>
                <w:rFonts w:ascii="Times New Roman" w:hAnsi="Times New Roman" w:cs="Times New Roman"/>
                <w:sz w:val="20"/>
                <w:szCs w:val="20"/>
              </w:rPr>
            </w:pPr>
            <w:r w:rsidRPr="00801518">
              <w:rPr>
                <w:rFonts w:ascii="Times New Roman" w:hAnsi="Times New Roman" w:cs="Times New Roman"/>
                <w:sz w:val="20"/>
                <w:szCs w:val="20"/>
              </w:rPr>
              <w:t>Е.Н. Шаехова,  специалист l категории администрации сельского поселения «Яснэг»</w:t>
            </w:r>
          </w:p>
        </w:tc>
      </w:tr>
      <w:tr w:rsidR="00E354DC" w:rsidRPr="00801518" w:rsidTr="00E354DC">
        <w:tc>
          <w:tcPr>
            <w:tcW w:w="534" w:type="dxa"/>
          </w:tcPr>
          <w:p w:rsidR="00E354DC" w:rsidRPr="00801518" w:rsidRDefault="00E354DC" w:rsidP="00801518">
            <w:pPr>
              <w:pStyle w:val="ConsPlusNormal"/>
              <w:jc w:val="both"/>
              <w:rPr>
                <w:rFonts w:ascii="Times New Roman" w:hAnsi="Times New Roman" w:cs="Times New Roman"/>
                <w:sz w:val="20"/>
                <w:szCs w:val="20"/>
              </w:rPr>
            </w:pPr>
            <w:r w:rsidRPr="00801518">
              <w:rPr>
                <w:rFonts w:ascii="Times New Roman" w:hAnsi="Times New Roman" w:cs="Times New Roman"/>
                <w:sz w:val="20"/>
                <w:szCs w:val="20"/>
              </w:rPr>
              <w:t>12</w:t>
            </w:r>
          </w:p>
        </w:tc>
        <w:tc>
          <w:tcPr>
            <w:tcW w:w="4961" w:type="dxa"/>
          </w:tcPr>
          <w:p w:rsidR="00E354DC" w:rsidRPr="00801518" w:rsidRDefault="00E354DC" w:rsidP="00801518">
            <w:pPr>
              <w:pStyle w:val="ConsPlusNormal"/>
              <w:jc w:val="both"/>
              <w:rPr>
                <w:rFonts w:ascii="Times New Roman" w:hAnsi="Times New Roman" w:cs="Times New Roman"/>
                <w:sz w:val="20"/>
                <w:szCs w:val="20"/>
              </w:rPr>
            </w:pPr>
            <w:r w:rsidRPr="00801518">
              <w:rPr>
                <w:rFonts w:ascii="Times New Roman" w:hAnsi="Times New Roman" w:cs="Times New Roman"/>
                <w:sz w:val="20"/>
                <w:szCs w:val="20"/>
              </w:rPr>
              <w:t>Установление мест проживания неблагополучных семей, проведение профилактических мероприятий с обязательным инструктажем данной категории граждан</w:t>
            </w:r>
          </w:p>
        </w:tc>
        <w:tc>
          <w:tcPr>
            <w:tcW w:w="1984" w:type="dxa"/>
          </w:tcPr>
          <w:p w:rsidR="00E354DC" w:rsidRPr="00801518" w:rsidRDefault="00E354DC" w:rsidP="00801518">
            <w:pPr>
              <w:pStyle w:val="ConsPlusNormal"/>
              <w:jc w:val="both"/>
              <w:rPr>
                <w:rFonts w:ascii="Times New Roman" w:hAnsi="Times New Roman" w:cs="Times New Roman"/>
                <w:sz w:val="20"/>
                <w:szCs w:val="20"/>
              </w:rPr>
            </w:pPr>
            <w:r w:rsidRPr="00801518">
              <w:rPr>
                <w:rFonts w:ascii="Times New Roman" w:hAnsi="Times New Roman" w:cs="Times New Roman"/>
                <w:sz w:val="20"/>
                <w:szCs w:val="20"/>
              </w:rPr>
              <w:t>май 2024 г.</w:t>
            </w:r>
          </w:p>
        </w:tc>
        <w:tc>
          <w:tcPr>
            <w:tcW w:w="2091" w:type="dxa"/>
          </w:tcPr>
          <w:p w:rsidR="00E354DC" w:rsidRPr="00801518" w:rsidRDefault="00E354DC" w:rsidP="00801518">
            <w:pPr>
              <w:pStyle w:val="ConsPlusNormal"/>
              <w:jc w:val="both"/>
              <w:rPr>
                <w:rFonts w:ascii="Times New Roman" w:hAnsi="Times New Roman" w:cs="Times New Roman"/>
                <w:sz w:val="20"/>
                <w:szCs w:val="20"/>
              </w:rPr>
            </w:pPr>
            <w:r w:rsidRPr="00801518">
              <w:rPr>
                <w:rFonts w:ascii="Times New Roman" w:hAnsi="Times New Roman" w:cs="Times New Roman"/>
                <w:sz w:val="20"/>
                <w:szCs w:val="20"/>
              </w:rPr>
              <w:t>Е.Н. Шаехова, специалист l категории администрации сельского поселения «Яснэг»</w:t>
            </w:r>
          </w:p>
        </w:tc>
      </w:tr>
      <w:tr w:rsidR="00E354DC" w:rsidRPr="00801518" w:rsidTr="00E354DC">
        <w:tc>
          <w:tcPr>
            <w:tcW w:w="534" w:type="dxa"/>
          </w:tcPr>
          <w:p w:rsidR="00E354DC" w:rsidRPr="00801518" w:rsidRDefault="00E354DC" w:rsidP="00801518">
            <w:pPr>
              <w:pStyle w:val="ConsPlusNormal"/>
              <w:jc w:val="both"/>
              <w:rPr>
                <w:rFonts w:ascii="Times New Roman" w:hAnsi="Times New Roman" w:cs="Times New Roman"/>
                <w:sz w:val="20"/>
                <w:szCs w:val="20"/>
              </w:rPr>
            </w:pPr>
            <w:r w:rsidRPr="00801518">
              <w:rPr>
                <w:rFonts w:ascii="Times New Roman" w:hAnsi="Times New Roman" w:cs="Times New Roman"/>
                <w:sz w:val="20"/>
                <w:szCs w:val="20"/>
              </w:rPr>
              <w:t>13</w:t>
            </w:r>
          </w:p>
        </w:tc>
        <w:tc>
          <w:tcPr>
            <w:tcW w:w="4961" w:type="dxa"/>
          </w:tcPr>
          <w:p w:rsidR="00E354DC" w:rsidRPr="00801518" w:rsidRDefault="00E354DC" w:rsidP="00801518">
            <w:pPr>
              <w:pStyle w:val="ConsPlusNormal"/>
              <w:jc w:val="both"/>
              <w:rPr>
                <w:rFonts w:ascii="Times New Roman" w:hAnsi="Times New Roman" w:cs="Times New Roman"/>
                <w:sz w:val="20"/>
                <w:szCs w:val="20"/>
              </w:rPr>
            </w:pPr>
            <w:r w:rsidRPr="00801518">
              <w:rPr>
                <w:rFonts w:ascii="Times New Roman" w:hAnsi="Times New Roman" w:cs="Times New Roman"/>
                <w:sz w:val="20"/>
                <w:szCs w:val="20"/>
              </w:rPr>
              <w:t>Разъяснительная работа среди населения по обеспечению первичных мер пожарной безопасности, как в ходе проведения сходов (встреч) граждан по месту жительства, так и в ходе подворовых (поквартирных) обходов, рейдов по местам массового отдыха граждан и т.д. в населенных пунктах с распространением памяток и листовок о мерах пожарной безопасности в быту, проведение профилактических обследований состояния систем печного отопления жилых и многоквартирных домов</w:t>
            </w:r>
          </w:p>
        </w:tc>
        <w:tc>
          <w:tcPr>
            <w:tcW w:w="1984" w:type="dxa"/>
          </w:tcPr>
          <w:p w:rsidR="00E354DC" w:rsidRPr="00801518" w:rsidRDefault="00E354DC" w:rsidP="00801518">
            <w:pPr>
              <w:pStyle w:val="ConsPlusNormal"/>
              <w:jc w:val="both"/>
              <w:rPr>
                <w:rFonts w:ascii="Times New Roman" w:hAnsi="Times New Roman" w:cs="Times New Roman"/>
                <w:sz w:val="20"/>
                <w:szCs w:val="20"/>
              </w:rPr>
            </w:pPr>
            <w:r w:rsidRPr="00801518">
              <w:rPr>
                <w:rFonts w:ascii="Times New Roman" w:hAnsi="Times New Roman" w:cs="Times New Roman"/>
                <w:sz w:val="20"/>
                <w:szCs w:val="20"/>
              </w:rPr>
              <w:t xml:space="preserve">до 01.06.2024 </w:t>
            </w:r>
          </w:p>
          <w:p w:rsidR="00E354DC" w:rsidRPr="00801518" w:rsidRDefault="00E354DC" w:rsidP="00801518">
            <w:pPr>
              <w:pStyle w:val="ConsPlusNormal"/>
              <w:jc w:val="both"/>
              <w:rPr>
                <w:rFonts w:ascii="Times New Roman" w:hAnsi="Times New Roman" w:cs="Times New Roman"/>
                <w:sz w:val="20"/>
                <w:szCs w:val="20"/>
              </w:rPr>
            </w:pPr>
            <w:r w:rsidRPr="00801518">
              <w:rPr>
                <w:rFonts w:ascii="Times New Roman" w:hAnsi="Times New Roman" w:cs="Times New Roman"/>
                <w:sz w:val="20"/>
                <w:szCs w:val="20"/>
              </w:rPr>
              <w:t>и в период всего пожароопасного периода</w:t>
            </w:r>
          </w:p>
        </w:tc>
        <w:tc>
          <w:tcPr>
            <w:tcW w:w="2091" w:type="dxa"/>
          </w:tcPr>
          <w:p w:rsidR="00E354DC" w:rsidRPr="00801518" w:rsidRDefault="00E354DC" w:rsidP="00801518">
            <w:pPr>
              <w:pStyle w:val="ConsPlusNormal"/>
              <w:jc w:val="both"/>
              <w:rPr>
                <w:rFonts w:ascii="Times New Roman" w:hAnsi="Times New Roman" w:cs="Times New Roman"/>
                <w:sz w:val="20"/>
                <w:szCs w:val="20"/>
              </w:rPr>
            </w:pPr>
            <w:r w:rsidRPr="00801518">
              <w:rPr>
                <w:rFonts w:ascii="Times New Roman" w:hAnsi="Times New Roman" w:cs="Times New Roman"/>
                <w:sz w:val="20"/>
                <w:szCs w:val="20"/>
              </w:rPr>
              <w:t>Е.Н. Шаехова, специалист l категории администрации сельского поселения «Яснэг»</w:t>
            </w:r>
          </w:p>
        </w:tc>
      </w:tr>
      <w:tr w:rsidR="00E354DC" w:rsidRPr="00801518" w:rsidTr="00E354DC">
        <w:tc>
          <w:tcPr>
            <w:tcW w:w="534" w:type="dxa"/>
          </w:tcPr>
          <w:p w:rsidR="00E354DC" w:rsidRPr="00801518" w:rsidRDefault="00E354DC" w:rsidP="00801518">
            <w:pPr>
              <w:pStyle w:val="ConsPlusNormal"/>
              <w:jc w:val="both"/>
              <w:rPr>
                <w:rFonts w:ascii="Times New Roman" w:hAnsi="Times New Roman" w:cs="Times New Roman"/>
                <w:sz w:val="20"/>
                <w:szCs w:val="20"/>
              </w:rPr>
            </w:pPr>
            <w:r w:rsidRPr="00801518">
              <w:rPr>
                <w:rFonts w:ascii="Times New Roman" w:hAnsi="Times New Roman" w:cs="Times New Roman"/>
                <w:sz w:val="20"/>
                <w:szCs w:val="20"/>
              </w:rPr>
              <w:t>14</w:t>
            </w:r>
          </w:p>
        </w:tc>
        <w:tc>
          <w:tcPr>
            <w:tcW w:w="4961" w:type="dxa"/>
          </w:tcPr>
          <w:p w:rsidR="00E354DC" w:rsidRPr="00801518" w:rsidRDefault="00E354DC" w:rsidP="00801518">
            <w:pPr>
              <w:pStyle w:val="ConsPlusNormal"/>
              <w:jc w:val="both"/>
              <w:rPr>
                <w:rFonts w:ascii="Times New Roman" w:hAnsi="Times New Roman" w:cs="Times New Roman"/>
                <w:sz w:val="20"/>
                <w:szCs w:val="20"/>
              </w:rPr>
            </w:pPr>
            <w:r w:rsidRPr="00801518">
              <w:rPr>
                <w:rFonts w:ascii="Times New Roman" w:hAnsi="Times New Roman" w:cs="Times New Roman"/>
                <w:sz w:val="20"/>
                <w:szCs w:val="20"/>
              </w:rPr>
              <w:t>Предоставление сведений о выполненных мероприятиях в соответствии с заранее подготовленными ведомостями контроля и форм донесений в администрацию муниципального района «Сыктывдинский» через Единую дежурно диспетчерскую службу администрации муниципального района</w:t>
            </w:r>
          </w:p>
        </w:tc>
        <w:tc>
          <w:tcPr>
            <w:tcW w:w="1984" w:type="dxa"/>
          </w:tcPr>
          <w:p w:rsidR="00E354DC" w:rsidRPr="00801518" w:rsidRDefault="00E354DC" w:rsidP="00801518">
            <w:pPr>
              <w:pStyle w:val="ConsPlusNormal"/>
              <w:jc w:val="both"/>
              <w:rPr>
                <w:rFonts w:ascii="Times New Roman" w:hAnsi="Times New Roman" w:cs="Times New Roman"/>
                <w:sz w:val="20"/>
                <w:szCs w:val="20"/>
              </w:rPr>
            </w:pPr>
            <w:r w:rsidRPr="00801518">
              <w:rPr>
                <w:rFonts w:ascii="Times New Roman" w:hAnsi="Times New Roman" w:cs="Times New Roman"/>
                <w:sz w:val="20"/>
                <w:szCs w:val="20"/>
              </w:rPr>
              <w:t xml:space="preserve">Еженедельно, </w:t>
            </w:r>
          </w:p>
          <w:p w:rsidR="00E354DC" w:rsidRPr="00801518" w:rsidRDefault="00E354DC" w:rsidP="00801518">
            <w:pPr>
              <w:pStyle w:val="ConsPlusNormal"/>
              <w:jc w:val="both"/>
              <w:rPr>
                <w:rFonts w:ascii="Times New Roman" w:hAnsi="Times New Roman" w:cs="Times New Roman"/>
                <w:sz w:val="20"/>
                <w:szCs w:val="20"/>
              </w:rPr>
            </w:pPr>
            <w:r w:rsidRPr="00801518">
              <w:rPr>
                <w:rFonts w:ascii="Times New Roman" w:hAnsi="Times New Roman" w:cs="Times New Roman"/>
                <w:sz w:val="20"/>
                <w:szCs w:val="20"/>
              </w:rPr>
              <w:t>с начала пожароопасного периода</w:t>
            </w:r>
          </w:p>
        </w:tc>
        <w:tc>
          <w:tcPr>
            <w:tcW w:w="2091" w:type="dxa"/>
          </w:tcPr>
          <w:p w:rsidR="00E354DC" w:rsidRPr="00801518" w:rsidRDefault="00E354DC" w:rsidP="00801518">
            <w:pPr>
              <w:pStyle w:val="ConsPlusNormal"/>
              <w:jc w:val="both"/>
              <w:rPr>
                <w:rFonts w:ascii="Times New Roman" w:hAnsi="Times New Roman" w:cs="Times New Roman"/>
                <w:sz w:val="20"/>
                <w:szCs w:val="20"/>
              </w:rPr>
            </w:pPr>
            <w:r w:rsidRPr="00801518">
              <w:rPr>
                <w:rFonts w:ascii="Times New Roman" w:hAnsi="Times New Roman" w:cs="Times New Roman"/>
                <w:sz w:val="20"/>
                <w:szCs w:val="20"/>
              </w:rPr>
              <w:t>Е.Н. Шаехова,  специалист l категории администрации сельского поселения «Яснэг»</w:t>
            </w:r>
          </w:p>
        </w:tc>
      </w:tr>
    </w:tbl>
    <w:p w:rsidR="00E354DC" w:rsidRDefault="00E354DC" w:rsidP="00801518">
      <w:pPr>
        <w:pStyle w:val="ConsPlusNormal"/>
        <w:jc w:val="both"/>
        <w:rPr>
          <w:rFonts w:ascii="Times New Roman" w:hAnsi="Times New Roman" w:cs="Times New Roman"/>
          <w:sz w:val="20"/>
          <w:szCs w:val="20"/>
        </w:rPr>
      </w:pPr>
    </w:p>
    <w:p w:rsidR="005252C7" w:rsidRDefault="005252C7" w:rsidP="00801518">
      <w:pPr>
        <w:pStyle w:val="ConsPlusNormal"/>
        <w:jc w:val="both"/>
        <w:rPr>
          <w:rFonts w:ascii="Times New Roman" w:hAnsi="Times New Roman" w:cs="Times New Roman"/>
          <w:sz w:val="20"/>
          <w:szCs w:val="20"/>
        </w:rPr>
      </w:pPr>
    </w:p>
    <w:p w:rsidR="005252C7" w:rsidRDefault="005252C7" w:rsidP="00801518">
      <w:pPr>
        <w:pStyle w:val="ConsPlusNormal"/>
        <w:jc w:val="both"/>
        <w:rPr>
          <w:rFonts w:ascii="Times New Roman" w:hAnsi="Times New Roman" w:cs="Times New Roman"/>
          <w:sz w:val="20"/>
          <w:szCs w:val="20"/>
        </w:rPr>
      </w:pPr>
    </w:p>
    <w:p w:rsidR="005252C7" w:rsidRDefault="005252C7" w:rsidP="00801518">
      <w:pPr>
        <w:pStyle w:val="ConsPlusNormal"/>
        <w:jc w:val="both"/>
        <w:rPr>
          <w:rFonts w:ascii="Times New Roman" w:hAnsi="Times New Roman" w:cs="Times New Roman"/>
          <w:sz w:val="20"/>
          <w:szCs w:val="20"/>
        </w:rPr>
      </w:pPr>
    </w:p>
    <w:p w:rsidR="005252C7" w:rsidRDefault="005252C7" w:rsidP="00801518">
      <w:pPr>
        <w:pStyle w:val="ConsPlusNormal"/>
        <w:jc w:val="both"/>
        <w:rPr>
          <w:rFonts w:ascii="Times New Roman" w:hAnsi="Times New Roman" w:cs="Times New Roman"/>
          <w:sz w:val="20"/>
          <w:szCs w:val="20"/>
        </w:rPr>
      </w:pPr>
    </w:p>
    <w:p w:rsidR="005252C7" w:rsidRDefault="005252C7" w:rsidP="00801518">
      <w:pPr>
        <w:pStyle w:val="ConsPlusNormal"/>
        <w:jc w:val="both"/>
        <w:rPr>
          <w:rFonts w:ascii="Times New Roman" w:hAnsi="Times New Roman" w:cs="Times New Roman"/>
          <w:sz w:val="20"/>
          <w:szCs w:val="20"/>
        </w:rPr>
      </w:pPr>
    </w:p>
    <w:p w:rsidR="005252C7" w:rsidRDefault="005252C7" w:rsidP="00801518">
      <w:pPr>
        <w:pStyle w:val="ConsPlusNormal"/>
        <w:jc w:val="both"/>
        <w:rPr>
          <w:rFonts w:ascii="Times New Roman" w:hAnsi="Times New Roman" w:cs="Times New Roman"/>
          <w:sz w:val="20"/>
          <w:szCs w:val="20"/>
        </w:rPr>
      </w:pPr>
    </w:p>
    <w:p w:rsidR="005252C7" w:rsidRDefault="005252C7" w:rsidP="00801518">
      <w:pPr>
        <w:pStyle w:val="ConsPlusNormal"/>
        <w:jc w:val="both"/>
        <w:rPr>
          <w:rFonts w:ascii="Times New Roman" w:hAnsi="Times New Roman" w:cs="Times New Roman"/>
          <w:sz w:val="20"/>
          <w:szCs w:val="20"/>
        </w:rPr>
      </w:pPr>
    </w:p>
    <w:p w:rsidR="005252C7" w:rsidRDefault="005252C7" w:rsidP="00801518">
      <w:pPr>
        <w:pStyle w:val="ConsPlusNormal"/>
        <w:jc w:val="both"/>
        <w:rPr>
          <w:rFonts w:ascii="Times New Roman" w:hAnsi="Times New Roman" w:cs="Times New Roman"/>
          <w:sz w:val="20"/>
          <w:szCs w:val="20"/>
        </w:rPr>
      </w:pPr>
    </w:p>
    <w:p w:rsidR="005252C7" w:rsidRDefault="005252C7" w:rsidP="00801518">
      <w:pPr>
        <w:pStyle w:val="ConsPlusNormal"/>
        <w:jc w:val="both"/>
        <w:rPr>
          <w:rFonts w:ascii="Times New Roman" w:hAnsi="Times New Roman" w:cs="Times New Roman"/>
          <w:sz w:val="20"/>
          <w:szCs w:val="20"/>
        </w:rPr>
      </w:pPr>
    </w:p>
    <w:p w:rsidR="005252C7" w:rsidRDefault="005252C7" w:rsidP="00801518">
      <w:pPr>
        <w:pStyle w:val="ConsPlusNormal"/>
        <w:jc w:val="both"/>
        <w:rPr>
          <w:rFonts w:ascii="Times New Roman" w:hAnsi="Times New Roman" w:cs="Times New Roman"/>
          <w:sz w:val="20"/>
          <w:szCs w:val="20"/>
        </w:rPr>
      </w:pPr>
    </w:p>
    <w:p w:rsidR="005252C7" w:rsidRDefault="005252C7" w:rsidP="00801518">
      <w:pPr>
        <w:pStyle w:val="ConsPlusNormal"/>
        <w:jc w:val="both"/>
        <w:rPr>
          <w:rFonts w:ascii="Times New Roman" w:hAnsi="Times New Roman" w:cs="Times New Roman"/>
          <w:sz w:val="20"/>
          <w:szCs w:val="20"/>
        </w:rPr>
      </w:pPr>
    </w:p>
    <w:p w:rsidR="005252C7" w:rsidRDefault="005252C7" w:rsidP="00801518">
      <w:pPr>
        <w:pStyle w:val="ConsPlusNormal"/>
        <w:jc w:val="both"/>
        <w:rPr>
          <w:rFonts w:ascii="Times New Roman" w:hAnsi="Times New Roman" w:cs="Times New Roman"/>
          <w:sz w:val="20"/>
          <w:szCs w:val="20"/>
        </w:rPr>
      </w:pPr>
    </w:p>
    <w:p w:rsidR="005252C7" w:rsidRDefault="005252C7" w:rsidP="00801518">
      <w:pPr>
        <w:pStyle w:val="ConsPlusNormal"/>
        <w:jc w:val="both"/>
        <w:rPr>
          <w:rFonts w:ascii="Times New Roman" w:hAnsi="Times New Roman" w:cs="Times New Roman"/>
          <w:sz w:val="20"/>
          <w:szCs w:val="20"/>
        </w:rPr>
      </w:pPr>
    </w:p>
    <w:p w:rsidR="005252C7" w:rsidRDefault="005252C7" w:rsidP="00801518">
      <w:pPr>
        <w:pStyle w:val="ConsPlusNormal"/>
        <w:jc w:val="both"/>
        <w:rPr>
          <w:rFonts w:ascii="Times New Roman" w:hAnsi="Times New Roman" w:cs="Times New Roman"/>
          <w:sz w:val="20"/>
          <w:szCs w:val="20"/>
        </w:rPr>
      </w:pPr>
    </w:p>
    <w:p w:rsidR="005252C7" w:rsidRDefault="005252C7" w:rsidP="00801518">
      <w:pPr>
        <w:pStyle w:val="ConsPlusNormal"/>
        <w:jc w:val="both"/>
        <w:rPr>
          <w:rFonts w:ascii="Times New Roman" w:hAnsi="Times New Roman" w:cs="Times New Roman"/>
          <w:sz w:val="20"/>
          <w:szCs w:val="20"/>
        </w:rPr>
      </w:pPr>
    </w:p>
    <w:p w:rsidR="005252C7" w:rsidRDefault="005252C7" w:rsidP="00801518">
      <w:pPr>
        <w:pStyle w:val="ConsPlusNormal"/>
        <w:jc w:val="both"/>
        <w:rPr>
          <w:rFonts w:ascii="Times New Roman" w:hAnsi="Times New Roman" w:cs="Times New Roman"/>
          <w:sz w:val="20"/>
          <w:szCs w:val="20"/>
        </w:rPr>
      </w:pPr>
    </w:p>
    <w:p w:rsidR="005252C7" w:rsidRDefault="005252C7" w:rsidP="00801518">
      <w:pPr>
        <w:pStyle w:val="ConsPlusNormal"/>
        <w:jc w:val="both"/>
        <w:rPr>
          <w:rFonts w:ascii="Times New Roman" w:hAnsi="Times New Roman" w:cs="Times New Roman"/>
          <w:sz w:val="20"/>
          <w:szCs w:val="20"/>
        </w:rPr>
      </w:pPr>
    </w:p>
    <w:p w:rsidR="005252C7" w:rsidRDefault="005252C7" w:rsidP="00801518">
      <w:pPr>
        <w:pStyle w:val="ConsPlusNormal"/>
        <w:jc w:val="both"/>
        <w:rPr>
          <w:rFonts w:ascii="Times New Roman" w:hAnsi="Times New Roman" w:cs="Times New Roman"/>
          <w:sz w:val="20"/>
          <w:szCs w:val="20"/>
        </w:rPr>
      </w:pPr>
    </w:p>
    <w:p w:rsidR="005252C7" w:rsidRDefault="005252C7" w:rsidP="00801518">
      <w:pPr>
        <w:pStyle w:val="ConsPlusNormal"/>
        <w:jc w:val="both"/>
        <w:rPr>
          <w:rFonts w:ascii="Times New Roman" w:hAnsi="Times New Roman" w:cs="Times New Roman"/>
          <w:sz w:val="20"/>
          <w:szCs w:val="20"/>
        </w:rPr>
      </w:pPr>
    </w:p>
    <w:p w:rsidR="005252C7" w:rsidRDefault="005252C7" w:rsidP="00801518">
      <w:pPr>
        <w:pStyle w:val="ConsPlusNormal"/>
        <w:jc w:val="both"/>
        <w:rPr>
          <w:rFonts w:ascii="Times New Roman" w:hAnsi="Times New Roman" w:cs="Times New Roman"/>
          <w:sz w:val="20"/>
          <w:szCs w:val="20"/>
        </w:rPr>
      </w:pPr>
    </w:p>
    <w:p w:rsidR="005252C7" w:rsidRDefault="005252C7" w:rsidP="00801518">
      <w:pPr>
        <w:pStyle w:val="ConsPlusNormal"/>
        <w:jc w:val="both"/>
        <w:rPr>
          <w:rFonts w:ascii="Times New Roman" w:hAnsi="Times New Roman" w:cs="Times New Roman"/>
          <w:sz w:val="20"/>
          <w:szCs w:val="20"/>
        </w:rPr>
      </w:pPr>
    </w:p>
    <w:p w:rsidR="005252C7" w:rsidRDefault="005252C7" w:rsidP="00801518">
      <w:pPr>
        <w:pStyle w:val="ConsPlusNormal"/>
        <w:jc w:val="both"/>
        <w:rPr>
          <w:rFonts w:ascii="Times New Roman" w:hAnsi="Times New Roman" w:cs="Times New Roman"/>
          <w:sz w:val="20"/>
          <w:szCs w:val="20"/>
        </w:rPr>
      </w:pPr>
    </w:p>
    <w:p w:rsidR="005252C7" w:rsidRDefault="005252C7" w:rsidP="00801518">
      <w:pPr>
        <w:pStyle w:val="ConsPlusNormal"/>
        <w:jc w:val="both"/>
        <w:rPr>
          <w:rFonts w:ascii="Times New Roman" w:hAnsi="Times New Roman" w:cs="Times New Roman"/>
          <w:sz w:val="20"/>
          <w:szCs w:val="20"/>
        </w:rPr>
      </w:pPr>
    </w:p>
    <w:p w:rsidR="005252C7" w:rsidRPr="00801518" w:rsidRDefault="005252C7" w:rsidP="00801518">
      <w:pPr>
        <w:pStyle w:val="ConsPlusNormal"/>
        <w:jc w:val="both"/>
        <w:rPr>
          <w:rFonts w:ascii="Times New Roman" w:hAnsi="Times New Roman" w:cs="Times New Roman"/>
          <w:sz w:val="20"/>
          <w:szCs w:val="20"/>
        </w:rPr>
      </w:pPr>
    </w:p>
    <w:p w:rsidR="008E2D31" w:rsidRPr="00801518" w:rsidRDefault="008E2D31" w:rsidP="00801518">
      <w:pPr>
        <w:widowControl w:val="0"/>
        <w:suppressAutoHyphens/>
        <w:spacing w:after="0" w:line="240" w:lineRule="auto"/>
        <w:jc w:val="center"/>
        <w:rPr>
          <w:rFonts w:ascii="Times New Roman" w:eastAsia="Arial Unicode MS" w:hAnsi="Times New Roman"/>
          <w:kern w:val="2"/>
          <w:sz w:val="20"/>
          <w:szCs w:val="20"/>
        </w:rPr>
      </w:pPr>
      <w:r w:rsidRPr="00801518">
        <w:rPr>
          <w:rFonts w:ascii="Times New Roman" w:hAnsi="Times New Roman"/>
          <w:sz w:val="20"/>
          <w:szCs w:val="20"/>
          <w:lang w:val="en-US"/>
        </w:rPr>
        <w:lastRenderedPageBreak/>
        <w:pict>
          <v:shape id="_x0000_s1046" type="#_x0000_t202" style="position:absolute;left:0;text-align:left;margin-left:346.1pt;margin-top:11.45pt;width:117pt;height:48.3pt;z-index:251688960" stroked="f">
            <v:textbox style="mso-next-textbox:#_x0000_s1046">
              <w:txbxContent>
                <w:p w:rsidR="005252C7" w:rsidRDefault="005252C7" w:rsidP="008E2D31">
                  <w:r>
                    <w:t xml:space="preserve">       </w:t>
                  </w:r>
                </w:p>
              </w:txbxContent>
            </v:textbox>
          </v:shape>
        </w:pict>
      </w:r>
      <w:r w:rsidRPr="00801518">
        <w:rPr>
          <w:rFonts w:ascii="Times New Roman" w:hAnsi="Times New Roman"/>
          <w:sz w:val="20"/>
          <w:szCs w:val="20"/>
          <w:lang w:val="en-US"/>
        </w:rPr>
        <w:pict>
          <v:rect id="_x0000_s1047" style="position:absolute;left:0;text-align:left;margin-left:348pt;margin-top:0;width:81pt;height:27pt;z-index:251689984" stroked="f">
            <v:textbox style="mso-next-textbox:#_x0000_s1047">
              <w:txbxContent>
                <w:p w:rsidR="005252C7" w:rsidRPr="003E1F98" w:rsidRDefault="005252C7" w:rsidP="008E2D31"/>
              </w:txbxContent>
            </v:textbox>
          </v:rect>
        </w:pict>
      </w:r>
      <w:r w:rsidRPr="00801518">
        <w:rPr>
          <w:rFonts w:ascii="Times New Roman" w:eastAsia="Arial Unicode MS" w:hAnsi="Times New Roman"/>
          <w:noProof/>
          <w:kern w:val="2"/>
          <w:sz w:val="20"/>
          <w:szCs w:val="20"/>
          <w:lang w:eastAsia="ru-RU"/>
        </w:rPr>
        <w:drawing>
          <wp:inline distT="0" distB="0" distL="0" distR="0">
            <wp:extent cx="781050" cy="762000"/>
            <wp:effectExtent l="19050" t="0" r="0" b="0"/>
            <wp:docPr id="2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a:srcRect/>
                    <a:stretch>
                      <a:fillRect/>
                    </a:stretch>
                  </pic:blipFill>
                  <pic:spPr bwMode="auto">
                    <a:xfrm>
                      <a:off x="0" y="0"/>
                      <a:ext cx="781050" cy="762000"/>
                    </a:xfrm>
                    <a:prstGeom prst="rect">
                      <a:avLst/>
                    </a:prstGeom>
                    <a:noFill/>
                    <a:ln w="9525">
                      <a:noFill/>
                      <a:miter lim="800000"/>
                      <a:headEnd/>
                      <a:tailEnd/>
                    </a:ln>
                  </pic:spPr>
                </pic:pic>
              </a:graphicData>
            </a:graphic>
          </wp:inline>
        </w:drawing>
      </w:r>
      <w:r w:rsidRPr="00801518">
        <w:rPr>
          <w:rFonts w:ascii="Times New Roman" w:eastAsia="Arial Unicode MS" w:hAnsi="Times New Roman"/>
          <w:kern w:val="2"/>
          <w:sz w:val="20"/>
          <w:szCs w:val="20"/>
        </w:rPr>
        <w:t xml:space="preserve">                                                                                                                                                                                                                                                        </w:t>
      </w:r>
    </w:p>
    <w:p w:rsidR="008E2D31" w:rsidRPr="00801518" w:rsidRDefault="008E2D31" w:rsidP="00801518">
      <w:pPr>
        <w:spacing w:after="0" w:line="240" w:lineRule="auto"/>
        <w:jc w:val="center"/>
        <w:rPr>
          <w:rFonts w:ascii="Times New Roman" w:hAnsi="Times New Roman"/>
          <w:b/>
          <w:sz w:val="20"/>
          <w:szCs w:val="20"/>
        </w:rPr>
      </w:pPr>
      <w:r w:rsidRPr="00801518">
        <w:rPr>
          <w:rFonts w:ascii="Times New Roman" w:hAnsi="Times New Roman"/>
          <w:b/>
          <w:sz w:val="20"/>
          <w:szCs w:val="20"/>
        </w:rPr>
        <w:t xml:space="preserve">КОМИ РЕСПУБЛИКАСА «СЫКТЫВДIН» МУНИЦИПАЛЬНÖЙ РАЙОНЫН </w:t>
      </w:r>
    </w:p>
    <w:p w:rsidR="008E2D31" w:rsidRPr="00801518" w:rsidRDefault="008E2D31" w:rsidP="005252C7">
      <w:pPr>
        <w:spacing w:after="0" w:line="240" w:lineRule="auto"/>
        <w:jc w:val="center"/>
        <w:rPr>
          <w:rFonts w:ascii="Times New Roman" w:hAnsi="Times New Roman"/>
          <w:b/>
          <w:sz w:val="20"/>
          <w:szCs w:val="20"/>
        </w:rPr>
      </w:pPr>
      <w:r w:rsidRPr="00801518">
        <w:rPr>
          <w:rFonts w:ascii="Times New Roman" w:hAnsi="Times New Roman"/>
          <w:b/>
          <w:sz w:val="20"/>
          <w:szCs w:val="20"/>
        </w:rPr>
        <w:t xml:space="preserve"> «ЯСНÖГ» СИКТ ОВМÖДЧАНIНСА АДМИНИСТРАЦИЯ</w:t>
      </w:r>
    </w:p>
    <w:p w:rsidR="008E2D31" w:rsidRPr="00801518" w:rsidRDefault="008E2D31" w:rsidP="00801518">
      <w:pPr>
        <w:spacing w:after="0" w:line="240" w:lineRule="auto"/>
        <w:jc w:val="center"/>
        <w:rPr>
          <w:rFonts w:ascii="Times New Roman" w:hAnsi="Times New Roman"/>
          <w:b/>
          <w:sz w:val="20"/>
          <w:szCs w:val="20"/>
        </w:rPr>
      </w:pPr>
      <w:r w:rsidRPr="00801518">
        <w:rPr>
          <w:rFonts w:ascii="Times New Roman" w:hAnsi="Times New Roman"/>
          <w:b/>
          <w:sz w:val="20"/>
          <w:szCs w:val="20"/>
        </w:rPr>
        <w:t xml:space="preserve">                                  </w:t>
      </w:r>
    </w:p>
    <w:p w:rsidR="008E2D31" w:rsidRPr="00801518" w:rsidRDefault="008E2D31" w:rsidP="00801518">
      <w:pPr>
        <w:spacing w:after="0" w:line="240" w:lineRule="auto"/>
        <w:jc w:val="center"/>
        <w:rPr>
          <w:rFonts w:ascii="Times New Roman" w:hAnsi="Times New Roman"/>
          <w:b/>
          <w:sz w:val="20"/>
          <w:szCs w:val="20"/>
        </w:rPr>
      </w:pPr>
      <w:r w:rsidRPr="00801518">
        <w:rPr>
          <w:rFonts w:ascii="Times New Roman" w:hAnsi="Times New Roman"/>
          <w:b/>
          <w:sz w:val="20"/>
          <w:szCs w:val="20"/>
        </w:rPr>
        <w:t>АДМИНИСТРАЦИЯ СЕЛЬСКОГО ПОСЕЛЕНИЯ «ЯСНЭГ» МУНИЦИПАЛЬНОГО РАЙОНА «СЫКТЫВДИНСКИЙ» РЕСПУБЛИКИ КОМИ</w:t>
      </w:r>
    </w:p>
    <w:p w:rsidR="008E2D31" w:rsidRPr="00801518" w:rsidRDefault="008E2D31" w:rsidP="00801518">
      <w:pPr>
        <w:widowControl w:val="0"/>
        <w:suppressAutoHyphens/>
        <w:spacing w:after="0" w:line="240" w:lineRule="auto"/>
        <w:jc w:val="center"/>
        <w:rPr>
          <w:rFonts w:ascii="Times New Roman" w:eastAsia="Arial Unicode MS" w:hAnsi="Times New Roman"/>
          <w:kern w:val="2"/>
          <w:sz w:val="20"/>
          <w:szCs w:val="20"/>
        </w:rPr>
      </w:pPr>
      <w:r w:rsidRPr="00801518">
        <w:rPr>
          <w:rFonts w:ascii="Times New Roman" w:eastAsia="Arial Unicode MS" w:hAnsi="Times New Roman"/>
          <w:kern w:val="2"/>
          <w:sz w:val="20"/>
          <w:szCs w:val="20"/>
        </w:rPr>
        <w:t>168227, Республика Коми, Сыктывдинский район, пст. Яснэг, улица Ленина, дом 13</w:t>
      </w:r>
    </w:p>
    <w:p w:rsidR="008E2D31" w:rsidRPr="00801518" w:rsidRDefault="008E2D31" w:rsidP="00801518">
      <w:pPr>
        <w:spacing w:after="0" w:line="240" w:lineRule="auto"/>
        <w:jc w:val="center"/>
        <w:rPr>
          <w:rFonts w:ascii="Times New Roman" w:hAnsi="Times New Roman"/>
          <w:b/>
          <w:sz w:val="20"/>
          <w:szCs w:val="20"/>
        </w:rPr>
      </w:pPr>
      <w:r w:rsidRPr="00801518">
        <w:rPr>
          <w:rFonts w:ascii="Times New Roman" w:hAnsi="Times New Roman"/>
          <w:b/>
          <w:sz w:val="20"/>
          <w:szCs w:val="20"/>
        </w:rPr>
        <w:t>ШУÖМ</w:t>
      </w:r>
    </w:p>
    <w:p w:rsidR="008E2D31" w:rsidRPr="00801518" w:rsidRDefault="008E2D31" w:rsidP="00801518">
      <w:pPr>
        <w:spacing w:after="0" w:line="240" w:lineRule="auto"/>
        <w:jc w:val="center"/>
        <w:rPr>
          <w:rFonts w:ascii="Times New Roman" w:hAnsi="Times New Roman"/>
          <w:b/>
          <w:sz w:val="20"/>
          <w:szCs w:val="20"/>
        </w:rPr>
      </w:pPr>
      <w:r w:rsidRPr="00801518">
        <w:rPr>
          <w:rFonts w:ascii="Times New Roman" w:hAnsi="Times New Roman"/>
          <w:b/>
          <w:sz w:val="20"/>
          <w:szCs w:val="20"/>
        </w:rPr>
        <w:t>ПОСТАНОВЛЕНИЕ</w:t>
      </w:r>
    </w:p>
    <w:p w:rsidR="008E2D31" w:rsidRPr="00801518" w:rsidRDefault="008E2D31" w:rsidP="00801518">
      <w:pPr>
        <w:spacing w:after="0" w:line="240" w:lineRule="auto"/>
        <w:jc w:val="center"/>
        <w:rPr>
          <w:rFonts w:ascii="Times New Roman" w:hAnsi="Times New Roman"/>
          <w:sz w:val="20"/>
          <w:szCs w:val="20"/>
        </w:rPr>
      </w:pPr>
    </w:p>
    <w:p w:rsidR="008E2D31" w:rsidRPr="00801518" w:rsidRDefault="008E2D31" w:rsidP="00801518">
      <w:pPr>
        <w:spacing w:after="0" w:line="240" w:lineRule="auto"/>
        <w:jc w:val="both"/>
        <w:rPr>
          <w:rFonts w:ascii="Times New Roman" w:hAnsi="Times New Roman"/>
          <w:color w:val="000000"/>
          <w:sz w:val="20"/>
          <w:szCs w:val="20"/>
        </w:rPr>
      </w:pPr>
      <w:r w:rsidRPr="00801518">
        <w:rPr>
          <w:rFonts w:ascii="Times New Roman" w:hAnsi="Times New Roman"/>
          <w:color w:val="000000"/>
          <w:sz w:val="20"/>
          <w:szCs w:val="20"/>
        </w:rPr>
        <w:t xml:space="preserve">от  22 апреля 2024 г.                                                                         </w:t>
      </w:r>
      <w:r w:rsidR="005252C7">
        <w:rPr>
          <w:rFonts w:ascii="Times New Roman" w:hAnsi="Times New Roman"/>
          <w:color w:val="000000"/>
          <w:sz w:val="20"/>
          <w:szCs w:val="20"/>
        </w:rPr>
        <w:t xml:space="preserve">                                                           </w:t>
      </w:r>
      <w:r w:rsidRPr="00801518">
        <w:rPr>
          <w:rFonts w:ascii="Times New Roman" w:hAnsi="Times New Roman"/>
          <w:color w:val="000000"/>
          <w:sz w:val="20"/>
          <w:szCs w:val="20"/>
        </w:rPr>
        <w:t xml:space="preserve">       № 04/12</w:t>
      </w:r>
    </w:p>
    <w:p w:rsidR="008E2D31" w:rsidRPr="00801518" w:rsidRDefault="008E2D31" w:rsidP="00801518">
      <w:pPr>
        <w:spacing w:after="0" w:line="240" w:lineRule="auto"/>
        <w:jc w:val="center"/>
        <w:rPr>
          <w:rFonts w:ascii="Times New Roman" w:hAnsi="Times New Roman"/>
          <w:noProof/>
          <w:sz w:val="20"/>
          <w:szCs w:val="20"/>
        </w:rPr>
      </w:pPr>
      <w:r w:rsidRPr="00801518">
        <w:rPr>
          <w:rFonts w:ascii="Times New Roman" w:hAnsi="Times New Roman"/>
          <w:noProof/>
          <w:sz w:val="20"/>
          <w:szCs w:val="20"/>
        </w:rPr>
        <w:t xml:space="preserve">           </w:t>
      </w:r>
    </w:p>
    <w:p w:rsidR="008E2D31" w:rsidRPr="00801518" w:rsidRDefault="008E2D31" w:rsidP="00801518">
      <w:pPr>
        <w:spacing w:after="0" w:line="240" w:lineRule="auto"/>
        <w:jc w:val="center"/>
        <w:rPr>
          <w:rFonts w:ascii="Times New Roman" w:hAnsi="Times New Roman"/>
          <w:noProof/>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22"/>
      </w:tblGrid>
      <w:tr w:rsidR="008E2D31" w:rsidRPr="00801518" w:rsidTr="00273268">
        <w:tc>
          <w:tcPr>
            <w:tcW w:w="9322" w:type="dxa"/>
            <w:tcBorders>
              <w:top w:val="nil"/>
              <w:left w:val="nil"/>
              <w:bottom w:val="nil"/>
              <w:right w:val="nil"/>
            </w:tcBorders>
          </w:tcPr>
          <w:p w:rsidR="008E2D31" w:rsidRPr="00801518" w:rsidRDefault="008E2D31" w:rsidP="00801518">
            <w:pPr>
              <w:spacing w:after="0" w:line="240" w:lineRule="auto"/>
              <w:jc w:val="center"/>
              <w:rPr>
                <w:rFonts w:ascii="Times New Roman" w:hAnsi="Times New Roman"/>
                <w:b/>
                <w:sz w:val="20"/>
                <w:szCs w:val="20"/>
              </w:rPr>
            </w:pPr>
            <w:r w:rsidRPr="00801518">
              <w:rPr>
                <w:rFonts w:ascii="Times New Roman" w:hAnsi="Times New Roman"/>
                <w:b/>
                <w:sz w:val="20"/>
                <w:szCs w:val="20"/>
              </w:rPr>
              <w:t>Об утверждении отчета об исполнении бюджета сельского</w:t>
            </w:r>
          </w:p>
          <w:p w:rsidR="008E2D31" w:rsidRPr="00801518" w:rsidRDefault="008E2D31" w:rsidP="00801518">
            <w:pPr>
              <w:spacing w:after="0" w:line="240" w:lineRule="auto"/>
              <w:jc w:val="center"/>
              <w:rPr>
                <w:rFonts w:ascii="Times New Roman" w:hAnsi="Times New Roman"/>
                <w:b/>
                <w:sz w:val="20"/>
                <w:szCs w:val="20"/>
              </w:rPr>
            </w:pPr>
            <w:r w:rsidRPr="00801518">
              <w:rPr>
                <w:rFonts w:ascii="Times New Roman" w:hAnsi="Times New Roman"/>
                <w:b/>
                <w:sz w:val="20"/>
                <w:szCs w:val="20"/>
              </w:rPr>
              <w:t>поселения «Яснэг» за 1 квартал 2024 г.</w:t>
            </w:r>
          </w:p>
          <w:p w:rsidR="008E2D31" w:rsidRPr="00801518" w:rsidRDefault="008E2D31" w:rsidP="00801518">
            <w:pPr>
              <w:spacing w:after="0" w:line="240" w:lineRule="auto"/>
              <w:jc w:val="both"/>
              <w:rPr>
                <w:rFonts w:ascii="Times New Roman" w:hAnsi="Times New Roman"/>
                <w:sz w:val="20"/>
                <w:szCs w:val="20"/>
              </w:rPr>
            </w:pPr>
          </w:p>
        </w:tc>
      </w:tr>
    </w:tbl>
    <w:p w:rsidR="008E2D31" w:rsidRPr="00801518" w:rsidRDefault="008E2D31" w:rsidP="00801518">
      <w:pPr>
        <w:spacing w:after="0" w:line="240" w:lineRule="auto"/>
        <w:jc w:val="both"/>
        <w:rPr>
          <w:rFonts w:ascii="Times New Roman" w:hAnsi="Times New Roman"/>
          <w:sz w:val="20"/>
          <w:szCs w:val="20"/>
        </w:rPr>
      </w:pPr>
      <w:r w:rsidRPr="00801518">
        <w:rPr>
          <w:rFonts w:ascii="Times New Roman" w:hAnsi="Times New Roman"/>
          <w:sz w:val="20"/>
          <w:szCs w:val="20"/>
        </w:rPr>
        <w:tab/>
        <w:t xml:space="preserve">Руководствуясь пунктом 1 части 1 статьи 14 Федерального закона от 06.10.2003 № 131-ФЗ «Об общих принципах организации местного самоуправления в Российской Федерации», частью 1  статьи 9, статьей 81, частью 5 статьи 264,2 Бюджетного Кодекса Российской Федерации, пунктом 1 части 1 статьи 7, пунктом 2 части 2 статьи 39 Устава сельского поселения «Яснэг», пунктом 2 статьи 35 Положения о бюджетном процессе в муниципальном образовании сельского поселения «Яснэг», администрация сельского поселения «Яснэг» </w:t>
      </w:r>
    </w:p>
    <w:p w:rsidR="008E2D31" w:rsidRPr="00801518" w:rsidRDefault="008E2D31" w:rsidP="00801518">
      <w:pPr>
        <w:spacing w:after="0" w:line="240" w:lineRule="auto"/>
        <w:jc w:val="both"/>
        <w:rPr>
          <w:rFonts w:ascii="Times New Roman" w:hAnsi="Times New Roman"/>
          <w:sz w:val="20"/>
          <w:szCs w:val="20"/>
        </w:rPr>
      </w:pPr>
    </w:p>
    <w:p w:rsidR="008E2D31" w:rsidRPr="00801518" w:rsidRDefault="008E2D31" w:rsidP="00801518">
      <w:pPr>
        <w:spacing w:after="0" w:line="240" w:lineRule="auto"/>
        <w:jc w:val="center"/>
        <w:rPr>
          <w:rFonts w:ascii="Times New Roman" w:hAnsi="Times New Roman"/>
          <w:sz w:val="20"/>
          <w:szCs w:val="20"/>
        </w:rPr>
      </w:pPr>
      <w:r w:rsidRPr="00801518">
        <w:rPr>
          <w:rFonts w:ascii="Times New Roman" w:hAnsi="Times New Roman"/>
          <w:sz w:val="20"/>
          <w:szCs w:val="20"/>
        </w:rPr>
        <w:t>ПОСТАНОВЛЯЕТ</w:t>
      </w:r>
    </w:p>
    <w:p w:rsidR="008E2D31" w:rsidRPr="00801518" w:rsidRDefault="008E2D31" w:rsidP="00801518">
      <w:pPr>
        <w:spacing w:after="0" w:line="240" w:lineRule="auto"/>
        <w:jc w:val="both"/>
        <w:rPr>
          <w:rFonts w:ascii="Times New Roman" w:hAnsi="Times New Roman"/>
          <w:sz w:val="20"/>
          <w:szCs w:val="20"/>
        </w:rPr>
      </w:pPr>
    </w:p>
    <w:p w:rsidR="008E2D31" w:rsidRPr="00801518" w:rsidRDefault="008E2D31" w:rsidP="00801518">
      <w:pPr>
        <w:spacing w:after="0" w:line="240" w:lineRule="auto"/>
        <w:jc w:val="both"/>
        <w:rPr>
          <w:rFonts w:ascii="Times New Roman" w:hAnsi="Times New Roman"/>
          <w:sz w:val="20"/>
          <w:szCs w:val="20"/>
        </w:rPr>
      </w:pPr>
      <w:r w:rsidRPr="00801518">
        <w:rPr>
          <w:rFonts w:ascii="Times New Roman" w:hAnsi="Times New Roman"/>
          <w:sz w:val="20"/>
          <w:szCs w:val="20"/>
        </w:rPr>
        <w:t xml:space="preserve">      Статья 1. Утвердить отчет об исполнении бюджета сельского поселения «Яснэг» за 1 квартал 2024 г. по доходам в сумме 2554,9 тыс. рублей, по расходам в сумме 2390,6 тыс. рублей, с превышением доходов над расходами (профицит) в сумме 164,3 тыс. рублей и со следующими показателями:</w:t>
      </w:r>
    </w:p>
    <w:p w:rsidR="008E2D31" w:rsidRPr="00801518" w:rsidRDefault="008E2D31" w:rsidP="00801518">
      <w:pPr>
        <w:spacing w:after="0" w:line="240" w:lineRule="auto"/>
        <w:jc w:val="both"/>
        <w:rPr>
          <w:rFonts w:ascii="Times New Roman" w:hAnsi="Times New Roman"/>
          <w:sz w:val="20"/>
          <w:szCs w:val="20"/>
        </w:rPr>
      </w:pPr>
      <w:r w:rsidRPr="00801518">
        <w:rPr>
          <w:rFonts w:ascii="Times New Roman" w:hAnsi="Times New Roman"/>
          <w:sz w:val="20"/>
          <w:szCs w:val="20"/>
        </w:rPr>
        <w:t xml:space="preserve">      1) по доходам бюджета сельского поселения «Яснэг» за 1 квартал 2024г. по кодам классификации доходов бюджетов согласно приложению 1 к настоящему постановлению;</w:t>
      </w:r>
    </w:p>
    <w:p w:rsidR="008E2D31" w:rsidRPr="00801518" w:rsidRDefault="008E2D31" w:rsidP="00801518">
      <w:pPr>
        <w:spacing w:after="0" w:line="240" w:lineRule="auto"/>
        <w:jc w:val="both"/>
        <w:rPr>
          <w:rFonts w:ascii="Times New Roman" w:hAnsi="Times New Roman"/>
          <w:sz w:val="20"/>
          <w:szCs w:val="20"/>
        </w:rPr>
      </w:pPr>
      <w:r w:rsidRPr="00801518">
        <w:rPr>
          <w:rFonts w:ascii="Times New Roman" w:hAnsi="Times New Roman"/>
          <w:sz w:val="20"/>
          <w:szCs w:val="20"/>
        </w:rPr>
        <w:t xml:space="preserve">      2) по расходам бюджета сельского поселения «Яснэг» за 1 квартал 2024г. по разделам и подразделам классификации расходов бюджета сельского поселения «Яснэг» согласно приложению 2 к настоящему постановлению;</w:t>
      </w:r>
    </w:p>
    <w:p w:rsidR="008E2D31" w:rsidRPr="00801518" w:rsidRDefault="008E2D31" w:rsidP="00801518">
      <w:pPr>
        <w:spacing w:after="0" w:line="240" w:lineRule="auto"/>
        <w:jc w:val="both"/>
        <w:rPr>
          <w:rFonts w:ascii="Times New Roman" w:hAnsi="Times New Roman"/>
          <w:sz w:val="20"/>
          <w:szCs w:val="20"/>
        </w:rPr>
      </w:pPr>
      <w:r w:rsidRPr="00801518">
        <w:rPr>
          <w:rFonts w:ascii="Times New Roman" w:hAnsi="Times New Roman"/>
          <w:sz w:val="20"/>
          <w:szCs w:val="20"/>
        </w:rPr>
        <w:t xml:space="preserve">      3) по расходам бюджета сельского поселения «Яснэг» за 1 квартал 2024г. по ведомственной структуре расходов бюджетов согласно приложению 3 к настоящему постановлению;</w:t>
      </w:r>
    </w:p>
    <w:p w:rsidR="008E2D31" w:rsidRPr="00801518" w:rsidRDefault="008E2D31" w:rsidP="00801518">
      <w:pPr>
        <w:spacing w:after="0" w:line="240" w:lineRule="auto"/>
        <w:jc w:val="both"/>
        <w:rPr>
          <w:rFonts w:ascii="Times New Roman" w:hAnsi="Times New Roman"/>
          <w:sz w:val="20"/>
          <w:szCs w:val="20"/>
        </w:rPr>
      </w:pPr>
    </w:p>
    <w:p w:rsidR="008E2D31" w:rsidRPr="00801518" w:rsidRDefault="008E2D31" w:rsidP="00801518">
      <w:pPr>
        <w:spacing w:after="0" w:line="240" w:lineRule="auto"/>
        <w:jc w:val="both"/>
        <w:rPr>
          <w:rFonts w:ascii="Times New Roman" w:hAnsi="Times New Roman"/>
          <w:sz w:val="20"/>
          <w:szCs w:val="20"/>
        </w:rPr>
      </w:pPr>
      <w:r w:rsidRPr="00801518">
        <w:rPr>
          <w:rFonts w:ascii="Times New Roman" w:hAnsi="Times New Roman"/>
          <w:sz w:val="20"/>
          <w:szCs w:val="20"/>
        </w:rPr>
        <w:t xml:space="preserve">      4) по источникам финансирования дефицита бюджета сельского поселения «Яснэг» за 1 квартал 2024г. по кодам классификации источников финансирования дефицитов (профицитов) бюджетов согласно приложению 4 к настоящему постановлению;</w:t>
      </w:r>
    </w:p>
    <w:p w:rsidR="008E2D31" w:rsidRPr="00801518" w:rsidRDefault="008E2D31" w:rsidP="00801518">
      <w:pPr>
        <w:spacing w:after="0" w:line="240" w:lineRule="auto"/>
        <w:jc w:val="both"/>
        <w:rPr>
          <w:rFonts w:ascii="Times New Roman" w:hAnsi="Times New Roman"/>
          <w:sz w:val="20"/>
          <w:szCs w:val="20"/>
        </w:rPr>
      </w:pPr>
      <w:r w:rsidRPr="00801518">
        <w:rPr>
          <w:rFonts w:ascii="Times New Roman" w:hAnsi="Times New Roman"/>
          <w:sz w:val="20"/>
          <w:szCs w:val="20"/>
        </w:rPr>
        <w:t xml:space="preserve">      Статья 2. Утвердить исполнение штатной численности муниципальных служащих и замещающих муниципальные должности администрации сельского поселения «Яснэг» за 1 квартал 2024г. в количестве 2-х единиц с фондом оплаты труда – 203,4 тыс. рублей.</w:t>
      </w:r>
    </w:p>
    <w:p w:rsidR="008E2D31" w:rsidRPr="00801518" w:rsidRDefault="008E2D31" w:rsidP="00801518">
      <w:pPr>
        <w:spacing w:after="0" w:line="240" w:lineRule="auto"/>
        <w:jc w:val="both"/>
        <w:rPr>
          <w:rFonts w:ascii="Times New Roman" w:hAnsi="Times New Roman"/>
          <w:sz w:val="20"/>
          <w:szCs w:val="20"/>
        </w:rPr>
      </w:pPr>
      <w:r w:rsidRPr="00801518">
        <w:rPr>
          <w:rFonts w:ascii="Times New Roman" w:hAnsi="Times New Roman"/>
          <w:sz w:val="20"/>
          <w:szCs w:val="20"/>
        </w:rPr>
        <w:t xml:space="preserve">      Статья 3. Настоящее постановление вступает в силу со дня его обнародования в установленных Уставом сельского поселения «Яснэг» местах.</w:t>
      </w:r>
    </w:p>
    <w:p w:rsidR="008E2D31" w:rsidRPr="00801518" w:rsidRDefault="008E2D31" w:rsidP="00801518">
      <w:pPr>
        <w:spacing w:after="0" w:line="240" w:lineRule="auto"/>
        <w:jc w:val="both"/>
        <w:rPr>
          <w:rFonts w:ascii="Times New Roman" w:hAnsi="Times New Roman"/>
          <w:sz w:val="20"/>
          <w:szCs w:val="20"/>
        </w:rPr>
      </w:pPr>
    </w:p>
    <w:p w:rsidR="008E2D31" w:rsidRPr="00801518" w:rsidRDefault="008E2D31" w:rsidP="00801518">
      <w:pPr>
        <w:spacing w:after="0" w:line="240" w:lineRule="auto"/>
        <w:jc w:val="both"/>
        <w:rPr>
          <w:rFonts w:ascii="Times New Roman" w:hAnsi="Times New Roman"/>
          <w:sz w:val="20"/>
          <w:szCs w:val="20"/>
        </w:rPr>
      </w:pPr>
    </w:p>
    <w:p w:rsidR="008E2D31" w:rsidRDefault="008E2D31" w:rsidP="00801518">
      <w:pPr>
        <w:spacing w:after="0" w:line="240" w:lineRule="auto"/>
        <w:rPr>
          <w:rFonts w:ascii="Times New Roman" w:hAnsi="Times New Roman"/>
          <w:sz w:val="20"/>
          <w:szCs w:val="20"/>
        </w:rPr>
      </w:pPr>
      <w:r w:rsidRPr="00801518">
        <w:rPr>
          <w:rFonts w:ascii="Times New Roman" w:hAnsi="Times New Roman"/>
          <w:sz w:val="20"/>
          <w:szCs w:val="20"/>
        </w:rPr>
        <w:t>Глава сельского поселения «Яснэг»</w:t>
      </w:r>
      <w:r w:rsidRPr="00801518">
        <w:rPr>
          <w:rFonts w:ascii="Times New Roman" w:hAnsi="Times New Roman"/>
          <w:sz w:val="20"/>
          <w:szCs w:val="20"/>
        </w:rPr>
        <w:tab/>
        <w:t xml:space="preserve">              </w:t>
      </w:r>
      <w:r w:rsidRPr="00801518">
        <w:rPr>
          <w:rFonts w:ascii="Times New Roman" w:hAnsi="Times New Roman"/>
          <w:sz w:val="20"/>
          <w:szCs w:val="20"/>
        </w:rPr>
        <w:tab/>
        <w:t xml:space="preserve">                  </w:t>
      </w:r>
      <w:r w:rsidR="005252C7">
        <w:rPr>
          <w:rFonts w:ascii="Times New Roman" w:hAnsi="Times New Roman"/>
          <w:sz w:val="20"/>
          <w:szCs w:val="20"/>
        </w:rPr>
        <w:t xml:space="preserve">                                                          </w:t>
      </w:r>
      <w:r w:rsidRPr="00801518">
        <w:rPr>
          <w:rFonts w:ascii="Times New Roman" w:hAnsi="Times New Roman"/>
          <w:sz w:val="20"/>
          <w:szCs w:val="20"/>
        </w:rPr>
        <w:t xml:space="preserve">  А.И. Давыдов</w:t>
      </w:r>
    </w:p>
    <w:p w:rsidR="005252C7" w:rsidRDefault="005252C7" w:rsidP="00801518">
      <w:pPr>
        <w:spacing w:after="0" w:line="240" w:lineRule="auto"/>
        <w:rPr>
          <w:rFonts w:ascii="Times New Roman" w:hAnsi="Times New Roman"/>
          <w:sz w:val="20"/>
          <w:szCs w:val="20"/>
        </w:rPr>
      </w:pPr>
    </w:p>
    <w:p w:rsidR="005252C7" w:rsidRDefault="005252C7" w:rsidP="00801518">
      <w:pPr>
        <w:spacing w:after="0" w:line="240" w:lineRule="auto"/>
        <w:rPr>
          <w:rFonts w:ascii="Times New Roman" w:hAnsi="Times New Roman"/>
          <w:sz w:val="20"/>
          <w:szCs w:val="20"/>
        </w:rPr>
      </w:pPr>
    </w:p>
    <w:p w:rsidR="005252C7" w:rsidRDefault="005252C7" w:rsidP="00801518">
      <w:pPr>
        <w:spacing w:after="0" w:line="240" w:lineRule="auto"/>
        <w:rPr>
          <w:rFonts w:ascii="Times New Roman" w:hAnsi="Times New Roman"/>
          <w:sz w:val="20"/>
          <w:szCs w:val="20"/>
        </w:rPr>
      </w:pPr>
    </w:p>
    <w:p w:rsidR="005252C7" w:rsidRDefault="005252C7" w:rsidP="00801518">
      <w:pPr>
        <w:spacing w:after="0" w:line="240" w:lineRule="auto"/>
        <w:rPr>
          <w:rFonts w:ascii="Times New Roman" w:hAnsi="Times New Roman"/>
          <w:sz w:val="20"/>
          <w:szCs w:val="20"/>
        </w:rPr>
      </w:pPr>
    </w:p>
    <w:p w:rsidR="005252C7" w:rsidRDefault="005252C7" w:rsidP="00801518">
      <w:pPr>
        <w:spacing w:after="0" w:line="240" w:lineRule="auto"/>
        <w:rPr>
          <w:rFonts w:ascii="Times New Roman" w:hAnsi="Times New Roman"/>
          <w:sz w:val="20"/>
          <w:szCs w:val="20"/>
        </w:rPr>
      </w:pPr>
    </w:p>
    <w:p w:rsidR="005252C7" w:rsidRDefault="005252C7" w:rsidP="00801518">
      <w:pPr>
        <w:spacing w:after="0" w:line="240" w:lineRule="auto"/>
        <w:rPr>
          <w:rFonts w:ascii="Times New Roman" w:hAnsi="Times New Roman"/>
          <w:sz w:val="20"/>
          <w:szCs w:val="20"/>
        </w:rPr>
      </w:pPr>
    </w:p>
    <w:p w:rsidR="00E128AA" w:rsidRDefault="00E128AA" w:rsidP="00801518">
      <w:pPr>
        <w:spacing w:after="0" w:line="240" w:lineRule="auto"/>
        <w:rPr>
          <w:rFonts w:ascii="Times New Roman" w:hAnsi="Times New Roman"/>
          <w:sz w:val="20"/>
          <w:szCs w:val="20"/>
        </w:rPr>
      </w:pPr>
    </w:p>
    <w:p w:rsidR="005252C7" w:rsidRDefault="005252C7" w:rsidP="00801518">
      <w:pPr>
        <w:spacing w:after="0" w:line="240" w:lineRule="auto"/>
        <w:rPr>
          <w:rFonts w:ascii="Times New Roman" w:hAnsi="Times New Roman"/>
          <w:sz w:val="20"/>
          <w:szCs w:val="20"/>
        </w:rPr>
      </w:pPr>
    </w:p>
    <w:p w:rsidR="005252C7" w:rsidRDefault="005252C7" w:rsidP="00801518">
      <w:pPr>
        <w:spacing w:after="0" w:line="240" w:lineRule="auto"/>
        <w:rPr>
          <w:rFonts w:ascii="Times New Roman" w:hAnsi="Times New Roman"/>
          <w:sz w:val="20"/>
          <w:szCs w:val="20"/>
        </w:rPr>
      </w:pPr>
    </w:p>
    <w:p w:rsidR="005252C7" w:rsidRDefault="005252C7" w:rsidP="00801518">
      <w:pPr>
        <w:spacing w:after="0" w:line="240" w:lineRule="auto"/>
        <w:rPr>
          <w:rFonts w:ascii="Times New Roman" w:hAnsi="Times New Roman"/>
          <w:sz w:val="20"/>
          <w:szCs w:val="20"/>
        </w:rPr>
      </w:pPr>
    </w:p>
    <w:p w:rsidR="005252C7" w:rsidRPr="00801518" w:rsidRDefault="005252C7" w:rsidP="00801518">
      <w:pPr>
        <w:spacing w:after="0" w:line="240" w:lineRule="auto"/>
        <w:rPr>
          <w:rFonts w:ascii="Times New Roman" w:hAnsi="Times New Roman"/>
          <w:sz w:val="20"/>
          <w:szCs w:val="20"/>
        </w:rPr>
      </w:pPr>
    </w:p>
    <w:p w:rsidR="008E2D31" w:rsidRPr="00801518" w:rsidRDefault="008E2D31" w:rsidP="00801518">
      <w:pPr>
        <w:spacing w:after="0" w:line="240" w:lineRule="auto"/>
        <w:rPr>
          <w:rFonts w:ascii="Times New Roman" w:hAnsi="Times New Roman"/>
          <w:sz w:val="20"/>
          <w:szCs w:val="20"/>
        </w:rPr>
      </w:pPr>
    </w:p>
    <w:tbl>
      <w:tblPr>
        <w:tblW w:w="9229" w:type="dxa"/>
        <w:tblInd w:w="93" w:type="dxa"/>
        <w:tblLook w:val="04A0"/>
      </w:tblPr>
      <w:tblGrid>
        <w:gridCol w:w="2200"/>
        <w:gridCol w:w="225"/>
        <w:gridCol w:w="5387"/>
        <w:gridCol w:w="1417"/>
      </w:tblGrid>
      <w:tr w:rsidR="008E2D31" w:rsidRPr="00FB68F6" w:rsidTr="00E128AA">
        <w:trPr>
          <w:trHeight w:val="840"/>
        </w:trPr>
        <w:tc>
          <w:tcPr>
            <w:tcW w:w="2200" w:type="dxa"/>
            <w:tcBorders>
              <w:top w:val="nil"/>
              <w:left w:val="nil"/>
              <w:bottom w:val="nil"/>
              <w:right w:val="nil"/>
            </w:tcBorders>
            <w:shd w:val="clear" w:color="auto" w:fill="auto"/>
            <w:noWrap/>
            <w:vAlign w:val="bottom"/>
            <w:hideMark/>
          </w:tcPr>
          <w:p w:rsidR="008E2D31" w:rsidRPr="00FB68F6" w:rsidRDefault="008E2D31" w:rsidP="00801518">
            <w:pPr>
              <w:spacing w:after="0" w:line="240" w:lineRule="auto"/>
              <w:rPr>
                <w:rFonts w:ascii="Times New Roman" w:hAnsi="Times New Roman"/>
                <w:sz w:val="20"/>
                <w:szCs w:val="20"/>
              </w:rPr>
            </w:pPr>
          </w:p>
        </w:tc>
        <w:tc>
          <w:tcPr>
            <w:tcW w:w="5612" w:type="dxa"/>
            <w:gridSpan w:val="2"/>
            <w:tcBorders>
              <w:top w:val="nil"/>
              <w:left w:val="nil"/>
              <w:bottom w:val="nil"/>
              <w:right w:val="nil"/>
            </w:tcBorders>
            <w:shd w:val="clear" w:color="auto" w:fill="auto"/>
            <w:vAlign w:val="center"/>
            <w:hideMark/>
          </w:tcPr>
          <w:p w:rsidR="008E2D31" w:rsidRPr="00FB68F6" w:rsidRDefault="008E2D31" w:rsidP="00801518">
            <w:pPr>
              <w:spacing w:after="0" w:line="240" w:lineRule="auto"/>
              <w:jc w:val="center"/>
              <w:rPr>
                <w:rFonts w:ascii="Times New Roman" w:hAnsi="Times New Roman"/>
                <w:sz w:val="20"/>
                <w:szCs w:val="20"/>
              </w:rPr>
            </w:pPr>
            <w:r w:rsidRPr="00FB68F6">
              <w:rPr>
                <w:rFonts w:ascii="Times New Roman" w:hAnsi="Times New Roman"/>
                <w:sz w:val="20"/>
                <w:szCs w:val="20"/>
              </w:rPr>
              <w:t xml:space="preserve"> Приложение 1 к постановлению администрации сельского поселения "Яснэг" от 22.04.2024 №04/12 "Об утверждении отчета об исполнении бюджета сельского поселения "Яснэг" за  1 квартал 2024г."</w:t>
            </w:r>
          </w:p>
        </w:tc>
        <w:tc>
          <w:tcPr>
            <w:tcW w:w="1417" w:type="dxa"/>
            <w:tcBorders>
              <w:top w:val="nil"/>
              <w:left w:val="nil"/>
              <w:bottom w:val="nil"/>
              <w:right w:val="nil"/>
            </w:tcBorders>
            <w:shd w:val="clear" w:color="auto" w:fill="auto"/>
            <w:vAlign w:val="center"/>
            <w:hideMark/>
          </w:tcPr>
          <w:p w:rsidR="008E2D31" w:rsidRPr="00FB68F6" w:rsidRDefault="008E2D31" w:rsidP="00801518">
            <w:pPr>
              <w:spacing w:after="0" w:line="240" w:lineRule="auto"/>
              <w:jc w:val="center"/>
              <w:rPr>
                <w:rFonts w:ascii="Times New Roman" w:hAnsi="Times New Roman"/>
                <w:sz w:val="20"/>
                <w:szCs w:val="20"/>
              </w:rPr>
            </w:pPr>
          </w:p>
        </w:tc>
      </w:tr>
      <w:tr w:rsidR="008E2D31" w:rsidRPr="00FB68F6" w:rsidTr="00E128AA">
        <w:trPr>
          <w:trHeight w:val="840"/>
        </w:trPr>
        <w:tc>
          <w:tcPr>
            <w:tcW w:w="2200" w:type="dxa"/>
            <w:tcBorders>
              <w:top w:val="nil"/>
              <w:left w:val="nil"/>
              <w:bottom w:val="nil"/>
              <w:right w:val="nil"/>
            </w:tcBorders>
            <w:shd w:val="clear" w:color="auto" w:fill="auto"/>
            <w:vAlign w:val="center"/>
            <w:hideMark/>
          </w:tcPr>
          <w:p w:rsidR="008E2D31" w:rsidRPr="00FB68F6" w:rsidRDefault="008E2D31" w:rsidP="00801518">
            <w:pPr>
              <w:spacing w:after="0" w:line="240" w:lineRule="auto"/>
              <w:jc w:val="center"/>
              <w:rPr>
                <w:rFonts w:ascii="Times New Roman" w:hAnsi="Times New Roman"/>
                <w:b/>
                <w:bCs/>
                <w:sz w:val="20"/>
                <w:szCs w:val="20"/>
              </w:rPr>
            </w:pPr>
          </w:p>
        </w:tc>
        <w:tc>
          <w:tcPr>
            <w:tcW w:w="5612" w:type="dxa"/>
            <w:gridSpan w:val="2"/>
            <w:tcBorders>
              <w:top w:val="nil"/>
              <w:left w:val="nil"/>
              <w:bottom w:val="nil"/>
              <w:right w:val="nil"/>
            </w:tcBorders>
            <w:shd w:val="clear" w:color="auto" w:fill="auto"/>
            <w:vAlign w:val="center"/>
            <w:hideMark/>
          </w:tcPr>
          <w:p w:rsidR="008E2D31" w:rsidRPr="00FB68F6" w:rsidRDefault="008E2D31" w:rsidP="00801518">
            <w:pPr>
              <w:spacing w:after="0" w:line="240" w:lineRule="auto"/>
              <w:jc w:val="center"/>
              <w:rPr>
                <w:rFonts w:ascii="Times New Roman" w:hAnsi="Times New Roman"/>
                <w:b/>
                <w:bCs/>
                <w:sz w:val="20"/>
                <w:szCs w:val="20"/>
              </w:rPr>
            </w:pPr>
            <w:r w:rsidRPr="00FB68F6">
              <w:rPr>
                <w:rFonts w:ascii="Times New Roman" w:hAnsi="Times New Roman"/>
                <w:b/>
                <w:bCs/>
                <w:sz w:val="20"/>
                <w:szCs w:val="20"/>
              </w:rPr>
              <w:t xml:space="preserve">     Доходы бюджета  сельского поселения "Яснэг" за  1 квартал 2024 г. по кодам классификации доходов бюджетов</w:t>
            </w:r>
          </w:p>
        </w:tc>
        <w:tc>
          <w:tcPr>
            <w:tcW w:w="1417" w:type="dxa"/>
            <w:tcBorders>
              <w:top w:val="nil"/>
              <w:left w:val="nil"/>
              <w:bottom w:val="nil"/>
              <w:right w:val="nil"/>
            </w:tcBorders>
            <w:shd w:val="clear" w:color="auto" w:fill="auto"/>
            <w:vAlign w:val="center"/>
            <w:hideMark/>
          </w:tcPr>
          <w:p w:rsidR="008E2D31" w:rsidRPr="00FB68F6" w:rsidRDefault="008E2D31" w:rsidP="00801518">
            <w:pPr>
              <w:spacing w:after="0" w:line="240" w:lineRule="auto"/>
              <w:jc w:val="center"/>
              <w:rPr>
                <w:rFonts w:ascii="Times New Roman" w:hAnsi="Times New Roman"/>
                <w:b/>
                <w:bCs/>
                <w:sz w:val="20"/>
                <w:szCs w:val="20"/>
              </w:rPr>
            </w:pPr>
          </w:p>
        </w:tc>
      </w:tr>
      <w:tr w:rsidR="008E2D31" w:rsidRPr="00FB68F6" w:rsidTr="00E128AA">
        <w:trPr>
          <w:trHeight w:val="225"/>
        </w:trPr>
        <w:tc>
          <w:tcPr>
            <w:tcW w:w="2200" w:type="dxa"/>
            <w:tcBorders>
              <w:top w:val="nil"/>
              <w:left w:val="nil"/>
              <w:bottom w:val="single" w:sz="4" w:space="0" w:color="auto"/>
              <w:right w:val="nil"/>
            </w:tcBorders>
            <w:shd w:val="clear" w:color="auto" w:fill="auto"/>
            <w:noWrap/>
            <w:vAlign w:val="bottom"/>
            <w:hideMark/>
          </w:tcPr>
          <w:p w:rsidR="008E2D31" w:rsidRPr="00FB68F6" w:rsidRDefault="008E2D31" w:rsidP="00801518">
            <w:pPr>
              <w:spacing w:after="0" w:line="240" w:lineRule="auto"/>
              <w:rPr>
                <w:rFonts w:ascii="Times New Roman" w:hAnsi="Times New Roman"/>
                <w:b/>
                <w:bCs/>
                <w:sz w:val="20"/>
                <w:szCs w:val="20"/>
              </w:rPr>
            </w:pPr>
            <w:r w:rsidRPr="00FB68F6">
              <w:rPr>
                <w:rFonts w:ascii="Times New Roman" w:hAnsi="Times New Roman"/>
                <w:b/>
                <w:bCs/>
                <w:sz w:val="20"/>
                <w:szCs w:val="20"/>
              </w:rPr>
              <w:t> </w:t>
            </w:r>
          </w:p>
        </w:tc>
        <w:tc>
          <w:tcPr>
            <w:tcW w:w="5612" w:type="dxa"/>
            <w:gridSpan w:val="2"/>
            <w:tcBorders>
              <w:top w:val="nil"/>
              <w:left w:val="nil"/>
              <w:bottom w:val="single" w:sz="4" w:space="0" w:color="auto"/>
              <w:right w:val="nil"/>
            </w:tcBorders>
            <w:shd w:val="clear" w:color="auto" w:fill="auto"/>
            <w:noWrap/>
            <w:vAlign w:val="center"/>
            <w:hideMark/>
          </w:tcPr>
          <w:p w:rsidR="008E2D31" w:rsidRPr="00FB68F6" w:rsidRDefault="008E2D31" w:rsidP="00801518">
            <w:pPr>
              <w:spacing w:after="0" w:line="240" w:lineRule="auto"/>
              <w:rPr>
                <w:rFonts w:ascii="Times New Roman" w:hAnsi="Times New Roman"/>
                <w:b/>
                <w:bCs/>
                <w:sz w:val="20"/>
                <w:szCs w:val="20"/>
              </w:rPr>
            </w:pPr>
            <w:r w:rsidRPr="00FB68F6">
              <w:rPr>
                <w:rFonts w:ascii="Times New Roman" w:hAnsi="Times New Roman"/>
                <w:b/>
                <w:bCs/>
                <w:sz w:val="20"/>
                <w:szCs w:val="20"/>
              </w:rPr>
              <w:t> </w:t>
            </w:r>
          </w:p>
        </w:tc>
        <w:tc>
          <w:tcPr>
            <w:tcW w:w="1417" w:type="dxa"/>
            <w:tcBorders>
              <w:top w:val="nil"/>
              <w:left w:val="nil"/>
              <w:bottom w:val="single" w:sz="4" w:space="0" w:color="auto"/>
              <w:right w:val="nil"/>
            </w:tcBorders>
            <w:shd w:val="clear" w:color="auto" w:fill="auto"/>
            <w:noWrap/>
            <w:vAlign w:val="bottom"/>
            <w:hideMark/>
          </w:tcPr>
          <w:p w:rsidR="008E2D31" w:rsidRPr="00FB68F6" w:rsidRDefault="008E2D31" w:rsidP="00801518">
            <w:pPr>
              <w:spacing w:after="0" w:line="240" w:lineRule="auto"/>
              <w:jc w:val="center"/>
              <w:rPr>
                <w:rFonts w:ascii="Times New Roman" w:hAnsi="Times New Roman"/>
                <w:sz w:val="20"/>
                <w:szCs w:val="20"/>
              </w:rPr>
            </w:pPr>
            <w:r w:rsidRPr="00FB68F6">
              <w:rPr>
                <w:rFonts w:ascii="Times New Roman" w:hAnsi="Times New Roman"/>
                <w:sz w:val="20"/>
                <w:szCs w:val="20"/>
              </w:rPr>
              <w:t>тыс.руб.</w:t>
            </w:r>
          </w:p>
        </w:tc>
      </w:tr>
      <w:tr w:rsidR="008E2D31" w:rsidRPr="00FB68F6" w:rsidTr="00E128AA">
        <w:trPr>
          <w:trHeight w:val="72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8E2D31" w:rsidRPr="00FB68F6" w:rsidRDefault="008E2D31" w:rsidP="00801518">
            <w:pPr>
              <w:spacing w:after="0" w:line="240" w:lineRule="auto"/>
              <w:jc w:val="center"/>
              <w:rPr>
                <w:rFonts w:ascii="Times New Roman" w:hAnsi="Times New Roman"/>
                <w:b/>
                <w:bCs/>
                <w:sz w:val="20"/>
                <w:szCs w:val="20"/>
              </w:rPr>
            </w:pPr>
            <w:r w:rsidRPr="00FB68F6">
              <w:rPr>
                <w:rFonts w:ascii="Times New Roman" w:hAnsi="Times New Roman"/>
                <w:b/>
                <w:bCs/>
                <w:sz w:val="20"/>
                <w:szCs w:val="20"/>
              </w:rPr>
              <w:t>Код классификации доходов бюджетов</w:t>
            </w:r>
          </w:p>
        </w:tc>
        <w:tc>
          <w:tcPr>
            <w:tcW w:w="5612" w:type="dxa"/>
            <w:gridSpan w:val="2"/>
            <w:tcBorders>
              <w:top w:val="nil"/>
              <w:left w:val="nil"/>
              <w:bottom w:val="single" w:sz="4" w:space="0" w:color="auto"/>
              <w:right w:val="single" w:sz="4" w:space="0" w:color="auto"/>
            </w:tcBorders>
            <w:shd w:val="clear" w:color="auto" w:fill="auto"/>
            <w:vAlign w:val="center"/>
            <w:hideMark/>
          </w:tcPr>
          <w:p w:rsidR="008E2D31" w:rsidRPr="00FB68F6" w:rsidRDefault="008E2D31" w:rsidP="00801518">
            <w:pPr>
              <w:spacing w:after="0" w:line="240" w:lineRule="auto"/>
              <w:jc w:val="center"/>
              <w:rPr>
                <w:rFonts w:ascii="Times New Roman" w:hAnsi="Times New Roman"/>
                <w:b/>
                <w:bCs/>
                <w:sz w:val="20"/>
                <w:szCs w:val="20"/>
              </w:rPr>
            </w:pPr>
            <w:r w:rsidRPr="00FB68F6">
              <w:rPr>
                <w:rFonts w:ascii="Times New Roman" w:hAnsi="Times New Roman"/>
                <w:b/>
                <w:bCs/>
                <w:sz w:val="20"/>
                <w:szCs w:val="20"/>
              </w:rPr>
              <w:t>Наименование главного администратора доходов бюджета муниципального образования сельского поселения "Яснэг", кода классификации доходов бюджетов</w:t>
            </w:r>
          </w:p>
        </w:tc>
        <w:tc>
          <w:tcPr>
            <w:tcW w:w="1417" w:type="dxa"/>
            <w:tcBorders>
              <w:top w:val="nil"/>
              <w:left w:val="nil"/>
              <w:bottom w:val="single" w:sz="4" w:space="0" w:color="auto"/>
              <w:right w:val="single" w:sz="4" w:space="0" w:color="auto"/>
            </w:tcBorders>
            <w:shd w:val="clear" w:color="auto" w:fill="auto"/>
            <w:vAlign w:val="center"/>
            <w:hideMark/>
          </w:tcPr>
          <w:p w:rsidR="008E2D31" w:rsidRPr="00FB68F6" w:rsidRDefault="008E2D31" w:rsidP="00801518">
            <w:pPr>
              <w:spacing w:after="0" w:line="240" w:lineRule="auto"/>
              <w:jc w:val="center"/>
              <w:rPr>
                <w:rFonts w:ascii="Times New Roman" w:hAnsi="Times New Roman"/>
                <w:b/>
                <w:bCs/>
                <w:sz w:val="20"/>
                <w:szCs w:val="20"/>
              </w:rPr>
            </w:pPr>
            <w:r w:rsidRPr="00FB68F6">
              <w:rPr>
                <w:rFonts w:ascii="Times New Roman" w:hAnsi="Times New Roman"/>
                <w:b/>
                <w:bCs/>
                <w:sz w:val="20"/>
                <w:szCs w:val="20"/>
              </w:rPr>
              <w:t xml:space="preserve">Кассовое исполнение </w:t>
            </w:r>
          </w:p>
        </w:tc>
      </w:tr>
      <w:tr w:rsidR="008E2D31" w:rsidRPr="00FB68F6" w:rsidTr="00E128AA">
        <w:trPr>
          <w:trHeight w:val="255"/>
        </w:trPr>
        <w:tc>
          <w:tcPr>
            <w:tcW w:w="2200" w:type="dxa"/>
            <w:tcBorders>
              <w:top w:val="nil"/>
              <w:left w:val="single" w:sz="4" w:space="0" w:color="auto"/>
              <w:bottom w:val="single" w:sz="4" w:space="0" w:color="auto"/>
              <w:right w:val="single" w:sz="4" w:space="0" w:color="auto"/>
            </w:tcBorders>
            <w:shd w:val="clear" w:color="auto" w:fill="auto"/>
            <w:noWrap/>
            <w:hideMark/>
          </w:tcPr>
          <w:p w:rsidR="008E2D31" w:rsidRPr="00FB68F6" w:rsidRDefault="008E2D31" w:rsidP="00801518">
            <w:pPr>
              <w:spacing w:after="0" w:line="240" w:lineRule="auto"/>
              <w:rPr>
                <w:rFonts w:ascii="Times New Roman" w:hAnsi="Times New Roman"/>
                <w:b/>
                <w:bCs/>
                <w:sz w:val="20"/>
                <w:szCs w:val="20"/>
              </w:rPr>
            </w:pPr>
            <w:r w:rsidRPr="00FB68F6">
              <w:rPr>
                <w:rFonts w:ascii="Times New Roman" w:hAnsi="Times New Roman"/>
                <w:b/>
                <w:bCs/>
                <w:sz w:val="20"/>
                <w:szCs w:val="20"/>
              </w:rPr>
              <w:t> </w:t>
            </w:r>
          </w:p>
        </w:tc>
        <w:tc>
          <w:tcPr>
            <w:tcW w:w="5612" w:type="dxa"/>
            <w:gridSpan w:val="2"/>
            <w:tcBorders>
              <w:top w:val="nil"/>
              <w:left w:val="nil"/>
              <w:bottom w:val="single" w:sz="4" w:space="0" w:color="auto"/>
              <w:right w:val="single" w:sz="4" w:space="0" w:color="auto"/>
            </w:tcBorders>
            <w:shd w:val="clear" w:color="auto" w:fill="auto"/>
            <w:vAlign w:val="center"/>
            <w:hideMark/>
          </w:tcPr>
          <w:p w:rsidR="008E2D31" w:rsidRPr="00FB68F6" w:rsidRDefault="008E2D31" w:rsidP="00801518">
            <w:pPr>
              <w:spacing w:after="0" w:line="240" w:lineRule="auto"/>
              <w:jc w:val="center"/>
              <w:rPr>
                <w:rFonts w:ascii="Times New Roman" w:hAnsi="Times New Roman"/>
                <w:b/>
                <w:bCs/>
                <w:sz w:val="20"/>
                <w:szCs w:val="20"/>
              </w:rPr>
            </w:pPr>
            <w:r w:rsidRPr="00FB68F6">
              <w:rPr>
                <w:rFonts w:ascii="Times New Roman" w:hAnsi="Times New Roman"/>
                <w:b/>
                <w:bCs/>
                <w:sz w:val="20"/>
                <w:szCs w:val="20"/>
              </w:rPr>
              <w:t>ВСЕГО ДОХОДОВ:</w:t>
            </w:r>
          </w:p>
        </w:tc>
        <w:tc>
          <w:tcPr>
            <w:tcW w:w="1417" w:type="dxa"/>
            <w:tcBorders>
              <w:top w:val="nil"/>
              <w:left w:val="nil"/>
              <w:bottom w:val="single" w:sz="4" w:space="0" w:color="auto"/>
              <w:right w:val="single" w:sz="4" w:space="0" w:color="auto"/>
            </w:tcBorders>
            <w:shd w:val="clear" w:color="auto" w:fill="auto"/>
            <w:noWrap/>
            <w:vAlign w:val="center"/>
            <w:hideMark/>
          </w:tcPr>
          <w:p w:rsidR="008E2D31" w:rsidRPr="00FB68F6" w:rsidRDefault="008E2D31" w:rsidP="00801518">
            <w:pPr>
              <w:spacing w:after="0" w:line="240" w:lineRule="auto"/>
              <w:jc w:val="center"/>
              <w:rPr>
                <w:rFonts w:ascii="Times New Roman" w:hAnsi="Times New Roman"/>
                <w:b/>
                <w:bCs/>
                <w:sz w:val="20"/>
                <w:szCs w:val="20"/>
              </w:rPr>
            </w:pPr>
            <w:r w:rsidRPr="00FB68F6">
              <w:rPr>
                <w:rFonts w:ascii="Times New Roman" w:hAnsi="Times New Roman"/>
                <w:b/>
                <w:bCs/>
                <w:sz w:val="20"/>
                <w:szCs w:val="20"/>
              </w:rPr>
              <w:t>2 554,9</w:t>
            </w:r>
          </w:p>
        </w:tc>
      </w:tr>
      <w:tr w:rsidR="008E2D31" w:rsidRPr="00FB68F6" w:rsidTr="00E128AA">
        <w:trPr>
          <w:trHeight w:val="255"/>
        </w:trPr>
        <w:tc>
          <w:tcPr>
            <w:tcW w:w="7812"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rsidR="008E2D31" w:rsidRPr="00FB68F6" w:rsidRDefault="008E2D31" w:rsidP="00801518">
            <w:pPr>
              <w:spacing w:after="0" w:line="240" w:lineRule="auto"/>
              <w:jc w:val="center"/>
              <w:rPr>
                <w:rFonts w:ascii="Times New Roman" w:hAnsi="Times New Roman"/>
                <w:b/>
                <w:bCs/>
                <w:sz w:val="20"/>
                <w:szCs w:val="20"/>
              </w:rPr>
            </w:pPr>
            <w:r w:rsidRPr="00FB68F6">
              <w:rPr>
                <w:rFonts w:ascii="Times New Roman" w:hAnsi="Times New Roman"/>
                <w:b/>
                <w:bCs/>
                <w:sz w:val="20"/>
                <w:szCs w:val="20"/>
              </w:rPr>
              <w:t>182  Федеральная налоговая служба</w:t>
            </w:r>
          </w:p>
        </w:tc>
        <w:tc>
          <w:tcPr>
            <w:tcW w:w="1417" w:type="dxa"/>
            <w:tcBorders>
              <w:top w:val="nil"/>
              <w:left w:val="nil"/>
              <w:bottom w:val="single" w:sz="4" w:space="0" w:color="auto"/>
              <w:right w:val="single" w:sz="4" w:space="0" w:color="auto"/>
            </w:tcBorders>
            <w:shd w:val="clear" w:color="auto" w:fill="auto"/>
            <w:noWrap/>
            <w:vAlign w:val="center"/>
            <w:hideMark/>
          </w:tcPr>
          <w:p w:rsidR="008E2D31" w:rsidRPr="00FB68F6" w:rsidRDefault="008E2D31" w:rsidP="00801518">
            <w:pPr>
              <w:spacing w:after="0" w:line="240" w:lineRule="auto"/>
              <w:jc w:val="center"/>
              <w:rPr>
                <w:rFonts w:ascii="Times New Roman" w:hAnsi="Times New Roman"/>
                <w:b/>
                <w:bCs/>
                <w:sz w:val="20"/>
                <w:szCs w:val="20"/>
              </w:rPr>
            </w:pPr>
            <w:r w:rsidRPr="00FB68F6">
              <w:rPr>
                <w:rFonts w:ascii="Times New Roman" w:hAnsi="Times New Roman"/>
                <w:b/>
                <w:bCs/>
                <w:sz w:val="20"/>
                <w:szCs w:val="20"/>
              </w:rPr>
              <w:t>39,9</w:t>
            </w:r>
          </w:p>
        </w:tc>
      </w:tr>
      <w:tr w:rsidR="008E2D31" w:rsidRPr="00FB68F6" w:rsidTr="00E128AA">
        <w:trPr>
          <w:trHeight w:val="960"/>
        </w:trPr>
        <w:tc>
          <w:tcPr>
            <w:tcW w:w="242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8E2D31" w:rsidRPr="005252C7" w:rsidRDefault="008E2D31" w:rsidP="00801518">
            <w:pPr>
              <w:spacing w:after="0" w:line="240" w:lineRule="auto"/>
              <w:rPr>
                <w:rFonts w:ascii="Times New Roman" w:hAnsi="Times New Roman"/>
                <w:sz w:val="18"/>
                <w:szCs w:val="18"/>
              </w:rPr>
            </w:pPr>
            <w:r w:rsidRPr="005252C7">
              <w:rPr>
                <w:rFonts w:ascii="Times New Roman" w:hAnsi="Times New Roman"/>
                <w:sz w:val="18"/>
                <w:szCs w:val="18"/>
              </w:rPr>
              <w:t>182 1 01 02010 01 0000 110</w:t>
            </w:r>
          </w:p>
        </w:tc>
        <w:tc>
          <w:tcPr>
            <w:tcW w:w="5387" w:type="dxa"/>
            <w:tcBorders>
              <w:top w:val="nil"/>
              <w:left w:val="nil"/>
              <w:bottom w:val="single" w:sz="4" w:space="0" w:color="auto"/>
              <w:right w:val="single" w:sz="4" w:space="0" w:color="auto"/>
            </w:tcBorders>
            <w:shd w:val="clear" w:color="000000" w:fill="FFFFFF"/>
            <w:hideMark/>
          </w:tcPr>
          <w:p w:rsidR="008E2D31" w:rsidRPr="00FB68F6" w:rsidRDefault="008E2D31" w:rsidP="00801518">
            <w:pPr>
              <w:spacing w:after="0" w:line="240" w:lineRule="auto"/>
              <w:rPr>
                <w:rFonts w:ascii="Times New Roman" w:hAnsi="Times New Roman"/>
                <w:sz w:val="20"/>
                <w:szCs w:val="20"/>
              </w:rPr>
            </w:pPr>
            <w:r w:rsidRPr="00FB68F6">
              <w:rPr>
                <w:rFonts w:ascii="Times New Roman" w:hAnsi="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17" w:type="dxa"/>
            <w:tcBorders>
              <w:top w:val="nil"/>
              <w:left w:val="nil"/>
              <w:bottom w:val="single" w:sz="4" w:space="0" w:color="auto"/>
              <w:right w:val="single" w:sz="4" w:space="0" w:color="auto"/>
            </w:tcBorders>
            <w:shd w:val="clear" w:color="auto" w:fill="auto"/>
            <w:noWrap/>
            <w:vAlign w:val="center"/>
            <w:hideMark/>
          </w:tcPr>
          <w:p w:rsidR="008E2D31" w:rsidRPr="00FB68F6" w:rsidRDefault="008E2D31" w:rsidP="00801518">
            <w:pPr>
              <w:spacing w:after="0" w:line="240" w:lineRule="auto"/>
              <w:jc w:val="center"/>
              <w:rPr>
                <w:rFonts w:ascii="Times New Roman" w:hAnsi="Times New Roman"/>
                <w:sz w:val="20"/>
                <w:szCs w:val="20"/>
              </w:rPr>
            </w:pPr>
            <w:r w:rsidRPr="00FB68F6">
              <w:rPr>
                <w:rFonts w:ascii="Times New Roman" w:hAnsi="Times New Roman"/>
                <w:sz w:val="20"/>
                <w:szCs w:val="20"/>
              </w:rPr>
              <w:t>33,1</w:t>
            </w:r>
          </w:p>
        </w:tc>
      </w:tr>
      <w:tr w:rsidR="008E2D31" w:rsidRPr="00FB68F6" w:rsidTr="00E128AA">
        <w:trPr>
          <w:trHeight w:val="480"/>
        </w:trPr>
        <w:tc>
          <w:tcPr>
            <w:tcW w:w="242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8E2D31" w:rsidRPr="005252C7" w:rsidRDefault="008E2D31" w:rsidP="00801518">
            <w:pPr>
              <w:spacing w:after="0" w:line="240" w:lineRule="auto"/>
              <w:rPr>
                <w:rFonts w:ascii="Times New Roman" w:hAnsi="Times New Roman"/>
                <w:sz w:val="18"/>
                <w:szCs w:val="18"/>
              </w:rPr>
            </w:pPr>
            <w:r w:rsidRPr="005252C7">
              <w:rPr>
                <w:rFonts w:ascii="Times New Roman" w:hAnsi="Times New Roman"/>
                <w:sz w:val="18"/>
                <w:szCs w:val="18"/>
              </w:rPr>
              <w:t>182 1 01 02030 01 0000 110</w:t>
            </w:r>
          </w:p>
        </w:tc>
        <w:tc>
          <w:tcPr>
            <w:tcW w:w="5387" w:type="dxa"/>
            <w:tcBorders>
              <w:top w:val="nil"/>
              <w:left w:val="nil"/>
              <w:bottom w:val="single" w:sz="4" w:space="0" w:color="auto"/>
              <w:right w:val="single" w:sz="4" w:space="0" w:color="auto"/>
            </w:tcBorders>
            <w:shd w:val="clear" w:color="auto" w:fill="auto"/>
            <w:vAlign w:val="bottom"/>
            <w:hideMark/>
          </w:tcPr>
          <w:p w:rsidR="008E2D31" w:rsidRPr="00FB68F6" w:rsidRDefault="008E2D31" w:rsidP="00801518">
            <w:pPr>
              <w:spacing w:after="0" w:line="240" w:lineRule="auto"/>
              <w:rPr>
                <w:rFonts w:ascii="Times New Roman" w:hAnsi="Times New Roman"/>
                <w:sz w:val="20"/>
                <w:szCs w:val="20"/>
              </w:rPr>
            </w:pPr>
            <w:hyperlink r:id="rId16" w:history="1">
              <w:r w:rsidRPr="00801518">
                <w:rPr>
                  <w:rFonts w:ascii="Times New Roman" w:hAnsi="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hyperlink>
          </w:p>
        </w:tc>
        <w:tc>
          <w:tcPr>
            <w:tcW w:w="1417" w:type="dxa"/>
            <w:tcBorders>
              <w:top w:val="nil"/>
              <w:left w:val="nil"/>
              <w:bottom w:val="single" w:sz="4" w:space="0" w:color="auto"/>
              <w:right w:val="single" w:sz="4" w:space="0" w:color="auto"/>
            </w:tcBorders>
            <w:shd w:val="clear" w:color="auto" w:fill="auto"/>
            <w:noWrap/>
            <w:vAlign w:val="bottom"/>
            <w:hideMark/>
          </w:tcPr>
          <w:p w:rsidR="008E2D31" w:rsidRPr="00FB68F6" w:rsidRDefault="008E2D31" w:rsidP="00801518">
            <w:pPr>
              <w:spacing w:after="0" w:line="240" w:lineRule="auto"/>
              <w:jc w:val="center"/>
              <w:rPr>
                <w:rFonts w:ascii="Times New Roman" w:hAnsi="Times New Roman"/>
                <w:sz w:val="20"/>
                <w:szCs w:val="20"/>
              </w:rPr>
            </w:pPr>
            <w:r w:rsidRPr="00FB68F6">
              <w:rPr>
                <w:rFonts w:ascii="Times New Roman" w:hAnsi="Times New Roman"/>
                <w:sz w:val="20"/>
                <w:szCs w:val="20"/>
              </w:rPr>
              <w:t>0,6</w:t>
            </w:r>
          </w:p>
        </w:tc>
      </w:tr>
      <w:tr w:rsidR="008E2D31" w:rsidRPr="00FB68F6" w:rsidTr="00E128AA">
        <w:trPr>
          <w:trHeight w:val="570"/>
        </w:trPr>
        <w:tc>
          <w:tcPr>
            <w:tcW w:w="2425" w:type="dxa"/>
            <w:gridSpan w:val="2"/>
            <w:tcBorders>
              <w:top w:val="nil"/>
              <w:left w:val="single" w:sz="4" w:space="0" w:color="auto"/>
              <w:bottom w:val="single" w:sz="4" w:space="0" w:color="auto"/>
              <w:right w:val="single" w:sz="4" w:space="0" w:color="auto"/>
            </w:tcBorders>
            <w:shd w:val="clear" w:color="auto" w:fill="auto"/>
            <w:noWrap/>
            <w:vAlign w:val="bottom"/>
            <w:hideMark/>
          </w:tcPr>
          <w:p w:rsidR="008E2D31" w:rsidRPr="005252C7" w:rsidRDefault="008E2D31" w:rsidP="00801518">
            <w:pPr>
              <w:spacing w:after="0" w:line="240" w:lineRule="auto"/>
              <w:rPr>
                <w:rFonts w:ascii="Times New Roman" w:hAnsi="Times New Roman"/>
                <w:sz w:val="18"/>
                <w:szCs w:val="18"/>
              </w:rPr>
            </w:pPr>
            <w:r w:rsidRPr="005252C7">
              <w:rPr>
                <w:rFonts w:ascii="Times New Roman" w:hAnsi="Times New Roman"/>
                <w:sz w:val="18"/>
                <w:szCs w:val="18"/>
              </w:rPr>
              <w:t>182 1 06 01030 10 0000 110</w:t>
            </w:r>
          </w:p>
        </w:tc>
        <w:tc>
          <w:tcPr>
            <w:tcW w:w="5387" w:type="dxa"/>
            <w:tcBorders>
              <w:top w:val="single" w:sz="4" w:space="0" w:color="auto"/>
              <w:left w:val="nil"/>
              <w:bottom w:val="single" w:sz="4" w:space="0" w:color="auto"/>
              <w:right w:val="single" w:sz="4" w:space="0" w:color="auto"/>
            </w:tcBorders>
            <w:shd w:val="clear" w:color="auto" w:fill="auto"/>
            <w:hideMark/>
          </w:tcPr>
          <w:p w:rsidR="008E2D31" w:rsidRPr="00FB68F6" w:rsidRDefault="008E2D31" w:rsidP="00801518">
            <w:pPr>
              <w:spacing w:after="0" w:line="240" w:lineRule="auto"/>
              <w:rPr>
                <w:rFonts w:ascii="Times New Roman" w:hAnsi="Times New Roman"/>
                <w:sz w:val="20"/>
                <w:szCs w:val="20"/>
              </w:rPr>
            </w:pPr>
            <w:r w:rsidRPr="00FB68F6">
              <w:rPr>
                <w:rFonts w:ascii="Times New Roman" w:hAnsi="Times New Roman"/>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7" w:type="dxa"/>
            <w:tcBorders>
              <w:top w:val="nil"/>
              <w:left w:val="nil"/>
              <w:bottom w:val="single" w:sz="4" w:space="0" w:color="auto"/>
              <w:right w:val="single" w:sz="4" w:space="0" w:color="auto"/>
            </w:tcBorders>
            <w:shd w:val="clear" w:color="auto" w:fill="auto"/>
            <w:noWrap/>
            <w:vAlign w:val="center"/>
            <w:hideMark/>
          </w:tcPr>
          <w:p w:rsidR="008E2D31" w:rsidRPr="00FB68F6" w:rsidRDefault="008E2D31" w:rsidP="00801518">
            <w:pPr>
              <w:spacing w:after="0" w:line="240" w:lineRule="auto"/>
              <w:jc w:val="center"/>
              <w:rPr>
                <w:rFonts w:ascii="Times New Roman" w:hAnsi="Times New Roman"/>
                <w:sz w:val="20"/>
                <w:szCs w:val="20"/>
              </w:rPr>
            </w:pPr>
            <w:r w:rsidRPr="00FB68F6">
              <w:rPr>
                <w:rFonts w:ascii="Times New Roman" w:hAnsi="Times New Roman"/>
                <w:sz w:val="20"/>
                <w:szCs w:val="20"/>
              </w:rPr>
              <w:t>0,6</w:t>
            </w:r>
          </w:p>
        </w:tc>
      </w:tr>
      <w:tr w:rsidR="008E2D31" w:rsidRPr="00FB68F6" w:rsidTr="00E128AA">
        <w:trPr>
          <w:trHeight w:val="525"/>
        </w:trPr>
        <w:tc>
          <w:tcPr>
            <w:tcW w:w="2425" w:type="dxa"/>
            <w:gridSpan w:val="2"/>
            <w:tcBorders>
              <w:top w:val="nil"/>
              <w:left w:val="single" w:sz="4" w:space="0" w:color="auto"/>
              <w:bottom w:val="single" w:sz="4" w:space="0" w:color="auto"/>
              <w:right w:val="single" w:sz="4" w:space="0" w:color="auto"/>
            </w:tcBorders>
            <w:shd w:val="clear" w:color="auto" w:fill="auto"/>
            <w:noWrap/>
            <w:vAlign w:val="bottom"/>
            <w:hideMark/>
          </w:tcPr>
          <w:p w:rsidR="008E2D31" w:rsidRPr="005252C7" w:rsidRDefault="008E2D31" w:rsidP="00801518">
            <w:pPr>
              <w:spacing w:after="0" w:line="240" w:lineRule="auto"/>
              <w:rPr>
                <w:rFonts w:ascii="Times New Roman" w:hAnsi="Times New Roman"/>
                <w:sz w:val="18"/>
                <w:szCs w:val="18"/>
              </w:rPr>
            </w:pPr>
            <w:r w:rsidRPr="005252C7">
              <w:rPr>
                <w:rFonts w:ascii="Times New Roman" w:hAnsi="Times New Roman"/>
                <w:sz w:val="18"/>
                <w:szCs w:val="18"/>
              </w:rPr>
              <w:t>182 1 06 06033 10 0000 110</w:t>
            </w:r>
          </w:p>
        </w:tc>
        <w:tc>
          <w:tcPr>
            <w:tcW w:w="5387" w:type="dxa"/>
            <w:tcBorders>
              <w:top w:val="nil"/>
              <w:left w:val="nil"/>
              <w:bottom w:val="single" w:sz="4" w:space="0" w:color="auto"/>
              <w:right w:val="single" w:sz="4" w:space="0" w:color="auto"/>
            </w:tcBorders>
            <w:shd w:val="clear" w:color="auto" w:fill="auto"/>
            <w:hideMark/>
          </w:tcPr>
          <w:p w:rsidR="008E2D31" w:rsidRPr="00FB68F6" w:rsidRDefault="008E2D31" w:rsidP="00801518">
            <w:pPr>
              <w:spacing w:after="0" w:line="240" w:lineRule="auto"/>
              <w:rPr>
                <w:rFonts w:ascii="Times New Roman" w:hAnsi="Times New Roman"/>
                <w:sz w:val="20"/>
                <w:szCs w:val="20"/>
              </w:rPr>
            </w:pPr>
            <w:r w:rsidRPr="00FB68F6">
              <w:rPr>
                <w:rFonts w:ascii="Times New Roman" w:hAnsi="Times New Roman"/>
                <w:sz w:val="20"/>
                <w:szCs w:val="20"/>
              </w:rPr>
              <w:t>Земельный налог с организаций, обладающих земельным участком, расположенным в границах сельских поселений</w:t>
            </w:r>
          </w:p>
        </w:tc>
        <w:tc>
          <w:tcPr>
            <w:tcW w:w="1417" w:type="dxa"/>
            <w:tcBorders>
              <w:top w:val="nil"/>
              <w:left w:val="nil"/>
              <w:bottom w:val="single" w:sz="4" w:space="0" w:color="auto"/>
              <w:right w:val="single" w:sz="4" w:space="0" w:color="auto"/>
            </w:tcBorders>
            <w:shd w:val="clear" w:color="auto" w:fill="auto"/>
            <w:noWrap/>
            <w:vAlign w:val="center"/>
            <w:hideMark/>
          </w:tcPr>
          <w:p w:rsidR="008E2D31" w:rsidRPr="00FB68F6" w:rsidRDefault="008E2D31" w:rsidP="00801518">
            <w:pPr>
              <w:spacing w:after="0" w:line="240" w:lineRule="auto"/>
              <w:jc w:val="center"/>
              <w:rPr>
                <w:rFonts w:ascii="Times New Roman" w:hAnsi="Times New Roman"/>
                <w:sz w:val="20"/>
                <w:szCs w:val="20"/>
              </w:rPr>
            </w:pPr>
            <w:r w:rsidRPr="00FB68F6">
              <w:rPr>
                <w:rFonts w:ascii="Times New Roman" w:hAnsi="Times New Roman"/>
                <w:sz w:val="20"/>
                <w:szCs w:val="20"/>
              </w:rPr>
              <w:t>4,5</w:t>
            </w:r>
          </w:p>
        </w:tc>
      </w:tr>
      <w:tr w:rsidR="008E2D31" w:rsidRPr="00FB68F6" w:rsidTr="00E128AA">
        <w:trPr>
          <w:trHeight w:val="510"/>
        </w:trPr>
        <w:tc>
          <w:tcPr>
            <w:tcW w:w="2425" w:type="dxa"/>
            <w:gridSpan w:val="2"/>
            <w:tcBorders>
              <w:top w:val="nil"/>
              <w:left w:val="single" w:sz="4" w:space="0" w:color="auto"/>
              <w:bottom w:val="single" w:sz="4" w:space="0" w:color="auto"/>
              <w:right w:val="single" w:sz="4" w:space="0" w:color="auto"/>
            </w:tcBorders>
            <w:shd w:val="clear" w:color="auto" w:fill="auto"/>
            <w:noWrap/>
            <w:vAlign w:val="bottom"/>
            <w:hideMark/>
          </w:tcPr>
          <w:p w:rsidR="008E2D31" w:rsidRPr="005252C7" w:rsidRDefault="008E2D31" w:rsidP="00801518">
            <w:pPr>
              <w:spacing w:after="0" w:line="240" w:lineRule="auto"/>
              <w:rPr>
                <w:rFonts w:ascii="Times New Roman" w:hAnsi="Times New Roman"/>
                <w:sz w:val="18"/>
                <w:szCs w:val="18"/>
              </w:rPr>
            </w:pPr>
            <w:r w:rsidRPr="005252C7">
              <w:rPr>
                <w:rFonts w:ascii="Times New Roman" w:hAnsi="Times New Roman"/>
                <w:sz w:val="18"/>
                <w:szCs w:val="18"/>
              </w:rPr>
              <w:t>182 1 06 06043 10 0000 110</w:t>
            </w:r>
          </w:p>
        </w:tc>
        <w:tc>
          <w:tcPr>
            <w:tcW w:w="5387" w:type="dxa"/>
            <w:tcBorders>
              <w:top w:val="nil"/>
              <w:left w:val="nil"/>
              <w:bottom w:val="single" w:sz="4" w:space="0" w:color="auto"/>
              <w:right w:val="single" w:sz="4" w:space="0" w:color="auto"/>
            </w:tcBorders>
            <w:shd w:val="clear" w:color="auto" w:fill="auto"/>
            <w:hideMark/>
          </w:tcPr>
          <w:p w:rsidR="008E2D31" w:rsidRPr="00FB68F6" w:rsidRDefault="008E2D31" w:rsidP="00801518">
            <w:pPr>
              <w:spacing w:after="0" w:line="240" w:lineRule="auto"/>
              <w:rPr>
                <w:rFonts w:ascii="Times New Roman" w:hAnsi="Times New Roman"/>
                <w:sz w:val="20"/>
                <w:szCs w:val="20"/>
              </w:rPr>
            </w:pPr>
            <w:r w:rsidRPr="00FB68F6">
              <w:rPr>
                <w:rFonts w:ascii="Times New Roman" w:hAnsi="Times New Roman"/>
                <w:sz w:val="20"/>
                <w:szCs w:val="20"/>
              </w:rPr>
              <w:t>Земельный налог с физических лиц, обладающих земельным участком, расположенным в границах сельских поселений</w:t>
            </w:r>
          </w:p>
        </w:tc>
        <w:tc>
          <w:tcPr>
            <w:tcW w:w="1417" w:type="dxa"/>
            <w:tcBorders>
              <w:top w:val="nil"/>
              <w:left w:val="nil"/>
              <w:bottom w:val="single" w:sz="4" w:space="0" w:color="auto"/>
              <w:right w:val="single" w:sz="4" w:space="0" w:color="auto"/>
            </w:tcBorders>
            <w:shd w:val="clear" w:color="auto" w:fill="auto"/>
            <w:noWrap/>
            <w:vAlign w:val="center"/>
            <w:hideMark/>
          </w:tcPr>
          <w:p w:rsidR="008E2D31" w:rsidRPr="00FB68F6" w:rsidRDefault="008E2D31" w:rsidP="00801518">
            <w:pPr>
              <w:spacing w:after="0" w:line="240" w:lineRule="auto"/>
              <w:jc w:val="center"/>
              <w:rPr>
                <w:rFonts w:ascii="Times New Roman" w:hAnsi="Times New Roman"/>
                <w:sz w:val="20"/>
                <w:szCs w:val="20"/>
              </w:rPr>
            </w:pPr>
            <w:r w:rsidRPr="00FB68F6">
              <w:rPr>
                <w:rFonts w:ascii="Times New Roman" w:hAnsi="Times New Roman"/>
                <w:sz w:val="20"/>
                <w:szCs w:val="20"/>
              </w:rPr>
              <w:t>1,1</w:t>
            </w:r>
          </w:p>
        </w:tc>
      </w:tr>
      <w:tr w:rsidR="008E2D31" w:rsidRPr="00FB68F6" w:rsidTr="00E128AA">
        <w:trPr>
          <w:trHeight w:val="255"/>
        </w:trPr>
        <w:tc>
          <w:tcPr>
            <w:tcW w:w="7812" w:type="dxa"/>
            <w:gridSpan w:val="3"/>
            <w:tcBorders>
              <w:top w:val="single" w:sz="4" w:space="0" w:color="auto"/>
              <w:left w:val="single" w:sz="4" w:space="0" w:color="auto"/>
              <w:bottom w:val="single" w:sz="4" w:space="0" w:color="auto"/>
              <w:right w:val="single" w:sz="4" w:space="0" w:color="000000"/>
            </w:tcBorders>
            <w:shd w:val="clear" w:color="auto" w:fill="auto"/>
            <w:hideMark/>
          </w:tcPr>
          <w:p w:rsidR="008E2D31" w:rsidRPr="005252C7" w:rsidRDefault="008E2D31" w:rsidP="00801518">
            <w:pPr>
              <w:spacing w:after="0" w:line="240" w:lineRule="auto"/>
              <w:jc w:val="center"/>
              <w:rPr>
                <w:rFonts w:ascii="Times New Roman" w:hAnsi="Times New Roman"/>
                <w:b/>
                <w:bCs/>
                <w:sz w:val="18"/>
                <w:szCs w:val="18"/>
              </w:rPr>
            </w:pPr>
            <w:r w:rsidRPr="005252C7">
              <w:rPr>
                <w:rFonts w:ascii="Times New Roman" w:hAnsi="Times New Roman"/>
                <w:b/>
                <w:bCs/>
                <w:sz w:val="18"/>
                <w:szCs w:val="18"/>
              </w:rPr>
              <w:t>925  Администрация сельского поселения "Яснэг"</w:t>
            </w:r>
          </w:p>
        </w:tc>
        <w:tc>
          <w:tcPr>
            <w:tcW w:w="1417" w:type="dxa"/>
            <w:tcBorders>
              <w:top w:val="nil"/>
              <w:left w:val="nil"/>
              <w:bottom w:val="single" w:sz="4" w:space="0" w:color="auto"/>
              <w:right w:val="single" w:sz="4" w:space="0" w:color="auto"/>
            </w:tcBorders>
            <w:shd w:val="clear" w:color="auto" w:fill="auto"/>
            <w:noWrap/>
            <w:vAlign w:val="center"/>
            <w:hideMark/>
          </w:tcPr>
          <w:p w:rsidR="008E2D31" w:rsidRPr="00FB68F6" w:rsidRDefault="008E2D31" w:rsidP="00801518">
            <w:pPr>
              <w:spacing w:after="0" w:line="240" w:lineRule="auto"/>
              <w:jc w:val="center"/>
              <w:rPr>
                <w:rFonts w:ascii="Times New Roman" w:hAnsi="Times New Roman"/>
                <w:b/>
                <w:bCs/>
                <w:sz w:val="20"/>
                <w:szCs w:val="20"/>
              </w:rPr>
            </w:pPr>
            <w:r w:rsidRPr="00FB68F6">
              <w:rPr>
                <w:rFonts w:ascii="Times New Roman" w:hAnsi="Times New Roman"/>
                <w:b/>
                <w:bCs/>
                <w:sz w:val="20"/>
                <w:szCs w:val="20"/>
              </w:rPr>
              <w:t>2 515,0</w:t>
            </w:r>
          </w:p>
        </w:tc>
      </w:tr>
      <w:tr w:rsidR="008E2D31" w:rsidRPr="00FB68F6" w:rsidTr="00E128AA">
        <w:trPr>
          <w:trHeight w:val="720"/>
        </w:trPr>
        <w:tc>
          <w:tcPr>
            <w:tcW w:w="2425" w:type="dxa"/>
            <w:gridSpan w:val="2"/>
            <w:tcBorders>
              <w:top w:val="nil"/>
              <w:left w:val="single" w:sz="4" w:space="0" w:color="auto"/>
              <w:bottom w:val="single" w:sz="4" w:space="0" w:color="auto"/>
              <w:right w:val="single" w:sz="4" w:space="0" w:color="auto"/>
            </w:tcBorders>
            <w:shd w:val="clear" w:color="auto" w:fill="auto"/>
            <w:noWrap/>
            <w:vAlign w:val="bottom"/>
            <w:hideMark/>
          </w:tcPr>
          <w:p w:rsidR="008E2D31" w:rsidRPr="005252C7" w:rsidRDefault="008E2D31" w:rsidP="00801518">
            <w:pPr>
              <w:spacing w:after="0" w:line="240" w:lineRule="auto"/>
              <w:rPr>
                <w:rFonts w:ascii="Times New Roman" w:hAnsi="Times New Roman"/>
                <w:sz w:val="18"/>
                <w:szCs w:val="18"/>
              </w:rPr>
            </w:pPr>
            <w:r w:rsidRPr="005252C7">
              <w:rPr>
                <w:rFonts w:ascii="Times New Roman" w:hAnsi="Times New Roman"/>
                <w:sz w:val="18"/>
                <w:szCs w:val="18"/>
              </w:rPr>
              <w:t>925 1 08 04020 01 0000 110</w:t>
            </w:r>
          </w:p>
        </w:tc>
        <w:tc>
          <w:tcPr>
            <w:tcW w:w="5387" w:type="dxa"/>
            <w:tcBorders>
              <w:top w:val="nil"/>
              <w:left w:val="nil"/>
              <w:bottom w:val="single" w:sz="4" w:space="0" w:color="auto"/>
              <w:right w:val="single" w:sz="4" w:space="0" w:color="auto"/>
            </w:tcBorders>
            <w:shd w:val="clear" w:color="auto" w:fill="auto"/>
            <w:hideMark/>
          </w:tcPr>
          <w:p w:rsidR="008E2D31" w:rsidRPr="00FB68F6" w:rsidRDefault="008E2D31" w:rsidP="00801518">
            <w:pPr>
              <w:spacing w:after="0" w:line="240" w:lineRule="auto"/>
              <w:rPr>
                <w:rFonts w:ascii="Times New Roman" w:hAnsi="Times New Roman"/>
                <w:sz w:val="20"/>
                <w:szCs w:val="20"/>
              </w:rPr>
            </w:pPr>
            <w:r w:rsidRPr="00FB68F6">
              <w:rPr>
                <w:rFonts w:ascii="Times New Roman" w:hAnsi="Times New Roman"/>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17" w:type="dxa"/>
            <w:tcBorders>
              <w:top w:val="nil"/>
              <w:left w:val="nil"/>
              <w:bottom w:val="single" w:sz="4" w:space="0" w:color="auto"/>
              <w:right w:val="single" w:sz="4" w:space="0" w:color="auto"/>
            </w:tcBorders>
            <w:shd w:val="clear" w:color="auto" w:fill="auto"/>
            <w:noWrap/>
            <w:vAlign w:val="center"/>
            <w:hideMark/>
          </w:tcPr>
          <w:p w:rsidR="008E2D31" w:rsidRPr="00FB68F6" w:rsidRDefault="008E2D31" w:rsidP="00801518">
            <w:pPr>
              <w:spacing w:after="0" w:line="240" w:lineRule="auto"/>
              <w:jc w:val="center"/>
              <w:rPr>
                <w:rFonts w:ascii="Times New Roman" w:hAnsi="Times New Roman"/>
                <w:sz w:val="20"/>
                <w:szCs w:val="20"/>
              </w:rPr>
            </w:pPr>
            <w:r w:rsidRPr="00FB68F6">
              <w:rPr>
                <w:rFonts w:ascii="Times New Roman" w:hAnsi="Times New Roman"/>
                <w:sz w:val="20"/>
                <w:szCs w:val="20"/>
              </w:rPr>
              <w:t>1,2</w:t>
            </w:r>
          </w:p>
        </w:tc>
      </w:tr>
      <w:tr w:rsidR="008E2D31" w:rsidRPr="00FB68F6" w:rsidTr="00E128AA">
        <w:trPr>
          <w:trHeight w:val="975"/>
        </w:trPr>
        <w:tc>
          <w:tcPr>
            <w:tcW w:w="2425" w:type="dxa"/>
            <w:gridSpan w:val="2"/>
            <w:tcBorders>
              <w:top w:val="nil"/>
              <w:left w:val="single" w:sz="4" w:space="0" w:color="auto"/>
              <w:bottom w:val="single" w:sz="4" w:space="0" w:color="auto"/>
              <w:right w:val="single" w:sz="4" w:space="0" w:color="auto"/>
            </w:tcBorders>
            <w:shd w:val="clear" w:color="auto" w:fill="auto"/>
            <w:noWrap/>
            <w:vAlign w:val="bottom"/>
            <w:hideMark/>
          </w:tcPr>
          <w:p w:rsidR="008E2D31" w:rsidRPr="005252C7" w:rsidRDefault="008E2D31" w:rsidP="00801518">
            <w:pPr>
              <w:spacing w:after="0" w:line="240" w:lineRule="auto"/>
              <w:rPr>
                <w:rFonts w:ascii="Times New Roman" w:hAnsi="Times New Roman"/>
                <w:sz w:val="18"/>
                <w:szCs w:val="18"/>
              </w:rPr>
            </w:pPr>
            <w:r w:rsidRPr="005252C7">
              <w:rPr>
                <w:rFonts w:ascii="Times New Roman" w:hAnsi="Times New Roman"/>
                <w:sz w:val="18"/>
                <w:szCs w:val="18"/>
              </w:rPr>
              <w:t>925 1 11 05025 10 0000 120</w:t>
            </w:r>
          </w:p>
        </w:tc>
        <w:tc>
          <w:tcPr>
            <w:tcW w:w="5387" w:type="dxa"/>
            <w:tcBorders>
              <w:top w:val="nil"/>
              <w:left w:val="nil"/>
              <w:bottom w:val="single" w:sz="4" w:space="0" w:color="auto"/>
              <w:right w:val="single" w:sz="4" w:space="0" w:color="auto"/>
            </w:tcBorders>
            <w:shd w:val="clear" w:color="auto" w:fill="auto"/>
            <w:hideMark/>
          </w:tcPr>
          <w:p w:rsidR="008E2D31" w:rsidRPr="00FB68F6" w:rsidRDefault="008E2D31" w:rsidP="00801518">
            <w:pPr>
              <w:spacing w:after="0" w:line="240" w:lineRule="auto"/>
              <w:rPr>
                <w:rFonts w:ascii="Times New Roman" w:hAnsi="Times New Roman"/>
                <w:sz w:val="20"/>
                <w:szCs w:val="20"/>
              </w:rPr>
            </w:pPr>
            <w:r w:rsidRPr="00FB68F6">
              <w:rPr>
                <w:rFonts w:ascii="Times New Roman" w:hAnsi="Times New Roman"/>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417" w:type="dxa"/>
            <w:tcBorders>
              <w:top w:val="nil"/>
              <w:left w:val="nil"/>
              <w:bottom w:val="single" w:sz="4" w:space="0" w:color="auto"/>
              <w:right w:val="single" w:sz="4" w:space="0" w:color="auto"/>
            </w:tcBorders>
            <w:shd w:val="clear" w:color="auto" w:fill="auto"/>
            <w:noWrap/>
            <w:vAlign w:val="center"/>
            <w:hideMark/>
          </w:tcPr>
          <w:p w:rsidR="008E2D31" w:rsidRPr="00FB68F6" w:rsidRDefault="008E2D31" w:rsidP="00801518">
            <w:pPr>
              <w:spacing w:after="0" w:line="240" w:lineRule="auto"/>
              <w:jc w:val="center"/>
              <w:rPr>
                <w:rFonts w:ascii="Times New Roman" w:hAnsi="Times New Roman"/>
                <w:sz w:val="20"/>
                <w:szCs w:val="20"/>
              </w:rPr>
            </w:pPr>
            <w:r w:rsidRPr="00FB68F6">
              <w:rPr>
                <w:rFonts w:ascii="Times New Roman" w:hAnsi="Times New Roman"/>
                <w:sz w:val="20"/>
                <w:szCs w:val="20"/>
              </w:rPr>
              <w:t>5,2</w:t>
            </w:r>
          </w:p>
        </w:tc>
      </w:tr>
      <w:tr w:rsidR="008E2D31" w:rsidRPr="00FB68F6" w:rsidTr="00E128AA">
        <w:trPr>
          <w:trHeight w:val="495"/>
        </w:trPr>
        <w:tc>
          <w:tcPr>
            <w:tcW w:w="2425" w:type="dxa"/>
            <w:gridSpan w:val="2"/>
            <w:tcBorders>
              <w:top w:val="nil"/>
              <w:left w:val="single" w:sz="4" w:space="0" w:color="auto"/>
              <w:bottom w:val="single" w:sz="4" w:space="0" w:color="auto"/>
              <w:right w:val="single" w:sz="4" w:space="0" w:color="auto"/>
            </w:tcBorders>
            <w:shd w:val="clear" w:color="auto" w:fill="auto"/>
            <w:noWrap/>
            <w:vAlign w:val="bottom"/>
            <w:hideMark/>
          </w:tcPr>
          <w:p w:rsidR="008E2D31" w:rsidRPr="005252C7" w:rsidRDefault="008E2D31" w:rsidP="00801518">
            <w:pPr>
              <w:spacing w:after="0" w:line="240" w:lineRule="auto"/>
              <w:rPr>
                <w:rFonts w:ascii="Times New Roman" w:hAnsi="Times New Roman"/>
                <w:sz w:val="18"/>
                <w:szCs w:val="18"/>
              </w:rPr>
            </w:pPr>
            <w:r w:rsidRPr="005252C7">
              <w:rPr>
                <w:rFonts w:ascii="Times New Roman" w:hAnsi="Times New Roman"/>
                <w:sz w:val="18"/>
                <w:szCs w:val="18"/>
              </w:rPr>
              <w:t>925 1 11 05075 10 0000 120</w:t>
            </w:r>
          </w:p>
        </w:tc>
        <w:tc>
          <w:tcPr>
            <w:tcW w:w="5387" w:type="dxa"/>
            <w:tcBorders>
              <w:top w:val="nil"/>
              <w:left w:val="nil"/>
              <w:bottom w:val="single" w:sz="4" w:space="0" w:color="auto"/>
              <w:right w:val="single" w:sz="4" w:space="0" w:color="auto"/>
            </w:tcBorders>
            <w:shd w:val="clear" w:color="auto" w:fill="auto"/>
            <w:hideMark/>
          </w:tcPr>
          <w:p w:rsidR="008E2D31" w:rsidRPr="00FB68F6" w:rsidRDefault="008E2D31" w:rsidP="00801518">
            <w:pPr>
              <w:spacing w:after="0" w:line="240" w:lineRule="auto"/>
              <w:rPr>
                <w:rFonts w:ascii="Times New Roman" w:hAnsi="Times New Roman"/>
                <w:sz w:val="20"/>
                <w:szCs w:val="20"/>
              </w:rPr>
            </w:pPr>
            <w:r w:rsidRPr="00FB68F6">
              <w:rPr>
                <w:rFonts w:ascii="Times New Roman" w:hAnsi="Times New Roman"/>
                <w:sz w:val="20"/>
                <w:szCs w:val="20"/>
              </w:rPr>
              <w:t>Доходы от сдачи в аренду имущества, составляющего казну сельских поселений (за исключением земельных участков)</w:t>
            </w:r>
          </w:p>
        </w:tc>
        <w:tc>
          <w:tcPr>
            <w:tcW w:w="1417" w:type="dxa"/>
            <w:tcBorders>
              <w:top w:val="nil"/>
              <w:left w:val="nil"/>
              <w:bottom w:val="single" w:sz="4" w:space="0" w:color="auto"/>
              <w:right w:val="single" w:sz="4" w:space="0" w:color="auto"/>
            </w:tcBorders>
            <w:shd w:val="clear" w:color="auto" w:fill="auto"/>
            <w:noWrap/>
            <w:vAlign w:val="center"/>
            <w:hideMark/>
          </w:tcPr>
          <w:p w:rsidR="008E2D31" w:rsidRPr="00FB68F6" w:rsidRDefault="008E2D31" w:rsidP="00801518">
            <w:pPr>
              <w:spacing w:after="0" w:line="240" w:lineRule="auto"/>
              <w:jc w:val="center"/>
              <w:rPr>
                <w:rFonts w:ascii="Times New Roman" w:hAnsi="Times New Roman"/>
                <w:sz w:val="20"/>
                <w:szCs w:val="20"/>
              </w:rPr>
            </w:pPr>
            <w:r w:rsidRPr="00FB68F6">
              <w:rPr>
                <w:rFonts w:ascii="Times New Roman" w:hAnsi="Times New Roman"/>
                <w:sz w:val="20"/>
                <w:szCs w:val="20"/>
              </w:rPr>
              <w:t>24,4</w:t>
            </w:r>
          </w:p>
        </w:tc>
      </w:tr>
      <w:tr w:rsidR="008E2D31" w:rsidRPr="00FB68F6" w:rsidTr="00E128AA">
        <w:trPr>
          <w:trHeight w:val="1020"/>
        </w:trPr>
        <w:tc>
          <w:tcPr>
            <w:tcW w:w="2425" w:type="dxa"/>
            <w:gridSpan w:val="2"/>
            <w:tcBorders>
              <w:top w:val="nil"/>
              <w:left w:val="single" w:sz="4" w:space="0" w:color="auto"/>
              <w:bottom w:val="single" w:sz="4" w:space="0" w:color="auto"/>
              <w:right w:val="single" w:sz="4" w:space="0" w:color="auto"/>
            </w:tcBorders>
            <w:shd w:val="clear" w:color="auto" w:fill="auto"/>
            <w:noWrap/>
            <w:vAlign w:val="bottom"/>
            <w:hideMark/>
          </w:tcPr>
          <w:p w:rsidR="008E2D31" w:rsidRPr="005252C7" w:rsidRDefault="008E2D31" w:rsidP="00801518">
            <w:pPr>
              <w:spacing w:after="0" w:line="240" w:lineRule="auto"/>
              <w:rPr>
                <w:rFonts w:ascii="Times New Roman" w:hAnsi="Times New Roman"/>
                <w:sz w:val="18"/>
                <w:szCs w:val="18"/>
              </w:rPr>
            </w:pPr>
            <w:r w:rsidRPr="005252C7">
              <w:rPr>
                <w:rFonts w:ascii="Times New Roman" w:hAnsi="Times New Roman"/>
                <w:sz w:val="18"/>
                <w:szCs w:val="18"/>
              </w:rPr>
              <w:t>925 1 11 09045 10 0000 120</w:t>
            </w:r>
          </w:p>
        </w:tc>
        <w:tc>
          <w:tcPr>
            <w:tcW w:w="5387" w:type="dxa"/>
            <w:tcBorders>
              <w:top w:val="nil"/>
              <w:left w:val="nil"/>
              <w:bottom w:val="single" w:sz="4" w:space="0" w:color="auto"/>
              <w:right w:val="single" w:sz="4" w:space="0" w:color="auto"/>
            </w:tcBorders>
            <w:shd w:val="clear" w:color="auto" w:fill="auto"/>
            <w:hideMark/>
          </w:tcPr>
          <w:p w:rsidR="008E2D31" w:rsidRPr="00FB68F6" w:rsidRDefault="008E2D31" w:rsidP="00801518">
            <w:pPr>
              <w:spacing w:after="0" w:line="240" w:lineRule="auto"/>
              <w:rPr>
                <w:rFonts w:ascii="Times New Roman" w:hAnsi="Times New Roman"/>
                <w:sz w:val="20"/>
                <w:szCs w:val="20"/>
              </w:rPr>
            </w:pPr>
            <w:r w:rsidRPr="00FB68F6">
              <w:rPr>
                <w:rFonts w:ascii="Times New Roman" w:hAnsi="Times New Roman"/>
                <w:sz w:val="20"/>
                <w:szCs w:val="20"/>
              </w:rPr>
              <w:t>Прочие поступления от использования имущества, находящегося в собственности сельских поселений (за исключением муниципальных бюджетных и автономных учреждений, а также имущества муниципальных унитарных предприятий в том числе казенных)</w:t>
            </w:r>
          </w:p>
        </w:tc>
        <w:tc>
          <w:tcPr>
            <w:tcW w:w="1417" w:type="dxa"/>
            <w:tcBorders>
              <w:top w:val="nil"/>
              <w:left w:val="nil"/>
              <w:bottom w:val="single" w:sz="4" w:space="0" w:color="auto"/>
              <w:right w:val="single" w:sz="4" w:space="0" w:color="auto"/>
            </w:tcBorders>
            <w:shd w:val="clear" w:color="auto" w:fill="auto"/>
            <w:noWrap/>
            <w:vAlign w:val="center"/>
            <w:hideMark/>
          </w:tcPr>
          <w:p w:rsidR="008E2D31" w:rsidRPr="00FB68F6" w:rsidRDefault="008E2D31" w:rsidP="00801518">
            <w:pPr>
              <w:spacing w:after="0" w:line="240" w:lineRule="auto"/>
              <w:jc w:val="center"/>
              <w:rPr>
                <w:rFonts w:ascii="Times New Roman" w:hAnsi="Times New Roman"/>
                <w:sz w:val="20"/>
                <w:szCs w:val="20"/>
              </w:rPr>
            </w:pPr>
            <w:r w:rsidRPr="00FB68F6">
              <w:rPr>
                <w:rFonts w:ascii="Times New Roman" w:hAnsi="Times New Roman"/>
                <w:sz w:val="20"/>
                <w:szCs w:val="20"/>
              </w:rPr>
              <w:t>30,2</w:t>
            </w:r>
          </w:p>
        </w:tc>
      </w:tr>
      <w:tr w:rsidR="008E2D31" w:rsidRPr="00FB68F6" w:rsidTr="00E128AA">
        <w:trPr>
          <w:trHeight w:val="465"/>
        </w:trPr>
        <w:tc>
          <w:tcPr>
            <w:tcW w:w="2425" w:type="dxa"/>
            <w:gridSpan w:val="2"/>
            <w:tcBorders>
              <w:top w:val="nil"/>
              <w:left w:val="single" w:sz="4" w:space="0" w:color="auto"/>
              <w:bottom w:val="single" w:sz="4" w:space="0" w:color="auto"/>
              <w:right w:val="single" w:sz="4" w:space="0" w:color="auto"/>
            </w:tcBorders>
            <w:shd w:val="clear" w:color="auto" w:fill="auto"/>
            <w:noWrap/>
            <w:vAlign w:val="bottom"/>
            <w:hideMark/>
          </w:tcPr>
          <w:p w:rsidR="008E2D31" w:rsidRPr="005252C7" w:rsidRDefault="008E2D31" w:rsidP="00801518">
            <w:pPr>
              <w:spacing w:after="0" w:line="240" w:lineRule="auto"/>
              <w:rPr>
                <w:rFonts w:ascii="Times New Roman" w:hAnsi="Times New Roman"/>
                <w:sz w:val="18"/>
                <w:szCs w:val="18"/>
              </w:rPr>
            </w:pPr>
            <w:r w:rsidRPr="005252C7">
              <w:rPr>
                <w:rFonts w:ascii="Times New Roman" w:hAnsi="Times New Roman"/>
                <w:sz w:val="18"/>
                <w:szCs w:val="18"/>
              </w:rPr>
              <w:t>925 2 02 16001 10 0000 151</w:t>
            </w:r>
          </w:p>
        </w:tc>
        <w:tc>
          <w:tcPr>
            <w:tcW w:w="5387" w:type="dxa"/>
            <w:tcBorders>
              <w:top w:val="nil"/>
              <w:left w:val="nil"/>
              <w:bottom w:val="single" w:sz="4" w:space="0" w:color="auto"/>
              <w:right w:val="single" w:sz="4" w:space="0" w:color="auto"/>
            </w:tcBorders>
            <w:shd w:val="clear" w:color="000000" w:fill="FFFFFF"/>
            <w:vAlign w:val="bottom"/>
            <w:hideMark/>
          </w:tcPr>
          <w:p w:rsidR="008E2D31" w:rsidRPr="00FB68F6" w:rsidRDefault="008E2D31" w:rsidP="00801518">
            <w:pPr>
              <w:spacing w:after="0" w:line="240" w:lineRule="auto"/>
              <w:rPr>
                <w:rFonts w:ascii="Times New Roman" w:hAnsi="Times New Roman"/>
                <w:sz w:val="20"/>
                <w:szCs w:val="20"/>
              </w:rPr>
            </w:pPr>
            <w:r w:rsidRPr="00FB68F6">
              <w:rPr>
                <w:rFonts w:ascii="Times New Roman" w:hAnsi="Times New Roman"/>
                <w:sz w:val="20"/>
                <w:szCs w:val="20"/>
              </w:rPr>
              <w:t xml:space="preserve">Дотации бюджетам сельских поселений на выравнивание уровня бюджетной обеспеченности </w:t>
            </w:r>
          </w:p>
        </w:tc>
        <w:tc>
          <w:tcPr>
            <w:tcW w:w="1417" w:type="dxa"/>
            <w:tcBorders>
              <w:top w:val="nil"/>
              <w:left w:val="nil"/>
              <w:bottom w:val="single" w:sz="4" w:space="0" w:color="auto"/>
              <w:right w:val="single" w:sz="4" w:space="0" w:color="auto"/>
            </w:tcBorders>
            <w:shd w:val="clear" w:color="auto" w:fill="auto"/>
            <w:noWrap/>
            <w:vAlign w:val="bottom"/>
            <w:hideMark/>
          </w:tcPr>
          <w:p w:rsidR="008E2D31" w:rsidRPr="00FB68F6" w:rsidRDefault="008E2D31" w:rsidP="00801518">
            <w:pPr>
              <w:spacing w:after="0" w:line="240" w:lineRule="auto"/>
              <w:jc w:val="center"/>
              <w:rPr>
                <w:rFonts w:ascii="Times New Roman" w:hAnsi="Times New Roman"/>
                <w:sz w:val="20"/>
                <w:szCs w:val="20"/>
              </w:rPr>
            </w:pPr>
            <w:r w:rsidRPr="00FB68F6">
              <w:rPr>
                <w:rFonts w:ascii="Times New Roman" w:hAnsi="Times New Roman"/>
                <w:sz w:val="20"/>
                <w:szCs w:val="20"/>
              </w:rPr>
              <w:t>845,8</w:t>
            </w:r>
          </w:p>
        </w:tc>
      </w:tr>
      <w:tr w:rsidR="008E2D31" w:rsidRPr="00FB68F6" w:rsidTr="00E128AA">
        <w:trPr>
          <w:trHeight w:val="1200"/>
        </w:trPr>
        <w:tc>
          <w:tcPr>
            <w:tcW w:w="2425" w:type="dxa"/>
            <w:gridSpan w:val="2"/>
            <w:tcBorders>
              <w:top w:val="nil"/>
              <w:left w:val="single" w:sz="4" w:space="0" w:color="auto"/>
              <w:bottom w:val="single" w:sz="4" w:space="0" w:color="auto"/>
              <w:right w:val="single" w:sz="4" w:space="0" w:color="auto"/>
            </w:tcBorders>
            <w:shd w:val="clear" w:color="auto" w:fill="auto"/>
            <w:noWrap/>
            <w:vAlign w:val="bottom"/>
            <w:hideMark/>
          </w:tcPr>
          <w:p w:rsidR="008E2D31" w:rsidRPr="005252C7" w:rsidRDefault="008E2D31" w:rsidP="00801518">
            <w:pPr>
              <w:spacing w:after="0" w:line="240" w:lineRule="auto"/>
              <w:rPr>
                <w:rFonts w:ascii="Times New Roman" w:hAnsi="Times New Roman"/>
                <w:sz w:val="18"/>
                <w:szCs w:val="18"/>
              </w:rPr>
            </w:pPr>
            <w:r w:rsidRPr="005252C7">
              <w:rPr>
                <w:rFonts w:ascii="Times New Roman" w:hAnsi="Times New Roman"/>
                <w:sz w:val="18"/>
                <w:szCs w:val="18"/>
              </w:rPr>
              <w:t>925 2 02 30024 10 0000 151</w:t>
            </w:r>
          </w:p>
        </w:tc>
        <w:tc>
          <w:tcPr>
            <w:tcW w:w="5387" w:type="dxa"/>
            <w:tcBorders>
              <w:top w:val="nil"/>
              <w:left w:val="nil"/>
              <w:bottom w:val="single" w:sz="4" w:space="0" w:color="auto"/>
              <w:right w:val="single" w:sz="4" w:space="0" w:color="auto"/>
            </w:tcBorders>
            <w:shd w:val="clear" w:color="auto" w:fill="auto"/>
            <w:vAlign w:val="bottom"/>
            <w:hideMark/>
          </w:tcPr>
          <w:p w:rsidR="008E2D31" w:rsidRPr="00FB68F6" w:rsidRDefault="008E2D31" w:rsidP="00801518">
            <w:pPr>
              <w:spacing w:after="0" w:line="240" w:lineRule="auto"/>
              <w:rPr>
                <w:rFonts w:ascii="Times New Roman" w:hAnsi="Times New Roman"/>
                <w:sz w:val="20"/>
                <w:szCs w:val="20"/>
                <w:u w:val="single"/>
              </w:rPr>
            </w:pPr>
            <w:r w:rsidRPr="00FB68F6">
              <w:rPr>
                <w:rFonts w:ascii="Times New Roman" w:hAnsi="Times New Roman"/>
                <w:sz w:val="20"/>
                <w:szCs w:val="20"/>
                <w:u w:val="single"/>
              </w:rPr>
              <w:t xml:space="preserve">Субвенции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статьями 6 и 7  Закона Республики Коми «Об административной ответственности в Республике Коми» </w:t>
            </w:r>
          </w:p>
        </w:tc>
        <w:tc>
          <w:tcPr>
            <w:tcW w:w="1417" w:type="dxa"/>
            <w:tcBorders>
              <w:top w:val="nil"/>
              <w:left w:val="nil"/>
              <w:bottom w:val="single" w:sz="4" w:space="0" w:color="auto"/>
              <w:right w:val="single" w:sz="4" w:space="0" w:color="auto"/>
            </w:tcBorders>
            <w:shd w:val="clear" w:color="auto" w:fill="auto"/>
            <w:noWrap/>
            <w:vAlign w:val="bottom"/>
            <w:hideMark/>
          </w:tcPr>
          <w:p w:rsidR="008E2D31" w:rsidRPr="00FB68F6" w:rsidRDefault="008E2D31" w:rsidP="00801518">
            <w:pPr>
              <w:spacing w:after="0" w:line="240" w:lineRule="auto"/>
              <w:jc w:val="center"/>
              <w:rPr>
                <w:rFonts w:ascii="Times New Roman" w:hAnsi="Times New Roman"/>
                <w:sz w:val="20"/>
                <w:szCs w:val="20"/>
              </w:rPr>
            </w:pPr>
            <w:r w:rsidRPr="00FB68F6">
              <w:rPr>
                <w:rFonts w:ascii="Times New Roman" w:hAnsi="Times New Roman"/>
                <w:sz w:val="20"/>
                <w:szCs w:val="20"/>
              </w:rPr>
              <w:t>27,3</w:t>
            </w:r>
          </w:p>
        </w:tc>
      </w:tr>
      <w:tr w:rsidR="008E2D31" w:rsidRPr="00FB68F6" w:rsidTr="00E128AA">
        <w:trPr>
          <w:trHeight w:val="480"/>
        </w:trPr>
        <w:tc>
          <w:tcPr>
            <w:tcW w:w="2425" w:type="dxa"/>
            <w:gridSpan w:val="2"/>
            <w:tcBorders>
              <w:top w:val="nil"/>
              <w:left w:val="single" w:sz="4" w:space="0" w:color="auto"/>
              <w:bottom w:val="single" w:sz="4" w:space="0" w:color="auto"/>
              <w:right w:val="single" w:sz="4" w:space="0" w:color="auto"/>
            </w:tcBorders>
            <w:shd w:val="clear" w:color="auto" w:fill="auto"/>
            <w:noWrap/>
            <w:vAlign w:val="bottom"/>
            <w:hideMark/>
          </w:tcPr>
          <w:p w:rsidR="008E2D31" w:rsidRPr="005252C7" w:rsidRDefault="008E2D31" w:rsidP="00801518">
            <w:pPr>
              <w:spacing w:after="0" w:line="240" w:lineRule="auto"/>
              <w:rPr>
                <w:rFonts w:ascii="Times New Roman" w:hAnsi="Times New Roman"/>
                <w:sz w:val="18"/>
                <w:szCs w:val="18"/>
              </w:rPr>
            </w:pPr>
            <w:r w:rsidRPr="005252C7">
              <w:rPr>
                <w:rFonts w:ascii="Times New Roman" w:hAnsi="Times New Roman"/>
                <w:sz w:val="18"/>
                <w:szCs w:val="18"/>
              </w:rPr>
              <w:t>925 2 02 35118 10 0000 151</w:t>
            </w:r>
          </w:p>
        </w:tc>
        <w:tc>
          <w:tcPr>
            <w:tcW w:w="5387" w:type="dxa"/>
            <w:tcBorders>
              <w:top w:val="nil"/>
              <w:left w:val="nil"/>
              <w:bottom w:val="single" w:sz="4" w:space="0" w:color="auto"/>
              <w:right w:val="single" w:sz="4" w:space="0" w:color="auto"/>
            </w:tcBorders>
            <w:shd w:val="clear" w:color="auto" w:fill="auto"/>
            <w:vAlign w:val="bottom"/>
            <w:hideMark/>
          </w:tcPr>
          <w:p w:rsidR="008E2D31" w:rsidRPr="00FB68F6" w:rsidRDefault="008E2D31" w:rsidP="00801518">
            <w:pPr>
              <w:spacing w:after="0" w:line="240" w:lineRule="auto"/>
              <w:rPr>
                <w:rFonts w:ascii="Times New Roman" w:hAnsi="Times New Roman"/>
                <w:sz w:val="20"/>
                <w:szCs w:val="20"/>
              </w:rPr>
            </w:pPr>
            <w:r w:rsidRPr="00FB68F6">
              <w:rPr>
                <w:rFonts w:ascii="Times New Roman" w:hAnsi="Times New Roman"/>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17" w:type="dxa"/>
            <w:tcBorders>
              <w:top w:val="nil"/>
              <w:left w:val="nil"/>
              <w:bottom w:val="single" w:sz="4" w:space="0" w:color="auto"/>
              <w:right w:val="single" w:sz="4" w:space="0" w:color="auto"/>
            </w:tcBorders>
            <w:shd w:val="clear" w:color="auto" w:fill="auto"/>
            <w:noWrap/>
            <w:vAlign w:val="bottom"/>
            <w:hideMark/>
          </w:tcPr>
          <w:p w:rsidR="008E2D31" w:rsidRPr="00FB68F6" w:rsidRDefault="008E2D31" w:rsidP="00801518">
            <w:pPr>
              <w:spacing w:after="0" w:line="240" w:lineRule="auto"/>
              <w:jc w:val="center"/>
              <w:rPr>
                <w:rFonts w:ascii="Times New Roman" w:hAnsi="Times New Roman"/>
                <w:sz w:val="20"/>
                <w:szCs w:val="20"/>
              </w:rPr>
            </w:pPr>
            <w:r w:rsidRPr="00FB68F6">
              <w:rPr>
                <w:rFonts w:ascii="Times New Roman" w:hAnsi="Times New Roman"/>
                <w:sz w:val="20"/>
                <w:szCs w:val="20"/>
              </w:rPr>
              <w:t>39,7</w:t>
            </w:r>
          </w:p>
        </w:tc>
      </w:tr>
      <w:tr w:rsidR="008E2D31" w:rsidRPr="00FB68F6" w:rsidTr="00E128AA">
        <w:trPr>
          <w:trHeight w:val="720"/>
        </w:trPr>
        <w:tc>
          <w:tcPr>
            <w:tcW w:w="2425" w:type="dxa"/>
            <w:gridSpan w:val="2"/>
            <w:tcBorders>
              <w:top w:val="nil"/>
              <w:left w:val="single" w:sz="4" w:space="0" w:color="auto"/>
              <w:bottom w:val="single" w:sz="4" w:space="0" w:color="auto"/>
              <w:right w:val="single" w:sz="4" w:space="0" w:color="auto"/>
            </w:tcBorders>
            <w:shd w:val="clear" w:color="auto" w:fill="auto"/>
            <w:noWrap/>
            <w:vAlign w:val="bottom"/>
            <w:hideMark/>
          </w:tcPr>
          <w:p w:rsidR="008E2D31" w:rsidRPr="005252C7" w:rsidRDefault="008E2D31" w:rsidP="00801518">
            <w:pPr>
              <w:spacing w:after="0" w:line="240" w:lineRule="auto"/>
              <w:rPr>
                <w:rFonts w:ascii="Times New Roman" w:hAnsi="Times New Roman"/>
                <w:sz w:val="18"/>
                <w:szCs w:val="18"/>
              </w:rPr>
            </w:pPr>
            <w:r w:rsidRPr="005252C7">
              <w:rPr>
                <w:rFonts w:ascii="Times New Roman" w:hAnsi="Times New Roman"/>
                <w:sz w:val="18"/>
                <w:szCs w:val="18"/>
              </w:rPr>
              <w:lastRenderedPageBreak/>
              <w:t>925 2 02 40014 10 0000 151</w:t>
            </w:r>
          </w:p>
        </w:tc>
        <w:tc>
          <w:tcPr>
            <w:tcW w:w="5387" w:type="dxa"/>
            <w:tcBorders>
              <w:top w:val="nil"/>
              <w:left w:val="nil"/>
              <w:bottom w:val="single" w:sz="4" w:space="0" w:color="auto"/>
              <w:right w:val="single" w:sz="4" w:space="0" w:color="auto"/>
            </w:tcBorders>
            <w:shd w:val="clear" w:color="auto" w:fill="auto"/>
            <w:vAlign w:val="bottom"/>
            <w:hideMark/>
          </w:tcPr>
          <w:p w:rsidR="008E2D31" w:rsidRPr="00FB68F6" w:rsidRDefault="008E2D31" w:rsidP="00801518">
            <w:pPr>
              <w:spacing w:after="0" w:line="240" w:lineRule="auto"/>
              <w:rPr>
                <w:rFonts w:ascii="Times New Roman" w:hAnsi="Times New Roman"/>
                <w:sz w:val="20"/>
                <w:szCs w:val="20"/>
              </w:rPr>
            </w:pPr>
            <w:r w:rsidRPr="00FB68F6">
              <w:rPr>
                <w:rFonts w:ascii="Times New Roman" w:hAnsi="Times New Roman"/>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17" w:type="dxa"/>
            <w:tcBorders>
              <w:top w:val="nil"/>
              <w:left w:val="nil"/>
              <w:bottom w:val="single" w:sz="4" w:space="0" w:color="auto"/>
              <w:right w:val="single" w:sz="4" w:space="0" w:color="auto"/>
            </w:tcBorders>
            <w:shd w:val="clear" w:color="auto" w:fill="auto"/>
            <w:noWrap/>
            <w:vAlign w:val="bottom"/>
            <w:hideMark/>
          </w:tcPr>
          <w:p w:rsidR="008E2D31" w:rsidRPr="00FB68F6" w:rsidRDefault="008E2D31" w:rsidP="00801518">
            <w:pPr>
              <w:spacing w:after="0" w:line="240" w:lineRule="auto"/>
              <w:jc w:val="center"/>
              <w:rPr>
                <w:rFonts w:ascii="Times New Roman" w:hAnsi="Times New Roman"/>
                <w:sz w:val="20"/>
                <w:szCs w:val="20"/>
              </w:rPr>
            </w:pPr>
            <w:r w:rsidRPr="00FB68F6">
              <w:rPr>
                <w:rFonts w:ascii="Times New Roman" w:hAnsi="Times New Roman"/>
                <w:sz w:val="20"/>
                <w:szCs w:val="20"/>
              </w:rPr>
              <w:t>698,9</w:t>
            </w:r>
          </w:p>
        </w:tc>
      </w:tr>
      <w:tr w:rsidR="008E2D31" w:rsidRPr="00FB68F6" w:rsidTr="00E128AA">
        <w:trPr>
          <w:trHeight w:val="255"/>
        </w:trPr>
        <w:tc>
          <w:tcPr>
            <w:tcW w:w="2425" w:type="dxa"/>
            <w:gridSpan w:val="2"/>
            <w:tcBorders>
              <w:top w:val="nil"/>
              <w:left w:val="single" w:sz="4" w:space="0" w:color="auto"/>
              <w:bottom w:val="single" w:sz="4" w:space="0" w:color="auto"/>
              <w:right w:val="single" w:sz="4" w:space="0" w:color="auto"/>
            </w:tcBorders>
            <w:shd w:val="clear" w:color="auto" w:fill="auto"/>
            <w:noWrap/>
            <w:vAlign w:val="bottom"/>
            <w:hideMark/>
          </w:tcPr>
          <w:p w:rsidR="008E2D31" w:rsidRPr="005252C7" w:rsidRDefault="008E2D31" w:rsidP="00801518">
            <w:pPr>
              <w:spacing w:after="0" w:line="240" w:lineRule="auto"/>
              <w:rPr>
                <w:rFonts w:ascii="Times New Roman" w:hAnsi="Times New Roman"/>
                <w:sz w:val="18"/>
                <w:szCs w:val="18"/>
              </w:rPr>
            </w:pPr>
            <w:r w:rsidRPr="005252C7">
              <w:rPr>
                <w:rFonts w:ascii="Times New Roman" w:hAnsi="Times New Roman"/>
                <w:sz w:val="18"/>
                <w:szCs w:val="18"/>
              </w:rPr>
              <w:t>925 2 02 49999 10 0000 151</w:t>
            </w:r>
          </w:p>
        </w:tc>
        <w:tc>
          <w:tcPr>
            <w:tcW w:w="5387" w:type="dxa"/>
            <w:tcBorders>
              <w:top w:val="nil"/>
              <w:left w:val="nil"/>
              <w:bottom w:val="single" w:sz="4" w:space="0" w:color="auto"/>
              <w:right w:val="single" w:sz="4" w:space="0" w:color="auto"/>
            </w:tcBorders>
            <w:shd w:val="clear" w:color="auto" w:fill="auto"/>
            <w:vAlign w:val="bottom"/>
            <w:hideMark/>
          </w:tcPr>
          <w:p w:rsidR="008E2D31" w:rsidRPr="00FB68F6" w:rsidRDefault="008E2D31" w:rsidP="00801518">
            <w:pPr>
              <w:spacing w:after="0" w:line="240" w:lineRule="auto"/>
              <w:rPr>
                <w:rFonts w:ascii="Times New Roman" w:hAnsi="Times New Roman"/>
                <w:sz w:val="20"/>
                <w:szCs w:val="20"/>
              </w:rPr>
            </w:pPr>
            <w:r w:rsidRPr="00FB68F6">
              <w:rPr>
                <w:rFonts w:ascii="Times New Roman" w:hAnsi="Times New Roman"/>
                <w:sz w:val="20"/>
                <w:szCs w:val="20"/>
              </w:rPr>
              <w:t>Прочие межбюджетные трансферты, передаваемые бюджетам сельских поселений</w:t>
            </w:r>
          </w:p>
        </w:tc>
        <w:tc>
          <w:tcPr>
            <w:tcW w:w="1417" w:type="dxa"/>
            <w:tcBorders>
              <w:top w:val="nil"/>
              <w:left w:val="nil"/>
              <w:bottom w:val="single" w:sz="4" w:space="0" w:color="auto"/>
              <w:right w:val="single" w:sz="4" w:space="0" w:color="auto"/>
            </w:tcBorders>
            <w:shd w:val="clear" w:color="auto" w:fill="auto"/>
            <w:noWrap/>
            <w:vAlign w:val="bottom"/>
            <w:hideMark/>
          </w:tcPr>
          <w:p w:rsidR="008E2D31" w:rsidRPr="00FB68F6" w:rsidRDefault="008E2D31" w:rsidP="00801518">
            <w:pPr>
              <w:spacing w:after="0" w:line="240" w:lineRule="auto"/>
              <w:jc w:val="center"/>
              <w:rPr>
                <w:rFonts w:ascii="Times New Roman" w:hAnsi="Times New Roman"/>
                <w:sz w:val="20"/>
                <w:szCs w:val="20"/>
              </w:rPr>
            </w:pPr>
            <w:r w:rsidRPr="00FB68F6">
              <w:rPr>
                <w:rFonts w:ascii="Times New Roman" w:hAnsi="Times New Roman"/>
                <w:sz w:val="20"/>
                <w:szCs w:val="20"/>
              </w:rPr>
              <w:t>842,3</w:t>
            </w:r>
          </w:p>
        </w:tc>
      </w:tr>
    </w:tbl>
    <w:p w:rsidR="008E2D31" w:rsidRPr="00801518" w:rsidRDefault="008E2D31" w:rsidP="00801518">
      <w:pPr>
        <w:spacing w:after="0" w:line="240" w:lineRule="auto"/>
        <w:rPr>
          <w:rFonts w:ascii="Times New Roman" w:hAnsi="Times New Roman"/>
          <w:sz w:val="20"/>
          <w:szCs w:val="20"/>
        </w:rPr>
      </w:pPr>
    </w:p>
    <w:p w:rsidR="008E2D31" w:rsidRPr="00801518" w:rsidRDefault="008E2D31" w:rsidP="00801518">
      <w:pPr>
        <w:spacing w:after="0" w:line="240" w:lineRule="auto"/>
        <w:rPr>
          <w:rFonts w:ascii="Times New Roman" w:hAnsi="Times New Roman"/>
          <w:sz w:val="20"/>
          <w:szCs w:val="20"/>
        </w:rPr>
      </w:pPr>
    </w:p>
    <w:p w:rsidR="008E2D31" w:rsidRPr="00801518" w:rsidRDefault="008E2D31" w:rsidP="00801518">
      <w:pPr>
        <w:pStyle w:val="ConsPlusNormal"/>
        <w:jc w:val="both"/>
        <w:rPr>
          <w:rFonts w:ascii="Times New Roman" w:hAnsi="Times New Roman" w:cs="Times New Roman"/>
          <w:sz w:val="20"/>
          <w:szCs w:val="20"/>
        </w:rPr>
      </w:pPr>
    </w:p>
    <w:tbl>
      <w:tblPr>
        <w:tblW w:w="9320" w:type="dxa"/>
        <w:tblInd w:w="93" w:type="dxa"/>
        <w:tblLook w:val="04A0"/>
      </w:tblPr>
      <w:tblGrid>
        <w:gridCol w:w="7020"/>
        <w:gridCol w:w="800"/>
        <w:gridCol w:w="1500"/>
      </w:tblGrid>
      <w:tr w:rsidR="00E354DC" w:rsidRPr="00801518" w:rsidTr="005252C7">
        <w:trPr>
          <w:trHeight w:val="255"/>
        </w:trPr>
        <w:tc>
          <w:tcPr>
            <w:tcW w:w="9320" w:type="dxa"/>
            <w:gridSpan w:val="3"/>
            <w:tcBorders>
              <w:top w:val="nil"/>
              <w:left w:val="nil"/>
              <w:bottom w:val="nil"/>
              <w:right w:val="nil"/>
            </w:tcBorders>
            <w:shd w:val="clear" w:color="auto" w:fill="auto"/>
            <w:noWrap/>
            <w:vAlign w:val="bottom"/>
            <w:hideMark/>
          </w:tcPr>
          <w:p w:rsidR="00E354DC" w:rsidRPr="00801518" w:rsidRDefault="00E354DC" w:rsidP="00801518">
            <w:pPr>
              <w:spacing w:after="0" w:line="240" w:lineRule="auto"/>
              <w:jc w:val="center"/>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 xml:space="preserve">                     Приложение 2 к постановлению администрации сельского поселения "Яснэг" от 22.04.2024 №04/12</w:t>
            </w:r>
          </w:p>
        </w:tc>
      </w:tr>
      <w:tr w:rsidR="00E354DC" w:rsidRPr="00801518" w:rsidTr="005252C7">
        <w:trPr>
          <w:trHeight w:val="355"/>
        </w:trPr>
        <w:tc>
          <w:tcPr>
            <w:tcW w:w="9320" w:type="dxa"/>
            <w:gridSpan w:val="3"/>
            <w:tcBorders>
              <w:top w:val="nil"/>
              <w:left w:val="nil"/>
              <w:bottom w:val="nil"/>
              <w:right w:val="nil"/>
            </w:tcBorders>
            <w:shd w:val="clear" w:color="auto" w:fill="auto"/>
            <w:noWrap/>
            <w:vAlign w:val="bottom"/>
            <w:hideMark/>
          </w:tcPr>
          <w:p w:rsidR="00E354DC" w:rsidRPr="00801518" w:rsidRDefault="00E354DC" w:rsidP="00801518">
            <w:pPr>
              <w:spacing w:after="0" w:line="240" w:lineRule="auto"/>
              <w:jc w:val="center"/>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 xml:space="preserve">      "Об утверждении отчета об исполнении бюджета  сельского поселения "Яснэг" за 1 квартал 2024 г."</w:t>
            </w:r>
          </w:p>
        </w:tc>
      </w:tr>
      <w:tr w:rsidR="00E354DC" w:rsidRPr="00801518" w:rsidTr="005252C7">
        <w:trPr>
          <w:trHeight w:val="255"/>
        </w:trPr>
        <w:tc>
          <w:tcPr>
            <w:tcW w:w="9320" w:type="dxa"/>
            <w:gridSpan w:val="3"/>
            <w:tcBorders>
              <w:top w:val="nil"/>
              <w:left w:val="nil"/>
              <w:bottom w:val="nil"/>
              <w:right w:val="nil"/>
            </w:tcBorders>
            <w:shd w:val="clear" w:color="auto" w:fill="auto"/>
            <w:noWrap/>
            <w:vAlign w:val="bottom"/>
            <w:hideMark/>
          </w:tcPr>
          <w:p w:rsidR="00E354DC" w:rsidRPr="00801518" w:rsidRDefault="00E354DC" w:rsidP="005252C7">
            <w:pPr>
              <w:spacing w:after="0" w:line="240" w:lineRule="auto"/>
              <w:jc w:val="center"/>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Распределение бюджетных ассигнований по разделам и подразделам классификации расходов</w:t>
            </w:r>
          </w:p>
        </w:tc>
      </w:tr>
      <w:tr w:rsidR="00E354DC" w:rsidRPr="00801518" w:rsidTr="005252C7">
        <w:trPr>
          <w:trHeight w:val="255"/>
        </w:trPr>
        <w:tc>
          <w:tcPr>
            <w:tcW w:w="9320" w:type="dxa"/>
            <w:gridSpan w:val="3"/>
            <w:tcBorders>
              <w:top w:val="nil"/>
              <w:left w:val="nil"/>
              <w:bottom w:val="nil"/>
              <w:right w:val="nil"/>
            </w:tcBorders>
            <w:shd w:val="clear" w:color="auto" w:fill="auto"/>
            <w:noWrap/>
            <w:vAlign w:val="bottom"/>
            <w:hideMark/>
          </w:tcPr>
          <w:p w:rsidR="00E354DC" w:rsidRPr="00801518" w:rsidRDefault="00E354DC" w:rsidP="005252C7">
            <w:pPr>
              <w:spacing w:after="0" w:line="240" w:lineRule="auto"/>
              <w:jc w:val="center"/>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 xml:space="preserve">бюджета  сельского </w:t>
            </w:r>
            <w:r w:rsidRPr="005252C7">
              <w:rPr>
                <w:rFonts w:ascii="Times New Roman" w:eastAsia="Times New Roman" w:hAnsi="Times New Roman"/>
                <w:bCs/>
                <w:sz w:val="20"/>
                <w:szCs w:val="20"/>
                <w:lang w:eastAsia="ru-RU"/>
              </w:rPr>
              <w:t>поселения</w:t>
            </w:r>
            <w:r w:rsidRPr="00801518">
              <w:rPr>
                <w:rFonts w:ascii="Times New Roman" w:eastAsia="Times New Roman" w:hAnsi="Times New Roman"/>
                <w:b/>
                <w:bCs/>
                <w:sz w:val="20"/>
                <w:szCs w:val="20"/>
                <w:lang w:eastAsia="ru-RU"/>
              </w:rPr>
              <w:t xml:space="preserve">  "Яснэг" за 1 квартал 2024 г.</w:t>
            </w:r>
          </w:p>
        </w:tc>
      </w:tr>
      <w:tr w:rsidR="00E354DC" w:rsidRPr="00801518" w:rsidTr="005252C7">
        <w:trPr>
          <w:trHeight w:val="285"/>
        </w:trPr>
        <w:tc>
          <w:tcPr>
            <w:tcW w:w="9320" w:type="dxa"/>
            <w:gridSpan w:val="3"/>
            <w:tcBorders>
              <w:top w:val="nil"/>
              <w:left w:val="nil"/>
              <w:bottom w:val="nil"/>
              <w:right w:val="nil"/>
            </w:tcBorders>
            <w:shd w:val="clear" w:color="auto" w:fill="auto"/>
            <w:vAlign w:val="bottom"/>
            <w:hideMark/>
          </w:tcPr>
          <w:p w:rsidR="00E354DC" w:rsidRPr="00801518" w:rsidRDefault="00E354DC" w:rsidP="00801518">
            <w:pPr>
              <w:spacing w:after="0" w:line="240" w:lineRule="auto"/>
              <w:jc w:val="center"/>
              <w:rPr>
                <w:rFonts w:ascii="Times New Roman" w:eastAsia="Times New Roman" w:hAnsi="Times New Roman"/>
                <w:b/>
                <w:bCs/>
                <w:sz w:val="20"/>
                <w:szCs w:val="20"/>
                <w:lang w:eastAsia="ru-RU"/>
              </w:rPr>
            </w:pPr>
          </w:p>
        </w:tc>
      </w:tr>
      <w:tr w:rsidR="00E354DC" w:rsidRPr="00801518" w:rsidTr="005252C7">
        <w:trPr>
          <w:trHeight w:val="255"/>
        </w:trPr>
        <w:tc>
          <w:tcPr>
            <w:tcW w:w="7020" w:type="dxa"/>
            <w:tcBorders>
              <w:top w:val="nil"/>
              <w:left w:val="nil"/>
              <w:bottom w:val="nil"/>
              <w:right w:val="nil"/>
            </w:tcBorders>
            <w:shd w:val="clear" w:color="auto" w:fill="auto"/>
            <w:noWrap/>
            <w:vAlign w:val="bottom"/>
            <w:hideMark/>
          </w:tcPr>
          <w:p w:rsidR="00E354DC" w:rsidRPr="00801518" w:rsidRDefault="00E354DC" w:rsidP="00801518">
            <w:pPr>
              <w:spacing w:after="0" w:line="240" w:lineRule="auto"/>
              <w:rPr>
                <w:rFonts w:ascii="Times New Roman" w:eastAsia="Times New Roman" w:hAnsi="Times New Roman"/>
                <w:sz w:val="20"/>
                <w:szCs w:val="20"/>
                <w:lang w:eastAsia="ru-RU"/>
              </w:rPr>
            </w:pPr>
          </w:p>
        </w:tc>
        <w:tc>
          <w:tcPr>
            <w:tcW w:w="800" w:type="dxa"/>
            <w:tcBorders>
              <w:top w:val="nil"/>
              <w:left w:val="nil"/>
              <w:bottom w:val="nil"/>
              <w:right w:val="nil"/>
            </w:tcBorders>
            <w:shd w:val="clear" w:color="auto" w:fill="auto"/>
            <w:noWrap/>
            <w:vAlign w:val="bottom"/>
            <w:hideMark/>
          </w:tcPr>
          <w:p w:rsidR="00E354DC" w:rsidRPr="00801518" w:rsidRDefault="00E354DC" w:rsidP="00801518">
            <w:pPr>
              <w:spacing w:after="0" w:line="240" w:lineRule="auto"/>
              <w:rPr>
                <w:rFonts w:ascii="Times New Roman" w:eastAsia="Times New Roman" w:hAnsi="Times New Roman"/>
                <w:sz w:val="20"/>
                <w:szCs w:val="20"/>
                <w:lang w:eastAsia="ru-RU"/>
              </w:rPr>
            </w:pPr>
          </w:p>
        </w:tc>
        <w:tc>
          <w:tcPr>
            <w:tcW w:w="1500" w:type="dxa"/>
            <w:tcBorders>
              <w:top w:val="nil"/>
              <w:left w:val="nil"/>
              <w:bottom w:val="nil"/>
              <w:right w:val="nil"/>
            </w:tcBorders>
            <w:shd w:val="clear" w:color="auto" w:fill="auto"/>
            <w:noWrap/>
            <w:vAlign w:val="bottom"/>
            <w:hideMark/>
          </w:tcPr>
          <w:p w:rsidR="00E354DC" w:rsidRPr="00801518" w:rsidRDefault="00E354DC" w:rsidP="00801518">
            <w:pPr>
              <w:spacing w:after="0" w:line="240" w:lineRule="auto"/>
              <w:rPr>
                <w:rFonts w:ascii="Times New Roman" w:eastAsia="Times New Roman" w:hAnsi="Times New Roman"/>
                <w:sz w:val="20"/>
                <w:szCs w:val="20"/>
                <w:lang w:eastAsia="ru-RU"/>
              </w:rPr>
            </w:pPr>
          </w:p>
        </w:tc>
      </w:tr>
      <w:tr w:rsidR="00E354DC" w:rsidRPr="00801518" w:rsidTr="005252C7">
        <w:trPr>
          <w:trHeight w:val="255"/>
        </w:trPr>
        <w:tc>
          <w:tcPr>
            <w:tcW w:w="7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Наименование кода</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КФСР</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сумма, тыс.руб.</w:t>
            </w:r>
          </w:p>
        </w:tc>
      </w:tr>
      <w:tr w:rsidR="00E354DC" w:rsidRPr="00801518" w:rsidTr="005252C7">
        <w:trPr>
          <w:trHeight w:val="255"/>
        </w:trPr>
        <w:tc>
          <w:tcPr>
            <w:tcW w:w="7020" w:type="dxa"/>
            <w:tcBorders>
              <w:top w:val="nil"/>
              <w:left w:val="single" w:sz="4" w:space="0" w:color="auto"/>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outlineLvl w:val="0"/>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ОБЩЕГОСУДАРСТВЕННЫЕ ВОПРОСЫ</w:t>
            </w:r>
          </w:p>
        </w:tc>
        <w:tc>
          <w:tcPr>
            <w:tcW w:w="800"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0"/>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0100</w:t>
            </w:r>
          </w:p>
        </w:tc>
        <w:tc>
          <w:tcPr>
            <w:tcW w:w="1500"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right"/>
              <w:outlineLvl w:val="0"/>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977,5</w:t>
            </w:r>
          </w:p>
        </w:tc>
      </w:tr>
      <w:tr w:rsidR="00E354DC" w:rsidRPr="00801518" w:rsidTr="005252C7">
        <w:trPr>
          <w:trHeight w:val="510"/>
        </w:trPr>
        <w:tc>
          <w:tcPr>
            <w:tcW w:w="7020" w:type="dxa"/>
            <w:tcBorders>
              <w:top w:val="nil"/>
              <w:left w:val="single" w:sz="4" w:space="0" w:color="auto"/>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outlineLvl w:val="0"/>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Функционирование высшего должностного лица субъекта Российской Федерации и муниципального образования</w:t>
            </w:r>
          </w:p>
        </w:tc>
        <w:tc>
          <w:tcPr>
            <w:tcW w:w="800"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0"/>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0102</w:t>
            </w:r>
          </w:p>
        </w:tc>
        <w:tc>
          <w:tcPr>
            <w:tcW w:w="1500" w:type="dxa"/>
            <w:tcBorders>
              <w:top w:val="nil"/>
              <w:left w:val="nil"/>
              <w:bottom w:val="single" w:sz="4" w:space="0" w:color="auto"/>
              <w:right w:val="single" w:sz="4" w:space="0" w:color="auto"/>
            </w:tcBorders>
            <w:shd w:val="clear" w:color="000000" w:fill="FFFFFF"/>
            <w:vAlign w:val="center"/>
            <w:hideMark/>
          </w:tcPr>
          <w:p w:rsidR="00E354DC" w:rsidRPr="00801518" w:rsidRDefault="00E354DC" w:rsidP="00801518">
            <w:pPr>
              <w:spacing w:after="0" w:line="240" w:lineRule="auto"/>
              <w:jc w:val="right"/>
              <w:outlineLvl w:val="0"/>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158,2</w:t>
            </w:r>
          </w:p>
        </w:tc>
      </w:tr>
      <w:tr w:rsidR="00E354DC" w:rsidRPr="00801518" w:rsidTr="005252C7">
        <w:trPr>
          <w:trHeight w:val="765"/>
        </w:trPr>
        <w:tc>
          <w:tcPr>
            <w:tcW w:w="7020" w:type="dxa"/>
            <w:tcBorders>
              <w:top w:val="nil"/>
              <w:left w:val="single" w:sz="4" w:space="0" w:color="auto"/>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outlineLvl w:val="1"/>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00"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1"/>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0104</w:t>
            </w:r>
          </w:p>
        </w:tc>
        <w:tc>
          <w:tcPr>
            <w:tcW w:w="1500" w:type="dxa"/>
            <w:tcBorders>
              <w:top w:val="nil"/>
              <w:left w:val="nil"/>
              <w:bottom w:val="single" w:sz="4" w:space="0" w:color="auto"/>
              <w:right w:val="single" w:sz="4" w:space="0" w:color="auto"/>
            </w:tcBorders>
            <w:shd w:val="clear" w:color="000000" w:fill="FFFFFF"/>
            <w:vAlign w:val="center"/>
            <w:hideMark/>
          </w:tcPr>
          <w:p w:rsidR="00E354DC" w:rsidRPr="00801518" w:rsidRDefault="00E354DC" w:rsidP="00801518">
            <w:pPr>
              <w:spacing w:after="0" w:line="240" w:lineRule="auto"/>
              <w:jc w:val="right"/>
              <w:outlineLvl w:val="1"/>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701,5</w:t>
            </w:r>
          </w:p>
        </w:tc>
      </w:tr>
      <w:tr w:rsidR="00E354DC" w:rsidRPr="00801518" w:rsidTr="005252C7">
        <w:trPr>
          <w:trHeight w:val="255"/>
        </w:trPr>
        <w:tc>
          <w:tcPr>
            <w:tcW w:w="7020" w:type="dxa"/>
            <w:tcBorders>
              <w:top w:val="nil"/>
              <w:left w:val="single" w:sz="4" w:space="0" w:color="auto"/>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Другие общегосударственные вопросы</w:t>
            </w:r>
          </w:p>
        </w:tc>
        <w:tc>
          <w:tcPr>
            <w:tcW w:w="800"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0113</w:t>
            </w:r>
          </w:p>
        </w:tc>
        <w:tc>
          <w:tcPr>
            <w:tcW w:w="1500" w:type="dxa"/>
            <w:tcBorders>
              <w:top w:val="nil"/>
              <w:left w:val="nil"/>
              <w:bottom w:val="single" w:sz="4" w:space="0" w:color="auto"/>
              <w:right w:val="single" w:sz="4" w:space="0" w:color="auto"/>
            </w:tcBorders>
            <w:shd w:val="clear" w:color="000000" w:fill="FFFFFF"/>
            <w:vAlign w:val="center"/>
            <w:hideMark/>
          </w:tcPr>
          <w:p w:rsidR="00E354DC" w:rsidRPr="00801518" w:rsidRDefault="00E354DC" w:rsidP="00801518">
            <w:pPr>
              <w:spacing w:after="0" w:line="240" w:lineRule="auto"/>
              <w:jc w:val="right"/>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117,8</w:t>
            </w:r>
          </w:p>
        </w:tc>
      </w:tr>
      <w:tr w:rsidR="00E354DC" w:rsidRPr="00801518" w:rsidTr="005252C7">
        <w:trPr>
          <w:trHeight w:val="255"/>
        </w:trPr>
        <w:tc>
          <w:tcPr>
            <w:tcW w:w="7020" w:type="dxa"/>
            <w:tcBorders>
              <w:top w:val="nil"/>
              <w:left w:val="single" w:sz="4" w:space="0" w:color="auto"/>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Национальная экономика</w:t>
            </w:r>
          </w:p>
        </w:tc>
        <w:tc>
          <w:tcPr>
            <w:tcW w:w="800"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0400</w:t>
            </w:r>
          </w:p>
        </w:tc>
        <w:tc>
          <w:tcPr>
            <w:tcW w:w="1500"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right"/>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606,3</w:t>
            </w:r>
          </w:p>
        </w:tc>
      </w:tr>
      <w:tr w:rsidR="00E354DC" w:rsidRPr="00801518" w:rsidTr="005252C7">
        <w:trPr>
          <w:trHeight w:val="255"/>
        </w:trPr>
        <w:tc>
          <w:tcPr>
            <w:tcW w:w="7020" w:type="dxa"/>
            <w:tcBorders>
              <w:top w:val="nil"/>
              <w:left w:val="single" w:sz="4" w:space="0" w:color="auto"/>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Дорожное хозяйство (дорожные фонды)</w:t>
            </w:r>
          </w:p>
        </w:tc>
        <w:tc>
          <w:tcPr>
            <w:tcW w:w="800"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0409</w:t>
            </w:r>
          </w:p>
        </w:tc>
        <w:tc>
          <w:tcPr>
            <w:tcW w:w="1500"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right"/>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606,3</w:t>
            </w:r>
          </w:p>
        </w:tc>
      </w:tr>
      <w:tr w:rsidR="00E354DC" w:rsidRPr="00801518" w:rsidTr="005252C7">
        <w:trPr>
          <w:trHeight w:val="255"/>
        </w:trPr>
        <w:tc>
          <w:tcPr>
            <w:tcW w:w="7020" w:type="dxa"/>
            <w:tcBorders>
              <w:top w:val="nil"/>
              <w:left w:val="single" w:sz="4" w:space="0" w:color="auto"/>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outlineLvl w:val="0"/>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ЖИЛИЩНО-КОММУНАЛЬНОЕ ХОЗЯЙСТВО</w:t>
            </w:r>
          </w:p>
        </w:tc>
        <w:tc>
          <w:tcPr>
            <w:tcW w:w="800"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0"/>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0500</w:t>
            </w:r>
          </w:p>
        </w:tc>
        <w:tc>
          <w:tcPr>
            <w:tcW w:w="1500"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right"/>
              <w:outlineLvl w:val="0"/>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572,4</w:t>
            </w:r>
          </w:p>
        </w:tc>
      </w:tr>
      <w:tr w:rsidR="00E354DC" w:rsidRPr="00801518" w:rsidTr="005252C7">
        <w:trPr>
          <w:trHeight w:val="255"/>
        </w:trPr>
        <w:tc>
          <w:tcPr>
            <w:tcW w:w="7020" w:type="dxa"/>
            <w:tcBorders>
              <w:top w:val="nil"/>
              <w:left w:val="single" w:sz="4" w:space="0" w:color="auto"/>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outlineLvl w:val="1"/>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Благоустройство</w:t>
            </w:r>
          </w:p>
        </w:tc>
        <w:tc>
          <w:tcPr>
            <w:tcW w:w="800"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1"/>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0503</w:t>
            </w:r>
          </w:p>
        </w:tc>
        <w:tc>
          <w:tcPr>
            <w:tcW w:w="1500"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right"/>
              <w:outlineLvl w:val="1"/>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572,4</w:t>
            </w:r>
          </w:p>
        </w:tc>
      </w:tr>
      <w:tr w:rsidR="00E354DC" w:rsidRPr="00801518" w:rsidTr="005252C7">
        <w:trPr>
          <w:trHeight w:val="255"/>
        </w:trPr>
        <w:tc>
          <w:tcPr>
            <w:tcW w:w="7020" w:type="dxa"/>
            <w:tcBorders>
              <w:top w:val="nil"/>
              <w:left w:val="single" w:sz="4" w:space="0" w:color="auto"/>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Социальная политика</w:t>
            </w:r>
          </w:p>
        </w:tc>
        <w:tc>
          <w:tcPr>
            <w:tcW w:w="800"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1000</w:t>
            </w:r>
          </w:p>
        </w:tc>
        <w:tc>
          <w:tcPr>
            <w:tcW w:w="1500"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right"/>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234,4</w:t>
            </w:r>
          </w:p>
        </w:tc>
      </w:tr>
      <w:tr w:rsidR="00E354DC" w:rsidRPr="00801518" w:rsidTr="005252C7">
        <w:trPr>
          <w:trHeight w:val="255"/>
        </w:trPr>
        <w:tc>
          <w:tcPr>
            <w:tcW w:w="7020" w:type="dxa"/>
            <w:tcBorders>
              <w:top w:val="nil"/>
              <w:left w:val="single" w:sz="4" w:space="0" w:color="auto"/>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Пенсионное обеспечение</w:t>
            </w:r>
          </w:p>
        </w:tc>
        <w:tc>
          <w:tcPr>
            <w:tcW w:w="800"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1001</w:t>
            </w:r>
          </w:p>
        </w:tc>
        <w:tc>
          <w:tcPr>
            <w:tcW w:w="1500"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right"/>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234,4</w:t>
            </w:r>
          </w:p>
        </w:tc>
      </w:tr>
      <w:tr w:rsidR="00E354DC" w:rsidRPr="00801518" w:rsidTr="005252C7">
        <w:trPr>
          <w:trHeight w:val="255"/>
        </w:trPr>
        <w:tc>
          <w:tcPr>
            <w:tcW w:w="7020" w:type="dxa"/>
            <w:tcBorders>
              <w:top w:val="nil"/>
              <w:left w:val="single" w:sz="4" w:space="0" w:color="auto"/>
              <w:bottom w:val="single" w:sz="4" w:space="0" w:color="auto"/>
              <w:right w:val="single" w:sz="4" w:space="0" w:color="auto"/>
            </w:tcBorders>
            <w:shd w:val="clear" w:color="auto" w:fill="auto"/>
            <w:noWrap/>
            <w:vAlign w:val="bottom"/>
            <w:hideMark/>
          </w:tcPr>
          <w:p w:rsidR="00E354DC" w:rsidRPr="00801518" w:rsidRDefault="00E354DC" w:rsidP="00801518">
            <w:pPr>
              <w:spacing w:after="0" w:line="240" w:lineRule="auto"/>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Всего</w:t>
            </w:r>
          </w:p>
        </w:tc>
        <w:tc>
          <w:tcPr>
            <w:tcW w:w="800" w:type="dxa"/>
            <w:tcBorders>
              <w:top w:val="nil"/>
              <w:left w:val="nil"/>
              <w:bottom w:val="single" w:sz="4" w:space="0" w:color="auto"/>
              <w:right w:val="single" w:sz="4" w:space="0" w:color="auto"/>
            </w:tcBorders>
            <w:shd w:val="clear" w:color="auto" w:fill="auto"/>
            <w:noWrap/>
            <w:vAlign w:val="bottom"/>
            <w:hideMark/>
          </w:tcPr>
          <w:p w:rsidR="00E354DC" w:rsidRPr="00801518" w:rsidRDefault="00E354DC" w:rsidP="00801518">
            <w:pPr>
              <w:spacing w:after="0" w:line="240" w:lineRule="auto"/>
              <w:jc w:val="center"/>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 </w:t>
            </w:r>
          </w:p>
        </w:tc>
        <w:tc>
          <w:tcPr>
            <w:tcW w:w="1500"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right"/>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2390,60</w:t>
            </w:r>
          </w:p>
        </w:tc>
      </w:tr>
    </w:tbl>
    <w:p w:rsidR="00E354DC" w:rsidRPr="00801518" w:rsidRDefault="00E354DC" w:rsidP="00801518">
      <w:pPr>
        <w:spacing w:after="0" w:line="240" w:lineRule="auto"/>
        <w:rPr>
          <w:rFonts w:ascii="Times New Roman" w:hAnsi="Times New Roman"/>
          <w:sz w:val="20"/>
          <w:szCs w:val="20"/>
        </w:rPr>
      </w:pPr>
    </w:p>
    <w:tbl>
      <w:tblPr>
        <w:tblW w:w="9371" w:type="dxa"/>
        <w:tblInd w:w="93" w:type="dxa"/>
        <w:tblLayout w:type="fixed"/>
        <w:tblLook w:val="04A0"/>
      </w:tblPr>
      <w:tblGrid>
        <w:gridCol w:w="2567"/>
        <w:gridCol w:w="1853"/>
        <w:gridCol w:w="762"/>
        <w:gridCol w:w="800"/>
        <w:gridCol w:w="1546"/>
        <w:gridCol w:w="709"/>
        <w:gridCol w:w="142"/>
        <w:gridCol w:w="992"/>
      </w:tblGrid>
      <w:tr w:rsidR="00E128AA" w:rsidRPr="00801518" w:rsidTr="00102B01">
        <w:trPr>
          <w:trHeight w:val="920"/>
        </w:trPr>
        <w:tc>
          <w:tcPr>
            <w:tcW w:w="9371" w:type="dxa"/>
            <w:gridSpan w:val="8"/>
            <w:tcBorders>
              <w:top w:val="nil"/>
              <w:left w:val="nil"/>
              <w:right w:val="nil"/>
            </w:tcBorders>
            <w:shd w:val="clear" w:color="auto" w:fill="auto"/>
            <w:vAlign w:val="bottom"/>
            <w:hideMark/>
          </w:tcPr>
          <w:p w:rsidR="00E128AA" w:rsidRDefault="00E128AA" w:rsidP="00E128AA">
            <w:pPr>
              <w:spacing w:after="0" w:line="240" w:lineRule="auto"/>
              <w:jc w:val="right"/>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 xml:space="preserve">                                            Приложение 3 к постановлению администрации сельского поселен</w:t>
            </w:r>
            <w:r>
              <w:rPr>
                <w:rFonts w:ascii="Times New Roman" w:eastAsia="Times New Roman" w:hAnsi="Times New Roman"/>
                <w:sz w:val="20"/>
                <w:szCs w:val="20"/>
                <w:lang w:eastAsia="ru-RU"/>
              </w:rPr>
              <w:t>ия "Яснэг" от  22.04.2024 №04/12</w:t>
            </w:r>
            <w:r w:rsidRPr="00801518">
              <w:rPr>
                <w:rFonts w:ascii="Times New Roman" w:eastAsia="Times New Roman" w:hAnsi="Times New Roman"/>
                <w:sz w:val="20"/>
                <w:szCs w:val="20"/>
                <w:lang w:eastAsia="ru-RU"/>
              </w:rPr>
              <w:t xml:space="preserve"> "Об утверждении отчета об исполнении бюджета сельского поселения "Яснэг" </w:t>
            </w:r>
          </w:p>
          <w:p w:rsidR="00E128AA" w:rsidRPr="00801518" w:rsidRDefault="00E128AA" w:rsidP="00801518">
            <w:pPr>
              <w:jc w:val="right"/>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за  1 квартал 2024 г."</w:t>
            </w:r>
          </w:p>
        </w:tc>
      </w:tr>
      <w:tr w:rsidR="00E354DC" w:rsidRPr="00801518" w:rsidTr="00E128AA">
        <w:trPr>
          <w:trHeight w:val="315"/>
        </w:trPr>
        <w:tc>
          <w:tcPr>
            <w:tcW w:w="9371" w:type="dxa"/>
            <w:gridSpan w:val="8"/>
            <w:tcBorders>
              <w:top w:val="nil"/>
              <w:left w:val="nil"/>
              <w:bottom w:val="nil"/>
              <w:right w:val="nil"/>
            </w:tcBorders>
            <w:shd w:val="clear" w:color="auto" w:fill="auto"/>
            <w:noWrap/>
            <w:vAlign w:val="bottom"/>
            <w:hideMark/>
          </w:tcPr>
          <w:p w:rsidR="00E354DC" w:rsidRPr="00801518" w:rsidRDefault="00E354DC" w:rsidP="00801518">
            <w:pPr>
              <w:spacing w:after="0" w:line="240" w:lineRule="auto"/>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 xml:space="preserve">                                                    Ведомственная структура расходов</w:t>
            </w:r>
          </w:p>
        </w:tc>
      </w:tr>
      <w:tr w:rsidR="00E354DC" w:rsidRPr="00801518" w:rsidTr="00E128AA">
        <w:trPr>
          <w:trHeight w:val="315"/>
        </w:trPr>
        <w:tc>
          <w:tcPr>
            <w:tcW w:w="9371" w:type="dxa"/>
            <w:gridSpan w:val="8"/>
            <w:tcBorders>
              <w:top w:val="nil"/>
              <w:left w:val="nil"/>
              <w:bottom w:val="nil"/>
              <w:right w:val="nil"/>
            </w:tcBorders>
            <w:shd w:val="clear" w:color="auto" w:fill="auto"/>
            <w:noWrap/>
            <w:vAlign w:val="bottom"/>
            <w:hideMark/>
          </w:tcPr>
          <w:p w:rsidR="00E354DC" w:rsidRPr="00801518" w:rsidRDefault="00E354DC" w:rsidP="00801518">
            <w:pPr>
              <w:spacing w:after="0" w:line="240" w:lineRule="auto"/>
              <w:jc w:val="center"/>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бюджета сельского поселения  "Яснэг" за  1 квартал 2024 г.</w:t>
            </w:r>
          </w:p>
        </w:tc>
      </w:tr>
      <w:tr w:rsidR="00E354DC" w:rsidRPr="00801518" w:rsidTr="00E128AA">
        <w:trPr>
          <w:trHeight w:val="315"/>
        </w:trPr>
        <w:tc>
          <w:tcPr>
            <w:tcW w:w="4420" w:type="dxa"/>
            <w:gridSpan w:val="2"/>
            <w:tcBorders>
              <w:top w:val="nil"/>
              <w:left w:val="nil"/>
              <w:bottom w:val="nil"/>
              <w:right w:val="nil"/>
            </w:tcBorders>
            <w:shd w:val="clear" w:color="auto" w:fill="auto"/>
            <w:noWrap/>
            <w:vAlign w:val="bottom"/>
            <w:hideMark/>
          </w:tcPr>
          <w:p w:rsidR="00E354DC" w:rsidRPr="00801518" w:rsidRDefault="00E354DC" w:rsidP="00801518">
            <w:pPr>
              <w:spacing w:after="0" w:line="240" w:lineRule="auto"/>
              <w:rPr>
                <w:rFonts w:ascii="Times New Roman" w:eastAsia="Times New Roman" w:hAnsi="Times New Roman"/>
                <w:sz w:val="20"/>
                <w:szCs w:val="20"/>
                <w:lang w:eastAsia="ru-RU"/>
              </w:rPr>
            </w:pPr>
          </w:p>
        </w:tc>
        <w:tc>
          <w:tcPr>
            <w:tcW w:w="762" w:type="dxa"/>
            <w:tcBorders>
              <w:top w:val="nil"/>
              <w:left w:val="nil"/>
              <w:bottom w:val="nil"/>
              <w:right w:val="nil"/>
            </w:tcBorders>
            <w:shd w:val="clear" w:color="auto" w:fill="auto"/>
            <w:noWrap/>
            <w:vAlign w:val="bottom"/>
            <w:hideMark/>
          </w:tcPr>
          <w:p w:rsidR="00E354DC" w:rsidRPr="00801518" w:rsidRDefault="00E354DC" w:rsidP="00801518">
            <w:pPr>
              <w:spacing w:after="0" w:line="240" w:lineRule="auto"/>
              <w:rPr>
                <w:rFonts w:ascii="Times New Roman" w:eastAsia="Times New Roman" w:hAnsi="Times New Roman"/>
                <w:sz w:val="20"/>
                <w:szCs w:val="20"/>
                <w:lang w:eastAsia="ru-RU"/>
              </w:rPr>
            </w:pPr>
          </w:p>
        </w:tc>
        <w:tc>
          <w:tcPr>
            <w:tcW w:w="800" w:type="dxa"/>
            <w:tcBorders>
              <w:top w:val="nil"/>
              <w:left w:val="nil"/>
              <w:bottom w:val="nil"/>
              <w:right w:val="nil"/>
            </w:tcBorders>
            <w:shd w:val="clear" w:color="auto" w:fill="auto"/>
            <w:noWrap/>
            <w:vAlign w:val="bottom"/>
            <w:hideMark/>
          </w:tcPr>
          <w:p w:rsidR="00E354DC" w:rsidRPr="00801518" w:rsidRDefault="00E354DC" w:rsidP="00801518">
            <w:pPr>
              <w:spacing w:after="0" w:line="240" w:lineRule="auto"/>
              <w:rPr>
                <w:rFonts w:ascii="Times New Roman" w:eastAsia="Times New Roman" w:hAnsi="Times New Roman"/>
                <w:sz w:val="20"/>
                <w:szCs w:val="20"/>
                <w:lang w:eastAsia="ru-RU"/>
              </w:rPr>
            </w:pPr>
          </w:p>
        </w:tc>
        <w:tc>
          <w:tcPr>
            <w:tcW w:w="1546" w:type="dxa"/>
            <w:tcBorders>
              <w:top w:val="nil"/>
              <w:left w:val="nil"/>
              <w:bottom w:val="nil"/>
              <w:right w:val="nil"/>
            </w:tcBorders>
            <w:shd w:val="clear" w:color="auto" w:fill="auto"/>
            <w:noWrap/>
            <w:vAlign w:val="bottom"/>
            <w:hideMark/>
          </w:tcPr>
          <w:p w:rsidR="00E354DC" w:rsidRPr="00801518" w:rsidRDefault="00E354DC" w:rsidP="00801518">
            <w:pPr>
              <w:spacing w:after="0" w:line="240" w:lineRule="auto"/>
              <w:rPr>
                <w:rFonts w:ascii="Times New Roman" w:eastAsia="Times New Roman" w:hAnsi="Times New Roman"/>
                <w:sz w:val="20"/>
                <w:szCs w:val="20"/>
                <w:lang w:eastAsia="ru-RU"/>
              </w:rPr>
            </w:pPr>
          </w:p>
        </w:tc>
        <w:tc>
          <w:tcPr>
            <w:tcW w:w="851" w:type="dxa"/>
            <w:gridSpan w:val="2"/>
            <w:tcBorders>
              <w:top w:val="nil"/>
              <w:left w:val="nil"/>
              <w:bottom w:val="nil"/>
              <w:right w:val="nil"/>
            </w:tcBorders>
            <w:shd w:val="clear" w:color="auto" w:fill="auto"/>
            <w:noWrap/>
            <w:vAlign w:val="bottom"/>
            <w:hideMark/>
          </w:tcPr>
          <w:p w:rsidR="00E354DC" w:rsidRPr="00801518" w:rsidRDefault="00E354DC" w:rsidP="00801518">
            <w:pPr>
              <w:spacing w:after="0" w:line="240" w:lineRule="auto"/>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bottom"/>
            <w:hideMark/>
          </w:tcPr>
          <w:p w:rsidR="00E354DC" w:rsidRPr="00801518" w:rsidRDefault="00E354DC" w:rsidP="00801518">
            <w:pPr>
              <w:spacing w:after="0" w:line="240" w:lineRule="auto"/>
              <w:rPr>
                <w:rFonts w:ascii="Times New Roman" w:eastAsia="Times New Roman" w:hAnsi="Times New Roman"/>
                <w:sz w:val="20"/>
                <w:szCs w:val="20"/>
                <w:lang w:eastAsia="ru-RU"/>
              </w:rPr>
            </w:pPr>
          </w:p>
        </w:tc>
      </w:tr>
      <w:tr w:rsidR="00E354DC" w:rsidRPr="00801518" w:rsidTr="00E128AA">
        <w:trPr>
          <w:trHeight w:val="510"/>
        </w:trPr>
        <w:tc>
          <w:tcPr>
            <w:tcW w:w="44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Наименование кода</w:t>
            </w:r>
          </w:p>
        </w:tc>
        <w:tc>
          <w:tcPr>
            <w:tcW w:w="762" w:type="dxa"/>
            <w:tcBorders>
              <w:top w:val="single" w:sz="4" w:space="0" w:color="auto"/>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КВСР</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КФСР</w:t>
            </w:r>
          </w:p>
        </w:tc>
        <w:tc>
          <w:tcPr>
            <w:tcW w:w="1546" w:type="dxa"/>
            <w:tcBorders>
              <w:top w:val="single" w:sz="4" w:space="0" w:color="auto"/>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КЦСР</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КВР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сумма,тыс. руб.</w:t>
            </w:r>
          </w:p>
        </w:tc>
      </w:tr>
      <w:tr w:rsidR="00E354DC" w:rsidRPr="00801518" w:rsidTr="00E128AA">
        <w:trPr>
          <w:trHeight w:val="255"/>
        </w:trPr>
        <w:tc>
          <w:tcPr>
            <w:tcW w:w="4420" w:type="dxa"/>
            <w:gridSpan w:val="2"/>
            <w:tcBorders>
              <w:top w:val="nil"/>
              <w:left w:val="single" w:sz="4" w:space="0" w:color="auto"/>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Администрация сельского поселения "Яснэг"</w:t>
            </w:r>
          </w:p>
        </w:tc>
        <w:tc>
          <w:tcPr>
            <w:tcW w:w="762"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925</w:t>
            </w:r>
          </w:p>
        </w:tc>
        <w:tc>
          <w:tcPr>
            <w:tcW w:w="800"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 </w:t>
            </w:r>
          </w:p>
        </w:tc>
        <w:tc>
          <w:tcPr>
            <w:tcW w:w="1546"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right"/>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2390,6</w:t>
            </w:r>
          </w:p>
        </w:tc>
      </w:tr>
      <w:tr w:rsidR="00E354DC" w:rsidRPr="00801518" w:rsidTr="00E128AA">
        <w:trPr>
          <w:trHeight w:val="255"/>
        </w:trPr>
        <w:tc>
          <w:tcPr>
            <w:tcW w:w="4420" w:type="dxa"/>
            <w:gridSpan w:val="2"/>
            <w:tcBorders>
              <w:top w:val="nil"/>
              <w:left w:val="single" w:sz="4" w:space="0" w:color="auto"/>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outlineLvl w:val="0"/>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Общегосударственные вопросы</w:t>
            </w:r>
          </w:p>
        </w:tc>
        <w:tc>
          <w:tcPr>
            <w:tcW w:w="762"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0"/>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925</w:t>
            </w:r>
          </w:p>
        </w:tc>
        <w:tc>
          <w:tcPr>
            <w:tcW w:w="800"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0"/>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0100</w:t>
            </w:r>
          </w:p>
        </w:tc>
        <w:tc>
          <w:tcPr>
            <w:tcW w:w="1546"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0"/>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0"/>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right"/>
              <w:outlineLvl w:val="0"/>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977,5</w:t>
            </w:r>
          </w:p>
        </w:tc>
      </w:tr>
      <w:tr w:rsidR="00E354DC" w:rsidRPr="00801518" w:rsidTr="00E128AA">
        <w:trPr>
          <w:trHeight w:val="765"/>
        </w:trPr>
        <w:tc>
          <w:tcPr>
            <w:tcW w:w="4420" w:type="dxa"/>
            <w:gridSpan w:val="2"/>
            <w:tcBorders>
              <w:top w:val="nil"/>
              <w:left w:val="single" w:sz="4" w:space="0" w:color="auto"/>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outlineLvl w:val="0"/>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Функционирование высшего должностного лица субъекта Российской Федерации и муниципального образования</w:t>
            </w:r>
          </w:p>
        </w:tc>
        <w:tc>
          <w:tcPr>
            <w:tcW w:w="762"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0"/>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925</w:t>
            </w:r>
          </w:p>
        </w:tc>
        <w:tc>
          <w:tcPr>
            <w:tcW w:w="800"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0"/>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0102</w:t>
            </w:r>
          </w:p>
        </w:tc>
        <w:tc>
          <w:tcPr>
            <w:tcW w:w="1546"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0"/>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0"/>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right"/>
              <w:outlineLvl w:val="0"/>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158,2</w:t>
            </w:r>
          </w:p>
        </w:tc>
      </w:tr>
      <w:tr w:rsidR="00E354DC" w:rsidRPr="00801518" w:rsidTr="00E128AA">
        <w:trPr>
          <w:trHeight w:val="255"/>
        </w:trPr>
        <w:tc>
          <w:tcPr>
            <w:tcW w:w="4420" w:type="dxa"/>
            <w:gridSpan w:val="2"/>
            <w:tcBorders>
              <w:top w:val="nil"/>
              <w:left w:val="single" w:sz="4" w:space="0" w:color="auto"/>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outlineLvl w:val="0"/>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Непрограммные направления деятельности</w:t>
            </w:r>
          </w:p>
        </w:tc>
        <w:tc>
          <w:tcPr>
            <w:tcW w:w="762"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0"/>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925</w:t>
            </w:r>
          </w:p>
        </w:tc>
        <w:tc>
          <w:tcPr>
            <w:tcW w:w="800"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0"/>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0102</w:t>
            </w:r>
          </w:p>
        </w:tc>
        <w:tc>
          <w:tcPr>
            <w:tcW w:w="1546"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0"/>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99 0 00 00000</w:t>
            </w:r>
          </w:p>
        </w:tc>
        <w:tc>
          <w:tcPr>
            <w:tcW w:w="851" w:type="dxa"/>
            <w:gridSpan w:val="2"/>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0"/>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right"/>
              <w:outlineLvl w:val="0"/>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158,2</w:t>
            </w:r>
          </w:p>
        </w:tc>
      </w:tr>
      <w:tr w:rsidR="00E354DC" w:rsidRPr="00801518" w:rsidTr="00E128AA">
        <w:trPr>
          <w:trHeight w:val="255"/>
        </w:trPr>
        <w:tc>
          <w:tcPr>
            <w:tcW w:w="4420" w:type="dxa"/>
            <w:gridSpan w:val="2"/>
            <w:tcBorders>
              <w:top w:val="nil"/>
              <w:left w:val="single" w:sz="4" w:space="0" w:color="auto"/>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outlineLvl w:val="0"/>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Глава муниципального образования</w:t>
            </w:r>
          </w:p>
        </w:tc>
        <w:tc>
          <w:tcPr>
            <w:tcW w:w="762"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0"/>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925</w:t>
            </w:r>
          </w:p>
        </w:tc>
        <w:tc>
          <w:tcPr>
            <w:tcW w:w="800"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0"/>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0102</w:t>
            </w:r>
          </w:p>
        </w:tc>
        <w:tc>
          <w:tcPr>
            <w:tcW w:w="1546"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0"/>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99 0 00 00100</w:t>
            </w:r>
          </w:p>
        </w:tc>
        <w:tc>
          <w:tcPr>
            <w:tcW w:w="851" w:type="dxa"/>
            <w:gridSpan w:val="2"/>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0"/>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right"/>
              <w:outlineLvl w:val="0"/>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158,2</w:t>
            </w:r>
          </w:p>
        </w:tc>
      </w:tr>
      <w:tr w:rsidR="00E354DC" w:rsidRPr="00801518" w:rsidTr="00E128AA">
        <w:trPr>
          <w:trHeight w:val="510"/>
        </w:trPr>
        <w:tc>
          <w:tcPr>
            <w:tcW w:w="4420" w:type="dxa"/>
            <w:gridSpan w:val="2"/>
            <w:tcBorders>
              <w:top w:val="nil"/>
              <w:left w:val="single" w:sz="4" w:space="0" w:color="auto"/>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outlineLvl w:val="0"/>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 xml:space="preserve">Фонды оплаты труда государственных (муниципальных) органов </w:t>
            </w:r>
          </w:p>
        </w:tc>
        <w:tc>
          <w:tcPr>
            <w:tcW w:w="762"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0"/>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925</w:t>
            </w:r>
          </w:p>
        </w:tc>
        <w:tc>
          <w:tcPr>
            <w:tcW w:w="800"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0"/>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0102</w:t>
            </w:r>
          </w:p>
        </w:tc>
        <w:tc>
          <w:tcPr>
            <w:tcW w:w="1546"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0"/>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99 0 00 00100</w:t>
            </w:r>
          </w:p>
        </w:tc>
        <w:tc>
          <w:tcPr>
            <w:tcW w:w="851" w:type="dxa"/>
            <w:gridSpan w:val="2"/>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0"/>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121</w:t>
            </w:r>
          </w:p>
        </w:tc>
        <w:tc>
          <w:tcPr>
            <w:tcW w:w="992"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right"/>
              <w:outlineLvl w:val="0"/>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127,4</w:t>
            </w:r>
          </w:p>
        </w:tc>
      </w:tr>
      <w:tr w:rsidR="00E354DC" w:rsidRPr="00801518" w:rsidTr="00E128AA">
        <w:trPr>
          <w:trHeight w:val="765"/>
        </w:trPr>
        <w:tc>
          <w:tcPr>
            <w:tcW w:w="4420" w:type="dxa"/>
            <w:gridSpan w:val="2"/>
            <w:tcBorders>
              <w:top w:val="nil"/>
              <w:left w:val="single" w:sz="4" w:space="0" w:color="000000"/>
              <w:bottom w:val="single" w:sz="4" w:space="0" w:color="000000"/>
              <w:right w:val="single" w:sz="4" w:space="0" w:color="000000"/>
            </w:tcBorders>
            <w:shd w:val="clear" w:color="auto" w:fill="auto"/>
            <w:hideMark/>
          </w:tcPr>
          <w:p w:rsidR="00E354DC" w:rsidRPr="00801518" w:rsidRDefault="00E354DC" w:rsidP="00801518">
            <w:pPr>
              <w:spacing w:after="0" w:line="240" w:lineRule="auto"/>
              <w:outlineLvl w:val="0"/>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Иные выплаты персоналу государственных (муниципальных) органов, за исключением фонда оплаты труда</w:t>
            </w:r>
          </w:p>
        </w:tc>
        <w:tc>
          <w:tcPr>
            <w:tcW w:w="762"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0"/>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925</w:t>
            </w:r>
          </w:p>
        </w:tc>
        <w:tc>
          <w:tcPr>
            <w:tcW w:w="800"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0"/>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0102</w:t>
            </w:r>
          </w:p>
        </w:tc>
        <w:tc>
          <w:tcPr>
            <w:tcW w:w="1546"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0"/>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100 0 00 00100</w:t>
            </w:r>
          </w:p>
        </w:tc>
        <w:tc>
          <w:tcPr>
            <w:tcW w:w="851" w:type="dxa"/>
            <w:gridSpan w:val="2"/>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0"/>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122</w:t>
            </w:r>
          </w:p>
        </w:tc>
        <w:tc>
          <w:tcPr>
            <w:tcW w:w="992"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right"/>
              <w:outlineLvl w:val="0"/>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0,0</w:t>
            </w:r>
          </w:p>
        </w:tc>
      </w:tr>
      <w:tr w:rsidR="00E354DC" w:rsidRPr="00801518" w:rsidTr="00E128AA">
        <w:trPr>
          <w:trHeight w:val="1020"/>
        </w:trPr>
        <w:tc>
          <w:tcPr>
            <w:tcW w:w="4420" w:type="dxa"/>
            <w:gridSpan w:val="2"/>
            <w:tcBorders>
              <w:top w:val="nil"/>
              <w:left w:val="single" w:sz="4" w:space="0" w:color="auto"/>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outlineLvl w:val="0"/>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2"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0"/>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925</w:t>
            </w:r>
          </w:p>
        </w:tc>
        <w:tc>
          <w:tcPr>
            <w:tcW w:w="800"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0"/>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0102</w:t>
            </w:r>
          </w:p>
        </w:tc>
        <w:tc>
          <w:tcPr>
            <w:tcW w:w="1546"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0"/>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99 0 00 00100</w:t>
            </w:r>
          </w:p>
        </w:tc>
        <w:tc>
          <w:tcPr>
            <w:tcW w:w="851" w:type="dxa"/>
            <w:gridSpan w:val="2"/>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0"/>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129</w:t>
            </w:r>
          </w:p>
        </w:tc>
        <w:tc>
          <w:tcPr>
            <w:tcW w:w="992"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right"/>
              <w:outlineLvl w:val="0"/>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30,8</w:t>
            </w:r>
          </w:p>
        </w:tc>
      </w:tr>
      <w:tr w:rsidR="00E354DC" w:rsidRPr="00801518" w:rsidTr="00E128AA">
        <w:trPr>
          <w:trHeight w:val="1020"/>
        </w:trPr>
        <w:tc>
          <w:tcPr>
            <w:tcW w:w="4420" w:type="dxa"/>
            <w:gridSpan w:val="2"/>
            <w:tcBorders>
              <w:top w:val="nil"/>
              <w:left w:val="single" w:sz="4" w:space="0" w:color="auto"/>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outlineLvl w:val="1"/>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62"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1"/>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925</w:t>
            </w:r>
          </w:p>
        </w:tc>
        <w:tc>
          <w:tcPr>
            <w:tcW w:w="800"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1"/>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0104</w:t>
            </w:r>
          </w:p>
        </w:tc>
        <w:tc>
          <w:tcPr>
            <w:tcW w:w="1546"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1"/>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1"/>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right"/>
              <w:outlineLvl w:val="1"/>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701,5</w:t>
            </w:r>
          </w:p>
        </w:tc>
      </w:tr>
      <w:tr w:rsidR="00E354DC" w:rsidRPr="00801518" w:rsidTr="00E128AA">
        <w:trPr>
          <w:trHeight w:val="255"/>
        </w:trPr>
        <w:tc>
          <w:tcPr>
            <w:tcW w:w="4420" w:type="dxa"/>
            <w:gridSpan w:val="2"/>
            <w:tcBorders>
              <w:top w:val="nil"/>
              <w:left w:val="single" w:sz="4" w:space="0" w:color="auto"/>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outlineLvl w:val="1"/>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Непрограммные направления деятельности</w:t>
            </w:r>
          </w:p>
        </w:tc>
        <w:tc>
          <w:tcPr>
            <w:tcW w:w="762"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1"/>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925</w:t>
            </w:r>
          </w:p>
        </w:tc>
        <w:tc>
          <w:tcPr>
            <w:tcW w:w="800"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1"/>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0104</w:t>
            </w:r>
          </w:p>
        </w:tc>
        <w:tc>
          <w:tcPr>
            <w:tcW w:w="1546"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1"/>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99 0 00 00000</w:t>
            </w:r>
          </w:p>
        </w:tc>
        <w:tc>
          <w:tcPr>
            <w:tcW w:w="851" w:type="dxa"/>
            <w:gridSpan w:val="2"/>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1"/>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right"/>
              <w:outlineLvl w:val="1"/>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701,5</w:t>
            </w:r>
          </w:p>
        </w:tc>
      </w:tr>
      <w:tr w:rsidR="00E354DC" w:rsidRPr="00801518" w:rsidTr="00E128AA">
        <w:trPr>
          <w:trHeight w:val="765"/>
        </w:trPr>
        <w:tc>
          <w:tcPr>
            <w:tcW w:w="4420" w:type="dxa"/>
            <w:gridSpan w:val="2"/>
            <w:tcBorders>
              <w:top w:val="nil"/>
              <w:left w:val="single" w:sz="4" w:space="0" w:color="auto"/>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outlineLvl w:val="3"/>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Руководство и управление в сфере установленных функций органов местного самоуправления (центральный аппарат)</w:t>
            </w:r>
          </w:p>
        </w:tc>
        <w:tc>
          <w:tcPr>
            <w:tcW w:w="762" w:type="dxa"/>
            <w:tcBorders>
              <w:top w:val="nil"/>
              <w:left w:val="single" w:sz="4" w:space="0" w:color="auto"/>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3"/>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925</w:t>
            </w:r>
          </w:p>
        </w:tc>
        <w:tc>
          <w:tcPr>
            <w:tcW w:w="800"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3"/>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0104</w:t>
            </w:r>
          </w:p>
        </w:tc>
        <w:tc>
          <w:tcPr>
            <w:tcW w:w="1546"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3"/>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99 0 00 00130</w:t>
            </w:r>
          </w:p>
        </w:tc>
        <w:tc>
          <w:tcPr>
            <w:tcW w:w="851" w:type="dxa"/>
            <w:gridSpan w:val="2"/>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3"/>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right"/>
              <w:outlineLvl w:val="3"/>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657,4</w:t>
            </w:r>
          </w:p>
        </w:tc>
      </w:tr>
      <w:tr w:rsidR="00E354DC" w:rsidRPr="00801518" w:rsidTr="00E128AA">
        <w:trPr>
          <w:trHeight w:val="510"/>
        </w:trPr>
        <w:tc>
          <w:tcPr>
            <w:tcW w:w="4420" w:type="dxa"/>
            <w:gridSpan w:val="2"/>
            <w:tcBorders>
              <w:top w:val="nil"/>
              <w:left w:val="single" w:sz="4" w:space="0" w:color="auto"/>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 xml:space="preserve">Фонды оплаты труда государственных (муниципальных) органов </w:t>
            </w:r>
          </w:p>
        </w:tc>
        <w:tc>
          <w:tcPr>
            <w:tcW w:w="762"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925</w:t>
            </w:r>
          </w:p>
        </w:tc>
        <w:tc>
          <w:tcPr>
            <w:tcW w:w="800"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0104</w:t>
            </w:r>
          </w:p>
        </w:tc>
        <w:tc>
          <w:tcPr>
            <w:tcW w:w="1546"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99 0 00 00130</w:t>
            </w:r>
          </w:p>
        </w:tc>
        <w:tc>
          <w:tcPr>
            <w:tcW w:w="851" w:type="dxa"/>
            <w:gridSpan w:val="2"/>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121</w:t>
            </w:r>
          </w:p>
        </w:tc>
        <w:tc>
          <w:tcPr>
            <w:tcW w:w="992"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right"/>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357,3</w:t>
            </w:r>
          </w:p>
        </w:tc>
      </w:tr>
      <w:tr w:rsidR="00E354DC" w:rsidRPr="00801518" w:rsidTr="00E128AA">
        <w:trPr>
          <w:trHeight w:val="765"/>
        </w:trPr>
        <w:tc>
          <w:tcPr>
            <w:tcW w:w="4420" w:type="dxa"/>
            <w:gridSpan w:val="2"/>
            <w:tcBorders>
              <w:top w:val="nil"/>
              <w:left w:val="single" w:sz="4" w:space="0" w:color="000000"/>
              <w:bottom w:val="single" w:sz="4" w:space="0" w:color="000000"/>
              <w:right w:val="single" w:sz="4" w:space="0" w:color="000000"/>
            </w:tcBorders>
            <w:shd w:val="clear" w:color="auto" w:fill="auto"/>
            <w:hideMark/>
          </w:tcPr>
          <w:p w:rsidR="00E354DC" w:rsidRPr="00801518" w:rsidRDefault="00E354DC" w:rsidP="00801518">
            <w:pPr>
              <w:spacing w:after="0" w:line="240" w:lineRule="auto"/>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Иные выплаты персоналу государственных (муниципальных) органов, за исключением фонда оплаты труда</w:t>
            </w:r>
          </w:p>
        </w:tc>
        <w:tc>
          <w:tcPr>
            <w:tcW w:w="762"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925</w:t>
            </w:r>
          </w:p>
        </w:tc>
        <w:tc>
          <w:tcPr>
            <w:tcW w:w="800"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0105</w:t>
            </w:r>
          </w:p>
        </w:tc>
        <w:tc>
          <w:tcPr>
            <w:tcW w:w="1546"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100 0 00 00130</w:t>
            </w:r>
          </w:p>
        </w:tc>
        <w:tc>
          <w:tcPr>
            <w:tcW w:w="851" w:type="dxa"/>
            <w:gridSpan w:val="2"/>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122</w:t>
            </w:r>
          </w:p>
        </w:tc>
        <w:tc>
          <w:tcPr>
            <w:tcW w:w="992"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right"/>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0,0</w:t>
            </w:r>
          </w:p>
        </w:tc>
      </w:tr>
      <w:tr w:rsidR="00E354DC" w:rsidRPr="00801518" w:rsidTr="00E128AA">
        <w:trPr>
          <w:trHeight w:val="1020"/>
        </w:trPr>
        <w:tc>
          <w:tcPr>
            <w:tcW w:w="4420" w:type="dxa"/>
            <w:gridSpan w:val="2"/>
            <w:tcBorders>
              <w:top w:val="nil"/>
              <w:left w:val="single" w:sz="4" w:space="0" w:color="auto"/>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2"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925</w:t>
            </w:r>
          </w:p>
        </w:tc>
        <w:tc>
          <w:tcPr>
            <w:tcW w:w="800"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0104</w:t>
            </w:r>
          </w:p>
        </w:tc>
        <w:tc>
          <w:tcPr>
            <w:tcW w:w="1546"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99 0 00 00130</w:t>
            </w:r>
          </w:p>
        </w:tc>
        <w:tc>
          <w:tcPr>
            <w:tcW w:w="851" w:type="dxa"/>
            <w:gridSpan w:val="2"/>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129</w:t>
            </w:r>
          </w:p>
        </w:tc>
        <w:tc>
          <w:tcPr>
            <w:tcW w:w="992"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right"/>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89,7</w:t>
            </w:r>
          </w:p>
        </w:tc>
      </w:tr>
      <w:tr w:rsidR="00E354DC" w:rsidRPr="00801518" w:rsidTr="00E128AA">
        <w:trPr>
          <w:trHeight w:val="510"/>
        </w:trPr>
        <w:tc>
          <w:tcPr>
            <w:tcW w:w="4420" w:type="dxa"/>
            <w:gridSpan w:val="2"/>
            <w:tcBorders>
              <w:top w:val="nil"/>
              <w:left w:val="single" w:sz="4" w:space="0" w:color="auto"/>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Закупка товаров, работ, услуг в сфере информационно -коммуникационных технологий</w:t>
            </w:r>
          </w:p>
        </w:tc>
        <w:tc>
          <w:tcPr>
            <w:tcW w:w="762"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925</w:t>
            </w:r>
          </w:p>
        </w:tc>
        <w:tc>
          <w:tcPr>
            <w:tcW w:w="800"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0104</w:t>
            </w:r>
          </w:p>
        </w:tc>
        <w:tc>
          <w:tcPr>
            <w:tcW w:w="1546"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99 0 00 00130</w:t>
            </w:r>
          </w:p>
        </w:tc>
        <w:tc>
          <w:tcPr>
            <w:tcW w:w="851" w:type="dxa"/>
            <w:gridSpan w:val="2"/>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242</w:t>
            </w:r>
          </w:p>
        </w:tc>
        <w:tc>
          <w:tcPr>
            <w:tcW w:w="992" w:type="dxa"/>
            <w:tcBorders>
              <w:top w:val="nil"/>
              <w:left w:val="nil"/>
              <w:bottom w:val="single" w:sz="4" w:space="0" w:color="auto"/>
              <w:right w:val="single" w:sz="4" w:space="0" w:color="auto"/>
            </w:tcBorders>
            <w:shd w:val="clear" w:color="000000" w:fill="FFFFFF"/>
            <w:vAlign w:val="center"/>
            <w:hideMark/>
          </w:tcPr>
          <w:p w:rsidR="00E354DC" w:rsidRPr="00801518" w:rsidRDefault="00E354DC" w:rsidP="00801518">
            <w:pPr>
              <w:spacing w:after="0" w:line="240" w:lineRule="auto"/>
              <w:jc w:val="right"/>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41,5</w:t>
            </w:r>
          </w:p>
        </w:tc>
      </w:tr>
      <w:tr w:rsidR="00E354DC" w:rsidRPr="00801518" w:rsidTr="00E128AA">
        <w:trPr>
          <w:trHeight w:val="510"/>
        </w:trPr>
        <w:tc>
          <w:tcPr>
            <w:tcW w:w="4420" w:type="dxa"/>
            <w:gridSpan w:val="2"/>
            <w:tcBorders>
              <w:top w:val="nil"/>
              <w:left w:val="single" w:sz="4" w:space="0" w:color="auto"/>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Прочая закупка товаров, работ, услуг для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925</w:t>
            </w:r>
          </w:p>
        </w:tc>
        <w:tc>
          <w:tcPr>
            <w:tcW w:w="800"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0104</w:t>
            </w:r>
          </w:p>
        </w:tc>
        <w:tc>
          <w:tcPr>
            <w:tcW w:w="1546"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99 0 00 00130</w:t>
            </w:r>
          </w:p>
        </w:tc>
        <w:tc>
          <w:tcPr>
            <w:tcW w:w="851" w:type="dxa"/>
            <w:gridSpan w:val="2"/>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244</w:t>
            </w:r>
          </w:p>
        </w:tc>
        <w:tc>
          <w:tcPr>
            <w:tcW w:w="992"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right"/>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30,7</w:t>
            </w:r>
          </w:p>
        </w:tc>
      </w:tr>
      <w:tr w:rsidR="00E354DC" w:rsidRPr="00801518" w:rsidTr="00E128AA">
        <w:trPr>
          <w:trHeight w:val="255"/>
        </w:trPr>
        <w:tc>
          <w:tcPr>
            <w:tcW w:w="4420" w:type="dxa"/>
            <w:gridSpan w:val="2"/>
            <w:tcBorders>
              <w:top w:val="nil"/>
              <w:left w:val="single" w:sz="4" w:space="0" w:color="auto"/>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Приобретение энергетических ресурсов</w:t>
            </w:r>
          </w:p>
        </w:tc>
        <w:tc>
          <w:tcPr>
            <w:tcW w:w="762"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925</w:t>
            </w:r>
          </w:p>
        </w:tc>
        <w:tc>
          <w:tcPr>
            <w:tcW w:w="800"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0104</w:t>
            </w:r>
          </w:p>
        </w:tc>
        <w:tc>
          <w:tcPr>
            <w:tcW w:w="1546"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99 0 00 00130</w:t>
            </w:r>
          </w:p>
        </w:tc>
        <w:tc>
          <w:tcPr>
            <w:tcW w:w="851" w:type="dxa"/>
            <w:gridSpan w:val="2"/>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247</w:t>
            </w:r>
          </w:p>
        </w:tc>
        <w:tc>
          <w:tcPr>
            <w:tcW w:w="992"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right"/>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138,2</w:t>
            </w:r>
          </w:p>
        </w:tc>
      </w:tr>
      <w:tr w:rsidR="00E354DC" w:rsidRPr="00801518" w:rsidTr="00E128AA">
        <w:trPr>
          <w:trHeight w:val="255"/>
        </w:trPr>
        <w:tc>
          <w:tcPr>
            <w:tcW w:w="4420" w:type="dxa"/>
            <w:gridSpan w:val="2"/>
            <w:tcBorders>
              <w:top w:val="nil"/>
              <w:left w:val="single" w:sz="4" w:space="0" w:color="000000"/>
              <w:bottom w:val="single" w:sz="4" w:space="0" w:color="000000"/>
              <w:right w:val="single" w:sz="4" w:space="0" w:color="000000"/>
            </w:tcBorders>
            <w:shd w:val="clear" w:color="auto" w:fill="auto"/>
            <w:hideMark/>
          </w:tcPr>
          <w:p w:rsidR="00E354DC" w:rsidRPr="00801518" w:rsidRDefault="00E354DC" w:rsidP="00801518">
            <w:pPr>
              <w:spacing w:after="0" w:line="240" w:lineRule="auto"/>
              <w:outlineLvl w:val="5"/>
              <w:rPr>
                <w:rFonts w:ascii="Times New Roman" w:eastAsia="Times New Roman" w:hAnsi="Times New Roman"/>
                <w:color w:val="000000"/>
                <w:sz w:val="20"/>
                <w:szCs w:val="20"/>
                <w:lang w:eastAsia="ru-RU"/>
              </w:rPr>
            </w:pPr>
            <w:r w:rsidRPr="00801518">
              <w:rPr>
                <w:rFonts w:ascii="Times New Roman" w:eastAsia="Times New Roman" w:hAnsi="Times New Roman"/>
                <w:color w:val="000000"/>
                <w:sz w:val="20"/>
                <w:szCs w:val="20"/>
                <w:lang w:eastAsia="ru-RU"/>
              </w:rPr>
              <w:t>Уплата прочих налогов, сборов</w:t>
            </w:r>
          </w:p>
        </w:tc>
        <w:tc>
          <w:tcPr>
            <w:tcW w:w="762"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925</w:t>
            </w:r>
          </w:p>
        </w:tc>
        <w:tc>
          <w:tcPr>
            <w:tcW w:w="800"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0104</w:t>
            </w:r>
          </w:p>
        </w:tc>
        <w:tc>
          <w:tcPr>
            <w:tcW w:w="1546"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99 0 00 00130</w:t>
            </w:r>
          </w:p>
        </w:tc>
        <w:tc>
          <w:tcPr>
            <w:tcW w:w="851" w:type="dxa"/>
            <w:gridSpan w:val="2"/>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852</w:t>
            </w:r>
          </w:p>
        </w:tc>
        <w:tc>
          <w:tcPr>
            <w:tcW w:w="992"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right"/>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0,0</w:t>
            </w:r>
          </w:p>
        </w:tc>
      </w:tr>
      <w:tr w:rsidR="00E354DC" w:rsidRPr="00801518" w:rsidTr="00E128AA">
        <w:trPr>
          <w:trHeight w:val="765"/>
        </w:trPr>
        <w:tc>
          <w:tcPr>
            <w:tcW w:w="4420" w:type="dxa"/>
            <w:gridSpan w:val="2"/>
            <w:tcBorders>
              <w:top w:val="nil"/>
              <w:left w:val="single" w:sz="4" w:space="0" w:color="auto"/>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Осуществление первичного воинского учета на территориях, где отсутствуют военные комиссариаты</w:t>
            </w:r>
          </w:p>
        </w:tc>
        <w:tc>
          <w:tcPr>
            <w:tcW w:w="762"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925</w:t>
            </w:r>
          </w:p>
        </w:tc>
        <w:tc>
          <w:tcPr>
            <w:tcW w:w="800"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0104</w:t>
            </w:r>
          </w:p>
        </w:tc>
        <w:tc>
          <w:tcPr>
            <w:tcW w:w="1546"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99 0 00 51180</w:t>
            </w:r>
          </w:p>
        </w:tc>
        <w:tc>
          <w:tcPr>
            <w:tcW w:w="851" w:type="dxa"/>
            <w:gridSpan w:val="2"/>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right"/>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39,7</w:t>
            </w:r>
          </w:p>
        </w:tc>
      </w:tr>
      <w:tr w:rsidR="00E354DC" w:rsidRPr="00801518" w:rsidTr="00E128AA">
        <w:trPr>
          <w:trHeight w:val="510"/>
        </w:trPr>
        <w:tc>
          <w:tcPr>
            <w:tcW w:w="4420" w:type="dxa"/>
            <w:gridSpan w:val="2"/>
            <w:tcBorders>
              <w:top w:val="nil"/>
              <w:left w:val="single" w:sz="4" w:space="0" w:color="auto"/>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 xml:space="preserve">Фонды оплаты труда государственных(муниципальных) органов </w:t>
            </w:r>
          </w:p>
        </w:tc>
        <w:tc>
          <w:tcPr>
            <w:tcW w:w="762"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925</w:t>
            </w:r>
          </w:p>
        </w:tc>
        <w:tc>
          <w:tcPr>
            <w:tcW w:w="800"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0104</w:t>
            </w:r>
          </w:p>
        </w:tc>
        <w:tc>
          <w:tcPr>
            <w:tcW w:w="1546"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99 0 00 51180</w:t>
            </w:r>
          </w:p>
        </w:tc>
        <w:tc>
          <w:tcPr>
            <w:tcW w:w="851" w:type="dxa"/>
            <w:gridSpan w:val="2"/>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121</w:t>
            </w:r>
          </w:p>
        </w:tc>
        <w:tc>
          <w:tcPr>
            <w:tcW w:w="992" w:type="dxa"/>
            <w:tcBorders>
              <w:top w:val="nil"/>
              <w:left w:val="nil"/>
              <w:bottom w:val="single" w:sz="4" w:space="0" w:color="auto"/>
              <w:right w:val="single" w:sz="4" w:space="0" w:color="auto"/>
            </w:tcBorders>
            <w:shd w:val="clear" w:color="000000" w:fill="FFFFFF"/>
            <w:vAlign w:val="center"/>
            <w:hideMark/>
          </w:tcPr>
          <w:p w:rsidR="00E354DC" w:rsidRPr="00801518" w:rsidRDefault="00E354DC" w:rsidP="00801518">
            <w:pPr>
              <w:spacing w:after="0" w:line="240" w:lineRule="auto"/>
              <w:jc w:val="right"/>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31,6</w:t>
            </w:r>
          </w:p>
        </w:tc>
      </w:tr>
      <w:tr w:rsidR="00E354DC" w:rsidRPr="00801518" w:rsidTr="00E128AA">
        <w:trPr>
          <w:trHeight w:val="1020"/>
        </w:trPr>
        <w:tc>
          <w:tcPr>
            <w:tcW w:w="4420" w:type="dxa"/>
            <w:gridSpan w:val="2"/>
            <w:tcBorders>
              <w:top w:val="nil"/>
              <w:left w:val="single" w:sz="4" w:space="0" w:color="auto"/>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2"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925</w:t>
            </w:r>
          </w:p>
        </w:tc>
        <w:tc>
          <w:tcPr>
            <w:tcW w:w="800"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0104</w:t>
            </w:r>
          </w:p>
        </w:tc>
        <w:tc>
          <w:tcPr>
            <w:tcW w:w="1546"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99 0 00 51180</w:t>
            </w:r>
          </w:p>
        </w:tc>
        <w:tc>
          <w:tcPr>
            <w:tcW w:w="851" w:type="dxa"/>
            <w:gridSpan w:val="2"/>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129</w:t>
            </w:r>
          </w:p>
        </w:tc>
        <w:tc>
          <w:tcPr>
            <w:tcW w:w="992" w:type="dxa"/>
            <w:tcBorders>
              <w:top w:val="nil"/>
              <w:left w:val="nil"/>
              <w:bottom w:val="single" w:sz="4" w:space="0" w:color="auto"/>
              <w:right w:val="single" w:sz="4" w:space="0" w:color="auto"/>
            </w:tcBorders>
            <w:shd w:val="clear" w:color="000000" w:fill="FFFFFF"/>
            <w:vAlign w:val="center"/>
            <w:hideMark/>
          </w:tcPr>
          <w:p w:rsidR="00E354DC" w:rsidRPr="00801518" w:rsidRDefault="00E354DC" w:rsidP="00801518">
            <w:pPr>
              <w:spacing w:after="0" w:line="240" w:lineRule="auto"/>
              <w:jc w:val="right"/>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8,1</w:t>
            </w:r>
          </w:p>
        </w:tc>
      </w:tr>
      <w:tr w:rsidR="00E354DC" w:rsidRPr="00801518" w:rsidTr="00E128AA">
        <w:trPr>
          <w:trHeight w:val="510"/>
        </w:trPr>
        <w:tc>
          <w:tcPr>
            <w:tcW w:w="4420" w:type="dxa"/>
            <w:gridSpan w:val="2"/>
            <w:tcBorders>
              <w:top w:val="nil"/>
              <w:left w:val="single" w:sz="4" w:space="0" w:color="auto"/>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Прочая закупка товаров, работ, услуг для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925</w:t>
            </w:r>
          </w:p>
        </w:tc>
        <w:tc>
          <w:tcPr>
            <w:tcW w:w="800"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0104</w:t>
            </w:r>
          </w:p>
        </w:tc>
        <w:tc>
          <w:tcPr>
            <w:tcW w:w="1546"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99 0 00 51180</w:t>
            </w:r>
          </w:p>
        </w:tc>
        <w:tc>
          <w:tcPr>
            <w:tcW w:w="851" w:type="dxa"/>
            <w:gridSpan w:val="2"/>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244</w:t>
            </w:r>
          </w:p>
        </w:tc>
        <w:tc>
          <w:tcPr>
            <w:tcW w:w="992" w:type="dxa"/>
            <w:tcBorders>
              <w:top w:val="nil"/>
              <w:left w:val="nil"/>
              <w:bottom w:val="single" w:sz="4" w:space="0" w:color="auto"/>
              <w:right w:val="single" w:sz="4" w:space="0" w:color="auto"/>
            </w:tcBorders>
            <w:shd w:val="clear" w:color="000000" w:fill="FFFFFF"/>
            <w:vAlign w:val="center"/>
            <w:hideMark/>
          </w:tcPr>
          <w:p w:rsidR="00E354DC" w:rsidRPr="00801518" w:rsidRDefault="00E354DC" w:rsidP="00801518">
            <w:pPr>
              <w:spacing w:after="0" w:line="240" w:lineRule="auto"/>
              <w:jc w:val="right"/>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0,0</w:t>
            </w:r>
          </w:p>
        </w:tc>
      </w:tr>
      <w:tr w:rsidR="00E354DC" w:rsidRPr="00801518" w:rsidTr="00E128AA">
        <w:trPr>
          <w:trHeight w:val="255"/>
        </w:trPr>
        <w:tc>
          <w:tcPr>
            <w:tcW w:w="4420" w:type="dxa"/>
            <w:gridSpan w:val="2"/>
            <w:tcBorders>
              <w:top w:val="nil"/>
              <w:left w:val="single" w:sz="4" w:space="0" w:color="auto"/>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Приобретение энергетических ресурсов</w:t>
            </w:r>
          </w:p>
        </w:tc>
        <w:tc>
          <w:tcPr>
            <w:tcW w:w="762"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925</w:t>
            </w:r>
          </w:p>
        </w:tc>
        <w:tc>
          <w:tcPr>
            <w:tcW w:w="800"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0104</w:t>
            </w:r>
          </w:p>
        </w:tc>
        <w:tc>
          <w:tcPr>
            <w:tcW w:w="1546"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99 0 00 51180</w:t>
            </w:r>
          </w:p>
        </w:tc>
        <w:tc>
          <w:tcPr>
            <w:tcW w:w="851" w:type="dxa"/>
            <w:gridSpan w:val="2"/>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247</w:t>
            </w:r>
          </w:p>
        </w:tc>
        <w:tc>
          <w:tcPr>
            <w:tcW w:w="992" w:type="dxa"/>
            <w:tcBorders>
              <w:top w:val="nil"/>
              <w:left w:val="nil"/>
              <w:bottom w:val="single" w:sz="4" w:space="0" w:color="auto"/>
              <w:right w:val="single" w:sz="4" w:space="0" w:color="auto"/>
            </w:tcBorders>
            <w:shd w:val="clear" w:color="000000" w:fill="FFFFFF"/>
            <w:vAlign w:val="center"/>
            <w:hideMark/>
          </w:tcPr>
          <w:p w:rsidR="00E354DC" w:rsidRPr="00801518" w:rsidRDefault="00E354DC" w:rsidP="00801518">
            <w:pPr>
              <w:spacing w:after="0" w:line="240" w:lineRule="auto"/>
              <w:jc w:val="right"/>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0,0</w:t>
            </w:r>
          </w:p>
        </w:tc>
      </w:tr>
      <w:tr w:rsidR="00E354DC" w:rsidRPr="00801518" w:rsidTr="00E128AA">
        <w:trPr>
          <w:trHeight w:val="2295"/>
        </w:trPr>
        <w:tc>
          <w:tcPr>
            <w:tcW w:w="4420" w:type="dxa"/>
            <w:gridSpan w:val="2"/>
            <w:tcBorders>
              <w:top w:val="nil"/>
              <w:left w:val="single" w:sz="4" w:space="0" w:color="auto"/>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статьями 6 и 7  Закона Республики Коми «Об административной ответственности в Республике Коми»</w:t>
            </w:r>
          </w:p>
        </w:tc>
        <w:tc>
          <w:tcPr>
            <w:tcW w:w="762"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925</w:t>
            </w:r>
          </w:p>
        </w:tc>
        <w:tc>
          <w:tcPr>
            <w:tcW w:w="800"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0104</w:t>
            </w:r>
          </w:p>
        </w:tc>
        <w:tc>
          <w:tcPr>
            <w:tcW w:w="1546"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99 0 00 73150</w:t>
            </w:r>
          </w:p>
        </w:tc>
        <w:tc>
          <w:tcPr>
            <w:tcW w:w="851" w:type="dxa"/>
            <w:gridSpan w:val="2"/>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E354DC" w:rsidRPr="00801518" w:rsidRDefault="00E354DC" w:rsidP="00801518">
            <w:pPr>
              <w:spacing w:after="0" w:line="240" w:lineRule="auto"/>
              <w:jc w:val="right"/>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4,4</w:t>
            </w:r>
          </w:p>
        </w:tc>
      </w:tr>
      <w:tr w:rsidR="00E354DC" w:rsidRPr="00801518" w:rsidTr="00E128AA">
        <w:trPr>
          <w:trHeight w:val="510"/>
        </w:trPr>
        <w:tc>
          <w:tcPr>
            <w:tcW w:w="4420" w:type="dxa"/>
            <w:gridSpan w:val="2"/>
            <w:tcBorders>
              <w:top w:val="nil"/>
              <w:left w:val="single" w:sz="4" w:space="0" w:color="auto"/>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Фонды оплаты труда государственных</w:t>
            </w:r>
            <w:r w:rsidR="005252C7">
              <w:rPr>
                <w:rFonts w:ascii="Times New Roman" w:eastAsia="Times New Roman" w:hAnsi="Times New Roman"/>
                <w:sz w:val="20"/>
                <w:szCs w:val="20"/>
                <w:lang w:eastAsia="ru-RU"/>
              </w:rPr>
              <w:t xml:space="preserve"> </w:t>
            </w:r>
            <w:r w:rsidRPr="00801518">
              <w:rPr>
                <w:rFonts w:ascii="Times New Roman" w:eastAsia="Times New Roman" w:hAnsi="Times New Roman"/>
                <w:sz w:val="20"/>
                <w:szCs w:val="20"/>
                <w:lang w:eastAsia="ru-RU"/>
              </w:rPr>
              <w:t xml:space="preserve">(муниципальных) органов </w:t>
            </w:r>
          </w:p>
        </w:tc>
        <w:tc>
          <w:tcPr>
            <w:tcW w:w="762"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925</w:t>
            </w:r>
          </w:p>
        </w:tc>
        <w:tc>
          <w:tcPr>
            <w:tcW w:w="800"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0104</w:t>
            </w:r>
          </w:p>
        </w:tc>
        <w:tc>
          <w:tcPr>
            <w:tcW w:w="1546"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99 0 00 73150</w:t>
            </w:r>
          </w:p>
        </w:tc>
        <w:tc>
          <w:tcPr>
            <w:tcW w:w="851" w:type="dxa"/>
            <w:gridSpan w:val="2"/>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121</w:t>
            </w:r>
          </w:p>
        </w:tc>
        <w:tc>
          <w:tcPr>
            <w:tcW w:w="992" w:type="dxa"/>
            <w:tcBorders>
              <w:top w:val="nil"/>
              <w:left w:val="nil"/>
              <w:bottom w:val="single" w:sz="4" w:space="0" w:color="auto"/>
              <w:right w:val="single" w:sz="4" w:space="0" w:color="auto"/>
            </w:tcBorders>
            <w:shd w:val="clear" w:color="000000" w:fill="FFFFFF"/>
            <w:vAlign w:val="center"/>
            <w:hideMark/>
          </w:tcPr>
          <w:p w:rsidR="00E354DC" w:rsidRPr="00801518" w:rsidRDefault="00E354DC" w:rsidP="00801518">
            <w:pPr>
              <w:spacing w:after="0" w:line="240" w:lineRule="auto"/>
              <w:jc w:val="right"/>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2,6</w:t>
            </w:r>
          </w:p>
        </w:tc>
      </w:tr>
      <w:tr w:rsidR="00E354DC" w:rsidRPr="00801518" w:rsidTr="00E128AA">
        <w:trPr>
          <w:trHeight w:val="1020"/>
        </w:trPr>
        <w:tc>
          <w:tcPr>
            <w:tcW w:w="4420" w:type="dxa"/>
            <w:gridSpan w:val="2"/>
            <w:tcBorders>
              <w:top w:val="nil"/>
              <w:left w:val="single" w:sz="4" w:space="0" w:color="auto"/>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2"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925</w:t>
            </w:r>
          </w:p>
        </w:tc>
        <w:tc>
          <w:tcPr>
            <w:tcW w:w="800"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0104</w:t>
            </w:r>
          </w:p>
        </w:tc>
        <w:tc>
          <w:tcPr>
            <w:tcW w:w="1546"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99 0 00 73150</w:t>
            </w:r>
          </w:p>
        </w:tc>
        <w:tc>
          <w:tcPr>
            <w:tcW w:w="851" w:type="dxa"/>
            <w:gridSpan w:val="2"/>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129</w:t>
            </w:r>
          </w:p>
        </w:tc>
        <w:tc>
          <w:tcPr>
            <w:tcW w:w="992" w:type="dxa"/>
            <w:tcBorders>
              <w:top w:val="nil"/>
              <w:left w:val="nil"/>
              <w:bottom w:val="single" w:sz="4" w:space="0" w:color="auto"/>
              <w:right w:val="single" w:sz="4" w:space="0" w:color="auto"/>
            </w:tcBorders>
            <w:shd w:val="clear" w:color="000000" w:fill="FFFFFF"/>
            <w:vAlign w:val="center"/>
            <w:hideMark/>
          </w:tcPr>
          <w:p w:rsidR="00E354DC" w:rsidRPr="00801518" w:rsidRDefault="00E354DC" w:rsidP="00801518">
            <w:pPr>
              <w:spacing w:after="0" w:line="240" w:lineRule="auto"/>
              <w:jc w:val="right"/>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0,8</w:t>
            </w:r>
          </w:p>
        </w:tc>
      </w:tr>
      <w:tr w:rsidR="00E354DC" w:rsidRPr="00801518" w:rsidTr="00E128AA">
        <w:trPr>
          <w:trHeight w:val="510"/>
        </w:trPr>
        <w:tc>
          <w:tcPr>
            <w:tcW w:w="4420" w:type="dxa"/>
            <w:gridSpan w:val="2"/>
            <w:tcBorders>
              <w:top w:val="nil"/>
              <w:left w:val="single" w:sz="4" w:space="0" w:color="auto"/>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Прочая закупка товаров, работ, услуг для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925</w:t>
            </w:r>
          </w:p>
        </w:tc>
        <w:tc>
          <w:tcPr>
            <w:tcW w:w="800"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0104</w:t>
            </w:r>
          </w:p>
        </w:tc>
        <w:tc>
          <w:tcPr>
            <w:tcW w:w="1546"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99 0 00 51180</w:t>
            </w:r>
          </w:p>
        </w:tc>
        <w:tc>
          <w:tcPr>
            <w:tcW w:w="851" w:type="dxa"/>
            <w:gridSpan w:val="2"/>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244</w:t>
            </w:r>
          </w:p>
        </w:tc>
        <w:tc>
          <w:tcPr>
            <w:tcW w:w="992" w:type="dxa"/>
            <w:tcBorders>
              <w:top w:val="nil"/>
              <w:left w:val="nil"/>
              <w:bottom w:val="single" w:sz="4" w:space="0" w:color="auto"/>
              <w:right w:val="single" w:sz="4" w:space="0" w:color="auto"/>
            </w:tcBorders>
            <w:shd w:val="clear" w:color="000000" w:fill="FFFFFF"/>
            <w:vAlign w:val="center"/>
            <w:hideMark/>
          </w:tcPr>
          <w:p w:rsidR="00E354DC" w:rsidRPr="00801518" w:rsidRDefault="00E354DC" w:rsidP="00801518">
            <w:pPr>
              <w:spacing w:after="0" w:line="240" w:lineRule="auto"/>
              <w:jc w:val="right"/>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1,0</w:t>
            </w:r>
          </w:p>
        </w:tc>
      </w:tr>
      <w:tr w:rsidR="00E354DC" w:rsidRPr="00801518" w:rsidTr="00E128AA">
        <w:trPr>
          <w:trHeight w:val="255"/>
        </w:trPr>
        <w:tc>
          <w:tcPr>
            <w:tcW w:w="4420" w:type="dxa"/>
            <w:gridSpan w:val="2"/>
            <w:tcBorders>
              <w:top w:val="nil"/>
              <w:left w:val="single" w:sz="4" w:space="0" w:color="auto"/>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lastRenderedPageBreak/>
              <w:t>Другие общегосударственные вопросы</w:t>
            </w:r>
          </w:p>
        </w:tc>
        <w:tc>
          <w:tcPr>
            <w:tcW w:w="762"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925</w:t>
            </w:r>
          </w:p>
        </w:tc>
        <w:tc>
          <w:tcPr>
            <w:tcW w:w="800"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0113</w:t>
            </w:r>
          </w:p>
        </w:tc>
        <w:tc>
          <w:tcPr>
            <w:tcW w:w="1546"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right"/>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117,8</w:t>
            </w:r>
          </w:p>
        </w:tc>
      </w:tr>
      <w:tr w:rsidR="00E354DC" w:rsidRPr="00801518" w:rsidTr="00E128AA">
        <w:trPr>
          <w:trHeight w:val="255"/>
        </w:trPr>
        <w:tc>
          <w:tcPr>
            <w:tcW w:w="4420" w:type="dxa"/>
            <w:gridSpan w:val="2"/>
            <w:tcBorders>
              <w:top w:val="nil"/>
              <w:left w:val="single" w:sz="4" w:space="0" w:color="auto"/>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Непрограммные направления деятельности</w:t>
            </w:r>
          </w:p>
        </w:tc>
        <w:tc>
          <w:tcPr>
            <w:tcW w:w="762"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925</w:t>
            </w:r>
          </w:p>
        </w:tc>
        <w:tc>
          <w:tcPr>
            <w:tcW w:w="800"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0113</w:t>
            </w:r>
          </w:p>
        </w:tc>
        <w:tc>
          <w:tcPr>
            <w:tcW w:w="1546"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99 0 00 00000</w:t>
            </w:r>
          </w:p>
        </w:tc>
        <w:tc>
          <w:tcPr>
            <w:tcW w:w="851" w:type="dxa"/>
            <w:gridSpan w:val="2"/>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right"/>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117,8</w:t>
            </w:r>
          </w:p>
        </w:tc>
      </w:tr>
      <w:tr w:rsidR="00E354DC" w:rsidRPr="00801518" w:rsidTr="00E128AA">
        <w:trPr>
          <w:trHeight w:val="510"/>
        </w:trPr>
        <w:tc>
          <w:tcPr>
            <w:tcW w:w="4420" w:type="dxa"/>
            <w:gridSpan w:val="2"/>
            <w:tcBorders>
              <w:top w:val="nil"/>
              <w:left w:val="single" w:sz="4" w:space="0" w:color="auto"/>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Выполнение других обязательств муниципального образования</w:t>
            </w:r>
          </w:p>
        </w:tc>
        <w:tc>
          <w:tcPr>
            <w:tcW w:w="762"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925</w:t>
            </w:r>
          </w:p>
        </w:tc>
        <w:tc>
          <w:tcPr>
            <w:tcW w:w="800"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0113</w:t>
            </w:r>
          </w:p>
        </w:tc>
        <w:tc>
          <w:tcPr>
            <w:tcW w:w="1546"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99 0 00 00260</w:t>
            </w:r>
          </w:p>
        </w:tc>
        <w:tc>
          <w:tcPr>
            <w:tcW w:w="851" w:type="dxa"/>
            <w:gridSpan w:val="2"/>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right"/>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6,0</w:t>
            </w:r>
          </w:p>
        </w:tc>
      </w:tr>
      <w:tr w:rsidR="00E354DC" w:rsidRPr="00801518" w:rsidTr="00E128AA">
        <w:trPr>
          <w:trHeight w:val="510"/>
        </w:trPr>
        <w:tc>
          <w:tcPr>
            <w:tcW w:w="4420" w:type="dxa"/>
            <w:gridSpan w:val="2"/>
            <w:tcBorders>
              <w:top w:val="nil"/>
              <w:left w:val="single" w:sz="4" w:space="0" w:color="auto"/>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Прочая закупка товаров, работ, услуг для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925</w:t>
            </w:r>
          </w:p>
        </w:tc>
        <w:tc>
          <w:tcPr>
            <w:tcW w:w="800"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0113</w:t>
            </w:r>
          </w:p>
        </w:tc>
        <w:tc>
          <w:tcPr>
            <w:tcW w:w="1546"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99 0 00 00260</w:t>
            </w:r>
          </w:p>
        </w:tc>
        <w:tc>
          <w:tcPr>
            <w:tcW w:w="851" w:type="dxa"/>
            <w:gridSpan w:val="2"/>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244</w:t>
            </w:r>
          </w:p>
        </w:tc>
        <w:tc>
          <w:tcPr>
            <w:tcW w:w="992"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right"/>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0,0</w:t>
            </w:r>
          </w:p>
        </w:tc>
      </w:tr>
      <w:tr w:rsidR="00E354DC" w:rsidRPr="00801518" w:rsidTr="00E128AA">
        <w:trPr>
          <w:trHeight w:val="255"/>
        </w:trPr>
        <w:tc>
          <w:tcPr>
            <w:tcW w:w="4420" w:type="dxa"/>
            <w:gridSpan w:val="2"/>
            <w:tcBorders>
              <w:top w:val="nil"/>
              <w:left w:val="single" w:sz="4" w:space="0" w:color="auto"/>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Приобретение энергетических ресурсов</w:t>
            </w:r>
          </w:p>
        </w:tc>
        <w:tc>
          <w:tcPr>
            <w:tcW w:w="762"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925</w:t>
            </w:r>
          </w:p>
        </w:tc>
        <w:tc>
          <w:tcPr>
            <w:tcW w:w="800"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0113</w:t>
            </w:r>
          </w:p>
        </w:tc>
        <w:tc>
          <w:tcPr>
            <w:tcW w:w="1546"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99 0 00 00260</w:t>
            </w:r>
          </w:p>
        </w:tc>
        <w:tc>
          <w:tcPr>
            <w:tcW w:w="851" w:type="dxa"/>
            <w:gridSpan w:val="2"/>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247</w:t>
            </w:r>
          </w:p>
        </w:tc>
        <w:tc>
          <w:tcPr>
            <w:tcW w:w="992"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right"/>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0,0</w:t>
            </w:r>
          </w:p>
        </w:tc>
      </w:tr>
      <w:tr w:rsidR="00E354DC" w:rsidRPr="00801518" w:rsidTr="00E128AA">
        <w:trPr>
          <w:trHeight w:val="255"/>
        </w:trPr>
        <w:tc>
          <w:tcPr>
            <w:tcW w:w="4420" w:type="dxa"/>
            <w:gridSpan w:val="2"/>
            <w:tcBorders>
              <w:top w:val="nil"/>
              <w:left w:val="single" w:sz="4" w:space="0" w:color="000000"/>
              <w:bottom w:val="single" w:sz="4" w:space="0" w:color="000000"/>
              <w:right w:val="single" w:sz="4" w:space="0" w:color="000000"/>
            </w:tcBorders>
            <w:shd w:val="clear" w:color="auto" w:fill="auto"/>
            <w:hideMark/>
          </w:tcPr>
          <w:p w:rsidR="00E354DC" w:rsidRPr="00801518" w:rsidRDefault="00E354DC" w:rsidP="00801518">
            <w:pPr>
              <w:spacing w:after="0" w:line="240" w:lineRule="auto"/>
              <w:outlineLvl w:val="5"/>
              <w:rPr>
                <w:rFonts w:ascii="Times New Roman" w:eastAsia="Times New Roman" w:hAnsi="Times New Roman"/>
                <w:color w:val="000000"/>
                <w:sz w:val="20"/>
                <w:szCs w:val="20"/>
                <w:lang w:eastAsia="ru-RU"/>
              </w:rPr>
            </w:pPr>
            <w:r w:rsidRPr="00801518">
              <w:rPr>
                <w:rFonts w:ascii="Times New Roman" w:eastAsia="Times New Roman" w:hAnsi="Times New Roman"/>
                <w:color w:val="000000"/>
                <w:sz w:val="20"/>
                <w:szCs w:val="20"/>
                <w:lang w:eastAsia="ru-RU"/>
              </w:rPr>
              <w:t>Уплата прочих налогов, сборов</w:t>
            </w:r>
          </w:p>
        </w:tc>
        <w:tc>
          <w:tcPr>
            <w:tcW w:w="762"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925</w:t>
            </w:r>
          </w:p>
        </w:tc>
        <w:tc>
          <w:tcPr>
            <w:tcW w:w="800"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0113</w:t>
            </w:r>
          </w:p>
        </w:tc>
        <w:tc>
          <w:tcPr>
            <w:tcW w:w="1546"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99 0 00 00260</w:t>
            </w:r>
          </w:p>
        </w:tc>
        <w:tc>
          <w:tcPr>
            <w:tcW w:w="851" w:type="dxa"/>
            <w:gridSpan w:val="2"/>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852</w:t>
            </w:r>
          </w:p>
        </w:tc>
        <w:tc>
          <w:tcPr>
            <w:tcW w:w="992"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right"/>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0,0</w:t>
            </w:r>
          </w:p>
        </w:tc>
      </w:tr>
      <w:tr w:rsidR="00E354DC" w:rsidRPr="00801518" w:rsidTr="00E128AA">
        <w:trPr>
          <w:trHeight w:val="255"/>
        </w:trPr>
        <w:tc>
          <w:tcPr>
            <w:tcW w:w="4420" w:type="dxa"/>
            <w:gridSpan w:val="2"/>
            <w:tcBorders>
              <w:top w:val="nil"/>
              <w:left w:val="single" w:sz="4" w:space="0" w:color="000000"/>
              <w:bottom w:val="single" w:sz="4" w:space="0" w:color="000000"/>
              <w:right w:val="single" w:sz="4" w:space="0" w:color="000000"/>
            </w:tcBorders>
            <w:shd w:val="clear" w:color="auto" w:fill="auto"/>
            <w:hideMark/>
          </w:tcPr>
          <w:p w:rsidR="00E354DC" w:rsidRPr="00801518" w:rsidRDefault="00E354DC" w:rsidP="00801518">
            <w:pPr>
              <w:spacing w:after="0" w:line="240" w:lineRule="auto"/>
              <w:outlineLvl w:val="5"/>
              <w:rPr>
                <w:rFonts w:ascii="Times New Roman" w:eastAsia="Times New Roman" w:hAnsi="Times New Roman"/>
                <w:color w:val="000000"/>
                <w:sz w:val="20"/>
                <w:szCs w:val="20"/>
                <w:lang w:eastAsia="ru-RU"/>
              </w:rPr>
            </w:pPr>
            <w:r w:rsidRPr="00801518">
              <w:rPr>
                <w:rFonts w:ascii="Times New Roman" w:eastAsia="Times New Roman" w:hAnsi="Times New Roman"/>
                <w:color w:val="000000"/>
                <w:sz w:val="20"/>
                <w:szCs w:val="20"/>
                <w:lang w:eastAsia="ru-RU"/>
              </w:rPr>
              <w:t>Уплата иных платежей</w:t>
            </w:r>
          </w:p>
        </w:tc>
        <w:tc>
          <w:tcPr>
            <w:tcW w:w="762"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925</w:t>
            </w:r>
          </w:p>
        </w:tc>
        <w:tc>
          <w:tcPr>
            <w:tcW w:w="800"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0113</w:t>
            </w:r>
          </w:p>
        </w:tc>
        <w:tc>
          <w:tcPr>
            <w:tcW w:w="1546"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99 0 00 00260</w:t>
            </w:r>
          </w:p>
        </w:tc>
        <w:tc>
          <w:tcPr>
            <w:tcW w:w="851" w:type="dxa"/>
            <w:gridSpan w:val="2"/>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853</w:t>
            </w:r>
          </w:p>
        </w:tc>
        <w:tc>
          <w:tcPr>
            <w:tcW w:w="992"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right"/>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6,0</w:t>
            </w:r>
          </w:p>
        </w:tc>
      </w:tr>
      <w:tr w:rsidR="00E354DC" w:rsidRPr="00801518" w:rsidTr="00E128AA">
        <w:trPr>
          <w:trHeight w:val="765"/>
        </w:trPr>
        <w:tc>
          <w:tcPr>
            <w:tcW w:w="4420" w:type="dxa"/>
            <w:gridSpan w:val="2"/>
            <w:tcBorders>
              <w:top w:val="nil"/>
              <w:left w:val="single" w:sz="4" w:space="0" w:color="000000"/>
              <w:bottom w:val="single" w:sz="4" w:space="0" w:color="000000"/>
              <w:right w:val="single" w:sz="4" w:space="0" w:color="000000"/>
            </w:tcBorders>
            <w:shd w:val="clear" w:color="auto" w:fill="auto"/>
            <w:hideMark/>
          </w:tcPr>
          <w:p w:rsidR="00E354DC" w:rsidRPr="00801518" w:rsidRDefault="00E354DC" w:rsidP="00801518">
            <w:pPr>
              <w:spacing w:after="0" w:line="240" w:lineRule="auto"/>
              <w:outlineLvl w:val="5"/>
              <w:rPr>
                <w:rFonts w:ascii="Times New Roman" w:eastAsia="Times New Roman" w:hAnsi="Times New Roman"/>
                <w:b/>
                <w:bCs/>
                <w:color w:val="000000"/>
                <w:sz w:val="20"/>
                <w:szCs w:val="20"/>
                <w:lang w:eastAsia="ru-RU"/>
              </w:rPr>
            </w:pPr>
            <w:r w:rsidRPr="00801518">
              <w:rPr>
                <w:rFonts w:ascii="Times New Roman" w:eastAsia="Times New Roman" w:hAnsi="Times New Roman"/>
                <w:b/>
                <w:bCs/>
                <w:color w:val="000000"/>
                <w:sz w:val="20"/>
                <w:szCs w:val="20"/>
                <w:lang w:eastAsia="ru-RU"/>
              </w:rPr>
              <w:t>Расходы, связанные с исполнением судебных актов по искам к муниципальному образованию (казне)</w:t>
            </w:r>
          </w:p>
        </w:tc>
        <w:tc>
          <w:tcPr>
            <w:tcW w:w="762"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925</w:t>
            </w:r>
          </w:p>
        </w:tc>
        <w:tc>
          <w:tcPr>
            <w:tcW w:w="800"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0113</w:t>
            </w:r>
          </w:p>
        </w:tc>
        <w:tc>
          <w:tcPr>
            <w:tcW w:w="1546"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99 0 00 00270</w:t>
            </w:r>
          </w:p>
        </w:tc>
        <w:tc>
          <w:tcPr>
            <w:tcW w:w="851" w:type="dxa"/>
            <w:gridSpan w:val="2"/>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right"/>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94,5</w:t>
            </w:r>
          </w:p>
        </w:tc>
      </w:tr>
      <w:tr w:rsidR="00E354DC" w:rsidRPr="00801518" w:rsidTr="00E128AA">
        <w:trPr>
          <w:trHeight w:val="255"/>
        </w:trPr>
        <w:tc>
          <w:tcPr>
            <w:tcW w:w="4420" w:type="dxa"/>
            <w:gridSpan w:val="2"/>
            <w:tcBorders>
              <w:top w:val="nil"/>
              <w:left w:val="single" w:sz="4" w:space="0" w:color="auto"/>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Уплата иных платежей</w:t>
            </w:r>
          </w:p>
        </w:tc>
        <w:tc>
          <w:tcPr>
            <w:tcW w:w="762"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925</w:t>
            </w:r>
          </w:p>
        </w:tc>
        <w:tc>
          <w:tcPr>
            <w:tcW w:w="800"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0113</w:t>
            </w:r>
          </w:p>
        </w:tc>
        <w:tc>
          <w:tcPr>
            <w:tcW w:w="1546"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99 0 00 00270</w:t>
            </w:r>
          </w:p>
        </w:tc>
        <w:tc>
          <w:tcPr>
            <w:tcW w:w="851" w:type="dxa"/>
            <w:gridSpan w:val="2"/>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831</w:t>
            </w:r>
          </w:p>
        </w:tc>
        <w:tc>
          <w:tcPr>
            <w:tcW w:w="992"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right"/>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94,5</w:t>
            </w:r>
          </w:p>
        </w:tc>
      </w:tr>
      <w:tr w:rsidR="00E354DC" w:rsidRPr="00801518" w:rsidTr="00E128AA">
        <w:trPr>
          <w:trHeight w:val="1530"/>
        </w:trPr>
        <w:tc>
          <w:tcPr>
            <w:tcW w:w="4420" w:type="dxa"/>
            <w:gridSpan w:val="2"/>
            <w:tcBorders>
              <w:top w:val="nil"/>
              <w:left w:val="single" w:sz="4" w:space="0" w:color="auto"/>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Межбюджетные трансферты бюджетам муниципальных районов из бюджетов поселений на осуществление полномочий по формированию, исполнению бюджета поселения и контролю за исполнением данного бюджета в соответствии с заключенными соглашениями</w:t>
            </w:r>
          </w:p>
        </w:tc>
        <w:tc>
          <w:tcPr>
            <w:tcW w:w="762"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925</w:t>
            </w:r>
          </w:p>
        </w:tc>
        <w:tc>
          <w:tcPr>
            <w:tcW w:w="800"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0113</w:t>
            </w:r>
          </w:p>
        </w:tc>
        <w:tc>
          <w:tcPr>
            <w:tcW w:w="1546"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99 0 00 63010</w:t>
            </w:r>
          </w:p>
        </w:tc>
        <w:tc>
          <w:tcPr>
            <w:tcW w:w="851" w:type="dxa"/>
            <w:gridSpan w:val="2"/>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right"/>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1,6</w:t>
            </w:r>
          </w:p>
        </w:tc>
      </w:tr>
      <w:tr w:rsidR="00E354DC" w:rsidRPr="00801518" w:rsidTr="00E128AA">
        <w:trPr>
          <w:trHeight w:val="255"/>
        </w:trPr>
        <w:tc>
          <w:tcPr>
            <w:tcW w:w="4420" w:type="dxa"/>
            <w:gridSpan w:val="2"/>
            <w:tcBorders>
              <w:top w:val="nil"/>
              <w:left w:val="single" w:sz="4" w:space="0" w:color="auto"/>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Иные межбюджетные трансферты</w:t>
            </w:r>
          </w:p>
        </w:tc>
        <w:tc>
          <w:tcPr>
            <w:tcW w:w="762"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925</w:t>
            </w:r>
          </w:p>
        </w:tc>
        <w:tc>
          <w:tcPr>
            <w:tcW w:w="800"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0113</w:t>
            </w:r>
          </w:p>
        </w:tc>
        <w:tc>
          <w:tcPr>
            <w:tcW w:w="1546"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99 0 00 63010</w:t>
            </w:r>
          </w:p>
        </w:tc>
        <w:tc>
          <w:tcPr>
            <w:tcW w:w="851" w:type="dxa"/>
            <w:gridSpan w:val="2"/>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540</w:t>
            </w:r>
          </w:p>
        </w:tc>
        <w:tc>
          <w:tcPr>
            <w:tcW w:w="992"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right"/>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1,6</w:t>
            </w:r>
          </w:p>
        </w:tc>
      </w:tr>
      <w:tr w:rsidR="00E354DC" w:rsidRPr="00801518" w:rsidTr="00E128AA">
        <w:trPr>
          <w:trHeight w:val="1275"/>
        </w:trPr>
        <w:tc>
          <w:tcPr>
            <w:tcW w:w="4420" w:type="dxa"/>
            <w:gridSpan w:val="2"/>
            <w:tcBorders>
              <w:top w:val="nil"/>
              <w:left w:val="single" w:sz="4" w:space="0" w:color="auto"/>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Межбюджетные трансферты бюджетам муниципальных районов на осуществление полномочий контрольно-счетных органов поселений в соответствии с заключенными соглашениями</w:t>
            </w:r>
          </w:p>
        </w:tc>
        <w:tc>
          <w:tcPr>
            <w:tcW w:w="762" w:type="dxa"/>
            <w:tcBorders>
              <w:top w:val="nil"/>
              <w:left w:val="single" w:sz="4" w:space="0" w:color="auto"/>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925</w:t>
            </w:r>
          </w:p>
        </w:tc>
        <w:tc>
          <w:tcPr>
            <w:tcW w:w="800"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0113</w:t>
            </w:r>
          </w:p>
        </w:tc>
        <w:tc>
          <w:tcPr>
            <w:tcW w:w="1546"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99 0 00 63020</w:t>
            </w:r>
          </w:p>
        </w:tc>
        <w:tc>
          <w:tcPr>
            <w:tcW w:w="851" w:type="dxa"/>
            <w:gridSpan w:val="2"/>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right"/>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7,8</w:t>
            </w:r>
          </w:p>
        </w:tc>
      </w:tr>
      <w:tr w:rsidR="00E354DC" w:rsidRPr="00801518" w:rsidTr="00E128AA">
        <w:trPr>
          <w:trHeight w:val="255"/>
        </w:trPr>
        <w:tc>
          <w:tcPr>
            <w:tcW w:w="4420" w:type="dxa"/>
            <w:gridSpan w:val="2"/>
            <w:tcBorders>
              <w:top w:val="nil"/>
              <w:left w:val="single" w:sz="4" w:space="0" w:color="auto"/>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Иные межбюджетные трансферты</w:t>
            </w:r>
          </w:p>
        </w:tc>
        <w:tc>
          <w:tcPr>
            <w:tcW w:w="762"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925</w:t>
            </w:r>
          </w:p>
        </w:tc>
        <w:tc>
          <w:tcPr>
            <w:tcW w:w="800"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0113</w:t>
            </w:r>
          </w:p>
        </w:tc>
        <w:tc>
          <w:tcPr>
            <w:tcW w:w="1546"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99 0 00 63020</w:t>
            </w:r>
          </w:p>
        </w:tc>
        <w:tc>
          <w:tcPr>
            <w:tcW w:w="851" w:type="dxa"/>
            <w:gridSpan w:val="2"/>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540</w:t>
            </w:r>
          </w:p>
        </w:tc>
        <w:tc>
          <w:tcPr>
            <w:tcW w:w="992"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right"/>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7,8</w:t>
            </w:r>
          </w:p>
        </w:tc>
      </w:tr>
      <w:tr w:rsidR="00E354DC" w:rsidRPr="00801518" w:rsidTr="00E128AA">
        <w:trPr>
          <w:trHeight w:val="2025"/>
        </w:trPr>
        <w:tc>
          <w:tcPr>
            <w:tcW w:w="4420" w:type="dxa"/>
            <w:gridSpan w:val="2"/>
            <w:tcBorders>
              <w:top w:val="nil"/>
              <w:left w:val="single" w:sz="4" w:space="0" w:color="auto"/>
              <w:bottom w:val="single" w:sz="4" w:space="0" w:color="auto"/>
              <w:right w:val="single" w:sz="4" w:space="0" w:color="auto"/>
            </w:tcBorders>
            <w:shd w:val="clear" w:color="auto" w:fill="auto"/>
            <w:vAlign w:val="bottom"/>
            <w:hideMark/>
          </w:tcPr>
          <w:p w:rsidR="00E354DC" w:rsidRPr="00801518" w:rsidRDefault="00E354DC" w:rsidP="00801518">
            <w:pPr>
              <w:spacing w:after="0" w:line="240" w:lineRule="auto"/>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Межбюджетные трансферты бюджетам муниципальных районов из бюджетов поселений на осуществление полномочий в части содержания автомобильных дорог местного назначения в границах населенных пунктов, передаваемых из собственности Республики Коми в собственность  муниципальных образований сельских поселений в соответствии с заключенными соглашениями</w:t>
            </w:r>
          </w:p>
        </w:tc>
        <w:tc>
          <w:tcPr>
            <w:tcW w:w="762" w:type="dxa"/>
            <w:tcBorders>
              <w:top w:val="nil"/>
              <w:left w:val="nil"/>
              <w:bottom w:val="single" w:sz="4" w:space="0" w:color="auto"/>
              <w:right w:val="nil"/>
            </w:tcBorders>
            <w:shd w:val="clear" w:color="auto" w:fill="auto"/>
            <w:noWrap/>
            <w:vAlign w:val="bottom"/>
            <w:hideMark/>
          </w:tcPr>
          <w:p w:rsidR="00E354DC" w:rsidRPr="00801518" w:rsidRDefault="00E354DC" w:rsidP="00801518">
            <w:pPr>
              <w:spacing w:after="0" w:line="240" w:lineRule="auto"/>
              <w:jc w:val="center"/>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925</w:t>
            </w:r>
          </w:p>
        </w:tc>
        <w:tc>
          <w:tcPr>
            <w:tcW w:w="800" w:type="dxa"/>
            <w:tcBorders>
              <w:top w:val="nil"/>
              <w:left w:val="single" w:sz="4" w:space="0" w:color="auto"/>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0113</w:t>
            </w:r>
          </w:p>
        </w:tc>
        <w:tc>
          <w:tcPr>
            <w:tcW w:w="1546" w:type="dxa"/>
            <w:tcBorders>
              <w:top w:val="nil"/>
              <w:left w:val="nil"/>
              <w:bottom w:val="single" w:sz="4" w:space="0" w:color="auto"/>
              <w:right w:val="nil"/>
            </w:tcBorders>
            <w:shd w:val="clear" w:color="auto" w:fill="auto"/>
            <w:noWrap/>
            <w:vAlign w:val="bottom"/>
            <w:hideMark/>
          </w:tcPr>
          <w:p w:rsidR="00E354DC" w:rsidRPr="00801518" w:rsidRDefault="00E354DC" w:rsidP="00801518">
            <w:pPr>
              <w:spacing w:after="0" w:line="240" w:lineRule="auto"/>
              <w:jc w:val="center"/>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99 0 00 63030</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E354DC" w:rsidRPr="00801518" w:rsidRDefault="00E354DC" w:rsidP="00801518">
            <w:pPr>
              <w:spacing w:after="0" w:line="240" w:lineRule="auto"/>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E354DC" w:rsidRPr="00801518" w:rsidRDefault="00E354DC" w:rsidP="00801518">
            <w:pPr>
              <w:spacing w:after="0" w:line="240" w:lineRule="auto"/>
              <w:jc w:val="right"/>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7,9</w:t>
            </w:r>
          </w:p>
        </w:tc>
      </w:tr>
      <w:tr w:rsidR="00E354DC" w:rsidRPr="00801518" w:rsidTr="00E128AA">
        <w:trPr>
          <w:trHeight w:val="255"/>
        </w:trPr>
        <w:tc>
          <w:tcPr>
            <w:tcW w:w="4420" w:type="dxa"/>
            <w:gridSpan w:val="2"/>
            <w:tcBorders>
              <w:top w:val="nil"/>
              <w:left w:val="single" w:sz="4" w:space="0" w:color="auto"/>
              <w:bottom w:val="single" w:sz="4" w:space="0" w:color="auto"/>
              <w:right w:val="nil"/>
            </w:tcBorders>
            <w:shd w:val="clear" w:color="auto" w:fill="auto"/>
            <w:noWrap/>
            <w:vAlign w:val="bottom"/>
            <w:hideMark/>
          </w:tcPr>
          <w:p w:rsidR="00E354DC" w:rsidRPr="00801518" w:rsidRDefault="00E354DC" w:rsidP="00801518">
            <w:pPr>
              <w:spacing w:after="0" w:line="240" w:lineRule="auto"/>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Иные межбюджетные трансферты</w:t>
            </w:r>
          </w:p>
        </w:tc>
        <w:tc>
          <w:tcPr>
            <w:tcW w:w="762" w:type="dxa"/>
            <w:tcBorders>
              <w:top w:val="nil"/>
              <w:left w:val="single" w:sz="4" w:space="0" w:color="auto"/>
              <w:bottom w:val="single" w:sz="4" w:space="0" w:color="auto"/>
              <w:right w:val="single" w:sz="4" w:space="0" w:color="auto"/>
            </w:tcBorders>
            <w:shd w:val="clear" w:color="auto" w:fill="auto"/>
            <w:noWrap/>
            <w:vAlign w:val="bottom"/>
            <w:hideMark/>
          </w:tcPr>
          <w:p w:rsidR="00E354DC" w:rsidRPr="00801518" w:rsidRDefault="00E354DC"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925</w:t>
            </w:r>
          </w:p>
        </w:tc>
        <w:tc>
          <w:tcPr>
            <w:tcW w:w="800"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0113</w:t>
            </w:r>
          </w:p>
        </w:tc>
        <w:tc>
          <w:tcPr>
            <w:tcW w:w="1546" w:type="dxa"/>
            <w:tcBorders>
              <w:top w:val="nil"/>
              <w:left w:val="nil"/>
              <w:bottom w:val="single" w:sz="4" w:space="0" w:color="auto"/>
              <w:right w:val="single" w:sz="4" w:space="0" w:color="auto"/>
            </w:tcBorders>
            <w:shd w:val="clear" w:color="auto" w:fill="auto"/>
            <w:noWrap/>
            <w:vAlign w:val="bottom"/>
            <w:hideMark/>
          </w:tcPr>
          <w:p w:rsidR="00E354DC" w:rsidRPr="00801518" w:rsidRDefault="00E354DC"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99 0 00 63030</w:t>
            </w:r>
          </w:p>
        </w:tc>
        <w:tc>
          <w:tcPr>
            <w:tcW w:w="851" w:type="dxa"/>
            <w:gridSpan w:val="2"/>
            <w:tcBorders>
              <w:top w:val="nil"/>
              <w:left w:val="nil"/>
              <w:bottom w:val="single" w:sz="4" w:space="0" w:color="auto"/>
              <w:right w:val="nil"/>
            </w:tcBorders>
            <w:shd w:val="clear" w:color="auto" w:fill="auto"/>
            <w:noWrap/>
            <w:vAlign w:val="bottom"/>
            <w:hideMark/>
          </w:tcPr>
          <w:p w:rsidR="00E354DC" w:rsidRPr="00801518" w:rsidRDefault="00E354DC"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540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E354DC" w:rsidRPr="00801518" w:rsidRDefault="00E354DC" w:rsidP="00801518">
            <w:pPr>
              <w:spacing w:after="0" w:line="240" w:lineRule="auto"/>
              <w:jc w:val="right"/>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7,9</w:t>
            </w:r>
          </w:p>
        </w:tc>
      </w:tr>
      <w:tr w:rsidR="00E354DC" w:rsidRPr="00801518" w:rsidTr="00E128AA">
        <w:trPr>
          <w:trHeight w:val="1020"/>
        </w:trPr>
        <w:tc>
          <w:tcPr>
            <w:tcW w:w="4420" w:type="dxa"/>
            <w:gridSpan w:val="2"/>
            <w:tcBorders>
              <w:top w:val="nil"/>
              <w:left w:val="single" w:sz="4" w:space="0" w:color="000000"/>
              <w:bottom w:val="single" w:sz="4" w:space="0" w:color="000000"/>
              <w:right w:val="nil"/>
            </w:tcBorders>
            <w:shd w:val="clear" w:color="auto" w:fill="auto"/>
            <w:hideMark/>
          </w:tcPr>
          <w:p w:rsidR="00E354DC" w:rsidRPr="00801518" w:rsidRDefault="00E354DC" w:rsidP="00801518">
            <w:pPr>
              <w:spacing w:after="0" w:line="240" w:lineRule="auto"/>
              <w:outlineLvl w:val="5"/>
              <w:rPr>
                <w:rFonts w:ascii="Times New Roman" w:eastAsia="Times New Roman" w:hAnsi="Times New Roman"/>
                <w:b/>
                <w:bCs/>
                <w:color w:val="000000"/>
                <w:sz w:val="20"/>
                <w:szCs w:val="20"/>
                <w:lang w:eastAsia="ru-RU"/>
              </w:rPr>
            </w:pPr>
            <w:r w:rsidRPr="00801518">
              <w:rPr>
                <w:rFonts w:ascii="Times New Roman" w:eastAsia="Times New Roman" w:hAnsi="Times New Roman"/>
                <w:b/>
                <w:bCs/>
                <w:color w:val="000000"/>
                <w:sz w:val="20"/>
                <w:szCs w:val="20"/>
                <w:lang w:eastAsia="ru-RU"/>
              </w:rPr>
              <w:t>Осуществление полномочий по обеспечению безопасности людей на водных объектах, охране их жизни и здоровья, в соответствии с заключенными соглашениями</w:t>
            </w:r>
          </w:p>
        </w:tc>
        <w:tc>
          <w:tcPr>
            <w:tcW w:w="762" w:type="dxa"/>
            <w:tcBorders>
              <w:top w:val="nil"/>
              <w:left w:val="single" w:sz="4" w:space="0" w:color="auto"/>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b/>
                <w:bCs/>
                <w:color w:val="000000"/>
                <w:sz w:val="20"/>
                <w:szCs w:val="20"/>
                <w:lang w:eastAsia="ru-RU"/>
              </w:rPr>
            </w:pPr>
            <w:r w:rsidRPr="00801518">
              <w:rPr>
                <w:rFonts w:ascii="Times New Roman" w:eastAsia="Times New Roman" w:hAnsi="Times New Roman"/>
                <w:b/>
                <w:bCs/>
                <w:color w:val="000000"/>
                <w:sz w:val="20"/>
                <w:szCs w:val="20"/>
                <w:lang w:eastAsia="ru-RU"/>
              </w:rPr>
              <w:t>925</w:t>
            </w:r>
          </w:p>
        </w:tc>
        <w:tc>
          <w:tcPr>
            <w:tcW w:w="800" w:type="dxa"/>
            <w:tcBorders>
              <w:top w:val="nil"/>
              <w:left w:val="nil"/>
              <w:bottom w:val="single" w:sz="4" w:space="0" w:color="000000"/>
              <w:right w:val="single" w:sz="4" w:space="0" w:color="000000"/>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b/>
                <w:bCs/>
                <w:color w:val="000000"/>
                <w:sz w:val="20"/>
                <w:szCs w:val="20"/>
                <w:lang w:eastAsia="ru-RU"/>
              </w:rPr>
            </w:pPr>
            <w:r w:rsidRPr="00801518">
              <w:rPr>
                <w:rFonts w:ascii="Times New Roman" w:eastAsia="Times New Roman" w:hAnsi="Times New Roman"/>
                <w:b/>
                <w:bCs/>
                <w:color w:val="000000"/>
                <w:sz w:val="20"/>
                <w:szCs w:val="20"/>
                <w:lang w:eastAsia="ru-RU"/>
              </w:rPr>
              <w:t>310</w:t>
            </w:r>
          </w:p>
        </w:tc>
        <w:tc>
          <w:tcPr>
            <w:tcW w:w="1546" w:type="dxa"/>
            <w:tcBorders>
              <w:top w:val="nil"/>
              <w:left w:val="nil"/>
              <w:bottom w:val="single" w:sz="4" w:space="0" w:color="000000"/>
              <w:right w:val="single" w:sz="4" w:space="0" w:color="000000"/>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b/>
                <w:bCs/>
                <w:color w:val="000000"/>
                <w:sz w:val="20"/>
                <w:szCs w:val="20"/>
                <w:lang w:eastAsia="ru-RU"/>
              </w:rPr>
            </w:pPr>
            <w:r w:rsidRPr="00801518">
              <w:rPr>
                <w:rFonts w:ascii="Times New Roman" w:eastAsia="Times New Roman" w:hAnsi="Times New Roman"/>
                <w:b/>
                <w:bCs/>
                <w:color w:val="000000"/>
                <w:sz w:val="20"/>
                <w:szCs w:val="20"/>
                <w:lang w:eastAsia="ru-RU"/>
              </w:rPr>
              <w:t>99 0 00 64090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b/>
                <w:bCs/>
                <w:color w:val="000000"/>
                <w:sz w:val="20"/>
                <w:szCs w:val="20"/>
                <w:lang w:eastAsia="ru-RU"/>
              </w:rPr>
            </w:pPr>
            <w:r w:rsidRPr="00801518">
              <w:rPr>
                <w:rFonts w:ascii="Times New Roman" w:eastAsia="Times New Roman" w:hAnsi="Times New Roman"/>
                <w:b/>
                <w:bCs/>
                <w:color w:val="000000"/>
                <w:sz w:val="20"/>
                <w:szCs w:val="20"/>
                <w:lang w:eastAsia="ru-RU"/>
              </w:rPr>
              <w:t> </w:t>
            </w:r>
          </w:p>
        </w:tc>
        <w:tc>
          <w:tcPr>
            <w:tcW w:w="992" w:type="dxa"/>
            <w:tcBorders>
              <w:top w:val="nil"/>
              <w:left w:val="nil"/>
              <w:bottom w:val="single" w:sz="4" w:space="0" w:color="000000"/>
              <w:right w:val="single" w:sz="4" w:space="0" w:color="000000"/>
            </w:tcBorders>
            <w:shd w:val="clear" w:color="auto" w:fill="auto"/>
            <w:vAlign w:val="center"/>
            <w:hideMark/>
          </w:tcPr>
          <w:p w:rsidR="00E354DC" w:rsidRPr="00801518" w:rsidRDefault="00E354DC" w:rsidP="00801518">
            <w:pPr>
              <w:spacing w:after="0" w:line="240" w:lineRule="auto"/>
              <w:jc w:val="right"/>
              <w:outlineLvl w:val="5"/>
              <w:rPr>
                <w:rFonts w:ascii="Times New Roman" w:eastAsia="Times New Roman" w:hAnsi="Times New Roman"/>
                <w:b/>
                <w:bCs/>
                <w:color w:val="000000"/>
                <w:sz w:val="20"/>
                <w:szCs w:val="20"/>
                <w:lang w:eastAsia="ru-RU"/>
              </w:rPr>
            </w:pPr>
            <w:r w:rsidRPr="00801518">
              <w:rPr>
                <w:rFonts w:ascii="Times New Roman" w:eastAsia="Times New Roman" w:hAnsi="Times New Roman"/>
                <w:b/>
                <w:bCs/>
                <w:color w:val="000000"/>
                <w:sz w:val="20"/>
                <w:szCs w:val="20"/>
                <w:lang w:eastAsia="ru-RU"/>
              </w:rPr>
              <w:t>0</w:t>
            </w:r>
          </w:p>
        </w:tc>
      </w:tr>
      <w:tr w:rsidR="00E354DC" w:rsidRPr="00801518" w:rsidTr="00E128AA">
        <w:trPr>
          <w:trHeight w:val="510"/>
        </w:trPr>
        <w:tc>
          <w:tcPr>
            <w:tcW w:w="4420" w:type="dxa"/>
            <w:gridSpan w:val="2"/>
            <w:tcBorders>
              <w:top w:val="nil"/>
              <w:left w:val="single" w:sz="4" w:space="0" w:color="000000"/>
              <w:bottom w:val="single" w:sz="4" w:space="0" w:color="000000"/>
              <w:right w:val="single" w:sz="4" w:space="0" w:color="000000"/>
            </w:tcBorders>
            <w:shd w:val="clear" w:color="auto" w:fill="auto"/>
            <w:hideMark/>
          </w:tcPr>
          <w:p w:rsidR="00E354DC" w:rsidRPr="00801518" w:rsidRDefault="00E354DC" w:rsidP="00801518">
            <w:pPr>
              <w:spacing w:after="0" w:line="240" w:lineRule="auto"/>
              <w:outlineLvl w:val="5"/>
              <w:rPr>
                <w:rFonts w:ascii="Times New Roman" w:eastAsia="Times New Roman" w:hAnsi="Times New Roman"/>
                <w:color w:val="000000"/>
                <w:sz w:val="20"/>
                <w:szCs w:val="20"/>
                <w:lang w:eastAsia="ru-RU"/>
              </w:rPr>
            </w:pPr>
            <w:r w:rsidRPr="00801518">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color w:val="000000"/>
                <w:sz w:val="20"/>
                <w:szCs w:val="20"/>
                <w:lang w:eastAsia="ru-RU"/>
              </w:rPr>
            </w:pPr>
            <w:r w:rsidRPr="00801518">
              <w:rPr>
                <w:rFonts w:ascii="Times New Roman" w:eastAsia="Times New Roman" w:hAnsi="Times New Roman"/>
                <w:color w:val="000000"/>
                <w:sz w:val="20"/>
                <w:szCs w:val="20"/>
                <w:lang w:eastAsia="ru-RU"/>
              </w:rPr>
              <w:t>925</w:t>
            </w:r>
          </w:p>
        </w:tc>
        <w:tc>
          <w:tcPr>
            <w:tcW w:w="800" w:type="dxa"/>
            <w:tcBorders>
              <w:top w:val="nil"/>
              <w:left w:val="nil"/>
              <w:bottom w:val="single" w:sz="4" w:space="0" w:color="000000"/>
              <w:right w:val="single" w:sz="4" w:space="0" w:color="000000"/>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color w:val="000000"/>
                <w:sz w:val="20"/>
                <w:szCs w:val="20"/>
                <w:lang w:eastAsia="ru-RU"/>
              </w:rPr>
            </w:pPr>
            <w:r w:rsidRPr="00801518">
              <w:rPr>
                <w:rFonts w:ascii="Times New Roman" w:eastAsia="Times New Roman" w:hAnsi="Times New Roman"/>
                <w:color w:val="000000"/>
                <w:sz w:val="20"/>
                <w:szCs w:val="20"/>
                <w:lang w:eastAsia="ru-RU"/>
              </w:rPr>
              <w:t>310</w:t>
            </w:r>
          </w:p>
        </w:tc>
        <w:tc>
          <w:tcPr>
            <w:tcW w:w="1546" w:type="dxa"/>
            <w:tcBorders>
              <w:top w:val="nil"/>
              <w:left w:val="nil"/>
              <w:bottom w:val="single" w:sz="4" w:space="0" w:color="000000"/>
              <w:right w:val="single" w:sz="4" w:space="0" w:color="000000"/>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color w:val="000000"/>
                <w:sz w:val="20"/>
                <w:szCs w:val="20"/>
                <w:lang w:eastAsia="ru-RU"/>
              </w:rPr>
            </w:pPr>
            <w:r w:rsidRPr="00801518">
              <w:rPr>
                <w:rFonts w:ascii="Times New Roman" w:eastAsia="Times New Roman" w:hAnsi="Times New Roman"/>
                <w:color w:val="000000"/>
                <w:sz w:val="20"/>
                <w:szCs w:val="20"/>
                <w:lang w:eastAsia="ru-RU"/>
              </w:rPr>
              <w:t>99 0 00 64090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color w:val="000000"/>
                <w:sz w:val="20"/>
                <w:szCs w:val="20"/>
                <w:lang w:eastAsia="ru-RU"/>
              </w:rPr>
            </w:pPr>
            <w:r w:rsidRPr="00801518">
              <w:rPr>
                <w:rFonts w:ascii="Times New Roman" w:eastAsia="Times New Roman" w:hAnsi="Times New Roman"/>
                <w:color w:val="000000"/>
                <w:sz w:val="20"/>
                <w:szCs w:val="20"/>
                <w:lang w:eastAsia="ru-RU"/>
              </w:rPr>
              <w:t>200</w:t>
            </w:r>
          </w:p>
        </w:tc>
        <w:tc>
          <w:tcPr>
            <w:tcW w:w="992" w:type="dxa"/>
            <w:tcBorders>
              <w:top w:val="nil"/>
              <w:left w:val="nil"/>
              <w:bottom w:val="single" w:sz="4" w:space="0" w:color="000000"/>
              <w:right w:val="single" w:sz="4" w:space="0" w:color="000000"/>
            </w:tcBorders>
            <w:shd w:val="clear" w:color="auto" w:fill="auto"/>
            <w:vAlign w:val="center"/>
            <w:hideMark/>
          </w:tcPr>
          <w:p w:rsidR="00E354DC" w:rsidRPr="00801518" w:rsidRDefault="00E354DC" w:rsidP="00801518">
            <w:pPr>
              <w:spacing w:after="0" w:line="240" w:lineRule="auto"/>
              <w:jc w:val="right"/>
              <w:outlineLvl w:val="5"/>
              <w:rPr>
                <w:rFonts w:ascii="Times New Roman" w:eastAsia="Times New Roman" w:hAnsi="Times New Roman"/>
                <w:color w:val="000000"/>
                <w:sz w:val="20"/>
                <w:szCs w:val="20"/>
                <w:lang w:eastAsia="ru-RU"/>
              </w:rPr>
            </w:pPr>
            <w:r w:rsidRPr="00801518">
              <w:rPr>
                <w:rFonts w:ascii="Times New Roman" w:eastAsia="Times New Roman" w:hAnsi="Times New Roman"/>
                <w:color w:val="000000"/>
                <w:sz w:val="20"/>
                <w:szCs w:val="20"/>
                <w:lang w:eastAsia="ru-RU"/>
              </w:rPr>
              <w:t>0</w:t>
            </w:r>
          </w:p>
        </w:tc>
      </w:tr>
      <w:tr w:rsidR="00E354DC" w:rsidRPr="00801518" w:rsidTr="00E128AA">
        <w:trPr>
          <w:trHeight w:val="255"/>
        </w:trPr>
        <w:tc>
          <w:tcPr>
            <w:tcW w:w="4420" w:type="dxa"/>
            <w:gridSpan w:val="2"/>
            <w:tcBorders>
              <w:top w:val="nil"/>
              <w:left w:val="single" w:sz="4" w:space="0" w:color="auto"/>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Национальная экономика</w:t>
            </w:r>
          </w:p>
        </w:tc>
        <w:tc>
          <w:tcPr>
            <w:tcW w:w="762"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925</w:t>
            </w:r>
          </w:p>
        </w:tc>
        <w:tc>
          <w:tcPr>
            <w:tcW w:w="800"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0400</w:t>
            </w:r>
          </w:p>
        </w:tc>
        <w:tc>
          <w:tcPr>
            <w:tcW w:w="1546"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E354DC" w:rsidRPr="00801518" w:rsidRDefault="00E354DC" w:rsidP="00801518">
            <w:pPr>
              <w:spacing w:after="0" w:line="240" w:lineRule="auto"/>
              <w:jc w:val="right"/>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606,3</w:t>
            </w:r>
          </w:p>
        </w:tc>
      </w:tr>
      <w:tr w:rsidR="00E354DC" w:rsidRPr="00801518" w:rsidTr="00E128AA">
        <w:trPr>
          <w:trHeight w:val="255"/>
        </w:trPr>
        <w:tc>
          <w:tcPr>
            <w:tcW w:w="4420" w:type="dxa"/>
            <w:gridSpan w:val="2"/>
            <w:tcBorders>
              <w:top w:val="nil"/>
              <w:left w:val="single" w:sz="4" w:space="0" w:color="auto"/>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Дорожное хозяйство (дорожные фонды)</w:t>
            </w:r>
          </w:p>
        </w:tc>
        <w:tc>
          <w:tcPr>
            <w:tcW w:w="762"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925</w:t>
            </w:r>
          </w:p>
        </w:tc>
        <w:tc>
          <w:tcPr>
            <w:tcW w:w="800"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0409</w:t>
            </w:r>
          </w:p>
        </w:tc>
        <w:tc>
          <w:tcPr>
            <w:tcW w:w="1546"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E354DC" w:rsidRPr="00801518" w:rsidRDefault="00E354DC" w:rsidP="00801518">
            <w:pPr>
              <w:spacing w:after="0" w:line="240" w:lineRule="auto"/>
              <w:jc w:val="right"/>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606,3</w:t>
            </w:r>
          </w:p>
        </w:tc>
      </w:tr>
      <w:tr w:rsidR="00E354DC" w:rsidRPr="00801518" w:rsidTr="00E128AA">
        <w:trPr>
          <w:trHeight w:val="255"/>
        </w:trPr>
        <w:tc>
          <w:tcPr>
            <w:tcW w:w="4420" w:type="dxa"/>
            <w:gridSpan w:val="2"/>
            <w:tcBorders>
              <w:top w:val="nil"/>
              <w:left w:val="single" w:sz="4" w:space="0" w:color="auto"/>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Непрограммные направления деятельности</w:t>
            </w:r>
          </w:p>
        </w:tc>
        <w:tc>
          <w:tcPr>
            <w:tcW w:w="762"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925</w:t>
            </w:r>
          </w:p>
        </w:tc>
        <w:tc>
          <w:tcPr>
            <w:tcW w:w="800"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0409</w:t>
            </w:r>
          </w:p>
        </w:tc>
        <w:tc>
          <w:tcPr>
            <w:tcW w:w="1546"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99 0 00 00000</w:t>
            </w:r>
          </w:p>
        </w:tc>
        <w:tc>
          <w:tcPr>
            <w:tcW w:w="851" w:type="dxa"/>
            <w:gridSpan w:val="2"/>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E354DC" w:rsidRPr="00801518" w:rsidRDefault="00E354DC" w:rsidP="00801518">
            <w:pPr>
              <w:spacing w:after="0" w:line="240" w:lineRule="auto"/>
              <w:jc w:val="right"/>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606,3</w:t>
            </w:r>
          </w:p>
        </w:tc>
      </w:tr>
      <w:tr w:rsidR="00E354DC" w:rsidRPr="00801518" w:rsidTr="00E128AA">
        <w:trPr>
          <w:trHeight w:val="1020"/>
        </w:trPr>
        <w:tc>
          <w:tcPr>
            <w:tcW w:w="4420" w:type="dxa"/>
            <w:gridSpan w:val="2"/>
            <w:tcBorders>
              <w:top w:val="nil"/>
              <w:left w:val="single" w:sz="4" w:space="0" w:color="auto"/>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 xml:space="preserve"> На осуществление полномочий в части содержания автомобильных дорог общего пользования местного значения в соответствии с заключенными соглашениями</w:t>
            </w:r>
          </w:p>
        </w:tc>
        <w:tc>
          <w:tcPr>
            <w:tcW w:w="762"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925</w:t>
            </w:r>
          </w:p>
        </w:tc>
        <w:tc>
          <w:tcPr>
            <w:tcW w:w="800"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0409</w:t>
            </w:r>
          </w:p>
        </w:tc>
        <w:tc>
          <w:tcPr>
            <w:tcW w:w="1546"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99 0 00 64020</w:t>
            </w:r>
          </w:p>
        </w:tc>
        <w:tc>
          <w:tcPr>
            <w:tcW w:w="851" w:type="dxa"/>
            <w:gridSpan w:val="2"/>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E354DC" w:rsidRPr="00801518" w:rsidRDefault="00E354DC" w:rsidP="00801518">
            <w:pPr>
              <w:spacing w:after="0" w:line="240" w:lineRule="auto"/>
              <w:jc w:val="right"/>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606,3</w:t>
            </w:r>
          </w:p>
        </w:tc>
      </w:tr>
      <w:tr w:rsidR="00E354DC" w:rsidRPr="00801518" w:rsidTr="00E128AA">
        <w:trPr>
          <w:trHeight w:val="765"/>
        </w:trPr>
        <w:tc>
          <w:tcPr>
            <w:tcW w:w="4420" w:type="dxa"/>
            <w:gridSpan w:val="2"/>
            <w:tcBorders>
              <w:top w:val="nil"/>
              <w:left w:val="single" w:sz="4" w:space="0" w:color="auto"/>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 xml:space="preserve">Прочая закупка товаров, работ, услуг для обеспечения государственных (муниципальных)  нужд </w:t>
            </w:r>
          </w:p>
        </w:tc>
        <w:tc>
          <w:tcPr>
            <w:tcW w:w="762"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925</w:t>
            </w:r>
          </w:p>
        </w:tc>
        <w:tc>
          <w:tcPr>
            <w:tcW w:w="800"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0409</w:t>
            </w:r>
          </w:p>
        </w:tc>
        <w:tc>
          <w:tcPr>
            <w:tcW w:w="1546"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99 0 00 064020</w:t>
            </w:r>
          </w:p>
        </w:tc>
        <w:tc>
          <w:tcPr>
            <w:tcW w:w="851" w:type="dxa"/>
            <w:gridSpan w:val="2"/>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244</w:t>
            </w:r>
          </w:p>
        </w:tc>
        <w:tc>
          <w:tcPr>
            <w:tcW w:w="992" w:type="dxa"/>
            <w:tcBorders>
              <w:top w:val="nil"/>
              <w:left w:val="nil"/>
              <w:bottom w:val="single" w:sz="4" w:space="0" w:color="auto"/>
              <w:right w:val="single" w:sz="4" w:space="0" w:color="auto"/>
            </w:tcBorders>
            <w:shd w:val="clear" w:color="000000" w:fill="FFFFFF"/>
            <w:vAlign w:val="center"/>
            <w:hideMark/>
          </w:tcPr>
          <w:p w:rsidR="00E354DC" w:rsidRPr="00801518" w:rsidRDefault="00E354DC" w:rsidP="00801518">
            <w:pPr>
              <w:spacing w:after="0" w:line="240" w:lineRule="auto"/>
              <w:jc w:val="right"/>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606,3</w:t>
            </w:r>
          </w:p>
        </w:tc>
      </w:tr>
      <w:tr w:rsidR="00E354DC" w:rsidRPr="00801518" w:rsidTr="00E128AA">
        <w:trPr>
          <w:trHeight w:val="255"/>
        </w:trPr>
        <w:tc>
          <w:tcPr>
            <w:tcW w:w="4420" w:type="dxa"/>
            <w:gridSpan w:val="2"/>
            <w:tcBorders>
              <w:top w:val="nil"/>
              <w:left w:val="single" w:sz="4" w:space="0" w:color="auto"/>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Жилищно-коммунальное хозяйство</w:t>
            </w:r>
          </w:p>
        </w:tc>
        <w:tc>
          <w:tcPr>
            <w:tcW w:w="762"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925</w:t>
            </w:r>
          </w:p>
        </w:tc>
        <w:tc>
          <w:tcPr>
            <w:tcW w:w="800"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0500</w:t>
            </w:r>
          </w:p>
        </w:tc>
        <w:tc>
          <w:tcPr>
            <w:tcW w:w="1546"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E354DC" w:rsidRPr="00801518" w:rsidRDefault="00E354DC" w:rsidP="00801518">
            <w:pPr>
              <w:spacing w:after="0" w:line="240" w:lineRule="auto"/>
              <w:jc w:val="right"/>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572,4</w:t>
            </w:r>
          </w:p>
        </w:tc>
      </w:tr>
      <w:tr w:rsidR="00E354DC" w:rsidRPr="00801518" w:rsidTr="00E128AA">
        <w:trPr>
          <w:trHeight w:val="2805"/>
        </w:trPr>
        <w:tc>
          <w:tcPr>
            <w:tcW w:w="4420" w:type="dxa"/>
            <w:gridSpan w:val="2"/>
            <w:tcBorders>
              <w:top w:val="nil"/>
              <w:left w:val="single" w:sz="4" w:space="0" w:color="000000"/>
              <w:bottom w:val="single" w:sz="4" w:space="0" w:color="000000"/>
              <w:right w:val="single" w:sz="4" w:space="0" w:color="000000"/>
            </w:tcBorders>
            <w:shd w:val="clear" w:color="auto" w:fill="auto"/>
            <w:hideMark/>
          </w:tcPr>
          <w:p w:rsidR="00E354DC" w:rsidRPr="00801518" w:rsidRDefault="00E354DC" w:rsidP="00801518">
            <w:pPr>
              <w:spacing w:after="0" w:line="240" w:lineRule="auto"/>
              <w:outlineLvl w:val="5"/>
              <w:rPr>
                <w:rFonts w:ascii="Times New Roman" w:eastAsia="Times New Roman" w:hAnsi="Times New Roman"/>
                <w:b/>
                <w:bCs/>
                <w:color w:val="000000"/>
                <w:sz w:val="20"/>
                <w:szCs w:val="20"/>
                <w:lang w:eastAsia="ru-RU"/>
              </w:rPr>
            </w:pPr>
            <w:r w:rsidRPr="00801518">
              <w:rPr>
                <w:rFonts w:ascii="Times New Roman" w:eastAsia="Times New Roman" w:hAnsi="Times New Roman"/>
                <w:b/>
                <w:bCs/>
                <w:color w:val="000000"/>
                <w:sz w:val="20"/>
                <w:szCs w:val="20"/>
                <w:lang w:eastAsia="ru-RU"/>
              </w:rPr>
              <w:lastRenderedPageBreak/>
              <w:t>Осуществление полномочий по обеспечению проживающих в поселении и нуждающихся в жилых помещениях малоимущих граждан жилыми помещениями, организация содержания муниципального жилищного фонда, а также осуществление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 в соответствии с заключенными соглашениями</w:t>
            </w:r>
          </w:p>
        </w:tc>
        <w:tc>
          <w:tcPr>
            <w:tcW w:w="762"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925</w:t>
            </w:r>
          </w:p>
        </w:tc>
        <w:tc>
          <w:tcPr>
            <w:tcW w:w="800"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0501</w:t>
            </w:r>
          </w:p>
        </w:tc>
        <w:tc>
          <w:tcPr>
            <w:tcW w:w="1546"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99 0 00 64130</w:t>
            </w:r>
          </w:p>
        </w:tc>
        <w:tc>
          <w:tcPr>
            <w:tcW w:w="851" w:type="dxa"/>
            <w:gridSpan w:val="2"/>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E354DC" w:rsidRPr="00801518" w:rsidRDefault="00E354DC" w:rsidP="00801518">
            <w:pPr>
              <w:spacing w:after="0" w:line="240" w:lineRule="auto"/>
              <w:jc w:val="right"/>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0,0</w:t>
            </w:r>
          </w:p>
        </w:tc>
      </w:tr>
      <w:tr w:rsidR="00E354DC" w:rsidRPr="00801518" w:rsidTr="00E128AA">
        <w:trPr>
          <w:trHeight w:val="765"/>
        </w:trPr>
        <w:tc>
          <w:tcPr>
            <w:tcW w:w="4420" w:type="dxa"/>
            <w:gridSpan w:val="2"/>
            <w:tcBorders>
              <w:top w:val="nil"/>
              <w:left w:val="single" w:sz="4" w:space="0" w:color="auto"/>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 xml:space="preserve">Прочая закупка товаров, работ, услуг для обеспечения государственных (муниципальных)  нужд </w:t>
            </w:r>
          </w:p>
        </w:tc>
        <w:tc>
          <w:tcPr>
            <w:tcW w:w="762"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925</w:t>
            </w:r>
          </w:p>
        </w:tc>
        <w:tc>
          <w:tcPr>
            <w:tcW w:w="800"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0501</w:t>
            </w:r>
          </w:p>
        </w:tc>
        <w:tc>
          <w:tcPr>
            <w:tcW w:w="1546"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99 0 00 64130</w:t>
            </w:r>
          </w:p>
        </w:tc>
        <w:tc>
          <w:tcPr>
            <w:tcW w:w="851" w:type="dxa"/>
            <w:gridSpan w:val="2"/>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244</w:t>
            </w:r>
          </w:p>
        </w:tc>
        <w:tc>
          <w:tcPr>
            <w:tcW w:w="992" w:type="dxa"/>
            <w:tcBorders>
              <w:top w:val="nil"/>
              <w:left w:val="nil"/>
              <w:bottom w:val="single" w:sz="4" w:space="0" w:color="auto"/>
              <w:right w:val="single" w:sz="4" w:space="0" w:color="auto"/>
            </w:tcBorders>
            <w:shd w:val="clear" w:color="000000" w:fill="FFFFFF"/>
            <w:vAlign w:val="center"/>
            <w:hideMark/>
          </w:tcPr>
          <w:p w:rsidR="00E354DC" w:rsidRPr="00801518" w:rsidRDefault="00E354DC" w:rsidP="00801518">
            <w:pPr>
              <w:spacing w:after="0" w:line="240" w:lineRule="auto"/>
              <w:jc w:val="right"/>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0,0</w:t>
            </w:r>
          </w:p>
        </w:tc>
      </w:tr>
      <w:tr w:rsidR="00E354DC" w:rsidRPr="00801518" w:rsidTr="00E128AA">
        <w:trPr>
          <w:trHeight w:val="255"/>
        </w:trPr>
        <w:tc>
          <w:tcPr>
            <w:tcW w:w="4420" w:type="dxa"/>
            <w:gridSpan w:val="2"/>
            <w:tcBorders>
              <w:top w:val="nil"/>
              <w:left w:val="single" w:sz="4" w:space="0" w:color="auto"/>
              <w:bottom w:val="single" w:sz="4" w:space="0" w:color="auto"/>
              <w:right w:val="nil"/>
            </w:tcBorders>
            <w:shd w:val="clear" w:color="auto" w:fill="auto"/>
            <w:vAlign w:val="center"/>
            <w:hideMark/>
          </w:tcPr>
          <w:p w:rsidR="00E354DC" w:rsidRPr="00801518" w:rsidRDefault="00E354DC" w:rsidP="00801518">
            <w:pPr>
              <w:spacing w:after="0" w:line="240" w:lineRule="auto"/>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Приобретение энергетических ресурсов</w:t>
            </w:r>
          </w:p>
        </w:tc>
        <w:tc>
          <w:tcPr>
            <w:tcW w:w="762" w:type="dxa"/>
            <w:tcBorders>
              <w:top w:val="nil"/>
              <w:left w:val="single" w:sz="4" w:space="0" w:color="auto"/>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925</w:t>
            </w:r>
          </w:p>
        </w:tc>
        <w:tc>
          <w:tcPr>
            <w:tcW w:w="800"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0501</w:t>
            </w:r>
          </w:p>
        </w:tc>
        <w:tc>
          <w:tcPr>
            <w:tcW w:w="1546"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99 0 00 64130</w:t>
            </w:r>
          </w:p>
        </w:tc>
        <w:tc>
          <w:tcPr>
            <w:tcW w:w="851" w:type="dxa"/>
            <w:gridSpan w:val="2"/>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247</w:t>
            </w:r>
          </w:p>
        </w:tc>
        <w:tc>
          <w:tcPr>
            <w:tcW w:w="992" w:type="dxa"/>
            <w:tcBorders>
              <w:top w:val="nil"/>
              <w:left w:val="nil"/>
              <w:bottom w:val="single" w:sz="4" w:space="0" w:color="auto"/>
              <w:right w:val="single" w:sz="4" w:space="0" w:color="auto"/>
            </w:tcBorders>
            <w:shd w:val="clear" w:color="000000" w:fill="FFFFFF"/>
            <w:vAlign w:val="center"/>
            <w:hideMark/>
          </w:tcPr>
          <w:p w:rsidR="00E354DC" w:rsidRPr="00801518" w:rsidRDefault="00E354DC" w:rsidP="00801518">
            <w:pPr>
              <w:spacing w:after="0" w:line="240" w:lineRule="auto"/>
              <w:jc w:val="right"/>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0,0</w:t>
            </w:r>
          </w:p>
        </w:tc>
      </w:tr>
      <w:tr w:rsidR="00E354DC" w:rsidRPr="00801518" w:rsidTr="00E128AA">
        <w:trPr>
          <w:trHeight w:val="255"/>
        </w:trPr>
        <w:tc>
          <w:tcPr>
            <w:tcW w:w="4420" w:type="dxa"/>
            <w:gridSpan w:val="2"/>
            <w:tcBorders>
              <w:top w:val="nil"/>
              <w:left w:val="single" w:sz="4" w:space="0" w:color="auto"/>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Непрограммные направления деятельности</w:t>
            </w:r>
          </w:p>
        </w:tc>
        <w:tc>
          <w:tcPr>
            <w:tcW w:w="762" w:type="dxa"/>
            <w:tcBorders>
              <w:top w:val="nil"/>
              <w:left w:val="single" w:sz="4" w:space="0" w:color="auto"/>
              <w:bottom w:val="single" w:sz="4" w:space="0" w:color="auto"/>
              <w:right w:val="nil"/>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925</w:t>
            </w:r>
          </w:p>
        </w:tc>
        <w:tc>
          <w:tcPr>
            <w:tcW w:w="800" w:type="dxa"/>
            <w:tcBorders>
              <w:top w:val="nil"/>
              <w:left w:val="single" w:sz="4" w:space="0" w:color="auto"/>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0503</w:t>
            </w:r>
          </w:p>
        </w:tc>
        <w:tc>
          <w:tcPr>
            <w:tcW w:w="1546"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99 0 00 00000</w:t>
            </w:r>
          </w:p>
        </w:tc>
        <w:tc>
          <w:tcPr>
            <w:tcW w:w="851" w:type="dxa"/>
            <w:gridSpan w:val="2"/>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E354DC" w:rsidRPr="00801518" w:rsidRDefault="00E354DC" w:rsidP="00801518">
            <w:pPr>
              <w:spacing w:after="0" w:line="240" w:lineRule="auto"/>
              <w:jc w:val="right"/>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572,4</w:t>
            </w:r>
          </w:p>
        </w:tc>
      </w:tr>
      <w:tr w:rsidR="00E354DC" w:rsidRPr="00801518" w:rsidTr="00E128AA">
        <w:trPr>
          <w:trHeight w:val="255"/>
        </w:trPr>
        <w:tc>
          <w:tcPr>
            <w:tcW w:w="4420" w:type="dxa"/>
            <w:gridSpan w:val="2"/>
            <w:tcBorders>
              <w:top w:val="nil"/>
              <w:left w:val="single" w:sz="4" w:space="0" w:color="auto"/>
              <w:bottom w:val="single" w:sz="4" w:space="0" w:color="auto"/>
              <w:right w:val="single" w:sz="4" w:space="0" w:color="auto"/>
            </w:tcBorders>
            <w:shd w:val="clear" w:color="auto" w:fill="auto"/>
            <w:hideMark/>
          </w:tcPr>
          <w:p w:rsidR="00E354DC" w:rsidRPr="00801518" w:rsidRDefault="00E354DC" w:rsidP="00801518">
            <w:pPr>
              <w:spacing w:after="0" w:line="240" w:lineRule="auto"/>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Содержание улично-дорожной сети</w:t>
            </w:r>
          </w:p>
        </w:tc>
        <w:tc>
          <w:tcPr>
            <w:tcW w:w="762"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925</w:t>
            </w:r>
          </w:p>
        </w:tc>
        <w:tc>
          <w:tcPr>
            <w:tcW w:w="800"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0503</w:t>
            </w:r>
          </w:p>
        </w:tc>
        <w:tc>
          <w:tcPr>
            <w:tcW w:w="1546"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99 0 00 02070</w:t>
            </w:r>
          </w:p>
        </w:tc>
        <w:tc>
          <w:tcPr>
            <w:tcW w:w="851" w:type="dxa"/>
            <w:gridSpan w:val="2"/>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E354DC" w:rsidRPr="00801518" w:rsidRDefault="00E354DC" w:rsidP="00801518">
            <w:pPr>
              <w:spacing w:after="0" w:line="240" w:lineRule="auto"/>
              <w:jc w:val="right"/>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319,5</w:t>
            </w:r>
          </w:p>
        </w:tc>
      </w:tr>
      <w:tr w:rsidR="00E354DC" w:rsidRPr="00801518" w:rsidTr="00E128AA">
        <w:trPr>
          <w:trHeight w:val="765"/>
        </w:trPr>
        <w:tc>
          <w:tcPr>
            <w:tcW w:w="4420" w:type="dxa"/>
            <w:gridSpan w:val="2"/>
            <w:tcBorders>
              <w:top w:val="nil"/>
              <w:left w:val="single" w:sz="4" w:space="0" w:color="auto"/>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 xml:space="preserve">Прочая закупка товаров, работ, услуг для обеспечения государственных (муниципальных)  нужд </w:t>
            </w:r>
          </w:p>
        </w:tc>
        <w:tc>
          <w:tcPr>
            <w:tcW w:w="762"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925</w:t>
            </w:r>
          </w:p>
        </w:tc>
        <w:tc>
          <w:tcPr>
            <w:tcW w:w="800"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0503</w:t>
            </w:r>
          </w:p>
        </w:tc>
        <w:tc>
          <w:tcPr>
            <w:tcW w:w="1546"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99 0 00 02070</w:t>
            </w:r>
          </w:p>
        </w:tc>
        <w:tc>
          <w:tcPr>
            <w:tcW w:w="851" w:type="dxa"/>
            <w:gridSpan w:val="2"/>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244</w:t>
            </w:r>
          </w:p>
        </w:tc>
        <w:tc>
          <w:tcPr>
            <w:tcW w:w="992" w:type="dxa"/>
            <w:tcBorders>
              <w:top w:val="nil"/>
              <w:left w:val="nil"/>
              <w:bottom w:val="single" w:sz="4" w:space="0" w:color="auto"/>
              <w:right w:val="single" w:sz="4" w:space="0" w:color="auto"/>
            </w:tcBorders>
            <w:shd w:val="clear" w:color="000000" w:fill="FFFFFF"/>
            <w:vAlign w:val="center"/>
            <w:hideMark/>
          </w:tcPr>
          <w:p w:rsidR="00E354DC" w:rsidRPr="00801518" w:rsidRDefault="00E354DC" w:rsidP="00801518">
            <w:pPr>
              <w:spacing w:after="0" w:line="240" w:lineRule="auto"/>
              <w:jc w:val="right"/>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319,5</w:t>
            </w:r>
          </w:p>
        </w:tc>
      </w:tr>
      <w:tr w:rsidR="00E354DC" w:rsidRPr="00801518" w:rsidTr="00E128AA">
        <w:trPr>
          <w:trHeight w:val="255"/>
        </w:trPr>
        <w:tc>
          <w:tcPr>
            <w:tcW w:w="4420" w:type="dxa"/>
            <w:gridSpan w:val="2"/>
            <w:tcBorders>
              <w:top w:val="nil"/>
              <w:left w:val="single" w:sz="4" w:space="0" w:color="auto"/>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outlineLvl w:val="2"/>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Уличное освещение</w:t>
            </w:r>
          </w:p>
        </w:tc>
        <w:tc>
          <w:tcPr>
            <w:tcW w:w="762"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2"/>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925</w:t>
            </w:r>
          </w:p>
        </w:tc>
        <w:tc>
          <w:tcPr>
            <w:tcW w:w="800"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2"/>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0503</w:t>
            </w:r>
          </w:p>
        </w:tc>
        <w:tc>
          <w:tcPr>
            <w:tcW w:w="1546"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2"/>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99 0 00 02300</w:t>
            </w:r>
          </w:p>
        </w:tc>
        <w:tc>
          <w:tcPr>
            <w:tcW w:w="851" w:type="dxa"/>
            <w:gridSpan w:val="2"/>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2"/>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E354DC" w:rsidRPr="00801518" w:rsidRDefault="00E354DC" w:rsidP="00801518">
            <w:pPr>
              <w:spacing w:after="0" w:line="240" w:lineRule="auto"/>
              <w:jc w:val="right"/>
              <w:outlineLvl w:val="2"/>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166,1</w:t>
            </w:r>
          </w:p>
        </w:tc>
      </w:tr>
      <w:tr w:rsidR="00E354DC" w:rsidRPr="00801518" w:rsidTr="00E128AA">
        <w:trPr>
          <w:trHeight w:val="765"/>
        </w:trPr>
        <w:tc>
          <w:tcPr>
            <w:tcW w:w="4420" w:type="dxa"/>
            <w:gridSpan w:val="2"/>
            <w:tcBorders>
              <w:top w:val="nil"/>
              <w:left w:val="single" w:sz="4" w:space="0" w:color="auto"/>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outlineLvl w:val="2"/>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 xml:space="preserve">Прочая закупка товаров, работ, услуг для обеспечения государственных (муниципальных)  нужд </w:t>
            </w:r>
          </w:p>
        </w:tc>
        <w:tc>
          <w:tcPr>
            <w:tcW w:w="762"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2"/>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925</w:t>
            </w:r>
          </w:p>
        </w:tc>
        <w:tc>
          <w:tcPr>
            <w:tcW w:w="800"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2"/>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0503</w:t>
            </w:r>
          </w:p>
        </w:tc>
        <w:tc>
          <w:tcPr>
            <w:tcW w:w="1546"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2"/>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99 0 00 02300</w:t>
            </w:r>
          </w:p>
        </w:tc>
        <w:tc>
          <w:tcPr>
            <w:tcW w:w="851" w:type="dxa"/>
            <w:gridSpan w:val="2"/>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2"/>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244</w:t>
            </w:r>
          </w:p>
        </w:tc>
        <w:tc>
          <w:tcPr>
            <w:tcW w:w="992" w:type="dxa"/>
            <w:tcBorders>
              <w:top w:val="nil"/>
              <w:left w:val="nil"/>
              <w:bottom w:val="single" w:sz="4" w:space="0" w:color="auto"/>
              <w:right w:val="single" w:sz="4" w:space="0" w:color="auto"/>
            </w:tcBorders>
            <w:shd w:val="clear" w:color="000000" w:fill="FFFFFF"/>
            <w:vAlign w:val="center"/>
            <w:hideMark/>
          </w:tcPr>
          <w:p w:rsidR="00E354DC" w:rsidRPr="00801518" w:rsidRDefault="00E354DC" w:rsidP="00801518">
            <w:pPr>
              <w:spacing w:after="0" w:line="240" w:lineRule="auto"/>
              <w:jc w:val="right"/>
              <w:outlineLvl w:val="2"/>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0,0</w:t>
            </w:r>
          </w:p>
        </w:tc>
      </w:tr>
      <w:tr w:rsidR="00E354DC" w:rsidRPr="00801518" w:rsidTr="00E128AA">
        <w:trPr>
          <w:trHeight w:val="255"/>
        </w:trPr>
        <w:tc>
          <w:tcPr>
            <w:tcW w:w="4420" w:type="dxa"/>
            <w:gridSpan w:val="2"/>
            <w:tcBorders>
              <w:top w:val="nil"/>
              <w:left w:val="single" w:sz="4" w:space="0" w:color="auto"/>
              <w:bottom w:val="single" w:sz="4" w:space="0" w:color="auto"/>
              <w:right w:val="nil"/>
            </w:tcBorders>
            <w:shd w:val="clear" w:color="auto" w:fill="auto"/>
            <w:vAlign w:val="center"/>
            <w:hideMark/>
          </w:tcPr>
          <w:p w:rsidR="00E354DC" w:rsidRPr="00801518" w:rsidRDefault="00E354DC" w:rsidP="00801518">
            <w:pPr>
              <w:spacing w:after="0" w:line="240" w:lineRule="auto"/>
              <w:outlineLvl w:val="2"/>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Приобретение энергетических ресурсов</w:t>
            </w:r>
          </w:p>
        </w:tc>
        <w:tc>
          <w:tcPr>
            <w:tcW w:w="762" w:type="dxa"/>
            <w:tcBorders>
              <w:top w:val="nil"/>
              <w:left w:val="single" w:sz="4" w:space="0" w:color="auto"/>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2"/>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925</w:t>
            </w:r>
          </w:p>
        </w:tc>
        <w:tc>
          <w:tcPr>
            <w:tcW w:w="800"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2"/>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0503</w:t>
            </w:r>
          </w:p>
        </w:tc>
        <w:tc>
          <w:tcPr>
            <w:tcW w:w="1546"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2"/>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99 0 00 02300</w:t>
            </w:r>
          </w:p>
        </w:tc>
        <w:tc>
          <w:tcPr>
            <w:tcW w:w="851" w:type="dxa"/>
            <w:gridSpan w:val="2"/>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2"/>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247</w:t>
            </w:r>
          </w:p>
        </w:tc>
        <w:tc>
          <w:tcPr>
            <w:tcW w:w="992" w:type="dxa"/>
            <w:tcBorders>
              <w:top w:val="nil"/>
              <w:left w:val="nil"/>
              <w:bottom w:val="single" w:sz="4" w:space="0" w:color="auto"/>
              <w:right w:val="single" w:sz="4" w:space="0" w:color="auto"/>
            </w:tcBorders>
            <w:shd w:val="clear" w:color="000000" w:fill="FFFFFF"/>
            <w:vAlign w:val="center"/>
            <w:hideMark/>
          </w:tcPr>
          <w:p w:rsidR="00E354DC" w:rsidRPr="00801518" w:rsidRDefault="00E354DC" w:rsidP="00801518">
            <w:pPr>
              <w:spacing w:after="0" w:line="240" w:lineRule="auto"/>
              <w:jc w:val="right"/>
              <w:outlineLvl w:val="2"/>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166,1</w:t>
            </w:r>
          </w:p>
        </w:tc>
      </w:tr>
      <w:tr w:rsidR="00E354DC" w:rsidRPr="00801518" w:rsidTr="00E128AA">
        <w:trPr>
          <w:trHeight w:val="510"/>
        </w:trPr>
        <w:tc>
          <w:tcPr>
            <w:tcW w:w="4420" w:type="dxa"/>
            <w:gridSpan w:val="2"/>
            <w:tcBorders>
              <w:top w:val="nil"/>
              <w:left w:val="single" w:sz="4" w:space="0" w:color="auto"/>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outlineLvl w:val="2"/>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На реализацию мероприятий по содействию занятости населения</w:t>
            </w:r>
          </w:p>
        </w:tc>
        <w:tc>
          <w:tcPr>
            <w:tcW w:w="762"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2"/>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925</w:t>
            </w:r>
          </w:p>
        </w:tc>
        <w:tc>
          <w:tcPr>
            <w:tcW w:w="800"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2"/>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0503</w:t>
            </w:r>
          </w:p>
        </w:tc>
        <w:tc>
          <w:tcPr>
            <w:tcW w:w="1546"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2"/>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99 0 00 64040</w:t>
            </w:r>
          </w:p>
        </w:tc>
        <w:tc>
          <w:tcPr>
            <w:tcW w:w="851" w:type="dxa"/>
            <w:gridSpan w:val="2"/>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2"/>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E354DC" w:rsidRPr="00801518" w:rsidRDefault="00E354DC" w:rsidP="00801518">
            <w:pPr>
              <w:spacing w:after="0" w:line="240" w:lineRule="auto"/>
              <w:jc w:val="right"/>
              <w:outlineLvl w:val="2"/>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76,3</w:t>
            </w:r>
          </w:p>
        </w:tc>
      </w:tr>
      <w:tr w:rsidR="00E354DC" w:rsidRPr="00801518" w:rsidTr="00E128AA">
        <w:trPr>
          <w:trHeight w:val="255"/>
        </w:trPr>
        <w:tc>
          <w:tcPr>
            <w:tcW w:w="4420" w:type="dxa"/>
            <w:gridSpan w:val="2"/>
            <w:tcBorders>
              <w:top w:val="nil"/>
              <w:left w:val="single" w:sz="4" w:space="0" w:color="auto"/>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outlineLvl w:val="2"/>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Фонды оплаты труда учреждений</w:t>
            </w:r>
          </w:p>
        </w:tc>
        <w:tc>
          <w:tcPr>
            <w:tcW w:w="762"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2"/>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925</w:t>
            </w:r>
          </w:p>
        </w:tc>
        <w:tc>
          <w:tcPr>
            <w:tcW w:w="800"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2"/>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0503</w:t>
            </w:r>
          </w:p>
        </w:tc>
        <w:tc>
          <w:tcPr>
            <w:tcW w:w="1546"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2"/>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99 0 00 64040</w:t>
            </w:r>
          </w:p>
        </w:tc>
        <w:tc>
          <w:tcPr>
            <w:tcW w:w="851" w:type="dxa"/>
            <w:gridSpan w:val="2"/>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2"/>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111</w:t>
            </w:r>
          </w:p>
        </w:tc>
        <w:tc>
          <w:tcPr>
            <w:tcW w:w="992" w:type="dxa"/>
            <w:tcBorders>
              <w:top w:val="nil"/>
              <w:left w:val="nil"/>
              <w:bottom w:val="single" w:sz="4" w:space="0" w:color="auto"/>
              <w:right w:val="single" w:sz="4" w:space="0" w:color="auto"/>
            </w:tcBorders>
            <w:shd w:val="clear" w:color="000000" w:fill="FFFFFF"/>
            <w:vAlign w:val="center"/>
            <w:hideMark/>
          </w:tcPr>
          <w:p w:rsidR="00E354DC" w:rsidRPr="00801518" w:rsidRDefault="00E354DC" w:rsidP="00801518">
            <w:pPr>
              <w:spacing w:after="0" w:line="240" w:lineRule="auto"/>
              <w:jc w:val="right"/>
              <w:outlineLvl w:val="2"/>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58,6</w:t>
            </w:r>
          </w:p>
        </w:tc>
      </w:tr>
      <w:tr w:rsidR="00E354DC" w:rsidRPr="00801518" w:rsidTr="00E128AA">
        <w:trPr>
          <w:trHeight w:val="1020"/>
        </w:trPr>
        <w:tc>
          <w:tcPr>
            <w:tcW w:w="4420" w:type="dxa"/>
            <w:gridSpan w:val="2"/>
            <w:tcBorders>
              <w:top w:val="nil"/>
              <w:left w:val="single" w:sz="4" w:space="0" w:color="auto"/>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outlineLvl w:val="2"/>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62"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2"/>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925</w:t>
            </w:r>
          </w:p>
        </w:tc>
        <w:tc>
          <w:tcPr>
            <w:tcW w:w="800"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2"/>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0503</w:t>
            </w:r>
          </w:p>
        </w:tc>
        <w:tc>
          <w:tcPr>
            <w:tcW w:w="1546"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2"/>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99 0 00 64040</w:t>
            </w:r>
          </w:p>
        </w:tc>
        <w:tc>
          <w:tcPr>
            <w:tcW w:w="851" w:type="dxa"/>
            <w:gridSpan w:val="2"/>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2"/>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119</w:t>
            </w:r>
          </w:p>
        </w:tc>
        <w:tc>
          <w:tcPr>
            <w:tcW w:w="992" w:type="dxa"/>
            <w:tcBorders>
              <w:top w:val="nil"/>
              <w:left w:val="nil"/>
              <w:bottom w:val="single" w:sz="4" w:space="0" w:color="auto"/>
              <w:right w:val="single" w:sz="4" w:space="0" w:color="auto"/>
            </w:tcBorders>
            <w:shd w:val="clear" w:color="000000" w:fill="FFFFFF"/>
            <w:vAlign w:val="center"/>
            <w:hideMark/>
          </w:tcPr>
          <w:p w:rsidR="00E354DC" w:rsidRPr="00801518" w:rsidRDefault="00E354DC" w:rsidP="00801518">
            <w:pPr>
              <w:spacing w:after="0" w:line="240" w:lineRule="auto"/>
              <w:jc w:val="right"/>
              <w:outlineLvl w:val="2"/>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17,7</w:t>
            </w:r>
          </w:p>
        </w:tc>
      </w:tr>
      <w:tr w:rsidR="00E354DC" w:rsidRPr="00801518" w:rsidTr="00E128AA">
        <w:trPr>
          <w:trHeight w:val="1275"/>
        </w:trPr>
        <w:tc>
          <w:tcPr>
            <w:tcW w:w="4420" w:type="dxa"/>
            <w:gridSpan w:val="2"/>
            <w:tcBorders>
              <w:top w:val="nil"/>
              <w:left w:val="single" w:sz="4" w:space="0" w:color="000000"/>
              <w:bottom w:val="single" w:sz="4" w:space="0" w:color="000000"/>
              <w:right w:val="single" w:sz="4" w:space="0" w:color="000000"/>
            </w:tcBorders>
            <w:shd w:val="clear" w:color="auto" w:fill="auto"/>
            <w:hideMark/>
          </w:tcPr>
          <w:p w:rsidR="00E354DC" w:rsidRPr="00801518" w:rsidRDefault="00E354DC" w:rsidP="00801518">
            <w:pPr>
              <w:spacing w:after="0" w:line="240" w:lineRule="auto"/>
              <w:outlineLvl w:val="2"/>
              <w:rPr>
                <w:rFonts w:ascii="Times New Roman" w:eastAsia="Times New Roman" w:hAnsi="Times New Roman"/>
                <w:b/>
                <w:bCs/>
                <w:color w:val="000000"/>
                <w:sz w:val="20"/>
                <w:szCs w:val="20"/>
                <w:lang w:eastAsia="ru-RU"/>
              </w:rPr>
            </w:pPr>
            <w:r w:rsidRPr="00801518">
              <w:rPr>
                <w:rFonts w:ascii="Times New Roman" w:eastAsia="Times New Roman" w:hAnsi="Times New Roman"/>
                <w:b/>
                <w:bCs/>
                <w:color w:val="000000"/>
                <w:sz w:val="20"/>
                <w:szCs w:val="20"/>
                <w:lang w:eastAsia="ru-RU"/>
              </w:rPr>
              <w:t>Осуществление полномочий в организации деятельности по накоплению (в том числе по раздельному накоплению) и транспортированию твердых коммунальных отходов, в соответствии с заключенными соглашениями</w:t>
            </w:r>
          </w:p>
        </w:tc>
        <w:tc>
          <w:tcPr>
            <w:tcW w:w="762"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2"/>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925</w:t>
            </w:r>
          </w:p>
        </w:tc>
        <w:tc>
          <w:tcPr>
            <w:tcW w:w="800"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2"/>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0503</w:t>
            </w:r>
          </w:p>
        </w:tc>
        <w:tc>
          <w:tcPr>
            <w:tcW w:w="1546"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2"/>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99 0 00 64070</w:t>
            </w:r>
          </w:p>
        </w:tc>
        <w:tc>
          <w:tcPr>
            <w:tcW w:w="851" w:type="dxa"/>
            <w:gridSpan w:val="2"/>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2"/>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E354DC" w:rsidRPr="00801518" w:rsidRDefault="00E354DC" w:rsidP="00801518">
            <w:pPr>
              <w:spacing w:after="0" w:line="240" w:lineRule="auto"/>
              <w:jc w:val="right"/>
              <w:outlineLvl w:val="2"/>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10,5</w:t>
            </w:r>
          </w:p>
        </w:tc>
      </w:tr>
      <w:tr w:rsidR="00E354DC" w:rsidRPr="00801518" w:rsidTr="00E128AA">
        <w:trPr>
          <w:trHeight w:val="765"/>
        </w:trPr>
        <w:tc>
          <w:tcPr>
            <w:tcW w:w="4420" w:type="dxa"/>
            <w:gridSpan w:val="2"/>
            <w:tcBorders>
              <w:top w:val="nil"/>
              <w:left w:val="single" w:sz="4" w:space="0" w:color="auto"/>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outlineLvl w:val="2"/>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 xml:space="preserve">Прочая закупка товаров, работ, услуг для обеспечения государственных (муниципальных)  нужд </w:t>
            </w:r>
          </w:p>
        </w:tc>
        <w:tc>
          <w:tcPr>
            <w:tcW w:w="762"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2"/>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925</w:t>
            </w:r>
          </w:p>
        </w:tc>
        <w:tc>
          <w:tcPr>
            <w:tcW w:w="800"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2"/>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0503</w:t>
            </w:r>
          </w:p>
        </w:tc>
        <w:tc>
          <w:tcPr>
            <w:tcW w:w="1546"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2"/>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99 0 00 64070</w:t>
            </w:r>
          </w:p>
        </w:tc>
        <w:tc>
          <w:tcPr>
            <w:tcW w:w="851" w:type="dxa"/>
            <w:gridSpan w:val="2"/>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2"/>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244</w:t>
            </w:r>
          </w:p>
        </w:tc>
        <w:tc>
          <w:tcPr>
            <w:tcW w:w="992" w:type="dxa"/>
            <w:tcBorders>
              <w:top w:val="nil"/>
              <w:left w:val="nil"/>
              <w:bottom w:val="single" w:sz="4" w:space="0" w:color="auto"/>
              <w:right w:val="single" w:sz="4" w:space="0" w:color="auto"/>
            </w:tcBorders>
            <w:shd w:val="clear" w:color="000000" w:fill="FFFFFF"/>
            <w:vAlign w:val="center"/>
            <w:hideMark/>
          </w:tcPr>
          <w:p w:rsidR="00E354DC" w:rsidRPr="00801518" w:rsidRDefault="00E354DC" w:rsidP="00801518">
            <w:pPr>
              <w:spacing w:after="0" w:line="240" w:lineRule="auto"/>
              <w:jc w:val="right"/>
              <w:outlineLvl w:val="2"/>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10,5</w:t>
            </w:r>
          </w:p>
        </w:tc>
      </w:tr>
      <w:tr w:rsidR="00E354DC" w:rsidRPr="00801518" w:rsidTr="00E128AA">
        <w:trPr>
          <w:trHeight w:val="840"/>
        </w:trPr>
        <w:tc>
          <w:tcPr>
            <w:tcW w:w="4420" w:type="dxa"/>
            <w:gridSpan w:val="2"/>
            <w:tcBorders>
              <w:top w:val="nil"/>
              <w:left w:val="single" w:sz="4" w:space="0" w:color="000000"/>
              <w:bottom w:val="single" w:sz="4" w:space="0" w:color="000000"/>
              <w:right w:val="single" w:sz="4" w:space="0" w:color="000000"/>
            </w:tcBorders>
            <w:shd w:val="clear" w:color="auto" w:fill="auto"/>
            <w:hideMark/>
          </w:tcPr>
          <w:p w:rsidR="00E354DC" w:rsidRPr="00801518" w:rsidRDefault="00E354DC" w:rsidP="00801518">
            <w:pPr>
              <w:spacing w:after="0" w:line="240" w:lineRule="auto"/>
              <w:outlineLvl w:val="2"/>
              <w:rPr>
                <w:rFonts w:ascii="Times New Roman" w:eastAsia="Times New Roman" w:hAnsi="Times New Roman"/>
                <w:b/>
                <w:bCs/>
                <w:color w:val="000000"/>
                <w:sz w:val="20"/>
                <w:szCs w:val="20"/>
                <w:lang w:eastAsia="ru-RU"/>
              </w:rPr>
            </w:pPr>
            <w:r w:rsidRPr="00801518">
              <w:rPr>
                <w:rFonts w:ascii="Times New Roman" w:eastAsia="Times New Roman" w:hAnsi="Times New Roman"/>
                <w:b/>
                <w:bCs/>
                <w:color w:val="000000"/>
                <w:sz w:val="20"/>
                <w:szCs w:val="20"/>
                <w:lang w:eastAsia="ru-RU"/>
              </w:rPr>
              <w:t>Осуществление полномочий по организации ритуальных услуг и содержание мест захоронения, в соответствии с заключенными соглашениями</w:t>
            </w:r>
          </w:p>
        </w:tc>
        <w:tc>
          <w:tcPr>
            <w:tcW w:w="762"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2"/>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925</w:t>
            </w:r>
          </w:p>
        </w:tc>
        <w:tc>
          <w:tcPr>
            <w:tcW w:w="800"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2"/>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0503</w:t>
            </w:r>
          </w:p>
        </w:tc>
        <w:tc>
          <w:tcPr>
            <w:tcW w:w="1546"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2"/>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99 0 00 64080</w:t>
            </w:r>
          </w:p>
        </w:tc>
        <w:tc>
          <w:tcPr>
            <w:tcW w:w="851" w:type="dxa"/>
            <w:gridSpan w:val="2"/>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2"/>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E354DC" w:rsidRPr="00801518" w:rsidRDefault="00E354DC" w:rsidP="00801518">
            <w:pPr>
              <w:spacing w:after="0" w:line="240" w:lineRule="auto"/>
              <w:jc w:val="right"/>
              <w:outlineLvl w:val="2"/>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0,0</w:t>
            </w:r>
          </w:p>
        </w:tc>
      </w:tr>
      <w:tr w:rsidR="00E354DC" w:rsidRPr="00801518" w:rsidTr="00E128AA">
        <w:trPr>
          <w:trHeight w:val="765"/>
        </w:trPr>
        <w:tc>
          <w:tcPr>
            <w:tcW w:w="4420" w:type="dxa"/>
            <w:gridSpan w:val="2"/>
            <w:tcBorders>
              <w:top w:val="nil"/>
              <w:left w:val="single" w:sz="4" w:space="0" w:color="auto"/>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outlineLvl w:val="2"/>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 xml:space="preserve">Прочая закупка товаров, работ, услуг для обеспечения государственных (муниципальных)  нужд </w:t>
            </w:r>
          </w:p>
        </w:tc>
        <w:tc>
          <w:tcPr>
            <w:tcW w:w="762"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2"/>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925</w:t>
            </w:r>
          </w:p>
        </w:tc>
        <w:tc>
          <w:tcPr>
            <w:tcW w:w="800"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2"/>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0503</w:t>
            </w:r>
          </w:p>
        </w:tc>
        <w:tc>
          <w:tcPr>
            <w:tcW w:w="1546"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2"/>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99 0 00 64080</w:t>
            </w:r>
          </w:p>
        </w:tc>
        <w:tc>
          <w:tcPr>
            <w:tcW w:w="851" w:type="dxa"/>
            <w:gridSpan w:val="2"/>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2"/>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244</w:t>
            </w:r>
          </w:p>
        </w:tc>
        <w:tc>
          <w:tcPr>
            <w:tcW w:w="992" w:type="dxa"/>
            <w:tcBorders>
              <w:top w:val="nil"/>
              <w:left w:val="nil"/>
              <w:bottom w:val="single" w:sz="4" w:space="0" w:color="auto"/>
              <w:right w:val="single" w:sz="4" w:space="0" w:color="auto"/>
            </w:tcBorders>
            <w:shd w:val="clear" w:color="000000" w:fill="FFFFFF"/>
            <w:vAlign w:val="center"/>
            <w:hideMark/>
          </w:tcPr>
          <w:p w:rsidR="00E354DC" w:rsidRPr="00801518" w:rsidRDefault="00E354DC" w:rsidP="00801518">
            <w:pPr>
              <w:spacing w:after="0" w:line="240" w:lineRule="auto"/>
              <w:jc w:val="right"/>
              <w:outlineLvl w:val="2"/>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0,0</w:t>
            </w:r>
          </w:p>
        </w:tc>
      </w:tr>
      <w:tr w:rsidR="00E354DC" w:rsidRPr="00801518" w:rsidTr="00E128AA">
        <w:trPr>
          <w:trHeight w:val="255"/>
        </w:trPr>
        <w:tc>
          <w:tcPr>
            <w:tcW w:w="4420" w:type="dxa"/>
            <w:gridSpan w:val="2"/>
            <w:tcBorders>
              <w:top w:val="nil"/>
              <w:left w:val="single" w:sz="4" w:space="0" w:color="auto"/>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Социальная политика</w:t>
            </w:r>
          </w:p>
        </w:tc>
        <w:tc>
          <w:tcPr>
            <w:tcW w:w="762"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925</w:t>
            </w:r>
          </w:p>
        </w:tc>
        <w:tc>
          <w:tcPr>
            <w:tcW w:w="800"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1000</w:t>
            </w:r>
          </w:p>
        </w:tc>
        <w:tc>
          <w:tcPr>
            <w:tcW w:w="1546"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E354DC" w:rsidRPr="00801518" w:rsidRDefault="00E354DC" w:rsidP="00801518">
            <w:pPr>
              <w:spacing w:after="0" w:line="240" w:lineRule="auto"/>
              <w:jc w:val="right"/>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234,4</w:t>
            </w:r>
          </w:p>
        </w:tc>
      </w:tr>
      <w:tr w:rsidR="00E354DC" w:rsidRPr="00801518" w:rsidTr="00E128AA">
        <w:trPr>
          <w:trHeight w:val="255"/>
        </w:trPr>
        <w:tc>
          <w:tcPr>
            <w:tcW w:w="4420" w:type="dxa"/>
            <w:gridSpan w:val="2"/>
            <w:tcBorders>
              <w:top w:val="nil"/>
              <w:left w:val="single" w:sz="4" w:space="0" w:color="auto"/>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Пенсионное обеспечение</w:t>
            </w:r>
          </w:p>
        </w:tc>
        <w:tc>
          <w:tcPr>
            <w:tcW w:w="762"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925</w:t>
            </w:r>
          </w:p>
        </w:tc>
        <w:tc>
          <w:tcPr>
            <w:tcW w:w="800"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1001</w:t>
            </w:r>
          </w:p>
        </w:tc>
        <w:tc>
          <w:tcPr>
            <w:tcW w:w="1546"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E354DC" w:rsidRPr="00801518" w:rsidRDefault="00E354DC" w:rsidP="00801518">
            <w:pPr>
              <w:spacing w:after="0" w:line="240" w:lineRule="auto"/>
              <w:jc w:val="right"/>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234,4</w:t>
            </w:r>
          </w:p>
        </w:tc>
      </w:tr>
      <w:tr w:rsidR="00E354DC" w:rsidRPr="00801518" w:rsidTr="00E128AA">
        <w:trPr>
          <w:trHeight w:val="255"/>
        </w:trPr>
        <w:tc>
          <w:tcPr>
            <w:tcW w:w="4420" w:type="dxa"/>
            <w:gridSpan w:val="2"/>
            <w:tcBorders>
              <w:top w:val="nil"/>
              <w:left w:val="single" w:sz="4" w:space="0" w:color="auto"/>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Непрограммные направления деятельности</w:t>
            </w:r>
          </w:p>
        </w:tc>
        <w:tc>
          <w:tcPr>
            <w:tcW w:w="762"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925</w:t>
            </w:r>
          </w:p>
        </w:tc>
        <w:tc>
          <w:tcPr>
            <w:tcW w:w="800"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1001</w:t>
            </w:r>
          </w:p>
        </w:tc>
        <w:tc>
          <w:tcPr>
            <w:tcW w:w="1546"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99 0 00 00000</w:t>
            </w:r>
          </w:p>
        </w:tc>
        <w:tc>
          <w:tcPr>
            <w:tcW w:w="851" w:type="dxa"/>
            <w:gridSpan w:val="2"/>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E354DC" w:rsidRPr="00801518" w:rsidRDefault="00E354DC" w:rsidP="00801518">
            <w:pPr>
              <w:spacing w:after="0" w:line="240" w:lineRule="auto"/>
              <w:jc w:val="right"/>
              <w:outlineLvl w:val="5"/>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234,4</w:t>
            </w:r>
          </w:p>
        </w:tc>
      </w:tr>
      <w:tr w:rsidR="00E354DC" w:rsidRPr="00801518" w:rsidTr="00E128AA">
        <w:trPr>
          <w:trHeight w:val="510"/>
        </w:trPr>
        <w:tc>
          <w:tcPr>
            <w:tcW w:w="4420" w:type="dxa"/>
            <w:gridSpan w:val="2"/>
            <w:tcBorders>
              <w:top w:val="nil"/>
              <w:left w:val="single" w:sz="4" w:space="0" w:color="auto"/>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Пенсионное обеспечение муниципальных служащих</w:t>
            </w:r>
          </w:p>
        </w:tc>
        <w:tc>
          <w:tcPr>
            <w:tcW w:w="762"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925</w:t>
            </w:r>
          </w:p>
        </w:tc>
        <w:tc>
          <w:tcPr>
            <w:tcW w:w="800"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1001</w:t>
            </w:r>
          </w:p>
        </w:tc>
        <w:tc>
          <w:tcPr>
            <w:tcW w:w="1546"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99 0 00 03400</w:t>
            </w:r>
          </w:p>
        </w:tc>
        <w:tc>
          <w:tcPr>
            <w:tcW w:w="851" w:type="dxa"/>
            <w:gridSpan w:val="2"/>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E354DC" w:rsidRPr="00801518" w:rsidRDefault="00E354DC" w:rsidP="00801518">
            <w:pPr>
              <w:spacing w:after="0" w:line="240" w:lineRule="auto"/>
              <w:jc w:val="right"/>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234,4</w:t>
            </w:r>
          </w:p>
        </w:tc>
      </w:tr>
      <w:tr w:rsidR="00E354DC" w:rsidRPr="00801518" w:rsidTr="00E128AA">
        <w:trPr>
          <w:trHeight w:val="255"/>
        </w:trPr>
        <w:tc>
          <w:tcPr>
            <w:tcW w:w="4420" w:type="dxa"/>
            <w:gridSpan w:val="2"/>
            <w:tcBorders>
              <w:top w:val="nil"/>
              <w:left w:val="single" w:sz="4" w:space="0" w:color="auto"/>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Иные пенсии, социальные доплаты к пенсиям</w:t>
            </w:r>
          </w:p>
        </w:tc>
        <w:tc>
          <w:tcPr>
            <w:tcW w:w="762"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925</w:t>
            </w:r>
          </w:p>
        </w:tc>
        <w:tc>
          <w:tcPr>
            <w:tcW w:w="800"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1001</w:t>
            </w:r>
          </w:p>
        </w:tc>
        <w:tc>
          <w:tcPr>
            <w:tcW w:w="1546"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99 0 00 03400</w:t>
            </w:r>
          </w:p>
        </w:tc>
        <w:tc>
          <w:tcPr>
            <w:tcW w:w="851" w:type="dxa"/>
            <w:gridSpan w:val="2"/>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center"/>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312</w:t>
            </w:r>
          </w:p>
        </w:tc>
        <w:tc>
          <w:tcPr>
            <w:tcW w:w="992" w:type="dxa"/>
            <w:tcBorders>
              <w:top w:val="nil"/>
              <w:left w:val="nil"/>
              <w:bottom w:val="single" w:sz="4" w:space="0" w:color="auto"/>
              <w:right w:val="single" w:sz="4" w:space="0" w:color="auto"/>
            </w:tcBorders>
            <w:shd w:val="clear" w:color="000000" w:fill="FFFFFF"/>
            <w:vAlign w:val="center"/>
            <w:hideMark/>
          </w:tcPr>
          <w:p w:rsidR="00E354DC" w:rsidRPr="00801518" w:rsidRDefault="00E354DC" w:rsidP="00801518">
            <w:pPr>
              <w:spacing w:after="0" w:line="240" w:lineRule="auto"/>
              <w:jc w:val="right"/>
              <w:outlineLvl w:val="5"/>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234,4</w:t>
            </w:r>
          </w:p>
        </w:tc>
      </w:tr>
      <w:tr w:rsidR="00E354DC" w:rsidRPr="00801518" w:rsidTr="00E128AA">
        <w:trPr>
          <w:trHeight w:val="255"/>
        </w:trPr>
        <w:tc>
          <w:tcPr>
            <w:tcW w:w="4420" w:type="dxa"/>
            <w:gridSpan w:val="2"/>
            <w:tcBorders>
              <w:top w:val="nil"/>
              <w:left w:val="single" w:sz="4" w:space="0" w:color="auto"/>
              <w:bottom w:val="single" w:sz="4" w:space="0" w:color="auto"/>
              <w:right w:val="single" w:sz="4" w:space="0" w:color="auto"/>
            </w:tcBorders>
            <w:shd w:val="clear" w:color="auto" w:fill="auto"/>
            <w:noWrap/>
            <w:vAlign w:val="bottom"/>
            <w:hideMark/>
          </w:tcPr>
          <w:p w:rsidR="00E354DC" w:rsidRPr="00801518" w:rsidRDefault="00E354DC" w:rsidP="00801518">
            <w:pPr>
              <w:spacing w:after="0" w:line="240" w:lineRule="auto"/>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Всего</w:t>
            </w:r>
          </w:p>
        </w:tc>
        <w:tc>
          <w:tcPr>
            <w:tcW w:w="762" w:type="dxa"/>
            <w:tcBorders>
              <w:top w:val="nil"/>
              <w:left w:val="nil"/>
              <w:bottom w:val="single" w:sz="4" w:space="0" w:color="auto"/>
              <w:right w:val="single" w:sz="4" w:space="0" w:color="auto"/>
            </w:tcBorders>
            <w:shd w:val="clear" w:color="auto" w:fill="auto"/>
            <w:noWrap/>
            <w:vAlign w:val="bottom"/>
            <w:hideMark/>
          </w:tcPr>
          <w:p w:rsidR="00E354DC" w:rsidRPr="00801518" w:rsidRDefault="00E354DC" w:rsidP="00801518">
            <w:pPr>
              <w:spacing w:after="0" w:line="240" w:lineRule="auto"/>
              <w:jc w:val="center"/>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 </w:t>
            </w:r>
          </w:p>
        </w:tc>
        <w:tc>
          <w:tcPr>
            <w:tcW w:w="800" w:type="dxa"/>
            <w:tcBorders>
              <w:top w:val="nil"/>
              <w:left w:val="nil"/>
              <w:bottom w:val="single" w:sz="4" w:space="0" w:color="auto"/>
              <w:right w:val="single" w:sz="4" w:space="0" w:color="auto"/>
            </w:tcBorders>
            <w:shd w:val="clear" w:color="auto" w:fill="auto"/>
            <w:noWrap/>
            <w:vAlign w:val="bottom"/>
            <w:hideMark/>
          </w:tcPr>
          <w:p w:rsidR="00E354DC" w:rsidRPr="00801518" w:rsidRDefault="00E354DC" w:rsidP="00801518">
            <w:pPr>
              <w:spacing w:after="0" w:line="240" w:lineRule="auto"/>
              <w:jc w:val="center"/>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 </w:t>
            </w:r>
          </w:p>
        </w:tc>
        <w:tc>
          <w:tcPr>
            <w:tcW w:w="1546" w:type="dxa"/>
            <w:tcBorders>
              <w:top w:val="nil"/>
              <w:left w:val="nil"/>
              <w:bottom w:val="single" w:sz="4" w:space="0" w:color="auto"/>
              <w:right w:val="single" w:sz="4" w:space="0" w:color="auto"/>
            </w:tcBorders>
            <w:shd w:val="clear" w:color="auto" w:fill="auto"/>
            <w:noWrap/>
            <w:vAlign w:val="bottom"/>
            <w:hideMark/>
          </w:tcPr>
          <w:p w:rsidR="00E354DC" w:rsidRPr="00801518" w:rsidRDefault="00E354DC" w:rsidP="00801518">
            <w:pPr>
              <w:spacing w:after="0" w:line="240" w:lineRule="auto"/>
              <w:jc w:val="center"/>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354DC" w:rsidRPr="00801518" w:rsidRDefault="00E354DC" w:rsidP="00801518">
            <w:pPr>
              <w:spacing w:after="0" w:line="240" w:lineRule="auto"/>
              <w:jc w:val="center"/>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E354DC" w:rsidRPr="00801518" w:rsidRDefault="00E354DC" w:rsidP="00801518">
            <w:pPr>
              <w:spacing w:after="0" w:line="240" w:lineRule="auto"/>
              <w:jc w:val="right"/>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2390,6</w:t>
            </w:r>
          </w:p>
        </w:tc>
      </w:tr>
      <w:tr w:rsidR="00E354DC" w:rsidRPr="00801518" w:rsidTr="00E128AA">
        <w:trPr>
          <w:trHeight w:val="591"/>
        </w:trPr>
        <w:tc>
          <w:tcPr>
            <w:tcW w:w="8379" w:type="dxa"/>
            <w:gridSpan w:val="7"/>
            <w:tcBorders>
              <w:top w:val="nil"/>
              <w:left w:val="nil"/>
              <w:bottom w:val="nil"/>
              <w:right w:val="nil"/>
            </w:tcBorders>
            <w:shd w:val="clear" w:color="auto" w:fill="auto"/>
            <w:hideMark/>
          </w:tcPr>
          <w:p w:rsidR="00E354DC" w:rsidRPr="00801518" w:rsidRDefault="00E354DC" w:rsidP="00801518">
            <w:pPr>
              <w:spacing w:after="0" w:line="240" w:lineRule="auto"/>
              <w:jc w:val="center"/>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Приложение 4 к постановлению администрации сельского поселения "Яснэг" от 22.04.2024 №04/12  "Об утверждении отчета об исполнении бюджета за 1 квартал 2024 г."</w:t>
            </w:r>
          </w:p>
        </w:tc>
        <w:tc>
          <w:tcPr>
            <w:tcW w:w="992" w:type="dxa"/>
            <w:tcBorders>
              <w:top w:val="nil"/>
              <w:left w:val="nil"/>
              <w:bottom w:val="nil"/>
              <w:right w:val="nil"/>
            </w:tcBorders>
            <w:shd w:val="clear" w:color="auto" w:fill="auto"/>
            <w:vAlign w:val="bottom"/>
            <w:hideMark/>
          </w:tcPr>
          <w:p w:rsidR="00E354DC" w:rsidRPr="00801518" w:rsidRDefault="00E354DC" w:rsidP="00801518">
            <w:pPr>
              <w:spacing w:after="0" w:line="240" w:lineRule="auto"/>
              <w:rPr>
                <w:rFonts w:ascii="Times New Roman" w:eastAsia="Times New Roman" w:hAnsi="Times New Roman"/>
                <w:sz w:val="20"/>
                <w:szCs w:val="20"/>
                <w:lang w:eastAsia="ru-RU"/>
              </w:rPr>
            </w:pPr>
          </w:p>
        </w:tc>
      </w:tr>
      <w:tr w:rsidR="00E354DC" w:rsidRPr="00801518" w:rsidTr="00E128AA">
        <w:trPr>
          <w:trHeight w:val="283"/>
        </w:trPr>
        <w:tc>
          <w:tcPr>
            <w:tcW w:w="9371" w:type="dxa"/>
            <w:gridSpan w:val="8"/>
            <w:tcBorders>
              <w:top w:val="nil"/>
              <w:left w:val="nil"/>
              <w:bottom w:val="nil"/>
              <w:right w:val="nil"/>
            </w:tcBorders>
            <w:shd w:val="clear" w:color="auto" w:fill="auto"/>
            <w:noWrap/>
            <w:vAlign w:val="bottom"/>
            <w:hideMark/>
          </w:tcPr>
          <w:p w:rsidR="00E354DC" w:rsidRPr="00801518" w:rsidRDefault="00E354DC" w:rsidP="00801518">
            <w:pPr>
              <w:spacing w:after="0" w:line="240" w:lineRule="auto"/>
              <w:jc w:val="center"/>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lastRenderedPageBreak/>
              <w:t xml:space="preserve">Источники финансирования дефицита бюджета  </w:t>
            </w:r>
          </w:p>
        </w:tc>
      </w:tr>
      <w:tr w:rsidR="00E354DC" w:rsidRPr="00801518" w:rsidTr="00E128AA">
        <w:trPr>
          <w:trHeight w:val="315"/>
        </w:trPr>
        <w:tc>
          <w:tcPr>
            <w:tcW w:w="9371" w:type="dxa"/>
            <w:gridSpan w:val="8"/>
            <w:tcBorders>
              <w:top w:val="nil"/>
              <w:left w:val="nil"/>
              <w:bottom w:val="nil"/>
              <w:right w:val="nil"/>
            </w:tcBorders>
            <w:shd w:val="clear" w:color="auto" w:fill="auto"/>
            <w:noWrap/>
            <w:vAlign w:val="bottom"/>
            <w:hideMark/>
          </w:tcPr>
          <w:p w:rsidR="00E354DC" w:rsidRPr="00801518" w:rsidRDefault="00E354DC" w:rsidP="00801518">
            <w:pPr>
              <w:spacing w:after="0" w:line="240" w:lineRule="auto"/>
              <w:jc w:val="center"/>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сельского поселения "Яснэг" за 1 квартал 2024 г.</w:t>
            </w:r>
          </w:p>
        </w:tc>
      </w:tr>
      <w:tr w:rsidR="00E354DC" w:rsidRPr="00801518" w:rsidTr="00E128AA">
        <w:trPr>
          <w:trHeight w:val="80"/>
        </w:trPr>
        <w:tc>
          <w:tcPr>
            <w:tcW w:w="2567" w:type="dxa"/>
            <w:tcBorders>
              <w:top w:val="nil"/>
              <w:left w:val="nil"/>
              <w:bottom w:val="nil"/>
              <w:right w:val="nil"/>
            </w:tcBorders>
            <w:shd w:val="clear" w:color="auto" w:fill="auto"/>
            <w:noWrap/>
            <w:vAlign w:val="bottom"/>
            <w:hideMark/>
          </w:tcPr>
          <w:p w:rsidR="00E354DC" w:rsidRPr="00801518" w:rsidRDefault="00E354DC" w:rsidP="00801518">
            <w:pPr>
              <w:spacing w:after="0" w:line="240" w:lineRule="auto"/>
              <w:jc w:val="center"/>
              <w:rPr>
                <w:rFonts w:ascii="Times New Roman" w:eastAsia="Times New Roman" w:hAnsi="Times New Roman"/>
                <w:b/>
                <w:bCs/>
                <w:sz w:val="20"/>
                <w:szCs w:val="20"/>
                <w:lang w:eastAsia="ru-RU"/>
              </w:rPr>
            </w:pPr>
          </w:p>
        </w:tc>
        <w:tc>
          <w:tcPr>
            <w:tcW w:w="5670" w:type="dxa"/>
            <w:gridSpan w:val="5"/>
            <w:tcBorders>
              <w:top w:val="nil"/>
              <w:left w:val="nil"/>
              <w:bottom w:val="nil"/>
              <w:right w:val="nil"/>
            </w:tcBorders>
            <w:shd w:val="clear" w:color="auto" w:fill="auto"/>
            <w:noWrap/>
            <w:vAlign w:val="bottom"/>
            <w:hideMark/>
          </w:tcPr>
          <w:p w:rsidR="00E354DC" w:rsidRPr="00801518" w:rsidRDefault="00E354DC" w:rsidP="00801518">
            <w:pPr>
              <w:spacing w:after="0" w:line="240" w:lineRule="auto"/>
              <w:jc w:val="center"/>
              <w:rPr>
                <w:rFonts w:ascii="Times New Roman" w:eastAsia="Times New Roman" w:hAnsi="Times New Roman"/>
                <w:b/>
                <w:bCs/>
                <w:sz w:val="20"/>
                <w:szCs w:val="20"/>
                <w:lang w:eastAsia="ru-RU"/>
              </w:rPr>
            </w:pPr>
          </w:p>
        </w:tc>
        <w:tc>
          <w:tcPr>
            <w:tcW w:w="1134" w:type="dxa"/>
            <w:gridSpan w:val="2"/>
            <w:tcBorders>
              <w:top w:val="nil"/>
              <w:left w:val="nil"/>
              <w:bottom w:val="nil"/>
              <w:right w:val="nil"/>
            </w:tcBorders>
            <w:shd w:val="clear" w:color="auto" w:fill="auto"/>
            <w:noWrap/>
            <w:vAlign w:val="bottom"/>
            <w:hideMark/>
          </w:tcPr>
          <w:p w:rsidR="00E354DC" w:rsidRPr="00801518" w:rsidRDefault="00E354DC" w:rsidP="00801518">
            <w:pPr>
              <w:spacing w:after="0" w:line="240" w:lineRule="auto"/>
              <w:jc w:val="center"/>
              <w:rPr>
                <w:rFonts w:ascii="Times New Roman" w:eastAsia="Times New Roman" w:hAnsi="Times New Roman"/>
                <w:b/>
                <w:bCs/>
                <w:sz w:val="20"/>
                <w:szCs w:val="20"/>
                <w:lang w:eastAsia="ru-RU"/>
              </w:rPr>
            </w:pPr>
          </w:p>
        </w:tc>
      </w:tr>
      <w:tr w:rsidR="00E354DC" w:rsidRPr="00801518" w:rsidTr="00E128AA">
        <w:trPr>
          <w:trHeight w:val="816"/>
        </w:trPr>
        <w:tc>
          <w:tcPr>
            <w:tcW w:w="2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54DC" w:rsidRPr="00801518" w:rsidRDefault="00E354DC" w:rsidP="00801518">
            <w:pPr>
              <w:spacing w:after="0" w:line="240" w:lineRule="auto"/>
              <w:jc w:val="center"/>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 </w:t>
            </w:r>
          </w:p>
        </w:tc>
        <w:tc>
          <w:tcPr>
            <w:tcW w:w="5670" w:type="dxa"/>
            <w:gridSpan w:val="5"/>
            <w:tcBorders>
              <w:top w:val="single" w:sz="4" w:space="0" w:color="auto"/>
              <w:left w:val="nil"/>
              <w:bottom w:val="single" w:sz="4" w:space="0" w:color="auto"/>
              <w:right w:val="single" w:sz="4" w:space="0" w:color="auto"/>
            </w:tcBorders>
            <w:shd w:val="clear" w:color="auto" w:fill="auto"/>
            <w:vAlign w:val="bottom"/>
            <w:hideMark/>
          </w:tcPr>
          <w:p w:rsidR="00E354DC" w:rsidRPr="00801518" w:rsidRDefault="00E354DC" w:rsidP="00801518">
            <w:pPr>
              <w:spacing w:after="0" w:line="240" w:lineRule="auto"/>
              <w:jc w:val="center"/>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Наименование групп, подгрупп, статей, подстатей, элементов, программ (подпрограмм), кодов экономической классификации источников финансирования дефицитов бюджетов</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E354DC" w:rsidRPr="00801518" w:rsidRDefault="00E354DC" w:rsidP="00801518">
            <w:pPr>
              <w:spacing w:after="0" w:line="240" w:lineRule="auto"/>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сумма (тыс.руб.)</w:t>
            </w:r>
          </w:p>
        </w:tc>
      </w:tr>
      <w:tr w:rsidR="00E354DC" w:rsidRPr="00801518" w:rsidTr="00E128AA">
        <w:trPr>
          <w:trHeight w:val="455"/>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354DC" w:rsidRPr="00801518" w:rsidRDefault="00E354DC" w:rsidP="00801518">
            <w:pPr>
              <w:spacing w:after="0" w:line="240" w:lineRule="auto"/>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000 01 00 00 00 00 0000 000</w:t>
            </w:r>
          </w:p>
        </w:tc>
        <w:tc>
          <w:tcPr>
            <w:tcW w:w="5670" w:type="dxa"/>
            <w:gridSpan w:val="5"/>
            <w:tcBorders>
              <w:top w:val="nil"/>
              <w:left w:val="nil"/>
              <w:bottom w:val="single" w:sz="4" w:space="0" w:color="auto"/>
              <w:right w:val="single" w:sz="4" w:space="0" w:color="auto"/>
            </w:tcBorders>
            <w:shd w:val="clear" w:color="auto" w:fill="auto"/>
            <w:vAlign w:val="bottom"/>
            <w:hideMark/>
          </w:tcPr>
          <w:p w:rsidR="00E354DC" w:rsidRPr="00801518" w:rsidRDefault="00E354DC" w:rsidP="00801518">
            <w:pPr>
              <w:spacing w:after="0" w:line="240" w:lineRule="auto"/>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Источники внутреннего финансирования дефицита бюджета</w:t>
            </w:r>
          </w:p>
        </w:tc>
        <w:tc>
          <w:tcPr>
            <w:tcW w:w="1134" w:type="dxa"/>
            <w:gridSpan w:val="2"/>
            <w:tcBorders>
              <w:top w:val="nil"/>
              <w:left w:val="nil"/>
              <w:bottom w:val="single" w:sz="4" w:space="0" w:color="auto"/>
              <w:right w:val="single" w:sz="4" w:space="0" w:color="auto"/>
            </w:tcBorders>
            <w:shd w:val="clear" w:color="auto" w:fill="auto"/>
            <w:vAlign w:val="bottom"/>
            <w:hideMark/>
          </w:tcPr>
          <w:p w:rsidR="00E354DC" w:rsidRPr="00801518" w:rsidRDefault="00E354DC" w:rsidP="00801518">
            <w:pPr>
              <w:spacing w:after="0" w:line="240" w:lineRule="auto"/>
              <w:jc w:val="right"/>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-164,3</w:t>
            </w:r>
          </w:p>
        </w:tc>
      </w:tr>
      <w:tr w:rsidR="00E354DC" w:rsidRPr="00801518" w:rsidTr="00E128AA">
        <w:trPr>
          <w:trHeight w:val="63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354DC" w:rsidRPr="00801518" w:rsidRDefault="00E354DC" w:rsidP="00801518">
            <w:pPr>
              <w:spacing w:after="0" w:line="240" w:lineRule="auto"/>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000 01 05 00 00 00 0000 000</w:t>
            </w:r>
          </w:p>
        </w:tc>
        <w:tc>
          <w:tcPr>
            <w:tcW w:w="5670" w:type="dxa"/>
            <w:gridSpan w:val="5"/>
            <w:tcBorders>
              <w:top w:val="nil"/>
              <w:left w:val="nil"/>
              <w:bottom w:val="single" w:sz="4" w:space="0" w:color="auto"/>
              <w:right w:val="single" w:sz="4" w:space="0" w:color="auto"/>
            </w:tcBorders>
            <w:shd w:val="clear" w:color="auto" w:fill="auto"/>
            <w:hideMark/>
          </w:tcPr>
          <w:p w:rsidR="00E354DC" w:rsidRPr="00801518" w:rsidRDefault="00E354DC" w:rsidP="00801518">
            <w:pPr>
              <w:spacing w:after="0" w:line="240" w:lineRule="auto"/>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Изменение остатков средств на счетах по учету средств бюджета</w:t>
            </w:r>
          </w:p>
        </w:tc>
        <w:tc>
          <w:tcPr>
            <w:tcW w:w="1134" w:type="dxa"/>
            <w:gridSpan w:val="2"/>
            <w:tcBorders>
              <w:top w:val="nil"/>
              <w:left w:val="nil"/>
              <w:bottom w:val="single" w:sz="4" w:space="0" w:color="auto"/>
              <w:right w:val="single" w:sz="4" w:space="0" w:color="auto"/>
            </w:tcBorders>
            <w:shd w:val="clear" w:color="auto" w:fill="auto"/>
            <w:vAlign w:val="bottom"/>
            <w:hideMark/>
          </w:tcPr>
          <w:p w:rsidR="00E354DC" w:rsidRPr="00801518" w:rsidRDefault="00E354DC" w:rsidP="00801518">
            <w:pPr>
              <w:spacing w:after="0" w:line="240" w:lineRule="auto"/>
              <w:jc w:val="right"/>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-164,3</w:t>
            </w:r>
          </w:p>
        </w:tc>
      </w:tr>
      <w:tr w:rsidR="00E354DC" w:rsidRPr="00801518" w:rsidTr="00E128AA">
        <w:trPr>
          <w:trHeight w:val="315"/>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354DC" w:rsidRPr="00801518" w:rsidRDefault="00E354DC" w:rsidP="00801518">
            <w:pPr>
              <w:spacing w:after="0" w:line="240" w:lineRule="auto"/>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000 01 05 00 00 00 0000 500</w:t>
            </w:r>
          </w:p>
        </w:tc>
        <w:tc>
          <w:tcPr>
            <w:tcW w:w="5670" w:type="dxa"/>
            <w:gridSpan w:val="5"/>
            <w:tcBorders>
              <w:top w:val="nil"/>
              <w:left w:val="nil"/>
              <w:bottom w:val="single" w:sz="4" w:space="0" w:color="auto"/>
              <w:right w:val="single" w:sz="4" w:space="0" w:color="auto"/>
            </w:tcBorders>
            <w:shd w:val="clear" w:color="auto" w:fill="auto"/>
            <w:vAlign w:val="bottom"/>
            <w:hideMark/>
          </w:tcPr>
          <w:p w:rsidR="00E354DC" w:rsidRPr="00801518" w:rsidRDefault="00E354DC" w:rsidP="00801518">
            <w:pPr>
              <w:spacing w:after="0" w:line="240" w:lineRule="auto"/>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Увеличение остатков средств бюджетов</w:t>
            </w:r>
          </w:p>
        </w:tc>
        <w:tc>
          <w:tcPr>
            <w:tcW w:w="1134" w:type="dxa"/>
            <w:gridSpan w:val="2"/>
            <w:tcBorders>
              <w:top w:val="nil"/>
              <w:left w:val="nil"/>
              <w:bottom w:val="single" w:sz="4" w:space="0" w:color="auto"/>
              <w:right w:val="single" w:sz="4" w:space="0" w:color="auto"/>
            </w:tcBorders>
            <w:shd w:val="clear" w:color="auto" w:fill="auto"/>
            <w:vAlign w:val="bottom"/>
            <w:hideMark/>
          </w:tcPr>
          <w:p w:rsidR="00E354DC" w:rsidRPr="00801518" w:rsidRDefault="00E354DC" w:rsidP="00801518">
            <w:pPr>
              <w:spacing w:after="0" w:line="240" w:lineRule="auto"/>
              <w:jc w:val="right"/>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-2554,9</w:t>
            </w:r>
          </w:p>
        </w:tc>
      </w:tr>
      <w:tr w:rsidR="00E354DC" w:rsidRPr="00801518" w:rsidTr="00E128AA">
        <w:trPr>
          <w:trHeight w:val="315"/>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354DC" w:rsidRPr="00801518" w:rsidRDefault="00E354DC" w:rsidP="00801518">
            <w:pPr>
              <w:spacing w:after="0" w:line="240" w:lineRule="auto"/>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000 01 05 02 01 00 0000 510</w:t>
            </w:r>
          </w:p>
        </w:tc>
        <w:tc>
          <w:tcPr>
            <w:tcW w:w="5670" w:type="dxa"/>
            <w:gridSpan w:val="5"/>
            <w:tcBorders>
              <w:top w:val="nil"/>
              <w:left w:val="nil"/>
              <w:bottom w:val="single" w:sz="4" w:space="0" w:color="auto"/>
              <w:right w:val="single" w:sz="4" w:space="0" w:color="auto"/>
            </w:tcBorders>
            <w:shd w:val="clear" w:color="auto" w:fill="auto"/>
            <w:vAlign w:val="bottom"/>
            <w:hideMark/>
          </w:tcPr>
          <w:p w:rsidR="00E354DC" w:rsidRPr="00801518" w:rsidRDefault="00E354DC" w:rsidP="00801518">
            <w:pPr>
              <w:spacing w:after="0" w:line="240" w:lineRule="auto"/>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Увеличение прочих остатков средств бюджетов</w:t>
            </w:r>
          </w:p>
        </w:tc>
        <w:tc>
          <w:tcPr>
            <w:tcW w:w="1134" w:type="dxa"/>
            <w:gridSpan w:val="2"/>
            <w:tcBorders>
              <w:top w:val="nil"/>
              <w:left w:val="nil"/>
              <w:bottom w:val="single" w:sz="4" w:space="0" w:color="auto"/>
              <w:right w:val="single" w:sz="4" w:space="0" w:color="auto"/>
            </w:tcBorders>
            <w:shd w:val="clear" w:color="auto" w:fill="auto"/>
            <w:vAlign w:val="bottom"/>
            <w:hideMark/>
          </w:tcPr>
          <w:p w:rsidR="00E354DC" w:rsidRPr="00801518" w:rsidRDefault="00E354DC" w:rsidP="00801518">
            <w:pPr>
              <w:spacing w:after="0" w:line="240" w:lineRule="auto"/>
              <w:jc w:val="right"/>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-2554,9</w:t>
            </w:r>
          </w:p>
        </w:tc>
      </w:tr>
      <w:tr w:rsidR="00E354DC" w:rsidRPr="00801518" w:rsidTr="00E128AA">
        <w:trPr>
          <w:trHeight w:val="63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354DC" w:rsidRPr="00801518" w:rsidRDefault="00E354DC" w:rsidP="00801518">
            <w:pPr>
              <w:spacing w:after="0" w:line="240" w:lineRule="auto"/>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000 01 05 02 01 10 0000 510</w:t>
            </w:r>
          </w:p>
        </w:tc>
        <w:tc>
          <w:tcPr>
            <w:tcW w:w="5670" w:type="dxa"/>
            <w:gridSpan w:val="5"/>
            <w:tcBorders>
              <w:top w:val="nil"/>
              <w:left w:val="nil"/>
              <w:bottom w:val="single" w:sz="4" w:space="0" w:color="auto"/>
              <w:right w:val="single" w:sz="4" w:space="0" w:color="auto"/>
            </w:tcBorders>
            <w:shd w:val="clear" w:color="auto" w:fill="auto"/>
            <w:vAlign w:val="bottom"/>
            <w:hideMark/>
          </w:tcPr>
          <w:p w:rsidR="00E354DC" w:rsidRPr="00801518" w:rsidRDefault="00E354DC" w:rsidP="00801518">
            <w:pPr>
              <w:spacing w:after="0" w:line="240" w:lineRule="auto"/>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Увеличение прочих остатков денежных средств бюджетов поселений</w:t>
            </w:r>
          </w:p>
        </w:tc>
        <w:tc>
          <w:tcPr>
            <w:tcW w:w="1134" w:type="dxa"/>
            <w:gridSpan w:val="2"/>
            <w:tcBorders>
              <w:top w:val="nil"/>
              <w:left w:val="nil"/>
              <w:bottom w:val="single" w:sz="4" w:space="0" w:color="auto"/>
              <w:right w:val="single" w:sz="4" w:space="0" w:color="auto"/>
            </w:tcBorders>
            <w:shd w:val="clear" w:color="auto" w:fill="auto"/>
            <w:vAlign w:val="bottom"/>
            <w:hideMark/>
          </w:tcPr>
          <w:p w:rsidR="00E354DC" w:rsidRPr="00801518" w:rsidRDefault="00E354DC" w:rsidP="00801518">
            <w:pPr>
              <w:spacing w:after="0" w:line="240" w:lineRule="auto"/>
              <w:jc w:val="right"/>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-2554,9</w:t>
            </w:r>
          </w:p>
        </w:tc>
      </w:tr>
      <w:tr w:rsidR="00E354DC" w:rsidRPr="00801518" w:rsidTr="00E128AA">
        <w:trPr>
          <w:trHeight w:val="315"/>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354DC" w:rsidRPr="00801518" w:rsidRDefault="00E354DC" w:rsidP="00801518">
            <w:pPr>
              <w:spacing w:after="0" w:line="240" w:lineRule="auto"/>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000 01 05 00 00 00 0000 600</w:t>
            </w:r>
          </w:p>
        </w:tc>
        <w:tc>
          <w:tcPr>
            <w:tcW w:w="5670" w:type="dxa"/>
            <w:gridSpan w:val="5"/>
            <w:tcBorders>
              <w:top w:val="nil"/>
              <w:left w:val="nil"/>
              <w:bottom w:val="single" w:sz="4" w:space="0" w:color="auto"/>
              <w:right w:val="single" w:sz="4" w:space="0" w:color="auto"/>
            </w:tcBorders>
            <w:shd w:val="clear" w:color="auto" w:fill="auto"/>
            <w:vAlign w:val="bottom"/>
            <w:hideMark/>
          </w:tcPr>
          <w:p w:rsidR="00E354DC" w:rsidRPr="00801518" w:rsidRDefault="00E354DC" w:rsidP="00801518">
            <w:pPr>
              <w:spacing w:after="0" w:line="240" w:lineRule="auto"/>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Уменьшение остатков средств бюджетов</w:t>
            </w:r>
          </w:p>
        </w:tc>
        <w:tc>
          <w:tcPr>
            <w:tcW w:w="1134" w:type="dxa"/>
            <w:gridSpan w:val="2"/>
            <w:tcBorders>
              <w:top w:val="nil"/>
              <w:left w:val="nil"/>
              <w:bottom w:val="single" w:sz="4" w:space="0" w:color="auto"/>
              <w:right w:val="single" w:sz="4" w:space="0" w:color="auto"/>
            </w:tcBorders>
            <w:shd w:val="clear" w:color="auto" w:fill="auto"/>
            <w:vAlign w:val="bottom"/>
            <w:hideMark/>
          </w:tcPr>
          <w:p w:rsidR="00E354DC" w:rsidRPr="00801518" w:rsidRDefault="00E354DC" w:rsidP="00801518">
            <w:pPr>
              <w:spacing w:after="0" w:line="240" w:lineRule="auto"/>
              <w:jc w:val="right"/>
              <w:rPr>
                <w:rFonts w:ascii="Times New Roman" w:eastAsia="Times New Roman" w:hAnsi="Times New Roman"/>
                <w:b/>
                <w:bCs/>
                <w:sz w:val="20"/>
                <w:szCs w:val="20"/>
                <w:lang w:eastAsia="ru-RU"/>
              </w:rPr>
            </w:pPr>
            <w:r w:rsidRPr="00801518">
              <w:rPr>
                <w:rFonts w:ascii="Times New Roman" w:eastAsia="Times New Roman" w:hAnsi="Times New Roman"/>
                <w:b/>
                <w:bCs/>
                <w:sz w:val="20"/>
                <w:szCs w:val="20"/>
                <w:lang w:eastAsia="ru-RU"/>
              </w:rPr>
              <w:t>2390,6</w:t>
            </w:r>
          </w:p>
        </w:tc>
      </w:tr>
      <w:tr w:rsidR="00E354DC" w:rsidRPr="00801518" w:rsidTr="00E128AA">
        <w:trPr>
          <w:trHeight w:val="315"/>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354DC" w:rsidRPr="00801518" w:rsidRDefault="00E354DC" w:rsidP="00801518">
            <w:pPr>
              <w:spacing w:after="0" w:line="240" w:lineRule="auto"/>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000 01 05 02 01 00 0000 610</w:t>
            </w:r>
          </w:p>
        </w:tc>
        <w:tc>
          <w:tcPr>
            <w:tcW w:w="5670" w:type="dxa"/>
            <w:gridSpan w:val="5"/>
            <w:tcBorders>
              <w:top w:val="nil"/>
              <w:left w:val="nil"/>
              <w:bottom w:val="single" w:sz="4" w:space="0" w:color="auto"/>
              <w:right w:val="single" w:sz="4" w:space="0" w:color="auto"/>
            </w:tcBorders>
            <w:shd w:val="clear" w:color="auto" w:fill="auto"/>
            <w:vAlign w:val="bottom"/>
            <w:hideMark/>
          </w:tcPr>
          <w:p w:rsidR="00E354DC" w:rsidRPr="00801518" w:rsidRDefault="00E354DC" w:rsidP="00801518">
            <w:pPr>
              <w:spacing w:after="0" w:line="240" w:lineRule="auto"/>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Уменьшение прочих остатков средств бюджетов</w:t>
            </w:r>
          </w:p>
        </w:tc>
        <w:tc>
          <w:tcPr>
            <w:tcW w:w="1134" w:type="dxa"/>
            <w:gridSpan w:val="2"/>
            <w:tcBorders>
              <w:top w:val="nil"/>
              <w:left w:val="nil"/>
              <w:bottom w:val="single" w:sz="4" w:space="0" w:color="auto"/>
              <w:right w:val="single" w:sz="4" w:space="0" w:color="auto"/>
            </w:tcBorders>
            <w:shd w:val="clear" w:color="auto" w:fill="auto"/>
            <w:vAlign w:val="bottom"/>
            <w:hideMark/>
          </w:tcPr>
          <w:p w:rsidR="00E354DC" w:rsidRPr="00801518" w:rsidRDefault="00E354DC" w:rsidP="00801518">
            <w:pPr>
              <w:spacing w:after="0" w:line="240" w:lineRule="auto"/>
              <w:jc w:val="right"/>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2390,6</w:t>
            </w:r>
          </w:p>
        </w:tc>
      </w:tr>
      <w:tr w:rsidR="00E354DC" w:rsidRPr="00801518" w:rsidTr="00E128AA">
        <w:trPr>
          <w:trHeight w:val="63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354DC" w:rsidRPr="00801518" w:rsidRDefault="00E354DC" w:rsidP="00801518">
            <w:pPr>
              <w:spacing w:after="0" w:line="240" w:lineRule="auto"/>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000 01 05 02 01 10 0000 610</w:t>
            </w:r>
          </w:p>
        </w:tc>
        <w:tc>
          <w:tcPr>
            <w:tcW w:w="5670" w:type="dxa"/>
            <w:gridSpan w:val="5"/>
            <w:tcBorders>
              <w:top w:val="nil"/>
              <w:left w:val="nil"/>
              <w:bottom w:val="single" w:sz="4" w:space="0" w:color="auto"/>
              <w:right w:val="single" w:sz="4" w:space="0" w:color="auto"/>
            </w:tcBorders>
            <w:shd w:val="clear" w:color="auto" w:fill="auto"/>
            <w:vAlign w:val="bottom"/>
            <w:hideMark/>
          </w:tcPr>
          <w:p w:rsidR="00E354DC" w:rsidRPr="00801518" w:rsidRDefault="00E354DC" w:rsidP="00801518">
            <w:pPr>
              <w:spacing w:after="0" w:line="240" w:lineRule="auto"/>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Уменьшение прочих остатков денежных средств бюджетов поселений</w:t>
            </w:r>
          </w:p>
        </w:tc>
        <w:tc>
          <w:tcPr>
            <w:tcW w:w="1134" w:type="dxa"/>
            <w:gridSpan w:val="2"/>
            <w:tcBorders>
              <w:top w:val="nil"/>
              <w:left w:val="nil"/>
              <w:bottom w:val="single" w:sz="4" w:space="0" w:color="auto"/>
              <w:right w:val="single" w:sz="4" w:space="0" w:color="auto"/>
            </w:tcBorders>
            <w:shd w:val="clear" w:color="auto" w:fill="auto"/>
            <w:vAlign w:val="bottom"/>
            <w:hideMark/>
          </w:tcPr>
          <w:p w:rsidR="00E354DC" w:rsidRPr="00801518" w:rsidRDefault="00E354DC" w:rsidP="00801518">
            <w:pPr>
              <w:spacing w:after="0" w:line="240" w:lineRule="auto"/>
              <w:jc w:val="right"/>
              <w:rPr>
                <w:rFonts w:ascii="Times New Roman" w:eastAsia="Times New Roman" w:hAnsi="Times New Roman"/>
                <w:sz w:val="20"/>
                <w:szCs w:val="20"/>
                <w:lang w:eastAsia="ru-RU"/>
              </w:rPr>
            </w:pPr>
            <w:r w:rsidRPr="00801518">
              <w:rPr>
                <w:rFonts w:ascii="Times New Roman" w:eastAsia="Times New Roman" w:hAnsi="Times New Roman"/>
                <w:sz w:val="20"/>
                <w:szCs w:val="20"/>
                <w:lang w:eastAsia="ru-RU"/>
              </w:rPr>
              <w:t>2390,6</w:t>
            </w:r>
          </w:p>
        </w:tc>
      </w:tr>
    </w:tbl>
    <w:p w:rsidR="00E354DC" w:rsidRPr="00801518" w:rsidRDefault="00E354DC" w:rsidP="00801518">
      <w:pPr>
        <w:spacing w:after="0" w:line="240" w:lineRule="auto"/>
        <w:rPr>
          <w:rFonts w:ascii="Times New Roman" w:hAnsi="Times New Roman"/>
          <w:sz w:val="20"/>
          <w:szCs w:val="20"/>
        </w:rPr>
      </w:pPr>
    </w:p>
    <w:p w:rsidR="00E354DC" w:rsidRPr="00801518" w:rsidRDefault="00E354DC" w:rsidP="00801518">
      <w:pPr>
        <w:spacing w:after="0" w:line="240" w:lineRule="auto"/>
        <w:rPr>
          <w:rFonts w:ascii="Times New Roman" w:hAnsi="Times New Roman"/>
          <w:sz w:val="20"/>
          <w:szCs w:val="20"/>
        </w:rPr>
      </w:pPr>
    </w:p>
    <w:p w:rsidR="00E354DC" w:rsidRPr="00801518" w:rsidRDefault="00E354DC" w:rsidP="00801518">
      <w:pPr>
        <w:spacing w:after="0" w:line="240" w:lineRule="auto"/>
        <w:rPr>
          <w:rFonts w:ascii="Times New Roman" w:hAnsi="Times New Roman"/>
          <w:sz w:val="20"/>
          <w:szCs w:val="20"/>
        </w:rPr>
      </w:pPr>
    </w:p>
    <w:p w:rsidR="00E354DC" w:rsidRPr="00801518" w:rsidRDefault="00E354DC" w:rsidP="00801518">
      <w:pPr>
        <w:spacing w:after="0" w:line="240" w:lineRule="auto"/>
        <w:rPr>
          <w:rFonts w:ascii="Times New Roman" w:hAnsi="Times New Roman"/>
          <w:sz w:val="20"/>
          <w:szCs w:val="20"/>
        </w:rPr>
      </w:pPr>
    </w:p>
    <w:p w:rsidR="00E354DC" w:rsidRPr="00801518" w:rsidRDefault="00E354DC" w:rsidP="00801518">
      <w:pPr>
        <w:spacing w:after="0" w:line="240" w:lineRule="auto"/>
        <w:rPr>
          <w:rFonts w:ascii="Times New Roman" w:hAnsi="Times New Roman"/>
          <w:sz w:val="20"/>
          <w:szCs w:val="20"/>
        </w:rPr>
      </w:pPr>
    </w:p>
    <w:p w:rsidR="00E354DC" w:rsidRDefault="00E354DC" w:rsidP="00801518">
      <w:pPr>
        <w:spacing w:after="0" w:line="240" w:lineRule="auto"/>
        <w:rPr>
          <w:rFonts w:ascii="Times New Roman" w:hAnsi="Times New Roman"/>
          <w:sz w:val="20"/>
          <w:szCs w:val="20"/>
        </w:rPr>
      </w:pPr>
    </w:p>
    <w:p w:rsidR="00E128AA" w:rsidRDefault="00E128AA" w:rsidP="00801518">
      <w:pPr>
        <w:spacing w:after="0" w:line="240" w:lineRule="auto"/>
        <w:rPr>
          <w:rFonts w:ascii="Times New Roman" w:hAnsi="Times New Roman"/>
          <w:sz w:val="20"/>
          <w:szCs w:val="20"/>
        </w:rPr>
      </w:pPr>
    </w:p>
    <w:p w:rsidR="00E128AA" w:rsidRDefault="00E128AA" w:rsidP="00801518">
      <w:pPr>
        <w:spacing w:after="0" w:line="240" w:lineRule="auto"/>
        <w:rPr>
          <w:rFonts w:ascii="Times New Roman" w:hAnsi="Times New Roman"/>
          <w:sz w:val="20"/>
          <w:szCs w:val="20"/>
        </w:rPr>
      </w:pPr>
    </w:p>
    <w:p w:rsidR="00E128AA" w:rsidRDefault="00E128AA" w:rsidP="00801518">
      <w:pPr>
        <w:spacing w:after="0" w:line="240" w:lineRule="auto"/>
        <w:rPr>
          <w:rFonts w:ascii="Times New Roman" w:hAnsi="Times New Roman"/>
          <w:sz w:val="20"/>
          <w:szCs w:val="20"/>
        </w:rPr>
      </w:pPr>
    </w:p>
    <w:p w:rsidR="00E128AA" w:rsidRDefault="00E128AA" w:rsidP="00801518">
      <w:pPr>
        <w:spacing w:after="0" w:line="240" w:lineRule="auto"/>
        <w:rPr>
          <w:rFonts w:ascii="Times New Roman" w:hAnsi="Times New Roman"/>
          <w:sz w:val="20"/>
          <w:szCs w:val="20"/>
        </w:rPr>
      </w:pPr>
    </w:p>
    <w:p w:rsidR="00E128AA" w:rsidRDefault="00E128AA" w:rsidP="00801518">
      <w:pPr>
        <w:spacing w:after="0" w:line="240" w:lineRule="auto"/>
        <w:rPr>
          <w:rFonts w:ascii="Times New Roman" w:hAnsi="Times New Roman"/>
          <w:sz w:val="20"/>
          <w:szCs w:val="20"/>
        </w:rPr>
      </w:pPr>
    </w:p>
    <w:p w:rsidR="00E128AA" w:rsidRDefault="00E128AA" w:rsidP="00801518">
      <w:pPr>
        <w:spacing w:after="0" w:line="240" w:lineRule="auto"/>
        <w:rPr>
          <w:rFonts w:ascii="Times New Roman" w:hAnsi="Times New Roman"/>
          <w:sz w:val="20"/>
          <w:szCs w:val="20"/>
        </w:rPr>
      </w:pPr>
    </w:p>
    <w:p w:rsidR="00E128AA" w:rsidRDefault="00E128AA" w:rsidP="00801518">
      <w:pPr>
        <w:spacing w:after="0" w:line="240" w:lineRule="auto"/>
        <w:rPr>
          <w:rFonts w:ascii="Times New Roman" w:hAnsi="Times New Roman"/>
          <w:sz w:val="20"/>
          <w:szCs w:val="20"/>
        </w:rPr>
      </w:pPr>
    </w:p>
    <w:p w:rsidR="00E128AA" w:rsidRDefault="00E128AA" w:rsidP="00801518">
      <w:pPr>
        <w:spacing w:after="0" w:line="240" w:lineRule="auto"/>
        <w:rPr>
          <w:rFonts w:ascii="Times New Roman" w:hAnsi="Times New Roman"/>
          <w:sz w:val="20"/>
          <w:szCs w:val="20"/>
        </w:rPr>
      </w:pPr>
    </w:p>
    <w:p w:rsidR="00E128AA" w:rsidRDefault="00E128AA" w:rsidP="00801518">
      <w:pPr>
        <w:spacing w:after="0" w:line="240" w:lineRule="auto"/>
        <w:rPr>
          <w:rFonts w:ascii="Times New Roman" w:hAnsi="Times New Roman"/>
          <w:sz w:val="20"/>
          <w:szCs w:val="20"/>
        </w:rPr>
      </w:pPr>
    </w:p>
    <w:p w:rsidR="00E128AA" w:rsidRDefault="00E128AA" w:rsidP="00801518">
      <w:pPr>
        <w:spacing w:after="0" w:line="240" w:lineRule="auto"/>
        <w:rPr>
          <w:rFonts w:ascii="Times New Roman" w:hAnsi="Times New Roman"/>
          <w:sz w:val="20"/>
          <w:szCs w:val="20"/>
        </w:rPr>
      </w:pPr>
    </w:p>
    <w:p w:rsidR="00E128AA" w:rsidRDefault="00E128AA" w:rsidP="00801518">
      <w:pPr>
        <w:spacing w:after="0" w:line="240" w:lineRule="auto"/>
        <w:rPr>
          <w:rFonts w:ascii="Times New Roman" w:hAnsi="Times New Roman"/>
          <w:sz w:val="20"/>
          <w:szCs w:val="20"/>
        </w:rPr>
      </w:pPr>
    </w:p>
    <w:p w:rsidR="00E128AA" w:rsidRDefault="00E128AA" w:rsidP="00801518">
      <w:pPr>
        <w:spacing w:after="0" w:line="240" w:lineRule="auto"/>
        <w:rPr>
          <w:rFonts w:ascii="Times New Roman" w:hAnsi="Times New Roman"/>
          <w:sz w:val="20"/>
          <w:szCs w:val="20"/>
        </w:rPr>
      </w:pPr>
    </w:p>
    <w:p w:rsidR="00E128AA" w:rsidRDefault="00E128AA" w:rsidP="00801518">
      <w:pPr>
        <w:spacing w:after="0" w:line="240" w:lineRule="auto"/>
        <w:rPr>
          <w:rFonts w:ascii="Times New Roman" w:hAnsi="Times New Roman"/>
          <w:sz w:val="20"/>
          <w:szCs w:val="20"/>
        </w:rPr>
      </w:pPr>
    </w:p>
    <w:p w:rsidR="00E128AA" w:rsidRDefault="00E128AA" w:rsidP="00801518">
      <w:pPr>
        <w:spacing w:after="0" w:line="240" w:lineRule="auto"/>
        <w:rPr>
          <w:rFonts w:ascii="Times New Roman" w:hAnsi="Times New Roman"/>
          <w:sz w:val="20"/>
          <w:szCs w:val="20"/>
        </w:rPr>
      </w:pPr>
    </w:p>
    <w:p w:rsidR="00E128AA" w:rsidRDefault="00E128AA" w:rsidP="00801518">
      <w:pPr>
        <w:spacing w:after="0" w:line="240" w:lineRule="auto"/>
        <w:rPr>
          <w:rFonts w:ascii="Times New Roman" w:hAnsi="Times New Roman"/>
          <w:sz w:val="20"/>
          <w:szCs w:val="20"/>
        </w:rPr>
      </w:pPr>
    </w:p>
    <w:p w:rsidR="00E128AA" w:rsidRDefault="00E128AA" w:rsidP="00801518">
      <w:pPr>
        <w:spacing w:after="0" w:line="240" w:lineRule="auto"/>
        <w:rPr>
          <w:rFonts w:ascii="Times New Roman" w:hAnsi="Times New Roman"/>
          <w:sz w:val="20"/>
          <w:szCs w:val="20"/>
        </w:rPr>
      </w:pPr>
    </w:p>
    <w:p w:rsidR="00E128AA" w:rsidRDefault="00E128AA" w:rsidP="00801518">
      <w:pPr>
        <w:spacing w:after="0" w:line="240" w:lineRule="auto"/>
        <w:rPr>
          <w:rFonts w:ascii="Times New Roman" w:hAnsi="Times New Roman"/>
          <w:sz w:val="20"/>
          <w:szCs w:val="20"/>
        </w:rPr>
      </w:pPr>
    </w:p>
    <w:p w:rsidR="00E128AA" w:rsidRDefault="00E128AA" w:rsidP="00801518">
      <w:pPr>
        <w:spacing w:after="0" w:line="240" w:lineRule="auto"/>
        <w:rPr>
          <w:rFonts w:ascii="Times New Roman" w:hAnsi="Times New Roman"/>
          <w:sz w:val="20"/>
          <w:szCs w:val="20"/>
        </w:rPr>
      </w:pPr>
    </w:p>
    <w:p w:rsidR="00E128AA" w:rsidRDefault="00E128AA" w:rsidP="00801518">
      <w:pPr>
        <w:spacing w:after="0" w:line="240" w:lineRule="auto"/>
        <w:rPr>
          <w:rFonts w:ascii="Times New Roman" w:hAnsi="Times New Roman"/>
          <w:sz w:val="20"/>
          <w:szCs w:val="20"/>
        </w:rPr>
      </w:pPr>
    </w:p>
    <w:p w:rsidR="00E128AA" w:rsidRDefault="00E128AA" w:rsidP="00801518">
      <w:pPr>
        <w:spacing w:after="0" w:line="240" w:lineRule="auto"/>
        <w:rPr>
          <w:rFonts w:ascii="Times New Roman" w:hAnsi="Times New Roman"/>
          <w:sz w:val="20"/>
          <w:szCs w:val="20"/>
        </w:rPr>
      </w:pPr>
    </w:p>
    <w:p w:rsidR="00E128AA" w:rsidRDefault="00E128AA" w:rsidP="00801518">
      <w:pPr>
        <w:spacing w:after="0" w:line="240" w:lineRule="auto"/>
        <w:rPr>
          <w:rFonts w:ascii="Times New Roman" w:hAnsi="Times New Roman"/>
          <w:sz w:val="20"/>
          <w:szCs w:val="20"/>
        </w:rPr>
      </w:pPr>
    </w:p>
    <w:p w:rsidR="00E128AA" w:rsidRDefault="00E128AA" w:rsidP="00801518">
      <w:pPr>
        <w:spacing w:after="0" w:line="240" w:lineRule="auto"/>
        <w:rPr>
          <w:rFonts w:ascii="Times New Roman" w:hAnsi="Times New Roman"/>
          <w:sz w:val="20"/>
          <w:szCs w:val="20"/>
        </w:rPr>
      </w:pPr>
    </w:p>
    <w:p w:rsidR="00E128AA" w:rsidRDefault="00E128AA" w:rsidP="00801518">
      <w:pPr>
        <w:spacing w:after="0" w:line="240" w:lineRule="auto"/>
        <w:rPr>
          <w:rFonts w:ascii="Times New Roman" w:hAnsi="Times New Roman"/>
          <w:sz w:val="20"/>
          <w:szCs w:val="20"/>
        </w:rPr>
      </w:pPr>
    </w:p>
    <w:p w:rsidR="00E128AA" w:rsidRDefault="00E128AA" w:rsidP="00801518">
      <w:pPr>
        <w:spacing w:after="0" w:line="240" w:lineRule="auto"/>
        <w:rPr>
          <w:rFonts w:ascii="Times New Roman" w:hAnsi="Times New Roman"/>
          <w:sz w:val="20"/>
          <w:szCs w:val="20"/>
        </w:rPr>
      </w:pPr>
    </w:p>
    <w:p w:rsidR="00E128AA" w:rsidRDefault="00E128AA" w:rsidP="00801518">
      <w:pPr>
        <w:spacing w:after="0" w:line="240" w:lineRule="auto"/>
        <w:rPr>
          <w:rFonts w:ascii="Times New Roman" w:hAnsi="Times New Roman"/>
          <w:sz w:val="20"/>
          <w:szCs w:val="20"/>
        </w:rPr>
      </w:pPr>
    </w:p>
    <w:p w:rsidR="00E128AA" w:rsidRDefault="00E128AA" w:rsidP="00801518">
      <w:pPr>
        <w:spacing w:after="0" w:line="240" w:lineRule="auto"/>
        <w:rPr>
          <w:rFonts w:ascii="Times New Roman" w:hAnsi="Times New Roman"/>
          <w:sz w:val="20"/>
          <w:szCs w:val="20"/>
        </w:rPr>
      </w:pPr>
    </w:p>
    <w:p w:rsidR="00E128AA" w:rsidRDefault="00E128AA" w:rsidP="00801518">
      <w:pPr>
        <w:spacing w:after="0" w:line="240" w:lineRule="auto"/>
        <w:rPr>
          <w:rFonts w:ascii="Times New Roman" w:hAnsi="Times New Roman"/>
          <w:sz w:val="20"/>
          <w:szCs w:val="20"/>
        </w:rPr>
      </w:pPr>
    </w:p>
    <w:p w:rsidR="00E128AA" w:rsidRDefault="00E128AA" w:rsidP="00801518">
      <w:pPr>
        <w:spacing w:after="0" w:line="240" w:lineRule="auto"/>
        <w:rPr>
          <w:rFonts w:ascii="Times New Roman" w:hAnsi="Times New Roman"/>
          <w:sz w:val="20"/>
          <w:szCs w:val="20"/>
        </w:rPr>
      </w:pPr>
    </w:p>
    <w:p w:rsidR="00E128AA" w:rsidRDefault="00E128AA" w:rsidP="00801518">
      <w:pPr>
        <w:spacing w:after="0" w:line="240" w:lineRule="auto"/>
        <w:rPr>
          <w:rFonts w:ascii="Times New Roman" w:hAnsi="Times New Roman"/>
          <w:sz w:val="20"/>
          <w:szCs w:val="20"/>
        </w:rPr>
      </w:pPr>
    </w:p>
    <w:p w:rsidR="00E128AA" w:rsidRDefault="00E128AA" w:rsidP="00801518">
      <w:pPr>
        <w:spacing w:after="0" w:line="240" w:lineRule="auto"/>
        <w:rPr>
          <w:rFonts w:ascii="Times New Roman" w:hAnsi="Times New Roman"/>
          <w:sz w:val="20"/>
          <w:szCs w:val="20"/>
        </w:rPr>
      </w:pPr>
    </w:p>
    <w:p w:rsidR="00E128AA" w:rsidRDefault="00E128AA" w:rsidP="00801518">
      <w:pPr>
        <w:spacing w:after="0" w:line="240" w:lineRule="auto"/>
        <w:rPr>
          <w:rFonts w:ascii="Times New Roman" w:hAnsi="Times New Roman"/>
          <w:sz w:val="20"/>
          <w:szCs w:val="20"/>
        </w:rPr>
      </w:pPr>
    </w:p>
    <w:p w:rsidR="00E128AA" w:rsidRDefault="00E128AA" w:rsidP="00801518">
      <w:pPr>
        <w:spacing w:after="0" w:line="240" w:lineRule="auto"/>
        <w:rPr>
          <w:rFonts w:ascii="Times New Roman" w:hAnsi="Times New Roman"/>
          <w:sz w:val="20"/>
          <w:szCs w:val="20"/>
        </w:rPr>
      </w:pPr>
    </w:p>
    <w:p w:rsidR="00E128AA" w:rsidRDefault="00E128AA" w:rsidP="00801518">
      <w:pPr>
        <w:spacing w:after="0" w:line="240" w:lineRule="auto"/>
        <w:rPr>
          <w:rFonts w:ascii="Times New Roman" w:hAnsi="Times New Roman"/>
          <w:sz w:val="20"/>
          <w:szCs w:val="20"/>
        </w:rPr>
      </w:pPr>
    </w:p>
    <w:p w:rsidR="00E128AA" w:rsidRDefault="00E128AA" w:rsidP="00801518">
      <w:pPr>
        <w:spacing w:after="0" w:line="240" w:lineRule="auto"/>
        <w:rPr>
          <w:rFonts w:ascii="Times New Roman" w:hAnsi="Times New Roman"/>
          <w:sz w:val="20"/>
          <w:szCs w:val="20"/>
        </w:rPr>
      </w:pPr>
    </w:p>
    <w:p w:rsidR="00E128AA" w:rsidRDefault="00E128AA" w:rsidP="00801518">
      <w:pPr>
        <w:spacing w:after="0" w:line="240" w:lineRule="auto"/>
        <w:rPr>
          <w:rFonts w:ascii="Times New Roman" w:hAnsi="Times New Roman"/>
          <w:sz w:val="20"/>
          <w:szCs w:val="20"/>
        </w:rPr>
      </w:pPr>
    </w:p>
    <w:p w:rsidR="00E128AA" w:rsidRDefault="00E128AA" w:rsidP="00801518">
      <w:pPr>
        <w:spacing w:after="0" w:line="240" w:lineRule="auto"/>
        <w:rPr>
          <w:rFonts w:ascii="Times New Roman" w:hAnsi="Times New Roman"/>
          <w:sz w:val="20"/>
          <w:szCs w:val="20"/>
        </w:rPr>
      </w:pPr>
    </w:p>
    <w:p w:rsidR="008E2D31" w:rsidRPr="00801518" w:rsidRDefault="008E2D31" w:rsidP="00801518">
      <w:pPr>
        <w:spacing w:after="0" w:line="240" w:lineRule="auto"/>
        <w:jc w:val="center"/>
        <w:rPr>
          <w:rFonts w:ascii="Times New Roman" w:hAnsi="Times New Roman"/>
          <w:sz w:val="20"/>
          <w:szCs w:val="20"/>
        </w:rPr>
      </w:pPr>
      <w:r w:rsidRPr="00801518">
        <w:rPr>
          <w:rFonts w:ascii="Times New Roman" w:hAnsi="Times New Roman"/>
          <w:sz w:val="20"/>
          <w:szCs w:val="20"/>
        </w:rPr>
        <w:pict>
          <v:rect id="Прямоугольник 2" o:spid="_x0000_s1048" style="position:absolute;left:0;text-align:left;margin-left:348pt;margin-top:0;width:81pt;height:27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" stroked="f">
            <v:textbox>
              <w:txbxContent>
                <w:p w:rsidR="005252C7" w:rsidRDefault="005252C7" w:rsidP="008E2D31">
                  <w:pPr>
                    <w:rPr>
                      <w:rFonts w:ascii="Times New Roman" w:hAnsi="Times New Roman"/>
                    </w:rPr>
                  </w:pPr>
                </w:p>
              </w:txbxContent>
            </v:textbox>
          </v:rect>
        </w:pict>
      </w:r>
      <w:r w:rsidRPr="00801518">
        <w:rPr>
          <w:rFonts w:ascii="Times New Roman" w:hAnsi="Times New Roman"/>
          <w:noProof/>
          <w:sz w:val="20"/>
          <w:szCs w:val="20"/>
          <w:lang w:eastAsia="ru-RU"/>
        </w:rPr>
        <w:drawing>
          <wp:inline distT="0" distB="0" distL="0" distR="0">
            <wp:extent cx="781050" cy="762000"/>
            <wp:effectExtent l="19050" t="0" r="0" b="0"/>
            <wp:docPr id="2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cstate="print"/>
                    <a:srcRect/>
                    <a:stretch>
                      <a:fillRect/>
                    </a:stretch>
                  </pic:blipFill>
                  <pic:spPr bwMode="auto">
                    <a:xfrm>
                      <a:off x="0" y="0"/>
                      <a:ext cx="781050" cy="762000"/>
                    </a:xfrm>
                    <a:prstGeom prst="rect">
                      <a:avLst/>
                    </a:prstGeom>
                    <a:noFill/>
                    <a:ln w="9525">
                      <a:noFill/>
                      <a:miter lim="800000"/>
                      <a:headEnd/>
                      <a:tailEnd/>
                    </a:ln>
                  </pic:spPr>
                </pic:pic>
              </a:graphicData>
            </a:graphic>
          </wp:inline>
        </w:drawing>
      </w:r>
    </w:p>
    <w:p w:rsidR="008E2D31" w:rsidRPr="00801518" w:rsidRDefault="008E2D31" w:rsidP="00801518">
      <w:pPr>
        <w:spacing w:after="0" w:line="240" w:lineRule="auto"/>
        <w:jc w:val="center"/>
        <w:rPr>
          <w:rFonts w:ascii="Times New Roman" w:hAnsi="Times New Roman"/>
          <w:b/>
          <w:sz w:val="20"/>
          <w:szCs w:val="20"/>
        </w:rPr>
      </w:pPr>
      <w:r w:rsidRPr="00801518">
        <w:rPr>
          <w:rFonts w:ascii="Times New Roman" w:hAnsi="Times New Roman"/>
          <w:b/>
          <w:sz w:val="20"/>
          <w:szCs w:val="20"/>
        </w:rPr>
        <w:t xml:space="preserve">КОМИ РЕСПУБЛИКАСА «СЫКТЫВДIН» МУНИЦИПАЛЬНÖЙ РАЙОНЫН </w:t>
      </w:r>
    </w:p>
    <w:p w:rsidR="008E2D31" w:rsidRPr="00801518" w:rsidRDefault="008E2D31" w:rsidP="00801518">
      <w:pPr>
        <w:spacing w:after="0" w:line="240" w:lineRule="auto"/>
        <w:jc w:val="center"/>
        <w:rPr>
          <w:rFonts w:ascii="Times New Roman" w:hAnsi="Times New Roman"/>
          <w:b/>
          <w:sz w:val="20"/>
          <w:szCs w:val="20"/>
        </w:rPr>
      </w:pPr>
      <w:r w:rsidRPr="00801518">
        <w:rPr>
          <w:rFonts w:ascii="Times New Roman" w:hAnsi="Times New Roman"/>
          <w:b/>
          <w:sz w:val="20"/>
          <w:szCs w:val="20"/>
        </w:rPr>
        <w:t xml:space="preserve"> «ЯСНÖГ» СИКТ ОВМÖДЧАНIНСА АДМИНИСТРАЦИЯ</w:t>
      </w:r>
    </w:p>
    <w:p w:rsidR="008E2D31" w:rsidRPr="00801518" w:rsidRDefault="008E2D31" w:rsidP="00801518">
      <w:pPr>
        <w:spacing w:after="0" w:line="240" w:lineRule="auto"/>
        <w:jc w:val="center"/>
        <w:rPr>
          <w:rFonts w:ascii="Times New Roman" w:hAnsi="Times New Roman"/>
          <w:b/>
          <w:sz w:val="20"/>
          <w:szCs w:val="20"/>
        </w:rPr>
      </w:pPr>
      <w:r w:rsidRPr="00801518">
        <w:rPr>
          <w:rFonts w:ascii="Times New Roman" w:hAnsi="Times New Roman"/>
          <w:b/>
          <w:sz w:val="20"/>
          <w:szCs w:val="20"/>
        </w:rPr>
        <w:t xml:space="preserve">                                  </w:t>
      </w:r>
    </w:p>
    <w:p w:rsidR="008E2D31" w:rsidRPr="00801518" w:rsidRDefault="008E2D31" w:rsidP="00801518">
      <w:pPr>
        <w:spacing w:after="0" w:line="240" w:lineRule="auto"/>
        <w:jc w:val="center"/>
        <w:rPr>
          <w:rFonts w:ascii="Times New Roman" w:hAnsi="Times New Roman"/>
          <w:b/>
          <w:sz w:val="20"/>
          <w:szCs w:val="20"/>
        </w:rPr>
      </w:pPr>
      <w:r w:rsidRPr="00801518">
        <w:rPr>
          <w:rFonts w:ascii="Times New Roman" w:hAnsi="Times New Roman"/>
          <w:b/>
          <w:sz w:val="20"/>
          <w:szCs w:val="20"/>
        </w:rPr>
        <w:t>АДМИНИСТРАЦИЯ СЕЛЬСКОГО ПОСЕЛЕНИЯ «ЯСНЭГ» МУНИЦИПАЛЬНОГО РАЙОНА «СЫКТЫВДИНСКИЙ» РЕСПУБЛИКИ КОМИ</w:t>
      </w:r>
    </w:p>
    <w:p w:rsidR="008E2D31" w:rsidRPr="00801518" w:rsidRDefault="008E2D31" w:rsidP="00801518">
      <w:pPr>
        <w:widowControl w:val="0"/>
        <w:suppressAutoHyphens/>
        <w:spacing w:after="0" w:line="240" w:lineRule="auto"/>
        <w:jc w:val="center"/>
        <w:rPr>
          <w:rFonts w:ascii="Times New Roman" w:eastAsia="Arial Unicode MS" w:hAnsi="Times New Roman"/>
          <w:kern w:val="2"/>
          <w:sz w:val="20"/>
          <w:szCs w:val="20"/>
        </w:rPr>
      </w:pPr>
      <w:r w:rsidRPr="00801518">
        <w:rPr>
          <w:rFonts w:ascii="Times New Roman" w:eastAsia="Arial Unicode MS" w:hAnsi="Times New Roman"/>
          <w:kern w:val="2"/>
          <w:sz w:val="20"/>
          <w:szCs w:val="20"/>
        </w:rPr>
        <w:t>168227, Республика Коми, Сыктывдинский район, пст. Яснэг, улица Ленина, дом 13</w:t>
      </w:r>
    </w:p>
    <w:p w:rsidR="008E2D31" w:rsidRPr="00801518" w:rsidRDefault="008E2D31" w:rsidP="00801518">
      <w:pPr>
        <w:spacing w:after="0" w:line="240" w:lineRule="auto"/>
        <w:jc w:val="center"/>
        <w:rPr>
          <w:rFonts w:ascii="Times New Roman" w:hAnsi="Times New Roman"/>
          <w:b/>
          <w:sz w:val="20"/>
          <w:szCs w:val="20"/>
        </w:rPr>
      </w:pPr>
      <w:r w:rsidRPr="00801518">
        <w:rPr>
          <w:rFonts w:ascii="Times New Roman" w:hAnsi="Times New Roman"/>
          <w:b/>
          <w:sz w:val="20"/>
          <w:szCs w:val="20"/>
        </w:rPr>
        <w:t>ШУÖМ</w:t>
      </w:r>
    </w:p>
    <w:p w:rsidR="008E2D31" w:rsidRPr="00801518" w:rsidRDefault="008E2D31" w:rsidP="00801518">
      <w:pPr>
        <w:spacing w:after="0" w:line="240" w:lineRule="auto"/>
        <w:jc w:val="center"/>
        <w:rPr>
          <w:rFonts w:ascii="Times New Roman" w:hAnsi="Times New Roman"/>
          <w:b/>
          <w:sz w:val="20"/>
          <w:szCs w:val="20"/>
        </w:rPr>
      </w:pPr>
      <w:r w:rsidRPr="00801518">
        <w:rPr>
          <w:rFonts w:ascii="Times New Roman" w:hAnsi="Times New Roman"/>
          <w:b/>
          <w:sz w:val="20"/>
          <w:szCs w:val="20"/>
        </w:rPr>
        <w:t>ПОСТАНОВЛЕНИЕ</w:t>
      </w:r>
    </w:p>
    <w:p w:rsidR="008E2D31" w:rsidRPr="00801518" w:rsidRDefault="008E2D31" w:rsidP="00801518">
      <w:pPr>
        <w:spacing w:after="0" w:line="240" w:lineRule="auto"/>
        <w:jc w:val="center"/>
        <w:rPr>
          <w:rFonts w:ascii="Times New Roman" w:hAnsi="Times New Roman"/>
          <w:sz w:val="20"/>
          <w:szCs w:val="20"/>
        </w:rPr>
      </w:pPr>
    </w:p>
    <w:p w:rsidR="008E2D31" w:rsidRPr="00801518" w:rsidRDefault="008E2D31" w:rsidP="00801518">
      <w:pPr>
        <w:spacing w:after="0" w:line="240" w:lineRule="auto"/>
        <w:jc w:val="both"/>
        <w:rPr>
          <w:rFonts w:ascii="Times New Roman" w:hAnsi="Times New Roman"/>
          <w:sz w:val="20"/>
          <w:szCs w:val="20"/>
        </w:rPr>
      </w:pPr>
      <w:r w:rsidRPr="00801518">
        <w:rPr>
          <w:rFonts w:ascii="Times New Roman" w:hAnsi="Times New Roman"/>
          <w:sz w:val="20"/>
          <w:szCs w:val="20"/>
        </w:rPr>
        <w:t xml:space="preserve">от 25 апреля 2024 г.                                                                          </w:t>
      </w:r>
      <w:r w:rsidR="00E128AA">
        <w:rPr>
          <w:rFonts w:ascii="Times New Roman" w:hAnsi="Times New Roman"/>
          <w:sz w:val="20"/>
          <w:szCs w:val="20"/>
        </w:rPr>
        <w:t xml:space="preserve">                                                  </w:t>
      </w:r>
      <w:r w:rsidRPr="00801518">
        <w:rPr>
          <w:rFonts w:ascii="Times New Roman" w:hAnsi="Times New Roman"/>
          <w:sz w:val="20"/>
          <w:szCs w:val="20"/>
        </w:rPr>
        <w:t xml:space="preserve">          № 04/13</w:t>
      </w:r>
    </w:p>
    <w:p w:rsidR="008E2D31" w:rsidRPr="00801518" w:rsidRDefault="008E2D31" w:rsidP="00801518">
      <w:pPr>
        <w:spacing w:after="0" w:line="240" w:lineRule="auto"/>
        <w:jc w:val="both"/>
        <w:rPr>
          <w:rFonts w:ascii="Times New Roman" w:hAnsi="Times New Roman"/>
          <w:sz w:val="20"/>
          <w:szCs w:val="20"/>
        </w:rPr>
      </w:pPr>
    </w:p>
    <w:p w:rsidR="008E2D31" w:rsidRPr="00801518" w:rsidRDefault="008E2D31" w:rsidP="00801518">
      <w:pPr>
        <w:spacing w:after="0" w:line="240" w:lineRule="auto"/>
        <w:jc w:val="center"/>
        <w:rPr>
          <w:rFonts w:ascii="Times New Roman" w:hAnsi="Times New Roman"/>
          <w:b/>
          <w:sz w:val="20"/>
          <w:szCs w:val="20"/>
        </w:rPr>
      </w:pPr>
      <w:r w:rsidRPr="00801518">
        <w:rPr>
          <w:rFonts w:ascii="Times New Roman" w:hAnsi="Times New Roman"/>
          <w:b/>
          <w:sz w:val="20"/>
          <w:szCs w:val="20"/>
        </w:rPr>
        <w:t xml:space="preserve">О признании утратившим силу постановления администрации сельского поселения «Яснэг» от 09.06.2014 №06/52 «Об определении единой теплоснабжающей организации на территории муниципального образования сельского поселения «Яснэг» </w:t>
      </w:r>
    </w:p>
    <w:p w:rsidR="008E2D31" w:rsidRPr="00801518" w:rsidRDefault="008E2D31" w:rsidP="00801518">
      <w:pPr>
        <w:spacing w:after="0" w:line="240" w:lineRule="auto"/>
        <w:jc w:val="center"/>
        <w:rPr>
          <w:rFonts w:ascii="Times New Roman" w:hAnsi="Times New Roman"/>
          <w:b/>
          <w:sz w:val="20"/>
          <w:szCs w:val="20"/>
        </w:rPr>
      </w:pPr>
    </w:p>
    <w:p w:rsidR="008E2D31" w:rsidRPr="00801518" w:rsidRDefault="008E2D31" w:rsidP="00801518">
      <w:pPr>
        <w:spacing w:after="0" w:line="240" w:lineRule="auto"/>
        <w:jc w:val="both"/>
        <w:rPr>
          <w:rFonts w:ascii="Times New Roman" w:hAnsi="Times New Roman"/>
          <w:sz w:val="20"/>
          <w:szCs w:val="20"/>
        </w:rPr>
      </w:pPr>
      <w:r w:rsidRPr="00801518">
        <w:rPr>
          <w:rFonts w:ascii="Times New Roman" w:hAnsi="Times New Roman"/>
          <w:sz w:val="20"/>
          <w:szCs w:val="20"/>
        </w:rPr>
        <w:t xml:space="preserve">        Руководствуясь статьей 7 Федерального закона от 06.10.2003 №131 –ФЗ «Об общих принципах организации местного самоуправления в Российской Федерации», статьей 6 Устава сельского поселения «Яснэг», администрация сельского «Яснэг» постановляет:</w:t>
      </w:r>
    </w:p>
    <w:p w:rsidR="008E2D31" w:rsidRPr="00801518" w:rsidRDefault="008E2D31" w:rsidP="00801518">
      <w:pPr>
        <w:spacing w:after="0" w:line="240" w:lineRule="auto"/>
        <w:jc w:val="both"/>
        <w:rPr>
          <w:rFonts w:ascii="Times New Roman" w:hAnsi="Times New Roman"/>
          <w:sz w:val="20"/>
          <w:szCs w:val="20"/>
        </w:rPr>
      </w:pPr>
      <w:r w:rsidRPr="00801518">
        <w:rPr>
          <w:rFonts w:ascii="Times New Roman" w:hAnsi="Times New Roman"/>
          <w:sz w:val="20"/>
          <w:szCs w:val="20"/>
        </w:rPr>
        <w:t xml:space="preserve">     1. Признать утратившим силу постановление администрации сельского поселения «Яснэг» от 09.06.2014 №06/52 «Об определении единой теплоснабжающей организации на территории муниципального образования сельского поселения «Яснэг».</w:t>
      </w:r>
    </w:p>
    <w:p w:rsidR="008E2D31" w:rsidRPr="00801518" w:rsidRDefault="008E2D31" w:rsidP="00801518">
      <w:pPr>
        <w:spacing w:after="0" w:line="240" w:lineRule="auto"/>
        <w:jc w:val="both"/>
        <w:rPr>
          <w:rFonts w:ascii="Times New Roman" w:hAnsi="Times New Roman"/>
          <w:sz w:val="20"/>
          <w:szCs w:val="20"/>
        </w:rPr>
      </w:pPr>
      <w:r w:rsidRPr="00801518">
        <w:rPr>
          <w:rFonts w:ascii="Times New Roman" w:hAnsi="Times New Roman"/>
          <w:sz w:val="20"/>
          <w:szCs w:val="20"/>
        </w:rPr>
        <w:t xml:space="preserve">     2. Контроль за исполнением настоящего постановления оставляю за собой.</w:t>
      </w:r>
    </w:p>
    <w:p w:rsidR="008E2D31" w:rsidRPr="00801518" w:rsidRDefault="008E2D31" w:rsidP="00801518">
      <w:pPr>
        <w:spacing w:after="0" w:line="240" w:lineRule="auto"/>
        <w:ind w:firstLine="360"/>
        <w:jc w:val="both"/>
        <w:rPr>
          <w:rFonts w:ascii="Times New Roman" w:hAnsi="Times New Roman"/>
          <w:sz w:val="20"/>
          <w:szCs w:val="20"/>
        </w:rPr>
      </w:pPr>
      <w:r w:rsidRPr="00801518">
        <w:rPr>
          <w:rFonts w:ascii="Times New Roman" w:hAnsi="Times New Roman"/>
          <w:sz w:val="20"/>
          <w:szCs w:val="20"/>
        </w:rPr>
        <w:t>3. Настоящее постановление вступает в силу с момента обнародования в установленных Уставом сельского поселения «Яснэг» местах.</w:t>
      </w:r>
    </w:p>
    <w:p w:rsidR="008E2D31" w:rsidRPr="00801518" w:rsidRDefault="008E2D31" w:rsidP="00801518">
      <w:pPr>
        <w:pStyle w:val="ConsPlusNormal"/>
        <w:widowControl/>
        <w:ind w:firstLine="540"/>
        <w:jc w:val="both"/>
        <w:rPr>
          <w:rFonts w:ascii="Times New Roman" w:eastAsia="A" w:hAnsi="Times New Roman" w:cs="Times New Roman"/>
          <w:sz w:val="20"/>
          <w:szCs w:val="20"/>
        </w:rPr>
      </w:pPr>
    </w:p>
    <w:p w:rsidR="008E2D31" w:rsidRPr="00801518" w:rsidRDefault="008E2D31" w:rsidP="00801518">
      <w:pPr>
        <w:pStyle w:val="ConsPlusNormal"/>
        <w:widowControl/>
        <w:ind w:firstLine="540"/>
        <w:jc w:val="both"/>
        <w:rPr>
          <w:rFonts w:ascii="Times New Roman" w:eastAsia="A" w:hAnsi="Times New Roman" w:cs="Times New Roman"/>
          <w:sz w:val="20"/>
          <w:szCs w:val="20"/>
        </w:rPr>
      </w:pPr>
    </w:p>
    <w:p w:rsidR="008E2D31" w:rsidRPr="00801518" w:rsidRDefault="008E2D31" w:rsidP="00801518">
      <w:pPr>
        <w:spacing w:after="0" w:line="240" w:lineRule="auto"/>
        <w:jc w:val="both"/>
        <w:rPr>
          <w:rFonts w:ascii="Times New Roman" w:hAnsi="Times New Roman"/>
          <w:sz w:val="20"/>
          <w:szCs w:val="20"/>
        </w:rPr>
      </w:pPr>
      <w:r w:rsidRPr="00801518">
        <w:rPr>
          <w:rFonts w:ascii="Times New Roman" w:hAnsi="Times New Roman"/>
          <w:sz w:val="20"/>
          <w:szCs w:val="20"/>
        </w:rPr>
        <w:t xml:space="preserve">Глава сельского поселения «Яснэг»                                    </w:t>
      </w:r>
      <w:r w:rsidR="00E128AA">
        <w:rPr>
          <w:rFonts w:ascii="Times New Roman" w:hAnsi="Times New Roman"/>
          <w:sz w:val="20"/>
          <w:szCs w:val="20"/>
        </w:rPr>
        <w:t xml:space="preserve">                                                         </w:t>
      </w:r>
      <w:r w:rsidRPr="00801518">
        <w:rPr>
          <w:rFonts w:ascii="Times New Roman" w:hAnsi="Times New Roman"/>
          <w:sz w:val="20"/>
          <w:szCs w:val="20"/>
        </w:rPr>
        <w:t xml:space="preserve">     А.И. Давыдов</w:t>
      </w:r>
    </w:p>
    <w:p w:rsidR="00E354DC" w:rsidRPr="00801518" w:rsidRDefault="008E2D31" w:rsidP="00801518">
      <w:pPr>
        <w:spacing w:after="0" w:line="240" w:lineRule="auto"/>
        <w:rPr>
          <w:rFonts w:ascii="Times New Roman" w:hAnsi="Times New Roman"/>
          <w:sz w:val="20"/>
          <w:szCs w:val="20"/>
        </w:rPr>
      </w:pPr>
      <w:r w:rsidRPr="00801518">
        <w:rPr>
          <w:rFonts w:ascii="Times New Roman" w:hAnsi="Times New Roman"/>
          <w:sz w:val="20"/>
          <w:szCs w:val="20"/>
        </w:rPr>
        <w:t xml:space="preserve">                  </w:t>
      </w:r>
    </w:p>
    <w:p w:rsidR="00E354DC" w:rsidRPr="00801518" w:rsidRDefault="00E354DC" w:rsidP="00801518">
      <w:pPr>
        <w:spacing w:after="0" w:line="240" w:lineRule="auto"/>
        <w:rPr>
          <w:rFonts w:ascii="Times New Roman" w:hAnsi="Times New Roman"/>
          <w:sz w:val="20"/>
          <w:szCs w:val="20"/>
        </w:rPr>
      </w:pPr>
    </w:p>
    <w:p w:rsidR="00E354DC" w:rsidRPr="00801518" w:rsidRDefault="00E354DC" w:rsidP="00801518">
      <w:pPr>
        <w:spacing w:after="0" w:line="240" w:lineRule="auto"/>
        <w:rPr>
          <w:rFonts w:ascii="Times New Roman" w:hAnsi="Times New Roman"/>
          <w:sz w:val="20"/>
          <w:szCs w:val="20"/>
        </w:rPr>
      </w:pPr>
    </w:p>
    <w:p w:rsidR="00E354DC" w:rsidRPr="00801518" w:rsidRDefault="00E354DC" w:rsidP="00801518">
      <w:pPr>
        <w:spacing w:after="0" w:line="240" w:lineRule="auto"/>
        <w:rPr>
          <w:rFonts w:ascii="Times New Roman" w:hAnsi="Times New Roman"/>
          <w:sz w:val="20"/>
          <w:szCs w:val="20"/>
        </w:rPr>
      </w:pPr>
    </w:p>
    <w:p w:rsidR="00E354DC" w:rsidRPr="00801518" w:rsidRDefault="00E354DC" w:rsidP="00801518">
      <w:pPr>
        <w:spacing w:after="0" w:line="240" w:lineRule="auto"/>
        <w:rPr>
          <w:rFonts w:ascii="Times New Roman" w:hAnsi="Times New Roman"/>
          <w:sz w:val="20"/>
          <w:szCs w:val="20"/>
        </w:rPr>
      </w:pPr>
    </w:p>
    <w:p w:rsidR="00E354DC" w:rsidRPr="00801518" w:rsidRDefault="00E354DC" w:rsidP="00801518">
      <w:pPr>
        <w:spacing w:after="0" w:line="240" w:lineRule="auto"/>
        <w:rPr>
          <w:rFonts w:ascii="Times New Roman" w:hAnsi="Times New Roman"/>
          <w:sz w:val="20"/>
          <w:szCs w:val="20"/>
        </w:rPr>
      </w:pPr>
    </w:p>
    <w:p w:rsidR="00E354DC" w:rsidRPr="00801518" w:rsidRDefault="00E354DC" w:rsidP="00801518">
      <w:pPr>
        <w:spacing w:after="0" w:line="240" w:lineRule="auto"/>
        <w:rPr>
          <w:rFonts w:ascii="Times New Roman" w:hAnsi="Times New Roman"/>
          <w:sz w:val="20"/>
          <w:szCs w:val="20"/>
        </w:rPr>
      </w:pPr>
    </w:p>
    <w:p w:rsidR="00E354DC" w:rsidRPr="00801518" w:rsidRDefault="00E354DC" w:rsidP="00801518">
      <w:pPr>
        <w:spacing w:after="0" w:line="240" w:lineRule="auto"/>
        <w:rPr>
          <w:rFonts w:ascii="Times New Roman" w:hAnsi="Times New Roman"/>
          <w:sz w:val="20"/>
          <w:szCs w:val="20"/>
        </w:rPr>
      </w:pPr>
    </w:p>
    <w:p w:rsidR="00E354DC" w:rsidRPr="00801518" w:rsidRDefault="00E354DC" w:rsidP="00801518">
      <w:pPr>
        <w:spacing w:after="0" w:line="240" w:lineRule="auto"/>
        <w:rPr>
          <w:rFonts w:ascii="Times New Roman" w:hAnsi="Times New Roman"/>
          <w:sz w:val="20"/>
          <w:szCs w:val="20"/>
        </w:rPr>
      </w:pPr>
    </w:p>
    <w:p w:rsidR="00E354DC" w:rsidRPr="00801518" w:rsidRDefault="00E354DC" w:rsidP="00801518">
      <w:pPr>
        <w:spacing w:after="0" w:line="240" w:lineRule="auto"/>
        <w:rPr>
          <w:rFonts w:ascii="Times New Roman" w:hAnsi="Times New Roman"/>
          <w:sz w:val="20"/>
          <w:szCs w:val="20"/>
        </w:rPr>
      </w:pPr>
    </w:p>
    <w:p w:rsidR="00E354DC" w:rsidRPr="00801518" w:rsidRDefault="00E354DC" w:rsidP="00801518">
      <w:pPr>
        <w:spacing w:after="0" w:line="240" w:lineRule="auto"/>
        <w:rPr>
          <w:rFonts w:ascii="Times New Roman" w:hAnsi="Times New Roman"/>
          <w:sz w:val="20"/>
          <w:szCs w:val="20"/>
        </w:rPr>
      </w:pPr>
    </w:p>
    <w:p w:rsidR="00E354DC" w:rsidRPr="00801518" w:rsidRDefault="00E354DC" w:rsidP="00801518">
      <w:pPr>
        <w:spacing w:after="0" w:line="240" w:lineRule="auto"/>
        <w:rPr>
          <w:rFonts w:ascii="Times New Roman" w:hAnsi="Times New Roman"/>
          <w:sz w:val="20"/>
          <w:szCs w:val="20"/>
        </w:rPr>
      </w:pPr>
    </w:p>
    <w:p w:rsidR="00E354DC" w:rsidRPr="00801518" w:rsidRDefault="00E354DC" w:rsidP="00801518">
      <w:pPr>
        <w:spacing w:after="0" w:line="240" w:lineRule="auto"/>
        <w:rPr>
          <w:rFonts w:ascii="Times New Roman" w:hAnsi="Times New Roman"/>
          <w:sz w:val="20"/>
          <w:szCs w:val="20"/>
        </w:rPr>
      </w:pPr>
    </w:p>
    <w:p w:rsidR="00E354DC" w:rsidRPr="00801518" w:rsidRDefault="00E354DC" w:rsidP="00801518">
      <w:pPr>
        <w:spacing w:after="0" w:line="240" w:lineRule="auto"/>
        <w:rPr>
          <w:rFonts w:ascii="Times New Roman" w:hAnsi="Times New Roman"/>
          <w:sz w:val="20"/>
          <w:szCs w:val="20"/>
        </w:rPr>
      </w:pPr>
    </w:p>
    <w:p w:rsidR="00E354DC" w:rsidRPr="00801518" w:rsidRDefault="00E354DC" w:rsidP="00801518">
      <w:pPr>
        <w:spacing w:after="0" w:line="240" w:lineRule="auto"/>
        <w:rPr>
          <w:rFonts w:ascii="Times New Roman" w:hAnsi="Times New Roman"/>
          <w:sz w:val="20"/>
          <w:szCs w:val="20"/>
        </w:rPr>
      </w:pPr>
    </w:p>
    <w:p w:rsidR="00E354DC" w:rsidRPr="00801518" w:rsidRDefault="00E354DC" w:rsidP="00801518">
      <w:pPr>
        <w:spacing w:after="0" w:line="240" w:lineRule="auto"/>
        <w:rPr>
          <w:rFonts w:ascii="Times New Roman" w:hAnsi="Times New Roman"/>
          <w:sz w:val="20"/>
          <w:szCs w:val="20"/>
        </w:rPr>
      </w:pPr>
    </w:p>
    <w:p w:rsidR="00E354DC" w:rsidRPr="00801518" w:rsidRDefault="00E354DC" w:rsidP="00801518">
      <w:pPr>
        <w:spacing w:after="0" w:line="240" w:lineRule="auto"/>
        <w:rPr>
          <w:rFonts w:ascii="Times New Roman" w:hAnsi="Times New Roman"/>
          <w:sz w:val="20"/>
          <w:szCs w:val="20"/>
        </w:rPr>
      </w:pPr>
    </w:p>
    <w:p w:rsidR="00E354DC" w:rsidRPr="00801518" w:rsidRDefault="00E354DC" w:rsidP="00801518">
      <w:pPr>
        <w:spacing w:after="0" w:line="240" w:lineRule="auto"/>
        <w:rPr>
          <w:rFonts w:ascii="Times New Roman" w:hAnsi="Times New Roman"/>
          <w:sz w:val="20"/>
          <w:szCs w:val="20"/>
        </w:rPr>
      </w:pPr>
    </w:p>
    <w:p w:rsidR="00E354DC" w:rsidRPr="00801518" w:rsidRDefault="00E354DC" w:rsidP="00801518">
      <w:pPr>
        <w:spacing w:after="0" w:line="240" w:lineRule="auto"/>
        <w:rPr>
          <w:rFonts w:ascii="Times New Roman" w:hAnsi="Times New Roman"/>
          <w:sz w:val="20"/>
          <w:szCs w:val="20"/>
        </w:rPr>
      </w:pPr>
    </w:p>
    <w:p w:rsidR="00E354DC" w:rsidRPr="00801518" w:rsidRDefault="00E354DC" w:rsidP="00801518">
      <w:pPr>
        <w:spacing w:after="0" w:line="240" w:lineRule="auto"/>
        <w:rPr>
          <w:rFonts w:ascii="Times New Roman" w:hAnsi="Times New Roman"/>
          <w:sz w:val="20"/>
          <w:szCs w:val="20"/>
        </w:rPr>
      </w:pPr>
    </w:p>
    <w:p w:rsidR="00F43768" w:rsidRPr="00801518" w:rsidRDefault="00F43768" w:rsidP="00801518">
      <w:pPr>
        <w:widowControl w:val="0"/>
        <w:suppressAutoHyphens/>
        <w:spacing w:after="0" w:line="240" w:lineRule="auto"/>
        <w:jc w:val="both"/>
        <w:rPr>
          <w:rFonts w:ascii="Times New Roman" w:eastAsia="Lucida Sans Unicode" w:hAnsi="Times New Roman"/>
          <w:sz w:val="20"/>
          <w:szCs w:val="20"/>
          <w:lang w:eastAsia="ar-SA"/>
        </w:rPr>
      </w:pPr>
    </w:p>
    <w:p w:rsidR="006D71FE" w:rsidRPr="00801518" w:rsidRDefault="006D71FE" w:rsidP="00801518">
      <w:pPr>
        <w:spacing w:after="0" w:line="240" w:lineRule="auto"/>
        <w:jc w:val="center"/>
        <w:rPr>
          <w:rFonts w:ascii="Times New Roman" w:eastAsia="Times New Roman" w:hAnsi="Times New Roman"/>
          <w:b/>
          <w:caps/>
          <w:sz w:val="20"/>
          <w:szCs w:val="20"/>
          <w:lang w:eastAsia="ru-RU"/>
        </w:rPr>
      </w:pPr>
    </w:p>
    <w:p w:rsidR="006D71FE" w:rsidRPr="00801518" w:rsidRDefault="006D71FE" w:rsidP="00801518">
      <w:pPr>
        <w:spacing w:after="0" w:line="240" w:lineRule="auto"/>
        <w:jc w:val="center"/>
        <w:rPr>
          <w:rFonts w:ascii="Times New Roman" w:eastAsia="Times New Roman" w:hAnsi="Times New Roman"/>
          <w:b/>
          <w:caps/>
          <w:sz w:val="20"/>
          <w:szCs w:val="20"/>
          <w:lang w:eastAsia="ru-RU"/>
        </w:rPr>
      </w:pPr>
    </w:p>
    <w:p w:rsidR="006D71FE" w:rsidRPr="00801518" w:rsidRDefault="006D71FE" w:rsidP="00801518">
      <w:pPr>
        <w:spacing w:after="0" w:line="240" w:lineRule="auto"/>
        <w:jc w:val="center"/>
        <w:rPr>
          <w:rFonts w:ascii="Times New Roman" w:eastAsia="Times New Roman" w:hAnsi="Times New Roman"/>
          <w:b/>
          <w:caps/>
          <w:sz w:val="20"/>
          <w:szCs w:val="20"/>
          <w:lang w:eastAsia="ru-RU"/>
        </w:rPr>
      </w:pPr>
    </w:p>
    <w:p w:rsidR="006D71FE" w:rsidRPr="00801518" w:rsidRDefault="006D71FE" w:rsidP="00801518">
      <w:pPr>
        <w:spacing w:after="0" w:line="240" w:lineRule="auto"/>
        <w:jc w:val="center"/>
        <w:rPr>
          <w:rFonts w:ascii="Times New Roman" w:eastAsia="Times New Roman" w:hAnsi="Times New Roman"/>
          <w:b/>
          <w:caps/>
          <w:sz w:val="20"/>
          <w:szCs w:val="20"/>
          <w:lang w:eastAsia="ru-RU"/>
        </w:rPr>
      </w:pPr>
    </w:p>
    <w:p w:rsidR="006D71FE" w:rsidRPr="00801518" w:rsidRDefault="006D71FE" w:rsidP="00801518">
      <w:pPr>
        <w:spacing w:after="0" w:line="240" w:lineRule="auto"/>
        <w:jc w:val="center"/>
        <w:rPr>
          <w:rFonts w:ascii="Times New Roman" w:eastAsia="Times New Roman" w:hAnsi="Times New Roman"/>
          <w:b/>
          <w:caps/>
          <w:sz w:val="20"/>
          <w:szCs w:val="20"/>
          <w:lang w:eastAsia="ru-RU"/>
        </w:rPr>
      </w:pPr>
    </w:p>
    <w:p w:rsidR="00992544" w:rsidRPr="00801518" w:rsidRDefault="00992544" w:rsidP="00801518">
      <w:pPr>
        <w:spacing w:after="0" w:line="240" w:lineRule="auto"/>
        <w:jc w:val="center"/>
        <w:rPr>
          <w:rFonts w:ascii="Times New Roman" w:eastAsia="Times New Roman" w:hAnsi="Times New Roman"/>
          <w:b/>
          <w:caps/>
          <w:sz w:val="20"/>
          <w:szCs w:val="20"/>
          <w:lang w:eastAsia="ru-RU"/>
        </w:rPr>
      </w:pPr>
    </w:p>
    <w:p w:rsidR="00992544" w:rsidRPr="00801518" w:rsidRDefault="00992544" w:rsidP="00801518">
      <w:pPr>
        <w:spacing w:after="0" w:line="240" w:lineRule="auto"/>
        <w:jc w:val="center"/>
        <w:rPr>
          <w:rFonts w:ascii="Times New Roman" w:eastAsia="Times New Roman" w:hAnsi="Times New Roman"/>
          <w:b/>
          <w:caps/>
          <w:sz w:val="20"/>
          <w:szCs w:val="20"/>
          <w:lang w:eastAsia="ru-RU"/>
        </w:rPr>
      </w:pPr>
    </w:p>
    <w:p w:rsidR="00992544" w:rsidRPr="00801518" w:rsidRDefault="00992544" w:rsidP="00801518">
      <w:pPr>
        <w:spacing w:after="0" w:line="240" w:lineRule="auto"/>
        <w:jc w:val="center"/>
        <w:rPr>
          <w:rFonts w:ascii="Times New Roman" w:eastAsia="Times New Roman" w:hAnsi="Times New Roman"/>
          <w:b/>
          <w:caps/>
          <w:sz w:val="20"/>
          <w:szCs w:val="20"/>
          <w:lang w:eastAsia="ru-RU"/>
        </w:rPr>
      </w:pPr>
    </w:p>
    <w:p w:rsidR="00992544" w:rsidRPr="00801518" w:rsidRDefault="00992544" w:rsidP="00801518">
      <w:pPr>
        <w:spacing w:after="0" w:line="240" w:lineRule="auto"/>
        <w:jc w:val="center"/>
        <w:rPr>
          <w:rFonts w:ascii="Times New Roman" w:eastAsia="Times New Roman" w:hAnsi="Times New Roman"/>
          <w:b/>
          <w:caps/>
          <w:sz w:val="20"/>
          <w:szCs w:val="20"/>
          <w:lang w:eastAsia="ru-RU"/>
        </w:rPr>
      </w:pPr>
    </w:p>
    <w:p w:rsidR="00992544" w:rsidRPr="00801518" w:rsidRDefault="00992544" w:rsidP="00801518">
      <w:pPr>
        <w:spacing w:after="0" w:line="240" w:lineRule="auto"/>
        <w:jc w:val="center"/>
        <w:rPr>
          <w:rFonts w:ascii="Times New Roman" w:eastAsia="Times New Roman" w:hAnsi="Times New Roman"/>
          <w:b/>
          <w:caps/>
          <w:sz w:val="20"/>
          <w:szCs w:val="20"/>
          <w:lang w:eastAsia="ru-RU"/>
        </w:rPr>
      </w:pPr>
    </w:p>
    <w:p w:rsidR="00992544" w:rsidRPr="00801518" w:rsidRDefault="00992544" w:rsidP="00801518">
      <w:pPr>
        <w:spacing w:after="0" w:line="240" w:lineRule="auto"/>
        <w:jc w:val="center"/>
        <w:rPr>
          <w:rFonts w:ascii="Times New Roman" w:eastAsia="Times New Roman" w:hAnsi="Times New Roman"/>
          <w:b/>
          <w:caps/>
          <w:sz w:val="20"/>
          <w:szCs w:val="20"/>
          <w:lang w:eastAsia="ru-RU"/>
        </w:rPr>
      </w:pPr>
    </w:p>
    <w:p w:rsidR="00992544" w:rsidRDefault="00992544" w:rsidP="00801518">
      <w:pPr>
        <w:spacing w:after="0" w:line="240" w:lineRule="auto"/>
        <w:jc w:val="center"/>
        <w:rPr>
          <w:rFonts w:ascii="Times New Roman" w:eastAsia="Times New Roman" w:hAnsi="Times New Roman"/>
          <w:b/>
          <w:caps/>
          <w:sz w:val="20"/>
          <w:szCs w:val="20"/>
          <w:lang w:eastAsia="ru-RU"/>
        </w:rPr>
      </w:pPr>
    </w:p>
    <w:p w:rsidR="00E128AA" w:rsidRDefault="00E128AA" w:rsidP="00801518">
      <w:pPr>
        <w:spacing w:after="0" w:line="240" w:lineRule="auto"/>
        <w:jc w:val="center"/>
        <w:rPr>
          <w:rFonts w:ascii="Times New Roman" w:eastAsia="Times New Roman" w:hAnsi="Times New Roman"/>
          <w:b/>
          <w:caps/>
          <w:sz w:val="20"/>
          <w:szCs w:val="20"/>
          <w:lang w:eastAsia="ru-RU"/>
        </w:rPr>
      </w:pPr>
    </w:p>
    <w:p w:rsidR="00E128AA" w:rsidRDefault="00E128AA" w:rsidP="00801518">
      <w:pPr>
        <w:spacing w:after="0" w:line="240" w:lineRule="auto"/>
        <w:jc w:val="center"/>
        <w:rPr>
          <w:rFonts w:ascii="Times New Roman" w:eastAsia="Times New Roman" w:hAnsi="Times New Roman"/>
          <w:b/>
          <w:caps/>
          <w:sz w:val="20"/>
          <w:szCs w:val="20"/>
          <w:lang w:eastAsia="ru-RU"/>
        </w:rPr>
      </w:pPr>
    </w:p>
    <w:p w:rsidR="00E128AA" w:rsidRDefault="00E128AA" w:rsidP="00801518">
      <w:pPr>
        <w:spacing w:after="0" w:line="240" w:lineRule="auto"/>
        <w:jc w:val="center"/>
        <w:rPr>
          <w:rFonts w:ascii="Times New Roman" w:eastAsia="Times New Roman" w:hAnsi="Times New Roman"/>
          <w:b/>
          <w:caps/>
          <w:sz w:val="20"/>
          <w:szCs w:val="20"/>
          <w:lang w:eastAsia="ru-RU"/>
        </w:rPr>
      </w:pPr>
    </w:p>
    <w:p w:rsidR="00E128AA" w:rsidRDefault="00E128AA" w:rsidP="00801518">
      <w:pPr>
        <w:spacing w:after="0" w:line="240" w:lineRule="auto"/>
        <w:jc w:val="center"/>
        <w:rPr>
          <w:rFonts w:ascii="Times New Roman" w:eastAsia="Times New Roman" w:hAnsi="Times New Roman"/>
          <w:b/>
          <w:caps/>
          <w:sz w:val="20"/>
          <w:szCs w:val="20"/>
          <w:lang w:eastAsia="ru-RU"/>
        </w:rPr>
      </w:pPr>
    </w:p>
    <w:p w:rsidR="00E128AA" w:rsidRDefault="00E128AA" w:rsidP="00801518">
      <w:pPr>
        <w:spacing w:after="0" w:line="240" w:lineRule="auto"/>
        <w:jc w:val="center"/>
        <w:rPr>
          <w:rFonts w:ascii="Times New Roman" w:eastAsia="Times New Roman" w:hAnsi="Times New Roman"/>
          <w:b/>
          <w:caps/>
          <w:sz w:val="20"/>
          <w:szCs w:val="20"/>
          <w:lang w:eastAsia="ru-RU"/>
        </w:rPr>
      </w:pPr>
    </w:p>
    <w:p w:rsidR="00E128AA" w:rsidRDefault="00E128AA" w:rsidP="00801518">
      <w:pPr>
        <w:spacing w:after="0" w:line="240" w:lineRule="auto"/>
        <w:jc w:val="center"/>
        <w:rPr>
          <w:rFonts w:ascii="Times New Roman" w:eastAsia="Times New Roman" w:hAnsi="Times New Roman"/>
          <w:b/>
          <w:caps/>
          <w:sz w:val="20"/>
          <w:szCs w:val="20"/>
          <w:lang w:eastAsia="ru-RU"/>
        </w:rPr>
      </w:pPr>
    </w:p>
    <w:p w:rsidR="00E128AA" w:rsidRDefault="00E128AA" w:rsidP="00801518">
      <w:pPr>
        <w:spacing w:after="0" w:line="240" w:lineRule="auto"/>
        <w:jc w:val="center"/>
        <w:rPr>
          <w:rFonts w:ascii="Times New Roman" w:eastAsia="Times New Roman" w:hAnsi="Times New Roman"/>
          <w:b/>
          <w:caps/>
          <w:sz w:val="20"/>
          <w:szCs w:val="20"/>
          <w:lang w:eastAsia="ru-RU"/>
        </w:rPr>
      </w:pPr>
    </w:p>
    <w:p w:rsidR="00E128AA" w:rsidRDefault="00E128AA" w:rsidP="00801518">
      <w:pPr>
        <w:spacing w:after="0" w:line="240" w:lineRule="auto"/>
        <w:jc w:val="center"/>
        <w:rPr>
          <w:rFonts w:ascii="Times New Roman" w:eastAsia="Times New Roman" w:hAnsi="Times New Roman"/>
          <w:b/>
          <w:caps/>
          <w:sz w:val="20"/>
          <w:szCs w:val="20"/>
          <w:lang w:eastAsia="ru-RU"/>
        </w:rPr>
      </w:pPr>
    </w:p>
    <w:p w:rsidR="00E128AA" w:rsidRDefault="00E128AA" w:rsidP="00801518">
      <w:pPr>
        <w:spacing w:after="0" w:line="240" w:lineRule="auto"/>
        <w:jc w:val="center"/>
        <w:rPr>
          <w:rFonts w:ascii="Times New Roman" w:eastAsia="Times New Roman" w:hAnsi="Times New Roman"/>
          <w:b/>
          <w:caps/>
          <w:sz w:val="20"/>
          <w:szCs w:val="20"/>
          <w:lang w:eastAsia="ru-RU"/>
        </w:rPr>
      </w:pPr>
    </w:p>
    <w:p w:rsidR="00E128AA" w:rsidRDefault="00E128AA" w:rsidP="00801518">
      <w:pPr>
        <w:spacing w:after="0" w:line="240" w:lineRule="auto"/>
        <w:jc w:val="center"/>
        <w:rPr>
          <w:rFonts w:ascii="Times New Roman" w:eastAsia="Times New Roman" w:hAnsi="Times New Roman"/>
          <w:b/>
          <w:caps/>
          <w:sz w:val="20"/>
          <w:szCs w:val="20"/>
          <w:lang w:eastAsia="ru-RU"/>
        </w:rPr>
      </w:pPr>
    </w:p>
    <w:p w:rsidR="00E128AA" w:rsidRDefault="00E128AA" w:rsidP="00801518">
      <w:pPr>
        <w:spacing w:after="0" w:line="240" w:lineRule="auto"/>
        <w:jc w:val="center"/>
        <w:rPr>
          <w:rFonts w:ascii="Times New Roman" w:eastAsia="Times New Roman" w:hAnsi="Times New Roman"/>
          <w:b/>
          <w:caps/>
          <w:sz w:val="20"/>
          <w:szCs w:val="20"/>
          <w:lang w:eastAsia="ru-RU"/>
        </w:rPr>
      </w:pPr>
    </w:p>
    <w:p w:rsidR="00E128AA" w:rsidRDefault="00E128AA" w:rsidP="00801518">
      <w:pPr>
        <w:spacing w:after="0" w:line="240" w:lineRule="auto"/>
        <w:jc w:val="center"/>
        <w:rPr>
          <w:rFonts w:ascii="Times New Roman" w:eastAsia="Times New Roman" w:hAnsi="Times New Roman"/>
          <w:b/>
          <w:caps/>
          <w:sz w:val="20"/>
          <w:szCs w:val="20"/>
          <w:lang w:eastAsia="ru-RU"/>
        </w:rPr>
      </w:pPr>
    </w:p>
    <w:p w:rsidR="00E128AA" w:rsidRDefault="00E128AA" w:rsidP="00801518">
      <w:pPr>
        <w:spacing w:after="0" w:line="240" w:lineRule="auto"/>
        <w:jc w:val="center"/>
        <w:rPr>
          <w:rFonts w:ascii="Times New Roman" w:eastAsia="Times New Roman" w:hAnsi="Times New Roman"/>
          <w:b/>
          <w:caps/>
          <w:sz w:val="20"/>
          <w:szCs w:val="20"/>
          <w:lang w:eastAsia="ru-RU"/>
        </w:rPr>
      </w:pPr>
    </w:p>
    <w:p w:rsidR="00E128AA" w:rsidRDefault="00E128AA" w:rsidP="00801518">
      <w:pPr>
        <w:spacing w:after="0" w:line="240" w:lineRule="auto"/>
        <w:jc w:val="center"/>
        <w:rPr>
          <w:rFonts w:ascii="Times New Roman" w:eastAsia="Times New Roman" w:hAnsi="Times New Roman"/>
          <w:b/>
          <w:caps/>
          <w:sz w:val="20"/>
          <w:szCs w:val="20"/>
          <w:lang w:eastAsia="ru-RU"/>
        </w:rPr>
      </w:pPr>
    </w:p>
    <w:p w:rsidR="00E128AA" w:rsidRDefault="00E128AA" w:rsidP="00801518">
      <w:pPr>
        <w:spacing w:after="0" w:line="240" w:lineRule="auto"/>
        <w:jc w:val="center"/>
        <w:rPr>
          <w:rFonts w:ascii="Times New Roman" w:eastAsia="Times New Roman" w:hAnsi="Times New Roman"/>
          <w:b/>
          <w:caps/>
          <w:sz w:val="20"/>
          <w:szCs w:val="20"/>
          <w:lang w:eastAsia="ru-RU"/>
        </w:rPr>
      </w:pPr>
    </w:p>
    <w:p w:rsidR="00E128AA" w:rsidRDefault="00E128AA" w:rsidP="00801518">
      <w:pPr>
        <w:spacing w:after="0" w:line="240" w:lineRule="auto"/>
        <w:jc w:val="center"/>
        <w:rPr>
          <w:rFonts w:ascii="Times New Roman" w:eastAsia="Times New Roman" w:hAnsi="Times New Roman"/>
          <w:b/>
          <w:caps/>
          <w:sz w:val="20"/>
          <w:szCs w:val="20"/>
          <w:lang w:eastAsia="ru-RU"/>
        </w:rPr>
      </w:pPr>
    </w:p>
    <w:p w:rsidR="00E128AA" w:rsidRDefault="00E128AA" w:rsidP="00801518">
      <w:pPr>
        <w:spacing w:after="0" w:line="240" w:lineRule="auto"/>
        <w:jc w:val="center"/>
        <w:rPr>
          <w:rFonts w:ascii="Times New Roman" w:eastAsia="Times New Roman" w:hAnsi="Times New Roman"/>
          <w:b/>
          <w:caps/>
          <w:sz w:val="20"/>
          <w:szCs w:val="20"/>
          <w:lang w:eastAsia="ru-RU"/>
        </w:rPr>
      </w:pPr>
    </w:p>
    <w:p w:rsidR="00E128AA" w:rsidRDefault="00E128AA" w:rsidP="00801518">
      <w:pPr>
        <w:spacing w:after="0" w:line="240" w:lineRule="auto"/>
        <w:jc w:val="center"/>
        <w:rPr>
          <w:rFonts w:ascii="Times New Roman" w:eastAsia="Times New Roman" w:hAnsi="Times New Roman"/>
          <w:b/>
          <w:caps/>
          <w:sz w:val="20"/>
          <w:szCs w:val="20"/>
          <w:lang w:eastAsia="ru-RU"/>
        </w:rPr>
      </w:pPr>
    </w:p>
    <w:p w:rsidR="00E128AA" w:rsidRDefault="00E128AA" w:rsidP="00801518">
      <w:pPr>
        <w:spacing w:after="0" w:line="240" w:lineRule="auto"/>
        <w:jc w:val="center"/>
        <w:rPr>
          <w:rFonts w:ascii="Times New Roman" w:eastAsia="Times New Roman" w:hAnsi="Times New Roman"/>
          <w:b/>
          <w:caps/>
          <w:sz w:val="20"/>
          <w:szCs w:val="20"/>
          <w:lang w:eastAsia="ru-RU"/>
        </w:rPr>
      </w:pPr>
    </w:p>
    <w:p w:rsidR="00E128AA" w:rsidRDefault="00E128AA" w:rsidP="00801518">
      <w:pPr>
        <w:spacing w:after="0" w:line="240" w:lineRule="auto"/>
        <w:jc w:val="center"/>
        <w:rPr>
          <w:rFonts w:ascii="Times New Roman" w:eastAsia="Times New Roman" w:hAnsi="Times New Roman"/>
          <w:b/>
          <w:caps/>
          <w:sz w:val="20"/>
          <w:szCs w:val="20"/>
          <w:lang w:eastAsia="ru-RU"/>
        </w:rPr>
      </w:pPr>
    </w:p>
    <w:p w:rsidR="00E128AA" w:rsidRDefault="00E128AA" w:rsidP="00801518">
      <w:pPr>
        <w:spacing w:after="0" w:line="240" w:lineRule="auto"/>
        <w:jc w:val="center"/>
        <w:rPr>
          <w:rFonts w:ascii="Times New Roman" w:eastAsia="Times New Roman" w:hAnsi="Times New Roman"/>
          <w:b/>
          <w:caps/>
          <w:sz w:val="20"/>
          <w:szCs w:val="20"/>
          <w:lang w:eastAsia="ru-RU"/>
        </w:rPr>
      </w:pPr>
    </w:p>
    <w:p w:rsidR="00E128AA" w:rsidRDefault="00E128AA" w:rsidP="00801518">
      <w:pPr>
        <w:spacing w:after="0" w:line="240" w:lineRule="auto"/>
        <w:jc w:val="center"/>
        <w:rPr>
          <w:rFonts w:ascii="Times New Roman" w:eastAsia="Times New Roman" w:hAnsi="Times New Roman"/>
          <w:b/>
          <w:caps/>
          <w:sz w:val="20"/>
          <w:szCs w:val="20"/>
          <w:lang w:eastAsia="ru-RU"/>
        </w:rPr>
      </w:pPr>
    </w:p>
    <w:p w:rsidR="00E128AA" w:rsidRDefault="00E128AA" w:rsidP="00801518">
      <w:pPr>
        <w:spacing w:after="0" w:line="240" w:lineRule="auto"/>
        <w:jc w:val="center"/>
        <w:rPr>
          <w:rFonts w:ascii="Times New Roman" w:eastAsia="Times New Roman" w:hAnsi="Times New Roman"/>
          <w:b/>
          <w:caps/>
          <w:sz w:val="20"/>
          <w:szCs w:val="20"/>
          <w:lang w:eastAsia="ru-RU"/>
        </w:rPr>
      </w:pPr>
    </w:p>
    <w:p w:rsidR="00E128AA" w:rsidRDefault="00E128AA" w:rsidP="00801518">
      <w:pPr>
        <w:spacing w:after="0" w:line="240" w:lineRule="auto"/>
        <w:jc w:val="center"/>
        <w:rPr>
          <w:rFonts w:ascii="Times New Roman" w:eastAsia="Times New Roman" w:hAnsi="Times New Roman"/>
          <w:b/>
          <w:caps/>
          <w:sz w:val="20"/>
          <w:szCs w:val="20"/>
          <w:lang w:eastAsia="ru-RU"/>
        </w:rPr>
      </w:pPr>
    </w:p>
    <w:p w:rsidR="00E128AA" w:rsidRDefault="00E128AA" w:rsidP="00801518">
      <w:pPr>
        <w:spacing w:after="0" w:line="240" w:lineRule="auto"/>
        <w:jc w:val="center"/>
        <w:rPr>
          <w:rFonts w:ascii="Times New Roman" w:eastAsia="Times New Roman" w:hAnsi="Times New Roman"/>
          <w:b/>
          <w:caps/>
          <w:sz w:val="20"/>
          <w:szCs w:val="20"/>
          <w:lang w:eastAsia="ru-RU"/>
        </w:rPr>
      </w:pPr>
    </w:p>
    <w:p w:rsidR="00E128AA" w:rsidRDefault="00E128AA" w:rsidP="00801518">
      <w:pPr>
        <w:spacing w:after="0" w:line="240" w:lineRule="auto"/>
        <w:jc w:val="center"/>
        <w:rPr>
          <w:rFonts w:ascii="Times New Roman" w:eastAsia="Times New Roman" w:hAnsi="Times New Roman"/>
          <w:b/>
          <w:caps/>
          <w:sz w:val="20"/>
          <w:szCs w:val="20"/>
          <w:lang w:eastAsia="ru-RU"/>
        </w:rPr>
      </w:pPr>
    </w:p>
    <w:p w:rsidR="00E128AA" w:rsidRDefault="00E128AA" w:rsidP="00801518">
      <w:pPr>
        <w:spacing w:after="0" w:line="240" w:lineRule="auto"/>
        <w:jc w:val="center"/>
        <w:rPr>
          <w:rFonts w:ascii="Times New Roman" w:eastAsia="Times New Roman" w:hAnsi="Times New Roman"/>
          <w:b/>
          <w:caps/>
          <w:sz w:val="20"/>
          <w:szCs w:val="20"/>
          <w:lang w:eastAsia="ru-RU"/>
        </w:rPr>
      </w:pPr>
    </w:p>
    <w:p w:rsidR="00E128AA" w:rsidRDefault="00E128AA" w:rsidP="00801518">
      <w:pPr>
        <w:spacing w:after="0" w:line="240" w:lineRule="auto"/>
        <w:jc w:val="center"/>
        <w:rPr>
          <w:rFonts w:ascii="Times New Roman" w:eastAsia="Times New Roman" w:hAnsi="Times New Roman"/>
          <w:b/>
          <w:caps/>
          <w:sz w:val="20"/>
          <w:szCs w:val="20"/>
          <w:lang w:eastAsia="ru-RU"/>
        </w:rPr>
      </w:pPr>
    </w:p>
    <w:p w:rsidR="00E128AA" w:rsidRDefault="00E128AA" w:rsidP="00801518">
      <w:pPr>
        <w:spacing w:after="0" w:line="240" w:lineRule="auto"/>
        <w:jc w:val="center"/>
        <w:rPr>
          <w:rFonts w:ascii="Times New Roman" w:eastAsia="Times New Roman" w:hAnsi="Times New Roman"/>
          <w:b/>
          <w:caps/>
          <w:sz w:val="20"/>
          <w:szCs w:val="20"/>
          <w:lang w:eastAsia="ru-RU"/>
        </w:rPr>
      </w:pPr>
    </w:p>
    <w:p w:rsidR="00E128AA" w:rsidRDefault="00E128AA" w:rsidP="00801518">
      <w:pPr>
        <w:spacing w:after="0" w:line="240" w:lineRule="auto"/>
        <w:jc w:val="center"/>
        <w:rPr>
          <w:rFonts w:ascii="Times New Roman" w:eastAsia="Times New Roman" w:hAnsi="Times New Roman"/>
          <w:b/>
          <w:caps/>
          <w:sz w:val="20"/>
          <w:szCs w:val="20"/>
          <w:lang w:eastAsia="ru-RU"/>
        </w:rPr>
      </w:pPr>
    </w:p>
    <w:p w:rsidR="00E128AA" w:rsidRDefault="00E128AA" w:rsidP="00801518">
      <w:pPr>
        <w:spacing w:after="0" w:line="240" w:lineRule="auto"/>
        <w:jc w:val="center"/>
        <w:rPr>
          <w:rFonts w:ascii="Times New Roman" w:eastAsia="Times New Roman" w:hAnsi="Times New Roman"/>
          <w:b/>
          <w:caps/>
          <w:sz w:val="20"/>
          <w:szCs w:val="20"/>
          <w:lang w:eastAsia="ru-RU"/>
        </w:rPr>
      </w:pPr>
    </w:p>
    <w:p w:rsidR="00E128AA" w:rsidRDefault="00E128AA" w:rsidP="00801518">
      <w:pPr>
        <w:spacing w:after="0" w:line="240" w:lineRule="auto"/>
        <w:jc w:val="center"/>
        <w:rPr>
          <w:rFonts w:ascii="Times New Roman" w:eastAsia="Times New Roman" w:hAnsi="Times New Roman"/>
          <w:b/>
          <w:caps/>
          <w:sz w:val="20"/>
          <w:szCs w:val="20"/>
          <w:lang w:eastAsia="ru-RU"/>
        </w:rPr>
      </w:pPr>
    </w:p>
    <w:p w:rsidR="00E128AA" w:rsidRDefault="00E128AA" w:rsidP="00801518">
      <w:pPr>
        <w:spacing w:after="0" w:line="240" w:lineRule="auto"/>
        <w:jc w:val="center"/>
        <w:rPr>
          <w:rFonts w:ascii="Times New Roman" w:eastAsia="Times New Roman" w:hAnsi="Times New Roman"/>
          <w:b/>
          <w:caps/>
          <w:sz w:val="20"/>
          <w:szCs w:val="20"/>
          <w:lang w:eastAsia="ru-RU"/>
        </w:rPr>
      </w:pPr>
    </w:p>
    <w:p w:rsidR="00E128AA" w:rsidRDefault="00E128AA" w:rsidP="00801518">
      <w:pPr>
        <w:spacing w:after="0" w:line="240" w:lineRule="auto"/>
        <w:jc w:val="center"/>
        <w:rPr>
          <w:rFonts w:ascii="Times New Roman" w:eastAsia="Times New Roman" w:hAnsi="Times New Roman"/>
          <w:b/>
          <w:caps/>
          <w:sz w:val="20"/>
          <w:szCs w:val="20"/>
          <w:lang w:eastAsia="ru-RU"/>
        </w:rPr>
      </w:pPr>
    </w:p>
    <w:p w:rsidR="00E128AA" w:rsidRDefault="00E128AA" w:rsidP="00801518">
      <w:pPr>
        <w:spacing w:after="0" w:line="240" w:lineRule="auto"/>
        <w:jc w:val="center"/>
        <w:rPr>
          <w:rFonts w:ascii="Times New Roman" w:eastAsia="Times New Roman" w:hAnsi="Times New Roman"/>
          <w:b/>
          <w:caps/>
          <w:sz w:val="20"/>
          <w:szCs w:val="20"/>
          <w:lang w:eastAsia="ru-RU"/>
        </w:rPr>
      </w:pPr>
    </w:p>
    <w:p w:rsidR="00992544" w:rsidRPr="00801518" w:rsidRDefault="00992544" w:rsidP="00801518">
      <w:pPr>
        <w:spacing w:after="0" w:line="240" w:lineRule="auto"/>
        <w:jc w:val="center"/>
        <w:rPr>
          <w:rFonts w:ascii="Times New Roman" w:eastAsia="Times New Roman" w:hAnsi="Times New Roman"/>
          <w:b/>
          <w:caps/>
          <w:sz w:val="20"/>
          <w:szCs w:val="20"/>
          <w:lang w:eastAsia="ru-RU"/>
        </w:rPr>
      </w:pPr>
    </w:p>
    <w:p w:rsidR="00992544" w:rsidRPr="00801518" w:rsidRDefault="00992544" w:rsidP="00801518">
      <w:pPr>
        <w:spacing w:after="0" w:line="240" w:lineRule="auto"/>
        <w:jc w:val="center"/>
        <w:rPr>
          <w:rFonts w:ascii="Times New Roman" w:eastAsia="Times New Roman" w:hAnsi="Times New Roman"/>
          <w:b/>
          <w:caps/>
          <w:sz w:val="20"/>
          <w:szCs w:val="20"/>
          <w:lang w:eastAsia="ru-RU"/>
        </w:rPr>
      </w:pPr>
    </w:p>
    <w:p w:rsidR="00992544" w:rsidRPr="00801518" w:rsidRDefault="00992544" w:rsidP="00801518">
      <w:pPr>
        <w:spacing w:after="0" w:line="240" w:lineRule="auto"/>
        <w:jc w:val="center"/>
        <w:rPr>
          <w:rFonts w:ascii="Times New Roman" w:eastAsia="Times New Roman" w:hAnsi="Times New Roman"/>
          <w:b/>
          <w:caps/>
          <w:sz w:val="20"/>
          <w:szCs w:val="20"/>
          <w:lang w:eastAsia="ru-RU"/>
        </w:rPr>
      </w:pPr>
    </w:p>
    <w:p w:rsidR="00992544" w:rsidRPr="00801518" w:rsidRDefault="00992544" w:rsidP="00801518">
      <w:pPr>
        <w:spacing w:after="0" w:line="240" w:lineRule="auto"/>
        <w:jc w:val="center"/>
        <w:rPr>
          <w:rFonts w:ascii="Times New Roman" w:eastAsia="Times New Roman" w:hAnsi="Times New Roman"/>
          <w:b/>
          <w:caps/>
          <w:sz w:val="20"/>
          <w:szCs w:val="20"/>
          <w:lang w:eastAsia="ru-RU"/>
        </w:rPr>
      </w:pPr>
    </w:p>
    <w:p w:rsidR="00992544" w:rsidRPr="00801518" w:rsidRDefault="00992544" w:rsidP="00801518">
      <w:pPr>
        <w:spacing w:after="0" w:line="240" w:lineRule="auto"/>
        <w:jc w:val="center"/>
        <w:rPr>
          <w:rFonts w:ascii="Times New Roman" w:eastAsia="Times New Roman" w:hAnsi="Times New Roman"/>
          <w:b/>
          <w:caps/>
          <w:sz w:val="20"/>
          <w:szCs w:val="20"/>
          <w:lang w:eastAsia="ru-RU"/>
        </w:rPr>
      </w:pPr>
    </w:p>
    <w:p w:rsidR="00992544" w:rsidRPr="00801518" w:rsidRDefault="00992544" w:rsidP="00801518">
      <w:pPr>
        <w:spacing w:after="0" w:line="240" w:lineRule="auto"/>
        <w:jc w:val="center"/>
        <w:rPr>
          <w:rFonts w:ascii="Times New Roman" w:eastAsia="Times New Roman" w:hAnsi="Times New Roman"/>
          <w:b/>
          <w:caps/>
          <w:sz w:val="20"/>
          <w:szCs w:val="20"/>
          <w:lang w:eastAsia="ru-RU"/>
        </w:rPr>
      </w:pPr>
    </w:p>
    <w:p w:rsidR="00992544" w:rsidRPr="00801518" w:rsidRDefault="00992544" w:rsidP="00801518">
      <w:pPr>
        <w:spacing w:after="0" w:line="240" w:lineRule="auto"/>
        <w:jc w:val="center"/>
        <w:rPr>
          <w:rFonts w:ascii="Times New Roman" w:eastAsia="Times New Roman" w:hAnsi="Times New Roman"/>
          <w:b/>
          <w:caps/>
          <w:sz w:val="20"/>
          <w:szCs w:val="20"/>
          <w:lang w:eastAsia="ru-RU"/>
        </w:rPr>
      </w:pPr>
    </w:p>
    <w:p w:rsidR="00992544" w:rsidRPr="00801518" w:rsidRDefault="00992544" w:rsidP="00801518">
      <w:pPr>
        <w:spacing w:after="0" w:line="240" w:lineRule="auto"/>
        <w:jc w:val="center"/>
        <w:rPr>
          <w:rFonts w:ascii="Times New Roman" w:eastAsia="Times New Roman" w:hAnsi="Times New Roman"/>
          <w:b/>
          <w:caps/>
          <w:sz w:val="20"/>
          <w:szCs w:val="20"/>
          <w:lang w:eastAsia="ru-RU"/>
        </w:rPr>
      </w:pPr>
    </w:p>
    <w:p w:rsidR="00992544" w:rsidRPr="00801518" w:rsidRDefault="00992544" w:rsidP="00801518">
      <w:pPr>
        <w:spacing w:after="0" w:line="240" w:lineRule="auto"/>
        <w:jc w:val="center"/>
        <w:rPr>
          <w:rFonts w:ascii="Times New Roman" w:eastAsia="Times New Roman" w:hAnsi="Times New Roman"/>
          <w:b/>
          <w:caps/>
          <w:sz w:val="20"/>
          <w:szCs w:val="20"/>
          <w:lang w:eastAsia="ru-RU"/>
        </w:rPr>
      </w:pPr>
    </w:p>
    <w:p w:rsidR="006D71FE" w:rsidRPr="00801518" w:rsidRDefault="006D71FE" w:rsidP="00801518">
      <w:pPr>
        <w:spacing w:after="0" w:line="240" w:lineRule="auto"/>
        <w:jc w:val="center"/>
        <w:rPr>
          <w:rFonts w:ascii="Times New Roman" w:eastAsia="Times New Roman" w:hAnsi="Times New Roman"/>
          <w:b/>
          <w:caps/>
          <w:sz w:val="20"/>
          <w:szCs w:val="20"/>
          <w:lang w:eastAsia="ru-RU"/>
        </w:rPr>
      </w:pPr>
    </w:p>
    <w:p w:rsidR="006D71FE" w:rsidRPr="00801518" w:rsidRDefault="006D71FE" w:rsidP="00801518">
      <w:pPr>
        <w:spacing w:after="0" w:line="240" w:lineRule="auto"/>
        <w:jc w:val="center"/>
        <w:rPr>
          <w:rFonts w:ascii="Times New Roman" w:eastAsia="Times New Roman" w:hAnsi="Times New Roman"/>
          <w:b/>
          <w:caps/>
          <w:sz w:val="20"/>
          <w:szCs w:val="20"/>
          <w:lang w:eastAsia="ru-RU"/>
        </w:rPr>
      </w:pPr>
    </w:p>
    <w:p w:rsidR="006D71FE" w:rsidRPr="00B772E6" w:rsidRDefault="006D71FE" w:rsidP="00801518">
      <w:pPr>
        <w:spacing w:after="0" w:line="240" w:lineRule="auto"/>
        <w:jc w:val="center"/>
        <w:rPr>
          <w:rFonts w:ascii="Times New Roman" w:eastAsia="Times New Roman" w:hAnsi="Times New Roman"/>
          <w:b/>
          <w:caps/>
          <w:sz w:val="20"/>
          <w:szCs w:val="20"/>
          <w:lang w:eastAsia="ru-RU"/>
        </w:rPr>
      </w:pPr>
      <w:r w:rsidRPr="00B772E6">
        <w:rPr>
          <w:rFonts w:ascii="Times New Roman" w:eastAsia="Times New Roman" w:hAnsi="Times New Roman"/>
          <w:b/>
          <w:caps/>
          <w:sz w:val="20"/>
          <w:szCs w:val="20"/>
          <w:lang w:eastAsia="ru-RU"/>
        </w:rPr>
        <w:t>официальный</w:t>
      </w:r>
    </w:p>
    <w:p w:rsidR="006D71FE" w:rsidRPr="00B772E6" w:rsidRDefault="006D71FE" w:rsidP="006D71FE">
      <w:pPr>
        <w:spacing w:after="0" w:line="240" w:lineRule="auto"/>
        <w:jc w:val="center"/>
        <w:rPr>
          <w:rFonts w:ascii="Times New Roman" w:eastAsia="Times New Roman" w:hAnsi="Times New Roman"/>
          <w:b/>
          <w:i/>
          <w:caps/>
          <w:sz w:val="20"/>
          <w:szCs w:val="20"/>
          <w:lang w:eastAsia="ru-RU"/>
        </w:rPr>
      </w:pPr>
      <w:r w:rsidRPr="00B772E6">
        <w:rPr>
          <w:rFonts w:ascii="Times New Roman" w:eastAsia="Times New Roman" w:hAnsi="Times New Roman"/>
          <w:b/>
          <w:i/>
          <w:caps/>
          <w:sz w:val="20"/>
          <w:szCs w:val="20"/>
          <w:lang w:eastAsia="ru-RU"/>
        </w:rPr>
        <w:t>вестник</w:t>
      </w:r>
    </w:p>
    <w:p w:rsidR="006D71FE" w:rsidRPr="00B772E6" w:rsidRDefault="006D71FE" w:rsidP="006D71FE">
      <w:pPr>
        <w:spacing w:after="0" w:line="240" w:lineRule="auto"/>
        <w:jc w:val="center"/>
        <w:rPr>
          <w:rFonts w:ascii="Times New Roman" w:eastAsia="Times New Roman" w:hAnsi="Times New Roman"/>
          <w:b/>
          <w:sz w:val="20"/>
          <w:szCs w:val="20"/>
          <w:lang w:eastAsia="ru-RU"/>
        </w:rPr>
      </w:pPr>
      <w:r w:rsidRPr="00B772E6">
        <w:rPr>
          <w:rFonts w:ascii="Times New Roman" w:eastAsia="Times New Roman" w:hAnsi="Times New Roman"/>
          <w:b/>
          <w:sz w:val="20"/>
          <w:szCs w:val="20"/>
          <w:lang w:eastAsia="ru-RU"/>
        </w:rPr>
        <w:t>СЕЛЬСКОГО ПОСЕЛЕНИЯ «ЯСНЭГ»</w:t>
      </w:r>
    </w:p>
    <w:p w:rsidR="006D71FE" w:rsidRPr="00B772E6" w:rsidRDefault="006D71FE" w:rsidP="006D71FE">
      <w:pPr>
        <w:spacing w:after="0"/>
        <w:jc w:val="center"/>
        <w:rPr>
          <w:rFonts w:ascii="Times New Roman" w:hAnsi="Times New Roman"/>
          <w:b/>
          <w:sz w:val="20"/>
          <w:szCs w:val="20"/>
        </w:rPr>
      </w:pPr>
      <w:r w:rsidRPr="00B772E6">
        <w:rPr>
          <w:rFonts w:ascii="Times New Roman" w:hAnsi="Times New Roman"/>
          <w:b/>
          <w:sz w:val="20"/>
          <w:szCs w:val="20"/>
        </w:rPr>
        <w:t>Периодическое печатное средство массовой информации</w:t>
      </w:r>
    </w:p>
    <w:p w:rsidR="006D71FE" w:rsidRPr="00B772E6" w:rsidRDefault="006D71FE" w:rsidP="006D71FE">
      <w:pPr>
        <w:spacing w:after="0"/>
        <w:jc w:val="center"/>
        <w:rPr>
          <w:rFonts w:ascii="Times New Roman" w:hAnsi="Times New Roman"/>
          <w:b/>
          <w:sz w:val="20"/>
          <w:szCs w:val="20"/>
        </w:rPr>
      </w:pPr>
      <w:r w:rsidRPr="00B772E6">
        <w:rPr>
          <w:rFonts w:ascii="Times New Roman" w:hAnsi="Times New Roman"/>
          <w:b/>
          <w:sz w:val="20"/>
          <w:szCs w:val="20"/>
        </w:rPr>
        <w:t xml:space="preserve">(периодическое печатное издание) </w:t>
      </w:r>
    </w:p>
    <w:p w:rsidR="006D71FE" w:rsidRPr="00B772E6" w:rsidRDefault="006D71FE" w:rsidP="006D71FE">
      <w:pPr>
        <w:spacing w:after="0"/>
        <w:jc w:val="center"/>
        <w:rPr>
          <w:rFonts w:ascii="Times New Roman" w:hAnsi="Times New Roman"/>
          <w:b/>
          <w:sz w:val="20"/>
          <w:szCs w:val="20"/>
        </w:rPr>
      </w:pPr>
    </w:p>
    <w:p w:rsidR="006D71FE" w:rsidRPr="00B772E6" w:rsidRDefault="006D71FE" w:rsidP="006D71FE">
      <w:pPr>
        <w:shd w:val="clear" w:color="auto" w:fill="FFFFFF"/>
        <w:spacing w:after="0"/>
        <w:jc w:val="both"/>
        <w:rPr>
          <w:rFonts w:ascii="Times New Roman" w:hAnsi="Times New Roman"/>
          <w:b/>
          <w:color w:val="000000"/>
          <w:sz w:val="20"/>
          <w:szCs w:val="20"/>
        </w:rPr>
      </w:pPr>
      <w:r w:rsidRPr="00B772E6">
        <w:rPr>
          <w:rFonts w:ascii="Times New Roman" w:hAnsi="Times New Roman"/>
          <w:color w:val="000000"/>
          <w:sz w:val="20"/>
          <w:szCs w:val="20"/>
        </w:rPr>
        <w:t xml:space="preserve">Учредитель: </w:t>
      </w:r>
      <w:r w:rsidRPr="00B772E6">
        <w:rPr>
          <w:rFonts w:ascii="Times New Roman" w:hAnsi="Times New Roman"/>
          <w:b/>
          <w:color w:val="000000"/>
          <w:sz w:val="20"/>
          <w:szCs w:val="20"/>
        </w:rPr>
        <w:t>администрация сельского поселения «Яснэг»</w:t>
      </w:r>
    </w:p>
    <w:p w:rsidR="006D71FE" w:rsidRPr="00B772E6" w:rsidRDefault="006D71FE" w:rsidP="006D71FE">
      <w:pPr>
        <w:shd w:val="clear" w:color="auto" w:fill="FFFFFF"/>
        <w:spacing w:after="0"/>
        <w:jc w:val="both"/>
        <w:rPr>
          <w:rFonts w:ascii="Times New Roman" w:hAnsi="Times New Roman"/>
          <w:b/>
          <w:color w:val="000000"/>
          <w:sz w:val="20"/>
          <w:szCs w:val="20"/>
        </w:rPr>
      </w:pPr>
      <w:r w:rsidRPr="00B772E6">
        <w:rPr>
          <w:rFonts w:ascii="Times New Roman" w:hAnsi="Times New Roman"/>
          <w:color w:val="000000"/>
          <w:sz w:val="20"/>
          <w:szCs w:val="20"/>
        </w:rPr>
        <w:t xml:space="preserve">Фамилия, инициалы главного редактора: </w:t>
      </w:r>
      <w:r w:rsidRPr="00B772E6">
        <w:rPr>
          <w:rFonts w:ascii="Times New Roman" w:hAnsi="Times New Roman"/>
          <w:b/>
          <w:color w:val="000000"/>
          <w:sz w:val="20"/>
          <w:szCs w:val="20"/>
        </w:rPr>
        <w:t>Друзина В.В.</w:t>
      </w:r>
    </w:p>
    <w:p w:rsidR="006D71FE" w:rsidRPr="00B772E6" w:rsidRDefault="006D71FE" w:rsidP="006D71FE">
      <w:pPr>
        <w:shd w:val="clear" w:color="auto" w:fill="FFFFFF"/>
        <w:spacing w:after="0"/>
        <w:jc w:val="both"/>
        <w:rPr>
          <w:rFonts w:ascii="Times New Roman" w:hAnsi="Times New Roman"/>
          <w:color w:val="000000"/>
          <w:sz w:val="20"/>
          <w:szCs w:val="20"/>
        </w:rPr>
      </w:pPr>
      <w:r w:rsidRPr="00B772E6">
        <w:rPr>
          <w:rFonts w:ascii="Times New Roman" w:hAnsi="Times New Roman"/>
          <w:color w:val="000000"/>
          <w:sz w:val="20"/>
          <w:szCs w:val="20"/>
        </w:rPr>
        <w:t xml:space="preserve">Порядковый номер выпуска:  </w:t>
      </w:r>
      <w:r w:rsidR="00992544">
        <w:rPr>
          <w:rFonts w:ascii="Times New Roman" w:hAnsi="Times New Roman"/>
          <w:b/>
          <w:color w:val="000000"/>
          <w:sz w:val="20"/>
          <w:szCs w:val="20"/>
        </w:rPr>
        <w:t>6</w:t>
      </w:r>
    </w:p>
    <w:p w:rsidR="006D71FE" w:rsidRPr="00B772E6" w:rsidRDefault="006D71FE" w:rsidP="006D71FE">
      <w:pPr>
        <w:shd w:val="clear" w:color="auto" w:fill="FFFFFF"/>
        <w:spacing w:after="0"/>
        <w:jc w:val="both"/>
        <w:rPr>
          <w:rFonts w:ascii="Times New Roman" w:hAnsi="Times New Roman"/>
          <w:color w:val="000000"/>
          <w:sz w:val="20"/>
          <w:szCs w:val="20"/>
        </w:rPr>
      </w:pPr>
      <w:r w:rsidRPr="00B772E6">
        <w:rPr>
          <w:rFonts w:ascii="Times New Roman" w:hAnsi="Times New Roman"/>
          <w:color w:val="000000"/>
          <w:sz w:val="20"/>
          <w:szCs w:val="20"/>
        </w:rPr>
        <w:t xml:space="preserve">Дата выхода в свет: </w:t>
      </w:r>
      <w:r>
        <w:rPr>
          <w:rFonts w:ascii="Times New Roman" w:hAnsi="Times New Roman"/>
          <w:b/>
          <w:color w:val="000000"/>
          <w:sz w:val="20"/>
          <w:szCs w:val="20"/>
        </w:rPr>
        <w:t>2</w:t>
      </w:r>
      <w:r w:rsidR="00992544">
        <w:rPr>
          <w:rFonts w:ascii="Times New Roman" w:hAnsi="Times New Roman"/>
          <w:b/>
          <w:color w:val="000000"/>
          <w:sz w:val="20"/>
          <w:szCs w:val="20"/>
        </w:rPr>
        <w:t>7.04.2024</w:t>
      </w:r>
    </w:p>
    <w:p w:rsidR="006D71FE" w:rsidRPr="00B772E6" w:rsidRDefault="006D71FE" w:rsidP="006D71FE">
      <w:pPr>
        <w:shd w:val="clear" w:color="auto" w:fill="FFFFFF"/>
        <w:spacing w:after="0"/>
        <w:jc w:val="both"/>
        <w:rPr>
          <w:rFonts w:ascii="Times New Roman" w:hAnsi="Times New Roman"/>
          <w:b/>
          <w:color w:val="000000"/>
          <w:sz w:val="20"/>
          <w:szCs w:val="20"/>
        </w:rPr>
      </w:pPr>
      <w:r w:rsidRPr="00B772E6">
        <w:rPr>
          <w:rFonts w:ascii="Times New Roman" w:hAnsi="Times New Roman"/>
          <w:color w:val="000000"/>
          <w:sz w:val="20"/>
          <w:szCs w:val="20"/>
        </w:rPr>
        <w:t xml:space="preserve">Тираж: </w:t>
      </w:r>
      <w:r w:rsidRPr="00B772E6">
        <w:rPr>
          <w:rFonts w:ascii="Times New Roman" w:hAnsi="Times New Roman"/>
          <w:b/>
          <w:color w:val="000000"/>
          <w:sz w:val="20"/>
          <w:szCs w:val="20"/>
        </w:rPr>
        <w:t>4 экз.</w:t>
      </w:r>
    </w:p>
    <w:p w:rsidR="006D71FE" w:rsidRPr="00B772E6" w:rsidRDefault="006D71FE" w:rsidP="006D71FE">
      <w:pPr>
        <w:shd w:val="clear" w:color="auto" w:fill="FFFFFF"/>
        <w:spacing w:after="0"/>
        <w:jc w:val="both"/>
        <w:rPr>
          <w:rFonts w:ascii="Times New Roman" w:hAnsi="Times New Roman"/>
          <w:b/>
          <w:color w:val="000000"/>
          <w:sz w:val="20"/>
          <w:szCs w:val="20"/>
        </w:rPr>
      </w:pPr>
      <w:r w:rsidRPr="00B772E6">
        <w:rPr>
          <w:rFonts w:ascii="Times New Roman" w:hAnsi="Times New Roman"/>
          <w:color w:val="000000"/>
          <w:sz w:val="20"/>
          <w:szCs w:val="20"/>
        </w:rPr>
        <w:t xml:space="preserve">Распространяется </w:t>
      </w:r>
      <w:r w:rsidRPr="00B772E6">
        <w:rPr>
          <w:rFonts w:ascii="Times New Roman" w:hAnsi="Times New Roman"/>
          <w:b/>
          <w:color w:val="000000"/>
          <w:sz w:val="20"/>
          <w:szCs w:val="20"/>
        </w:rPr>
        <w:t>бесплатно</w:t>
      </w:r>
    </w:p>
    <w:p w:rsidR="006D71FE" w:rsidRDefault="006D71FE" w:rsidP="006D71FE">
      <w:pPr>
        <w:shd w:val="clear" w:color="auto" w:fill="FFFFFF"/>
        <w:spacing w:after="0"/>
        <w:jc w:val="both"/>
        <w:rPr>
          <w:rFonts w:ascii="Times New Roman" w:hAnsi="Times New Roman"/>
          <w:b/>
          <w:color w:val="000000"/>
          <w:sz w:val="20"/>
          <w:szCs w:val="20"/>
        </w:rPr>
      </w:pPr>
      <w:r w:rsidRPr="00B772E6">
        <w:rPr>
          <w:rFonts w:ascii="Times New Roman" w:hAnsi="Times New Roman"/>
          <w:color w:val="000000"/>
          <w:sz w:val="20"/>
          <w:szCs w:val="20"/>
        </w:rPr>
        <w:t xml:space="preserve">Адреса редакции, издателя, типографии: </w:t>
      </w:r>
      <w:r w:rsidRPr="00B772E6">
        <w:rPr>
          <w:rFonts w:ascii="Times New Roman" w:hAnsi="Times New Roman"/>
          <w:b/>
          <w:color w:val="000000"/>
          <w:sz w:val="20"/>
          <w:szCs w:val="20"/>
        </w:rPr>
        <w:t xml:space="preserve">168227, Республика Коми, Сыктывдинский район, п.Яснэг, </w:t>
      </w:r>
    </w:p>
    <w:p w:rsidR="00D86B2A" w:rsidRDefault="006D71FE" w:rsidP="006D71FE">
      <w:pPr>
        <w:shd w:val="clear" w:color="auto" w:fill="FFFFFF"/>
        <w:spacing w:after="0"/>
        <w:jc w:val="both"/>
        <w:rPr>
          <w:rFonts w:ascii="Times New Roman" w:hAnsi="Times New Roman"/>
          <w:sz w:val="20"/>
          <w:szCs w:val="20"/>
        </w:rPr>
      </w:pPr>
      <w:r w:rsidRPr="00B772E6">
        <w:rPr>
          <w:rFonts w:ascii="Times New Roman" w:hAnsi="Times New Roman"/>
          <w:b/>
          <w:color w:val="000000"/>
          <w:sz w:val="20"/>
          <w:szCs w:val="20"/>
        </w:rPr>
        <w:t xml:space="preserve">ул. Ленина, 13. </w:t>
      </w:r>
    </w:p>
    <w:sectPr w:rsidR="00D86B2A" w:rsidSect="005252C7">
      <w:pgSz w:w="11906" w:h="16838" w:code="9"/>
      <w:pgMar w:top="85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1D23" w:rsidRDefault="003D1D23">
      <w:pPr>
        <w:spacing w:line="240" w:lineRule="auto"/>
      </w:pPr>
      <w:r>
        <w:separator/>
      </w:r>
    </w:p>
  </w:endnote>
  <w:endnote w:type="continuationSeparator" w:id="1">
    <w:p w:rsidR="003D1D23" w:rsidRDefault="003D1D2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Verdana">
    <w:panose1 w:val="020B0604030504040204"/>
    <w:charset w:val="CC"/>
    <w:family w:val="swiss"/>
    <w:pitch w:val="variable"/>
    <w:sig w:usb0="20000287" w:usb1="00000000" w:usb2="00000000" w:usb3="00000000" w:csb0="0000019F" w:csb1="00000000"/>
  </w:font>
  <w:font w:name="Franklin Gothic Demi Cond">
    <w:panose1 w:val="020B0706030402020204"/>
    <w:charset w:val="CC"/>
    <w:family w:val="swiss"/>
    <w:pitch w:val="variable"/>
    <w:sig w:usb0="00000287" w:usb1="00000000" w:usb2="00000000" w:usb3="00000000" w:csb0="0000009F" w:csb1="00000000"/>
  </w:font>
  <w:font w:name="T">
    <w:altName w:val="Times New Roman"/>
    <w:charset w:val="CC"/>
    <w:family w:val="auto"/>
    <w:pitch w:val="default"/>
    <w:sig w:usb0="00000000" w:usb1="00000000" w:usb2="00000000" w:usb3="00000000" w:csb0="00000004" w:csb1="00000000"/>
  </w:font>
  <w:font w:name="Calibri Light">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Condensed">
    <w:charset w:val="00"/>
    <w:family w:val="swiss"/>
    <w:pitch w:val="variable"/>
    <w:sig w:usb0="00000003" w:usb1="00000000" w:usb2="00000000" w:usb3="00000000" w:csb0="00000001" w:csb1="00000000"/>
  </w:font>
  <w:font w:name="NSimSun">
    <w:charset w:val="86"/>
    <w:family w:val="modern"/>
    <w:pitch w:val="fixed"/>
    <w:sig w:usb0="00000283" w:usb1="288F0000" w:usb2="00000016" w:usb3="00000000" w:csb0="00040001" w:csb1="00000000"/>
  </w:font>
  <w:font w:name="Liberation Sans">
    <w:charset w:val="CC"/>
    <w:family w:val="swiss"/>
    <w:pitch w:val="variable"/>
    <w:sig w:usb0="E0000AFF" w:usb1="500078FF" w:usb2="00000021" w:usb3="00000000" w:csb0="000001BF" w:csb1="00000000"/>
  </w:font>
  <w:font w:name="Microsoft YaHei">
    <w:charset w:val="86"/>
    <w:family w:val="swiss"/>
    <w:pitch w:val="variable"/>
    <w:sig w:usb0="80000287" w:usb1="2ACF3C50" w:usb2="00000016" w:usb3="00000000" w:csb0="0004001F" w:csb1="00000000"/>
  </w:font>
  <w:font w:name="Arial Black">
    <w:panose1 w:val="020B0A04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A">
    <w:altName w:val="Arial Unicode MS"/>
    <w:charset w:val="80"/>
    <w:family w:val="swiss"/>
    <w:pitch w:val="variable"/>
    <w:sig w:usb0="21002A87" w:usb1="090F0000" w:usb2="00000010"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66568"/>
      <w:docPartObj>
        <w:docPartGallery w:val="Page Numbers (Bottom of Page)"/>
        <w:docPartUnique/>
      </w:docPartObj>
    </w:sdtPr>
    <w:sdtContent>
      <w:p w:rsidR="005252C7" w:rsidRDefault="005252C7">
        <w:pPr>
          <w:pStyle w:val="aff2"/>
          <w:jc w:val="center"/>
        </w:pPr>
        <w:fldSimple w:instr=" PAGE   \* MERGEFORMAT ">
          <w:r w:rsidR="001C2B69">
            <w:rPr>
              <w:noProof/>
            </w:rPr>
            <w:t>3</w:t>
          </w:r>
        </w:fldSimple>
      </w:p>
    </w:sdtContent>
  </w:sdt>
  <w:p w:rsidR="005252C7" w:rsidRDefault="005252C7">
    <w:pPr>
      <w:pStyle w:val="af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1D23" w:rsidRDefault="003D1D23">
      <w:pPr>
        <w:spacing w:after="0"/>
      </w:pPr>
      <w:r>
        <w:separator/>
      </w:r>
    </w:p>
  </w:footnote>
  <w:footnote w:type="continuationSeparator" w:id="1">
    <w:p w:rsidR="003D1D23" w:rsidRDefault="003D1D2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2C7" w:rsidRDefault="005252C7">
    <w:pPr>
      <w:pStyle w:val="afb"/>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C8C0AF0"/>
    <w:multiLevelType w:val="singleLevel"/>
    <w:tmpl w:val="BC8C0AF0"/>
    <w:lvl w:ilvl="0">
      <w:start w:val="1"/>
      <w:numFmt w:val="decimal"/>
      <w:lvlText w:val="%1."/>
      <w:lvlJc w:val="left"/>
      <w:pPr>
        <w:tabs>
          <w:tab w:val="left" w:pos="312"/>
        </w:tabs>
      </w:pPr>
    </w:lvl>
  </w:abstractNum>
  <w:abstractNum w:abstractNumId="1">
    <w:nsid w:val="CF092B84"/>
    <w:multiLevelType w:val="multilevel"/>
    <w:tmpl w:val="CF092B84"/>
    <w:lvl w:ilvl="0">
      <w:start w:val="1"/>
      <w:numFmt w:val="decimal"/>
      <w:lvlText w:val="%1."/>
      <w:lvlJc w:val="left"/>
      <w:pPr>
        <w:ind w:left="1080" w:hanging="360"/>
      </w:pPr>
      <w:rPr>
        <w:rFonts w:ascii="Times New Roman" w:hAnsi="Times New Roman" w:cs="Times New Roman" w:hint="default"/>
        <w:b w:val="0"/>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nsid w:val="FFFFFFFE"/>
    <w:multiLevelType w:val="singleLevel"/>
    <w:tmpl w:val="FFFFFFFE"/>
    <w:lvl w:ilvl="0">
      <w:numFmt w:val="bullet"/>
      <w:lvlText w:val="*"/>
      <w:lvlJc w:val="left"/>
    </w:lvl>
  </w:abstractNum>
  <w:abstractNum w:abstractNumId="4">
    <w:nsid w:val="00000001"/>
    <w:multiLevelType w:val="multilevel"/>
    <w:tmpl w:val="00000001"/>
    <w:lvl w:ilvl="0">
      <w:start w:val="1"/>
      <w:numFmt w:val="bullet"/>
      <w:lvlText w:val=""/>
      <w:lvlJc w:val="left"/>
      <w:pPr>
        <w:tabs>
          <w:tab w:val="left" w:pos="999"/>
        </w:tabs>
        <w:ind w:left="999" w:hanging="432"/>
      </w:pPr>
      <w:rPr>
        <w:rFonts w:ascii="Wingdings" w:hAnsi="Wingdings" w:hint="default"/>
      </w:rPr>
    </w:lvl>
    <w:lvl w:ilvl="1">
      <w:start w:val="1"/>
      <w:numFmt w:val="none"/>
      <w:lvlText w:val=""/>
      <w:lvlJc w:val="left"/>
      <w:pPr>
        <w:tabs>
          <w:tab w:val="left" w:pos="1143"/>
        </w:tabs>
        <w:ind w:left="1143" w:hanging="576"/>
      </w:pPr>
    </w:lvl>
    <w:lvl w:ilvl="2">
      <w:start w:val="1"/>
      <w:numFmt w:val="none"/>
      <w:lvlText w:val=""/>
      <w:lvlJc w:val="left"/>
      <w:pPr>
        <w:tabs>
          <w:tab w:val="left" w:pos="1287"/>
        </w:tabs>
        <w:ind w:left="1287" w:hanging="720"/>
      </w:pPr>
    </w:lvl>
    <w:lvl w:ilvl="3">
      <w:start w:val="1"/>
      <w:numFmt w:val="none"/>
      <w:lvlText w:val=""/>
      <w:lvlJc w:val="left"/>
      <w:pPr>
        <w:tabs>
          <w:tab w:val="left" w:pos="1431"/>
        </w:tabs>
        <w:ind w:left="1431" w:hanging="864"/>
      </w:pPr>
    </w:lvl>
    <w:lvl w:ilvl="4">
      <w:start w:val="1"/>
      <w:numFmt w:val="none"/>
      <w:lvlText w:val=""/>
      <w:lvlJc w:val="left"/>
      <w:pPr>
        <w:tabs>
          <w:tab w:val="left" w:pos="1575"/>
        </w:tabs>
        <w:ind w:left="1575" w:hanging="1008"/>
      </w:pPr>
    </w:lvl>
    <w:lvl w:ilvl="5">
      <w:start w:val="1"/>
      <w:numFmt w:val="none"/>
      <w:lvlText w:val=""/>
      <w:lvlJc w:val="left"/>
      <w:pPr>
        <w:tabs>
          <w:tab w:val="left" w:pos="1719"/>
        </w:tabs>
        <w:ind w:left="1719" w:hanging="1152"/>
      </w:pPr>
    </w:lvl>
    <w:lvl w:ilvl="6">
      <w:start w:val="1"/>
      <w:numFmt w:val="none"/>
      <w:lvlText w:val=""/>
      <w:lvlJc w:val="left"/>
      <w:pPr>
        <w:tabs>
          <w:tab w:val="left" w:pos="1863"/>
        </w:tabs>
        <w:ind w:left="1863" w:hanging="1296"/>
      </w:pPr>
    </w:lvl>
    <w:lvl w:ilvl="7">
      <w:start w:val="1"/>
      <w:numFmt w:val="none"/>
      <w:lvlText w:val=""/>
      <w:lvlJc w:val="left"/>
      <w:pPr>
        <w:tabs>
          <w:tab w:val="left" w:pos="2007"/>
        </w:tabs>
        <w:ind w:left="2007" w:hanging="1440"/>
      </w:pPr>
    </w:lvl>
    <w:lvl w:ilvl="8">
      <w:start w:val="1"/>
      <w:numFmt w:val="none"/>
      <w:lvlText w:val=""/>
      <w:lvlJc w:val="left"/>
      <w:pPr>
        <w:tabs>
          <w:tab w:val="left" w:pos="2151"/>
        </w:tabs>
        <w:ind w:left="2151" w:hanging="1584"/>
      </w:pPr>
    </w:lvl>
  </w:abstractNum>
  <w:abstractNum w:abstractNumId="5">
    <w:nsid w:val="0053208E"/>
    <w:multiLevelType w:val="multilevel"/>
    <w:tmpl w:val="0053208E"/>
    <w:lvl w:ilvl="0">
      <w:start w:val="1"/>
      <w:numFmt w:val="decimal"/>
      <w:lvlText w:val="%1."/>
      <w:lvlJc w:val="left"/>
      <w:pPr>
        <w:tabs>
          <w:tab w:val="left" w:pos="0"/>
        </w:tabs>
        <w:ind w:left="1080" w:hanging="360"/>
      </w:pPr>
      <w:rPr>
        <w:rFonts w:ascii="Times New Roman" w:hAnsi="Times New Roman"/>
        <w:b w:val="0"/>
        <w:sz w:val="24"/>
        <w:szCs w:val="24"/>
      </w:rPr>
    </w:lvl>
    <w:lvl w:ilvl="1">
      <w:start w:val="1"/>
      <w:numFmt w:val="lowerLetter"/>
      <w:lvlText w:val="%2."/>
      <w:lvlJc w:val="left"/>
      <w:pPr>
        <w:tabs>
          <w:tab w:val="left" w:pos="0"/>
        </w:tabs>
        <w:ind w:left="1800" w:hanging="360"/>
      </w:pPr>
    </w:lvl>
    <w:lvl w:ilvl="2">
      <w:start w:val="1"/>
      <w:numFmt w:val="lowerRoman"/>
      <w:lvlText w:val="%3."/>
      <w:lvlJc w:val="right"/>
      <w:pPr>
        <w:tabs>
          <w:tab w:val="left" w:pos="0"/>
        </w:tabs>
        <w:ind w:left="2520" w:hanging="180"/>
      </w:pPr>
    </w:lvl>
    <w:lvl w:ilvl="3">
      <w:start w:val="1"/>
      <w:numFmt w:val="decimal"/>
      <w:lvlText w:val="%4."/>
      <w:lvlJc w:val="left"/>
      <w:pPr>
        <w:tabs>
          <w:tab w:val="left" w:pos="0"/>
        </w:tabs>
        <w:ind w:left="3240" w:hanging="360"/>
      </w:pPr>
    </w:lvl>
    <w:lvl w:ilvl="4">
      <w:start w:val="1"/>
      <w:numFmt w:val="lowerLetter"/>
      <w:lvlText w:val="%5."/>
      <w:lvlJc w:val="left"/>
      <w:pPr>
        <w:tabs>
          <w:tab w:val="left" w:pos="0"/>
        </w:tabs>
        <w:ind w:left="3960" w:hanging="360"/>
      </w:pPr>
    </w:lvl>
    <w:lvl w:ilvl="5">
      <w:start w:val="1"/>
      <w:numFmt w:val="lowerRoman"/>
      <w:lvlText w:val="%6."/>
      <w:lvlJc w:val="right"/>
      <w:pPr>
        <w:tabs>
          <w:tab w:val="left" w:pos="0"/>
        </w:tabs>
        <w:ind w:left="4680" w:hanging="180"/>
      </w:pPr>
    </w:lvl>
    <w:lvl w:ilvl="6">
      <w:start w:val="1"/>
      <w:numFmt w:val="decimal"/>
      <w:lvlText w:val="%7."/>
      <w:lvlJc w:val="left"/>
      <w:pPr>
        <w:tabs>
          <w:tab w:val="left" w:pos="0"/>
        </w:tabs>
        <w:ind w:left="5400" w:hanging="360"/>
      </w:pPr>
    </w:lvl>
    <w:lvl w:ilvl="7">
      <w:start w:val="1"/>
      <w:numFmt w:val="lowerLetter"/>
      <w:lvlText w:val="%8."/>
      <w:lvlJc w:val="left"/>
      <w:pPr>
        <w:tabs>
          <w:tab w:val="left" w:pos="0"/>
        </w:tabs>
        <w:ind w:left="6120" w:hanging="360"/>
      </w:pPr>
    </w:lvl>
    <w:lvl w:ilvl="8">
      <w:start w:val="1"/>
      <w:numFmt w:val="lowerRoman"/>
      <w:lvlText w:val="%9."/>
      <w:lvlJc w:val="right"/>
      <w:pPr>
        <w:tabs>
          <w:tab w:val="left" w:pos="0"/>
        </w:tabs>
        <w:ind w:left="6840" w:hanging="180"/>
      </w:pPr>
    </w:lvl>
  </w:abstractNum>
  <w:abstractNum w:abstractNumId="6">
    <w:nsid w:val="02547FEC"/>
    <w:multiLevelType w:val="multilevel"/>
    <w:tmpl w:val="02547FEC"/>
    <w:lvl w:ilvl="0">
      <w:start w:val="1"/>
      <w:numFmt w:val="decimal"/>
      <w:suff w:val="space"/>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36C6337"/>
    <w:multiLevelType w:val="hybridMultilevel"/>
    <w:tmpl w:val="E7EAAD38"/>
    <w:lvl w:ilvl="0" w:tplc="50B0071E">
      <w:start w:val="1"/>
      <w:numFmt w:val="bullet"/>
      <w:lvlText w:val=""/>
      <w:lvlJc w:val="left"/>
      <w:pPr>
        <w:ind w:left="1260" w:hanging="360"/>
      </w:pPr>
      <w:rPr>
        <w:rFonts w:ascii="Symbol" w:hAnsi="Symbol" w:hint="default"/>
        <w:color w:val="auto"/>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8">
    <w:nsid w:val="042D5378"/>
    <w:multiLevelType w:val="multilevel"/>
    <w:tmpl w:val="042D5378"/>
    <w:lvl w:ilvl="0">
      <w:start w:val="1"/>
      <w:numFmt w:val="decimal"/>
      <w:lvlText w:val="%1."/>
      <w:lvlJc w:val="left"/>
      <w:pPr>
        <w:ind w:left="107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080E4484"/>
    <w:multiLevelType w:val="hybridMultilevel"/>
    <w:tmpl w:val="593A8A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94A1B9C"/>
    <w:multiLevelType w:val="hybridMultilevel"/>
    <w:tmpl w:val="98E4D3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EDF2685"/>
    <w:multiLevelType w:val="multilevel"/>
    <w:tmpl w:val="0EDF2685"/>
    <w:lvl w:ilvl="0">
      <w:start w:val="1"/>
      <w:numFmt w:val="decimal"/>
      <w:lvlText w:val="%1."/>
      <w:lvlJc w:val="left"/>
      <w:pPr>
        <w:ind w:left="1080" w:hanging="360"/>
      </w:pPr>
      <w:rPr>
        <w:rFonts w:ascii="Times New Roman" w:hAnsi="Times New Roman" w:cs="Times New Roman" w:hint="default"/>
        <w:b w:val="0"/>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nsid w:val="0FC11A05"/>
    <w:multiLevelType w:val="multilevel"/>
    <w:tmpl w:val="0FC11A05"/>
    <w:lvl w:ilvl="0">
      <w:start w:val="1"/>
      <w:numFmt w:val="upp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
    <w:nsid w:val="0FF96A11"/>
    <w:multiLevelType w:val="hybridMultilevel"/>
    <w:tmpl w:val="C4325222"/>
    <w:lvl w:ilvl="0" w:tplc="0419000F">
      <w:start w:val="1"/>
      <w:numFmt w:val="decimal"/>
      <w:lvlText w:val="%1."/>
      <w:lvlJc w:val="left"/>
      <w:pPr>
        <w:ind w:left="1008" w:hanging="360"/>
      </w:p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14">
    <w:nsid w:val="103327B3"/>
    <w:multiLevelType w:val="hybridMultilevel"/>
    <w:tmpl w:val="A4E2E71E"/>
    <w:lvl w:ilvl="0" w:tplc="0E368E40">
      <w:start w:val="3"/>
      <w:numFmt w:val="decimal"/>
      <w:lvlText w:val="%1."/>
      <w:lvlJc w:val="left"/>
      <w:pPr>
        <w:ind w:left="927" w:hanging="360"/>
      </w:pPr>
      <w:rPr>
        <w:rFonts w:ascii="Times New Roman" w:hAnsi="Times New Roman" w:cs="Times New Roman" w:hint="default"/>
        <w:b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136C3C7F"/>
    <w:multiLevelType w:val="hybridMultilevel"/>
    <w:tmpl w:val="D764AE28"/>
    <w:lvl w:ilvl="0" w:tplc="DE84206C">
      <w:start w:val="1"/>
      <w:numFmt w:val="decimal"/>
      <w:lvlText w:val="%1."/>
      <w:lvlJc w:val="left"/>
      <w:pPr>
        <w:tabs>
          <w:tab w:val="num" w:pos="1398"/>
        </w:tabs>
        <w:ind w:left="1398" w:hanging="405"/>
      </w:pPr>
      <w:rPr>
        <w:rFonts w:hint="default"/>
        <w:color w:val="000000"/>
      </w:rPr>
    </w:lvl>
    <w:lvl w:ilvl="1" w:tplc="04190019" w:tentative="1">
      <w:start w:val="1"/>
      <w:numFmt w:val="lowerLetter"/>
      <w:lvlText w:val="%2."/>
      <w:lvlJc w:val="left"/>
      <w:pPr>
        <w:tabs>
          <w:tab w:val="num" w:pos="1533"/>
        </w:tabs>
        <w:ind w:left="1533" w:hanging="360"/>
      </w:pPr>
    </w:lvl>
    <w:lvl w:ilvl="2" w:tplc="0419001B" w:tentative="1">
      <w:start w:val="1"/>
      <w:numFmt w:val="lowerRoman"/>
      <w:lvlText w:val="%3."/>
      <w:lvlJc w:val="right"/>
      <w:pPr>
        <w:tabs>
          <w:tab w:val="num" w:pos="2253"/>
        </w:tabs>
        <w:ind w:left="2253" w:hanging="180"/>
      </w:pPr>
    </w:lvl>
    <w:lvl w:ilvl="3" w:tplc="0419000F" w:tentative="1">
      <w:start w:val="1"/>
      <w:numFmt w:val="decimal"/>
      <w:lvlText w:val="%4."/>
      <w:lvlJc w:val="left"/>
      <w:pPr>
        <w:tabs>
          <w:tab w:val="num" w:pos="2973"/>
        </w:tabs>
        <w:ind w:left="2973" w:hanging="360"/>
      </w:pPr>
    </w:lvl>
    <w:lvl w:ilvl="4" w:tplc="04190019" w:tentative="1">
      <w:start w:val="1"/>
      <w:numFmt w:val="lowerLetter"/>
      <w:lvlText w:val="%5."/>
      <w:lvlJc w:val="left"/>
      <w:pPr>
        <w:tabs>
          <w:tab w:val="num" w:pos="3693"/>
        </w:tabs>
        <w:ind w:left="3693" w:hanging="360"/>
      </w:pPr>
    </w:lvl>
    <w:lvl w:ilvl="5" w:tplc="0419001B" w:tentative="1">
      <w:start w:val="1"/>
      <w:numFmt w:val="lowerRoman"/>
      <w:lvlText w:val="%6."/>
      <w:lvlJc w:val="right"/>
      <w:pPr>
        <w:tabs>
          <w:tab w:val="num" w:pos="4413"/>
        </w:tabs>
        <w:ind w:left="4413" w:hanging="180"/>
      </w:pPr>
    </w:lvl>
    <w:lvl w:ilvl="6" w:tplc="0419000F" w:tentative="1">
      <w:start w:val="1"/>
      <w:numFmt w:val="decimal"/>
      <w:lvlText w:val="%7."/>
      <w:lvlJc w:val="left"/>
      <w:pPr>
        <w:tabs>
          <w:tab w:val="num" w:pos="5133"/>
        </w:tabs>
        <w:ind w:left="5133" w:hanging="360"/>
      </w:pPr>
    </w:lvl>
    <w:lvl w:ilvl="7" w:tplc="04190019" w:tentative="1">
      <w:start w:val="1"/>
      <w:numFmt w:val="lowerLetter"/>
      <w:lvlText w:val="%8."/>
      <w:lvlJc w:val="left"/>
      <w:pPr>
        <w:tabs>
          <w:tab w:val="num" w:pos="5853"/>
        </w:tabs>
        <w:ind w:left="5853" w:hanging="360"/>
      </w:pPr>
    </w:lvl>
    <w:lvl w:ilvl="8" w:tplc="0419001B" w:tentative="1">
      <w:start w:val="1"/>
      <w:numFmt w:val="lowerRoman"/>
      <w:lvlText w:val="%9."/>
      <w:lvlJc w:val="right"/>
      <w:pPr>
        <w:tabs>
          <w:tab w:val="num" w:pos="6573"/>
        </w:tabs>
        <w:ind w:left="6573" w:hanging="180"/>
      </w:pPr>
    </w:lvl>
  </w:abstractNum>
  <w:abstractNum w:abstractNumId="16">
    <w:nsid w:val="142920E1"/>
    <w:multiLevelType w:val="hybridMultilevel"/>
    <w:tmpl w:val="26DAFC7C"/>
    <w:lvl w:ilvl="0" w:tplc="8F205AF0">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14314905"/>
    <w:multiLevelType w:val="hybridMultilevel"/>
    <w:tmpl w:val="394A4D68"/>
    <w:lvl w:ilvl="0" w:tplc="76F2C1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15F05636"/>
    <w:multiLevelType w:val="multilevel"/>
    <w:tmpl w:val="15F05636"/>
    <w:lvl w:ilvl="0">
      <w:start w:val="1"/>
      <w:numFmt w:val="decimal"/>
      <w:lvlText w:val="%1."/>
      <w:lvlJc w:val="left"/>
      <w:pPr>
        <w:ind w:left="1774" w:hanging="1065"/>
      </w:pPr>
      <w:rPr>
        <w:rFonts w:hint="default"/>
      </w:rPr>
    </w:lvl>
    <w:lvl w:ilvl="1">
      <w:start w:val="1"/>
      <w:numFmt w:val="decimal"/>
      <w:isLgl/>
      <w:lvlText w:val="%2."/>
      <w:lvlJc w:val="left"/>
      <w:pPr>
        <w:ind w:left="1804" w:hanging="1095"/>
      </w:pPr>
      <w:rPr>
        <w:rFonts w:ascii="Times New Roman" w:eastAsia="Times New Roman" w:hAnsi="Times New Roman" w:cs="Times New Roman"/>
      </w:rPr>
    </w:lvl>
    <w:lvl w:ilvl="2">
      <w:start w:val="1"/>
      <w:numFmt w:val="decimal"/>
      <w:isLgl/>
      <w:lvlText w:val="%1.%2.%3."/>
      <w:lvlJc w:val="left"/>
      <w:pPr>
        <w:ind w:left="1804" w:hanging="1095"/>
      </w:pPr>
      <w:rPr>
        <w:rFonts w:eastAsiaTheme="minorHAnsi" w:hint="default"/>
      </w:rPr>
    </w:lvl>
    <w:lvl w:ilvl="3">
      <w:start w:val="1"/>
      <w:numFmt w:val="decimal"/>
      <w:isLgl/>
      <w:lvlText w:val="%1.%2.%3.%4."/>
      <w:lvlJc w:val="left"/>
      <w:pPr>
        <w:ind w:left="1804" w:hanging="1095"/>
      </w:pPr>
      <w:rPr>
        <w:rFonts w:eastAsiaTheme="minorHAnsi" w:hint="default"/>
      </w:rPr>
    </w:lvl>
    <w:lvl w:ilvl="4">
      <w:start w:val="1"/>
      <w:numFmt w:val="decimal"/>
      <w:isLgl/>
      <w:lvlText w:val="%1.%2.%3.%4.%5."/>
      <w:lvlJc w:val="left"/>
      <w:pPr>
        <w:ind w:left="1804" w:hanging="1095"/>
      </w:pPr>
      <w:rPr>
        <w:rFonts w:eastAsiaTheme="minorHAnsi" w:hint="default"/>
      </w:rPr>
    </w:lvl>
    <w:lvl w:ilvl="5">
      <w:start w:val="1"/>
      <w:numFmt w:val="decimal"/>
      <w:isLgl/>
      <w:lvlText w:val="%1.%2.%3.%4.%5.%6."/>
      <w:lvlJc w:val="left"/>
      <w:pPr>
        <w:ind w:left="1804" w:hanging="1095"/>
      </w:pPr>
      <w:rPr>
        <w:rFonts w:eastAsiaTheme="minorHAnsi" w:hint="default"/>
      </w:rPr>
    </w:lvl>
    <w:lvl w:ilvl="6">
      <w:start w:val="1"/>
      <w:numFmt w:val="decimal"/>
      <w:isLgl/>
      <w:lvlText w:val="%1.%2.%3.%4.%5.%6.%7."/>
      <w:lvlJc w:val="left"/>
      <w:pPr>
        <w:ind w:left="2149" w:hanging="1440"/>
      </w:pPr>
      <w:rPr>
        <w:rFonts w:eastAsiaTheme="minorHAnsi" w:hint="default"/>
      </w:rPr>
    </w:lvl>
    <w:lvl w:ilvl="7">
      <w:start w:val="1"/>
      <w:numFmt w:val="decimal"/>
      <w:isLgl/>
      <w:lvlText w:val="%1.%2.%3.%4.%5.%6.%7.%8."/>
      <w:lvlJc w:val="left"/>
      <w:pPr>
        <w:ind w:left="2149" w:hanging="1440"/>
      </w:pPr>
      <w:rPr>
        <w:rFonts w:eastAsiaTheme="minorHAnsi" w:hint="default"/>
      </w:rPr>
    </w:lvl>
    <w:lvl w:ilvl="8">
      <w:start w:val="1"/>
      <w:numFmt w:val="decimal"/>
      <w:isLgl/>
      <w:lvlText w:val="%1.%2.%3.%4.%5.%6.%7.%8.%9."/>
      <w:lvlJc w:val="left"/>
      <w:pPr>
        <w:ind w:left="2509" w:hanging="1800"/>
      </w:pPr>
      <w:rPr>
        <w:rFonts w:eastAsiaTheme="minorHAnsi" w:hint="default"/>
      </w:rPr>
    </w:lvl>
  </w:abstractNum>
  <w:abstractNum w:abstractNumId="19">
    <w:nsid w:val="16206D5C"/>
    <w:multiLevelType w:val="multilevel"/>
    <w:tmpl w:val="16206D5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19452449"/>
    <w:multiLevelType w:val="hybridMultilevel"/>
    <w:tmpl w:val="C8982298"/>
    <w:lvl w:ilvl="0" w:tplc="489011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19BF62D2"/>
    <w:multiLevelType w:val="multilevel"/>
    <w:tmpl w:val="19BF62D2"/>
    <w:lvl w:ilvl="0">
      <w:start w:val="1"/>
      <w:numFmt w:val="decimal"/>
      <w:lvlText w:val="%1."/>
      <w:lvlJc w:val="left"/>
      <w:pPr>
        <w:ind w:left="720" w:hanging="360"/>
      </w:pPr>
      <w:rPr>
        <w:rFonts w:hint="default"/>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22AA1412"/>
    <w:multiLevelType w:val="hybridMultilevel"/>
    <w:tmpl w:val="E668C232"/>
    <w:lvl w:ilvl="0" w:tplc="AAE0074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23483655"/>
    <w:multiLevelType w:val="hybridMultilevel"/>
    <w:tmpl w:val="C4325222"/>
    <w:lvl w:ilvl="0" w:tplc="0419000F">
      <w:start w:val="1"/>
      <w:numFmt w:val="decimal"/>
      <w:lvlText w:val="%1."/>
      <w:lvlJc w:val="left"/>
      <w:pPr>
        <w:ind w:left="1008" w:hanging="360"/>
      </w:p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24">
    <w:nsid w:val="23A23641"/>
    <w:multiLevelType w:val="hybridMultilevel"/>
    <w:tmpl w:val="DAB616D0"/>
    <w:lvl w:ilvl="0" w:tplc="CBD2BCDC">
      <w:start w:val="1"/>
      <w:numFmt w:val="decimal"/>
      <w:lvlText w:val="%1."/>
      <w:lvlJc w:val="left"/>
      <w:pPr>
        <w:ind w:left="1954" w:hanging="12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2D7F20B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3E58047E"/>
    <w:multiLevelType w:val="multilevel"/>
    <w:tmpl w:val="3E58047E"/>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7">
    <w:nsid w:val="43111970"/>
    <w:multiLevelType w:val="multilevel"/>
    <w:tmpl w:val="43111970"/>
    <w:lvl w:ilvl="0">
      <w:start w:val="1"/>
      <w:numFmt w:val="decimal"/>
      <w:suff w:val="space"/>
      <w:lvlText w:val="%1."/>
      <w:lvlJc w:val="left"/>
      <w:pPr>
        <w:ind w:left="0" w:firstLine="709"/>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8">
    <w:nsid w:val="46C7025C"/>
    <w:multiLevelType w:val="hybridMultilevel"/>
    <w:tmpl w:val="19007888"/>
    <w:lvl w:ilvl="0" w:tplc="0419000F">
      <w:start w:val="1"/>
      <w:numFmt w:val="decimal"/>
      <w:lvlText w:val="%1."/>
      <w:lvlJc w:val="left"/>
      <w:pPr>
        <w:ind w:left="720" w:hanging="360"/>
      </w:pPr>
      <w:rPr>
        <w:rFonts w:hint="default"/>
      </w:rPr>
    </w:lvl>
    <w:lvl w:ilvl="1" w:tplc="95A6863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9FF734F"/>
    <w:multiLevelType w:val="hybridMultilevel"/>
    <w:tmpl w:val="C4325222"/>
    <w:lvl w:ilvl="0" w:tplc="0419000F">
      <w:start w:val="1"/>
      <w:numFmt w:val="decimal"/>
      <w:lvlText w:val="%1."/>
      <w:lvlJc w:val="left"/>
      <w:pPr>
        <w:ind w:left="1008" w:hanging="360"/>
      </w:p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30">
    <w:nsid w:val="4A6C68E9"/>
    <w:multiLevelType w:val="hybridMultilevel"/>
    <w:tmpl w:val="8758A0EA"/>
    <w:lvl w:ilvl="0" w:tplc="7B447C2E">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CD849E2"/>
    <w:multiLevelType w:val="hybridMultilevel"/>
    <w:tmpl w:val="C4325222"/>
    <w:lvl w:ilvl="0" w:tplc="0419000F">
      <w:start w:val="1"/>
      <w:numFmt w:val="decimal"/>
      <w:lvlText w:val="%1."/>
      <w:lvlJc w:val="left"/>
      <w:pPr>
        <w:ind w:left="1008" w:hanging="360"/>
      </w:p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32">
    <w:nsid w:val="511672BE"/>
    <w:multiLevelType w:val="multilevel"/>
    <w:tmpl w:val="511672BE"/>
    <w:lvl w:ilvl="0">
      <w:start w:val="1"/>
      <w:numFmt w:val="decimal"/>
      <w:lvlText w:val="%1."/>
      <w:lvlJc w:val="left"/>
      <w:pPr>
        <w:ind w:left="927"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33">
    <w:nsid w:val="530113B1"/>
    <w:multiLevelType w:val="multilevel"/>
    <w:tmpl w:val="530113B1"/>
    <w:lvl w:ilvl="0">
      <w:start w:val="1"/>
      <w:numFmt w:val="decimal"/>
      <w:lvlText w:val="%1."/>
      <w:lvlJc w:val="left"/>
      <w:pPr>
        <w:ind w:left="720" w:hanging="360"/>
      </w:pPr>
      <w:rPr>
        <w:rFonts w:eastAsia="Times New Roman" w:cs="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55817AF5"/>
    <w:multiLevelType w:val="multilevel"/>
    <w:tmpl w:val="55817AF5"/>
    <w:lvl w:ilvl="0">
      <w:start w:val="1"/>
      <w:numFmt w:val="decimal"/>
      <w:pStyle w:val="-1"/>
      <w:lvlText w:val="%1."/>
      <w:lvlJc w:val="right"/>
      <w:pPr>
        <w:tabs>
          <w:tab w:val="left" w:pos="606"/>
        </w:tabs>
        <w:ind w:left="606" w:hanging="180"/>
      </w:pPr>
      <w:rPr>
        <w:rFonts w:hint="default"/>
        <w:b/>
        <w:sz w:val="28"/>
        <w:szCs w:val="28"/>
      </w:rPr>
    </w:lvl>
    <w:lvl w:ilvl="1">
      <w:start w:val="1"/>
      <w:numFmt w:val="decimal"/>
      <w:lvlText w:val="%2."/>
      <w:lvlJc w:val="left"/>
      <w:pPr>
        <w:tabs>
          <w:tab w:val="left" w:pos="1800"/>
        </w:tabs>
        <w:ind w:left="1800" w:hanging="360"/>
      </w:pPr>
      <w:rPr>
        <w:rFonts w:hint="default"/>
      </w:r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35">
    <w:nsid w:val="59ADCABA"/>
    <w:multiLevelType w:val="multilevel"/>
    <w:tmpl w:val="59ADCABA"/>
    <w:lvl w:ilvl="0">
      <w:start w:val="1"/>
      <w:numFmt w:val="decimal"/>
      <w:lvlText w:val="%1."/>
      <w:lvlJc w:val="left"/>
      <w:pPr>
        <w:tabs>
          <w:tab w:val="left" w:pos="720"/>
        </w:tabs>
        <w:ind w:left="720" w:hanging="360"/>
      </w:pPr>
      <w:rPr>
        <w:rFonts w:ascii="Times New Roman" w:hAnsi="Times New Roman" w:cs="Times New Roman" w:hint="default"/>
        <w:sz w:val="24"/>
        <w:szCs w:val="24"/>
      </w:rPr>
    </w:lvl>
    <w:lvl w:ilvl="1">
      <w:start w:val="1"/>
      <w:numFmt w:val="decimal"/>
      <w:lvlText w:val="%2."/>
      <w:lvlJc w:val="left"/>
      <w:pPr>
        <w:tabs>
          <w:tab w:val="left" w:pos="1080"/>
        </w:tabs>
        <w:ind w:left="1080" w:hanging="360"/>
      </w:pPr>
      <w:rPr>
        <w:sz w:val="24"/>
        <w:szCs w:val="24"/>
      </w:rPr>
    </w:lvl>
    <w:lvl w:ilvl="2">
      <w:start w:val="1"/>
      <w:numFmt w:val="decimal"/>
      <w:lvlText w:val="%3."/>
      <w:lvlJc w:val="left"/>
      <w:pPr>
        <w:tabs>
          <w:tab w:val="left" w:pos="1440"/>
        </w:tabs>
        <w:ind w:left="1440" w:hanging="360"/>
      </w:pPr>
      <w:rPr>
        <w:sz w:val="24"/>
        <w:szCs w:val="24"/>
      </w:rPr>
    </w:lvl>
    <w:lvl w:ilvl="3">
      <w:start w:val="1"/>
      <w:numFmt w:val="decimal"/>
      <w:lvlText w:val="%4."/>
      <w:lvlJc w:val="left"/>
      <w:pPr>
        <w:tabs>
          <w:tab w:val="left" w:pos="1800"/>
        </w:tabs>
        <w:ind w:left="1800" w:hanging="360"/>
      </w:pPr>
      <w:rPr>
        <w:sz w:val="24"/>
        <w:szCs w:val="24"/>
      </w:rPr>
    </w:lvl>
    <w:lvl w:ilvl="4">
      <w:start w:val="1"/>
      <w:numFmt w:val="decimal"/>
      <w:lvlText w:val="%5."/>
      <w:lvlJc w:val="left"/>
      <w:pPr>
        <w:tabs>
          <w:tab w:val="left" w:pos="2160"/>
        </w:tabs>
        <w:ind w:left="2160" w:hanging="360"/>
      </w:pPr>
      <w:rPr>
        <w:sz w:val="24"/>
        <w:szCs w:val="24"/>
      </w:rPr>
    </w:lvl>
    <w:lvl w:ilvl="5">
      <w:start w:val="1"/>
      <w:numFmt w:val="decimal"/>
      <w:lvlText w:val="%6."/>
      <w:lvlJc w:val="left"/>
      <w:pPr>
        <w:tabs>
          <w:tab w:val="left" w:pos="2520"/>
        </w:tabs>
        <w:ind w:left="2520" w:hanging="360"/>
      </w:pPr>
      <w:rPr>
        <w:sz w:val="24"/>
        <w:szCs w:val="24"/>
      </w:rPr>
    </w:lvl>
    <w:lvl w:ilvl="6">
      <w:start w:val="1"/>
      <w:numFmt w:val="decimal"/>
      <w:lvlText w:val="%7."/>
      <w:lvlJc w:val="left"/>
      <w:pPr>
        <w:tabs>
          <w:tab w:val="left" w:pos="2880"/>
        </w:tabs>
        <w:ind w:left="2880" w:hanging="360"/>
      </w:pPr>
      <w:rPr>
        <w:sz w:val="24"/>
        <w:szCs w:val="24"/>
      </w:rPr>
    </w:lvl>
    <w:lvl w:ilvl="7">
      <w:start w:val="1"/>
      <w:numFmt w:val="decimal"/>
      <w:lvlText w:val="%8."/>
      <w:lvlJc w:val="left"/>
      <w:pPr>
        <w:tabs>
          <w:tab w:val="left" w:pos="3240"/>
        </w:tabs>
        <w:ind w:left="3240" w:hanging="360"/>
      </w:pPr>
      <w:rPr>
        <w:sz w:val="24"/>
        <w:szCs w:val="24"/>
      </w:rPr>
    </w:lvl>
    <w:lvl w:ilvl="8">
      <w:start w:val="1"/>
      <w:numFmt w:val="decimal"/>
      <w:lvlText w:val="%9."/>
      <w:lvlJc w:val="left"/>
      <w:pPr>
        <w:tabs>
          <w:tab w:val="left" w:pos="3600"/>
        </w:tabs>
        <w:ind w:left="3600" w:hanging="360"/>
      </w:pPr>
      <w:rPr>
        <w:sz w:val="24"/>
        <w:szCs w:val="24"/>
      </w:rPr>
    </w:lvl>
  </w:abstractNum>
  <w:abstractNum w:abstractNumId="36">
    <w:nsid w:val="62B51479"/>
    <w:multiLevelType w:val="hybridMultilevel"/>
    <w:tmpl w:val="DEC014B6"/>
    <w:lvl w:ilvl="0" w:tplc="CAEAEB26">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66592944"/>
    <w:multiLevelType w:val="multilevel"/>
    <w:tmpl w:val="66592944"/>
    <w:lvl w:ilvl="0">
      <w:start w:val="1"/>
      <w:numFmt w:val="decimal"/>
      <w:pStyle w:val="S1"/>
      <w:lvlText w:val="%1"/>
      <w:lvlJc w:val="left"/>
      <w:pPr>
        <w:tabs>
          <w:tab w:val="left" w:pos="360"/>
        </w:tabs>
        <w:ind w:left="360" w:hanging="360"/>
      </w:pPr>
      <w:rPr>
        <w:b/>
      </w:rPr>
    </w:lvl>
    <w:lvl w:ilvl="1">
      <w:start w:val="1"/>
      <w:numFmt w:val="decimal"/>
      <w:lvlText w:val="%1.%2"/>
      <w:lvlJc w:val="left"/>
      <w:pPr>
        <w:tabs>
          <w:tab w:val="left" w:pos="720"/>
        </w:tabs>
        <w:ind w:left="720" w:hanging="360"/>
      </w:pPr>
      <w:rPr>
        <w:b/>
      </w:rPr>
    </w:lvl>
    <w:lvl w:ilvl="2">
      <w:start w:val="1"/>
      <w:numFmt w:val="decimal"/>
      <w:lvlText w:val="%1.%2.%3"/>
      <w:lvlJc w:val="left"/>
      <w:pPr>
        <w:tabs>
          <w:tab w:val="left" w:pos="1440"/>
        </w:tabs>
        <w:ind w:left="1440" w:hanging="720"/>
      </w:pPr>
    </w:lvl>
    <w:lvl w:ilvl="3">
      <w:start w:val="1"/>
      <w:numFmt w:val="decimal"/>
      <w:lvlText w:val="%1.%2.%3.%4"/>
      <w:lvlJc w:val="left"/>
      <w:pPr>
        <w:tabs>
          <w:tab w:val="left" w:pos="1800"/>
        </w:tabs>
        <w:ind w:left="1800" w:hanging="720"/>
      </w:pPr>
    </w:lvl>
    <w:lvl w:ilvl="4">
      <w:start w:val="1"/>
      <w:numFmt w:val="decimal"/>
      <w:lvlText w:val="%1.%2.%3.%4.%5"/>
      <w:lvlJc w:val="left"/>
      <w:pPr>
        <w:tabs>
          <w:tab w:val="left" w:pos="2520"/>
        </w:tabs>
        <w:ind w:left="2520" w:hanging="1080"/>
      </w:pPr>
    </w:lvl>
    <w:lvl w:ilvl="5">
      <w:start w:val="1"/>
      <w:numFmt w:val="decimal"/>
      <w:lvlText w:val="%1.%2.%3.%4.%5.%6"/>
      <w:lvlJc w:val="left"/>
      <w:pPr>
        <w:tabs>
          <w:tab w:val="left" w:pos="2880"/>
        </w:tabs>
        <w:ind w:left="2880" w:hanging="1080"/>
      </w:pPr>
    </w:lvl>
    <w:lvl w:ilvl="6">
      <w:start w:val="1"/>
      <w:numFmt w:val="decimal"/>
      <w:lvlText w:val="%1.%2.%3.%4.%5.%6.%7"/>
      <w:lvlJc w:val="left"/>
      <w:pPr>
        <w:tabs>
          <w:tab w:val="left" w:pos="3600"/>
        </w:tabs>
        <w:ind w:left="3600" w:hanging="1440"/>
      </w:pPr>
    </w:lvl>
    <w:lvl w:ilvl="7">
      <w:start w:val="1"/>
      <w:numFmt w:val="decimal"/>
      <w:lvlText w:val="%1.%2.%3.%4.%5.%6.%7.%8"/>
      <w:lvlJc w:val="left"/>
      <w:pPr>
        <w:tabs>
          <w:tab w:val="left" w:pos="3960"/>
        </w:tabs>
        <w:ind w:left="3960" w:hanging="1440"/>
      </w:pPr>
    </w:lvl>
    <w:lvl w:ilvl="8">
      <w:start w:val="1"/>
      <w:numFmt w:val="decimal"/>
      <w:lvlText w:val="%1.%2.%3.%4.%5.%6.%7.%8.%9"/>
      <w:lvlJc w:val="left"/>
      <w:pPr>
        <w:tabs>
          <w:tab w:val="left" w:pos="4680"/>
        </w:tabs>
        <w:ind w:left="4680" w:hanging="1800"/>
      </w:pPr>
    </w:lvl>
  </w:abstractNum>
  <w:abstractNum w:abstractNumId="38">
    <w:nsid w:val="6C4A19C3"/>
    <w:multiLevelType w:val="multilevel"/>
    <w:tmpl w:val="6C4A19C3"/>
    <w:lvl w:ilvl="0">
      <w:start w:val="1"/>
      <w:numFmt w:val="decimal"/>
      <w:lvlText w:val="%1."/>
      <w:lvlJc w:val="left"/>
      <w:pPr>
        <w:ind w:left="1774" w:hanging="1065"/>
      </w:pPr>
      <w:rPr>
        <w:rFonts w:hint="default"/>
      </w:rPr>
    </w:lvl>
    <w:lvl w:ilvl="1">
      <w:start w:val="1"/>
      <w:numFmt w:val="decimal"/>
      <w:isLgl/>
      <w:lvlText w:val="%2."/>
      <w:lvlJc w:val="left"/>
      <w:pPr>
        <w:ind w:left="1804" w:hanging="1095"/>
      </w:pPr>
      <w:rPr>
        <w:rFonts w:ascii="Times New Roman" w:eastAsia="Times New Roman" w:hAnsi="Times New Roman" w:cs="Times New Roman"/>
      </w:rPr>
    </w:lvl>
    <w:lvl w:ilvl="2">
      <w:start w:val="1"/>
      <w:numFmt w:val="decimal"/>
      <w:isLgl/>
      <w:lvlText w:val="%1.%2.%3."/>
      <w:lvlJc w:val="left"/>
      <w:pPr>
        <w:ind w:left="1804" w:hanging="1095"/>
      </w:pPr>
      <w:rPr>
        <w:rFonts w:eastAsiaTheme="minorHAnsi" w:hint="default"/>
      </w:rPr>
    </w:lvl>
    <w:lvl w:ilvl="3">
      <w:start w:val="1"/>
      <w:numFmt w:val="decimal"/>
      <w:isLgl/>
      <w:lvlText w:val="%1.%2.%3.%4."/>
      <w:lvlJc w:val="left"/>
      <w:pPr>
        <w:ind w:left="1804" w:hanging="1095"/>
      </w:pPr>
      <w:rPr>
        <w:rFonts w:eastAsiaTheme="minorHAnsi" w:hint="default"/>
      </w:rPr>
    </w:lvl>
    <w:lvl w:ilvl="4">
      <w:start w:val="1"/>
      <w:numFmt w:val="decimal"/>
      <w:isLgl/>
      <w:lvlText w:val="%1.%2.%3.%4.%5."/>
      <w:lvlJc w:val="left"/>
      <w:pPr>
        <w:ind w:left="1804" w:hanging="1095"/>
      </w:pPr>
      <w:rPr>
        <w:rFonts w:eastAsiaTheme="minorHAnsi" w:hint="default"/>
      </w:rPr>
    </w:lvl>
    <w:lvl w:ilvl="5">
      <w:start w:val="1"/>
      <w:numFmt w:val="decimal"/>
      <w:isLgl/>
      <w:lvlText w:val="%1.%2.%3.%4.%5.%6."/>
      <w:lvlJc w:val="left"/>
      <w:pPr>
        <w:ind w:left="1804" w:hanging="1095"/>
      </w:pPr>
      <w:rPr>
        <w:rFonts w:eastAsiaTheme="minorHAnsi" w:hint="default"/>
      </w:rPr>
    </w:lvl>
    <w:lvl w:ilvl="6">
      <w:start w:val="1"/>
      <w:numFmt w:val="decimal"/>
      <w:isLgl/>
      <w:lvlText w:val="%1.%2.%3.%4.%5.%6.%7."/>
      <w:lvlJc w:val="left"/>
      <w:pPr>
        <w:ind w:left="2149" w:hanging="1440"/>
      </w:pPr>
      <w:rPr>
        <w:rFonts w:eastAsiaTheme="minorHAnsi" w:hint="default"/>
      </w:rPr>
    </w:lvl>
    <w:lvl w:ilvl="7">
      <w:start w:val="1"/>
      <w:numFmt w:val="decimal"/>
      <w:isLgl/>
      <w:lvlText w:val="%1.%2.%3.%4.%5.%6.%7.%8."/>
      <w:lvlJc w:val="left"/>
      <w:pPr>
        <w:ind w:left="2149" w:hanging="1440"/>
      </w:pPr>
      <w:rPr>
        <w:rFonts w:eastAsiaTheme="minorHAnsi" w:hint="default"/>
      </w:rPr>
    </w:lvl>
    <w:lvl w:ilvl="8">
      <w:start w:val="1"/>
      <w:numFmt w:val="decimal"/>
      <w:isLgl/>
      <w:lvlText w:val="%1.%2.%3.%4.%5.%6.%7.%8.%9."/>
      <w:lvlJc w:val="left"/>
      <w:pPr>
        <w:ind w:left="2509" w:hanging="1800"/>
      </w:pPr>
      <w:rPr>
        <w:rFonts w:eastAsiaTheme="minorHAnsi" w:hint="default"/>
      </w:rPr>
    </w:lvl>
  </w:abstractNum>
  <w:abstractNum w:abstractNumId="39">
    <w:nsid w:val="736D7B3B"/>
    <w:multiLevelType w:val="hybridMultilevel"/>
    <w:tmpl w:val="E012AC22"/>
    <w:lvl w:ilvl="0" w:tplc="276A55B2">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B6F243D"/>
    <w:multiLevelType w:val="hybridMultilevel"/>
    <w:tmpl w:val="80442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4"/>
  </w:num>
  <w:num w:numId="3">
    <w:abstractNumId w:val="37"/>
  </w:num>
  <w:num w:numId="4">
    <w:abstractNumId w:val="1"/>
  </w:num>
  <w:num w:numId="5">
    <w:abstractNumId w:val="35"/>
  </w:num>
  <w:num w:numId="6">
    <w:abstractNumId w:val="0"/>
  </w:num>
  <w:num w:numId="7">
    <w:abstractNumId w:val="5"/>
  </w:num>
  <w:num w:numId="8">
    <w:abstractNumId w:val="11"/>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num>
  <w:num w:numId="11">
    <w:abstractNumId w:val="18"/>
  </w:num>
  <w:num w:numId="12">
    <w:abstractNumId w:val="6"/>
  </w:num>
  <w:num w:numId="13">
    <w:abstractNumId w:val="26"/>
  </w:num>
  <w:num w:numId="14">
    <w:abstractNumId w:val="12"/>
  </w:num>
  <w:num w:numId="15">
    <w:abstractNumId w:val="21"/>
  </w:num>
  <w:num w:numId="16">
    <w:abstractNumId w:val="3"/>
    <w:lvlOverride w:ilvl="0">
      <w:lvl w:ilvl="0">
        <w:start w:val="65535"/>
        <w:numFmt w:val="bullet"/>
        <w:lvlText w:val="-"/>
        <w:legacy w:legacy="1" w:legacySpace="0" w:legacyIndent="134"/>
        <w:lvlJc w:val="left"/>
        <w:rPr>
          <w:rFonts w:ascii="Times New Roman" w:hAnsi="Times New Roman" w:cs="Times New Roman" w:hint="default"/>
        </w:rPr>
      </w:lvl>
    </w:lvlOverride>
  </w:num>
  <w:num w:numId="17">
    <w:abstractNumId w:val="3"/>
    <w:lvlOverride w:ilvl="0">
      <w:lvl w:ilvl="0">
        <w:start w:val="65535"/>
        <w:numFmt w:val="bullet"/>
        <w:lvlText w:val="-"/>
        <w:legacy w:legacy="1" w:legacySpace="0" w:legacyIndent="144"/>
        <w:lvlJc w:val="left"/>
        <w:rPr>
          <w:rFonts w:ascii="Times New Roman" w:hAnsi="Times New Roman" w:cs="Times New Roman" w:hint="default"/>
        </w:rPr>
      </w:lvl>
    </w:lvlOverride>
  </w:num>
  <w:num w:numId="18">
    <w:abstractNumId w:val="27"/>
  </w:num>
  <w:num w:numId="19">
    <w:abstractNumId w:val="32"/>
  </w:num>
  <w:num w:numId="20">
    <w:abstractNumId w:val="19"/>
  </w:num>
  <w:num w:numId="21">
    <w:abstractNumId w:val="33"/>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40"/>
  </w:num>
  <w:num w:numId="25">
    <w:abstractNumId w:val="13"/>
  </w:num>
  <w:num w:numId="26">
    <w:abstractNumId w:val="15"/>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39"/>
  </w:num>
  <w:num w:numId="30">
    <w:abstractNumId w:val="14"/>
  </w:num>
  <w:num w:numId="31">
    <w:abstractNumId w:val="31"/>
  </w:num>
  <w:num w:numId="32">
    <w:abstractNumId w:val="36"/>
  </w:num>
  <w:num w:numId="33">
    <w:abstractNumId w:val="22"/>
  </w:num>
  <w:num w:numId="34">
    <w:abstractNumId w:val="10"/>
  </w:num>
  <w:num w:numId="35">
    <w:abstractNumId w:val="7"/>
  </w:num>
  <w:num w:numId="36">
    <w:abstractNumId w:val="28"/>
  </w:num>
  <w:num w:numId="37">
    <w:abstractNumId w:val="24"/>
  </w:num>
  <w:num w:numId="38">
    <w:abstractNumId w:val="9"/>
  </w:num>
  <w:num w:numId="39">
    <w:abstractNumId w:val="25"/>
  </w:num>
  <w:num w:numId="40">
    <w:abstractNumId w:val="17"/>
  </w:num>
  <w:num w:numId="41">
    <w:abstractNumId w:val="23"/>
  </w:num>
  <w:num w:numId="42">
    <w:abstractNumId w:val="20"/>
  </w:num>
  <w:num w:numId="43">
    <w:abstractNumId w:val="16"/>
  </w:num>
  <w:num w:numId="44">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hdrShapeDefaults>
    <o:shapedefaults v:ext="edit" spidmax="66562" fillcolor="white">
      <v:fill color="white"/>
    </o:shapedefaults>
  </w:hdrShapeDefaults>
  <w:footnotePr>
    <w:footnote w:id="0"/>
    <w:footnote w:id="1"/>
  </w:footnotePr>
  <w:endnotePr>
    <w:endnote w:id="0"/>
    <w:endnote w:id="1"/>
  </w:endnotePr>
  <w:compat/>
  <w:rsids>
    <w:rsidRoot w:val="005C70B3"/>
    <w:rsid w:val="0000255D"/>
    <w:rsid w:val="000028DF"/>
    <w:rsid w:val="0001468C"/>
    <w:rsid w:val="0001523A"/>
    <w:rsid w:val="00016B22"/>
    <w:rsid w:val="00022B0D"/>
    <w:rsid w:val="00031EDE"/>
    <w:rsid w:val="00047E80"/>
    <w:rsid w:val="0005079E"/>
    <w:rsid w:val="00053DEE"/>
    <w:rsid w:val="000609FC"/>
    <w:rsid w:val="00061880"/>
    <w:rsid w:val="0006479B"/>
    <w:rsid w:val="00075F1A"/>
    <w:rsid w:val="0008073B"/>
    <w:rsid w:val="00081114"/>
    <w:rsid w:val="000A1D15"/>
    <w:rsid w:val="000A7CCF"/>
    <w:rsid w:val="000B474F"/>
    <w:rsid w:val="000C4310"/>
    <w:rsid w:val="000C7153"/>
    <w:rsid w:val="000E4561"/>
    <w:rsid w:val="000E490E"/>
    <w:rsid w:val="000E4A8D"/>
    <w:rsid w:val="000F1C8C"/>
    <w:rsid w:val="000F3407"/>
    <w:rsid w:val="00102DAE"/>
    <w:rsid w:val="001205D7"/>
    <w:rsid w:val="001215BB"/>
    <w:rsid w:val="00124150"/>
    <w:rsid w:val="001323ED"/>
    <w:rsid w:val="001360A5"/>
    <w:rsid w:val="00143628"/>
    <w:rsid w:val="00144819"/>
    <w:rsid w:val="00146A97"/>
    <w:rsid w:val="001557C8"/>
    <w:rsid w:val="00161060"/>
    <w:rsid w:val="00174254"/>
    <w:rsid w:val="001756BD"/>
    <w:rsid w:val="00194524"/>
    <w:rsid w:val="001A2757"/>
    <w:rsid w:val="001A2907"/>
    <w:rsid w:val="001B0E02"/>
    <w:rsid w:val="001C2926"/>
    <w:rsid w:val="001C2B69"/>
    <w:rsid w:val="001D419F"/>
    <w:rsid w:val="001D7170"/>
    <w:rsid w:val="001E0939"/>
    <w:rsid w:val="001E1B83"/>
    <w:rsid w:val="001E2ED0"/>
    <w:rsid w:val="001E3777"/>
    <w:rsid w:val="001E402C"/>
    <w:rsid w:val="001F2CC9"/>
    <w:rsid w:val="00206F7F"/>
    <w:rsid w:val="002071E0"/>
    <w:rsid w:val="002114A4"/>
    <w:rsid w:val="0021249C"/>
    <w:rsid w:val="002177A9"/>
    <w:rsid w:val="00230FA4"/>
    <w:rsid w:val="00234A7D"/>
    <w:rsid w:val="0024198A"/>
    <w:rsid w:val="002556F4"/>
    <w:rsid w:val="00257E26"/>
    <w:rsid w:val="00261664"/>
    <w:rsid w:val="00273268"/>
    <w:rsid w:val="002777C8"/>
    <w:rsid w:val="00286974"/>
    <w:rsid w:val="0029303A"/>
    <w:rsid w:val="002B4B89"/>
    <w:rsid w:val="002B7AC1"/>
    <w:rsid w:val="002C3478"/>
    <w:rsid w:val="002D31C5"/>
    <w:rsid w:val="002F371B"/>
    <w:rsid w:val="002F4624"/>
    <w:rsid w:val="0030094D"/>
    <w:rsid w:val="00304CFC"/>
    <w:rsid w:val="003119B1"/>
    <w:rsid w:val="0031494D"/>
    <w:rsid w:val="0032414C"/>
    <w:rsid w:val="0033327E"/>
    <w:rsid w:val="00345FD0"/>
    <w:rsid w:val="0035199E"/>
    <w:rsid w:val="00371665"/>
    <w:rsid w:val="00384F82"/>
    <w:rsid w:val="00386B25"/>
    <w:rsid w:val="003A40FC"/>
    <w:rsid w:val="003C022A"/>
    <w:rsid w:val="003C1581"/>
    <w:rsid w:val="003C2FB0"/>
    <w:rsid w:val="003D1D23"/>
    <w:rsid w:val="003D5C83"/>
    <w:rsid w:val="003E409F"/>
    <w:rsid w:val="003E5DD3"/>
    <w:rsid w:val="003E7745"/>
    <w:rsid w:val="003F363C"/>
    <w:rsid w:val="00402750"/>
    <w:rsid w:val="004045AF"/>
    <w:rsid w:val="00406D39"/>
    <w:rsid w:val="00412933"/>
    <w:rsid w:val="00425430"/>
    <w:rsid w:val="00464055"/>
    <w:rsid w:val="004661E4"/>
    <w:rsid w:val="00470C25"/>
    <w:rsid w:val="004731FA"/>
    <w:rsid w:val="00476DAA"/>
    <w:rsid w:val="00497098"/>
    <w:rsid w:val="004A02A3"/>
    <w:rsid w:val="004A1045"/>
    <w:rsid w:val="004B4D41"/>
    <w:rsid w:val="004D226E"/>
    <w:rsid w:val="004D4C33"/>
    <w:rsid w:val="004F7086"/>
    <w:rsid w:val="0050335B"/>
    <w:rsid w:val="00514978"/>
    <w:rsid w:val="005252C7"/>
    <w:rsid w:val="00527A82"/>
    <w:rsid w:val="00536655"/>
    <w:rsid w:val="00544369"/>
    <w:rsid w:val="00553629"/>
    <w:rsid w:val="00556113"/>
    <w:rsid w:val="00566BC4"/>
    <w:rsid w:val="00583CCC"/>
    <w:rsid w:val="00586D5F"/>
    <w:rsid w:val="005940ED"/>
    <w:rsid w:val="005A4D14"/>
    <w:rsid w:val="005C5C70"/>
    <w:rsid w:val="005C70B3"/>
    <w:rsid w:val="005D4B0C"/>
    <w:rsid w:val="005E1244"/>
    <w:rsid w:val="005E5F52"/>
    <w:rsid w:val="005E69D6"/>
    <w:rsid w:val="005F07E5"/>
    <w:rsid w:val="005F08B0"/>
    <w:rsid w:val="005F3693"/>
    <w:rsid w:val="005F3A3E"/>
    <w:rsid w:val="006005F0"/>
    <w:rsid w:val="00601FA4"/>
    <w:rsid w:val="006042C8"/>
    <w:rsid w:val="00612234"/>
    <w:rsid w:val="0061598D"/>
    <w:rsid w:val="00615EA3"/>
    <w:rsid w:val="00635335"/>
    <w:rsid w:val="00636A62"/>
    <w:rsid w:val="00641C66"/>
    <w:rsid w:val="00660078"/>
    <w:rsid w:val="0066307E"/>
    <w:rsid w:val="00667DF0"/>
    <w:rsid w:val="00692461"/>
    <w:rsid w:val="00696013"/>
    <w:rsid w:val="006A0E78"/>
    <w:rsid w:val="006B451C"/>
    <w:rsid w:val="006C7966"/>
    <w:rsid w:val="006D268D"/>
    <w:rsid w:val="006D56E9"/>
    <w:rsid w:val="006D71FE"/>
    <w:rsid w:val="006D7616"/>
    <w:rsid w:val="006E6072"/>
    <w:rsid w:val="006F1FCC"/>
    <w:rsid w:val="00723174"/>
    <w:rsid w:val="00731F07"/>
    <w:rsid w:val="00735652"/>
    <w:rsid w:val="007474A7"/>
    <w:rsid w:val="00753599"/>
    <w:rsid w:val="0075488F"/>
    <w:rsid w:val="0076207C"/>
    <w:rsid w:val="00766DCC"/>
    <w:rsid w:val="00780574"/>
    <w:rsid w:val="007A0D99"/>
    <w:rsid w:val="007A7EA6"/>
    <w:rsid w:val="007B2B5D"/>
    <w:rsid w:val="007B48EC"/>
    <w:rsid w:val="007C4D8D"/>
    <w:rsid w:val="007E4821"/>
    <w:rsid w:val="00801518"/>
    <w:rsid w:val="00801A5B"/>
    <w:rsid w:val="00803F48"/>
    <w:rsid w:val="008138F0"/>
    <w:rsid w:val="00832EA1"/>
    <w:rsid w:val="00846E4E"/>
    <w:rsid w:val="00847323"/>
    <w:rsid w:val="00861A9E"/>
    <w:rsid w:val="00861E3E"/>
    <w:rsid w:val="00863E87"/>
    <w:rsid w:val="00865973"/>
    <w:rsid w:val="008752EC"/>
    <w:rsid w:val="008755E6"/>
    <w:rsid w:val="00885750"/>
    <w:rsid w:val="00891E47"/>
    <w:rsid w:val="008A0817"/>
    <w:rsid w:val="008A2E39"/>
    <w:rsid w:val="008A3EF8"/>
    <w:rsid w:val="008B12AE"/>
    <w:rsid w:val="008B295F"/>
    <w:rsid w:val="008B4AB8"/>
    <w:rsid w:val="008D14C3"/>
    <w:rsid w:val="008D1860"/>
    <w:rsid w:val="008E1A64"/>
    <w:rsid w:val="008E2D31"/>
    <w:rsid w:val="008E506A"/>
    <w:rsid w:val="008F6523"/>
    <w:rsid w:val="009077E2"/>
    <w:rsid w:val="00917CD2"/>
    <w:rsid w:val="00922A5B"/>
    <w:rsid w:val="00924BCF"/>
    <w:rsid w:val="0093488F"/>
    <w:rsid w:val="009626F5"/>
    <w:rsid w:val="00972289"/>
    <w:rsid w:val="00972D01"/>
    <w:rsid w:val="00973DA8"/>
    <w:rsid w:val="009756DA"/>
    <w:rsid w:val="00991F25"/>
    <w:rsid w:val="00992544"/>
    <w:rsid w:val="009A0D83"/>
    <w:rsid w:val="009A5F9D"/>
    <w:rsid w:val="009A673E"/>
    <w:rsid w:val="009A6D0D"/>
    <w:rsid w:val="009D0BBD"/>
    <w:rsid w:val="009E12B8"/>
    <w:rsid w:val="009E35F0"/>
    <w:rsid w:val="009E6DA9"/>
    <w:rsid w:val="009F0ACF"/>
    <w:rsid w:val="00A13907"/>
    <w:rsid w:val="00A15D12"/>
    <w:rsid w:val="00A176D4"/>
    <w:rsid w:val="00A23CD3"/>
    <w:rsid w:val="00A51E8A"/>
    <w:rsid w:val="00A524A8"/>
    <w:rsid w:val="00A71E9D"/>
    <w:rsid w:val="00A7795D"/>
    <w:rsid w:val="00AC0870"/>
    <w:rsid w:val="00AC2F07"/>
    <w:rsid w:val="00AD1272"/>
    <w:rsid w:val="00AE59E7"/>
    <w:rsid w:val="00B01BEF"/>
    <w:rsid w:val="00B042D8"/>
    <w:rsid w:val="00B13ED2"/>
    <w:rsid w:val="00B26450"/>
    <w:rsid w:val="00B27BE1"/>
    <w:rsid w:val="00B44731"/>
    <w:rsid w:val="00B44F38"/>
    <w:rsid w:val="00B53BA1"/>
    <w:rsid w:val="00B6129A"/>
    <w:rsid w:val="00B675B6"/>
    <w:rsid w:val="00B712B1"/>
    <w:rsid w:val="00B72029"/>
    <w:rsid w:val="00B75E5C"/>
    <w:rsid w:val="00B772E6"/>
    <w:rsid w:val="00B81B86"/>
    <w:rsid w:val="00B948C6"/>
    <w:rsid w:val="00BA0A27"/>
    <w:rsid w:val="00BB14C6"/>
    <w:rsid w:val="00BB182C"/>
    <w:rsid w:val="00BB185C"/>
    <w:rsid w:val="00BC712C"/>
    <w:rsid w:val="00BC7DA7"/>
    <w:rsid w:val="00BD6C45"/>
    <w:rsid w:val="00BD6DDB"/>
    <w:rsid w:val="00BE0C77"/>
    <w:rsid w:val="00BF0949"/>
    <w:rsid w:val="00BF35A5"/>
    <w:rsid w:val="00BF4458"/>
    <w:rsid w:val="00BF584B"/>
    <w:rsid w:val="00C07C50"/>
    <w:rsid w:val="00C14164"/>
    <w:rsid w:val="00C141C8"/>
    <w:rsid w:val="00C25CA7"/>
    <w:rsid w:val="00C26F09"/>
    <w:rsid w:val="00C421D2"/>
    <w:rsid w:val="00C470ED"/>
    <w:rsid w:val="00C517DE"/>
    <w:rsid w:val="00C77D50"/>
    <w:rsid w:val="00C91BE9"/>
    <w:rsid w:val="00C97E1E"/>
    <w:rsid w:val="00CC3C5F"/>
    <w:rsid w:val="00CE0563"/>
    <w:rsid w:val="00D2309F"/>
    <w:rsid w:val="00D30D67"/>
    <w:rsid w:val="00D36323"/>
    <w:rsid w:val="00D406EA"/>
    <w:rsid w:val="00D40B90"/>
    <w:rsid w:val="00D41615"/>
    <w:rsid w:val="00D41B13"/>
    <w:rsid w:val="00D44166"/>
    <w:rsid w:val="00D52B40"/>
    <w:rsid w:val="00D75797"/>
    <w:rsid w:val="00D86B2A"/>
    <w:rsid w:val="00D908AA"/>
    <w:rsid w:val="00D90E0C"/>
    <w:rsid w:val="00D97DB1"/>
    <w:rsid w:val="00DA4718"/>
    <w:rsid w:val="00DB1E54"/>
    <w:rsid w:val="00DC4F11"/>
    <w:rsid w:val="00DC6CD5"/>
    <w:rsid w:val="00DD3083"/>
    <w:rsid w:val="00DD7E93"/>
    <w:rsid w:val="00DD7FA8"/>
    <w:rsid w:val="00DE0FF5"/>
    <w:rsid w:val="00E020FE"/>
    <w:rsid w:val="00E058D6"/>
    <w:rsid w:val="00E128AA"/>
    <w:rsid w:val="00E16328"/>
    <w:rsid w:val="00E327A7"/>
    <w:rsid w:val="00E354DC"/>
    <w:rsid w:val="00E40AE7"/>
    <w:rsid w:val="00E5127F"/>
    <w:rsid w:val="00E536AF"/>
    <w:rsid w:val="00E618BE"/>
    <w:rsid w:val="00E62A3F"/>
    <w:rsid w:val="00E64FF6"/>
    <w:rsid w:val="00E700E0"/>
    <w:rsid w:val="00E729E2"/>
    <w:rsid w:val="00E97DE4"/>
    <w:rsid w:val="00EA0933"/>
    <w:rsid w:val="00EB0935"/>
    <w:rsid w:val="00EB75BE"/>
    <w:rsid w:val="00EC1B68"/>
    <w:rsid w:val="00ED509B"/>
    <w:rsid w:val="00ED5F9B"/>
    <w:rsid w:val="00EE14EB"/>
    <w:rsid w:val="00EE46CB"/>
    <w:rsid w:val="00EF63EC"/>
    <w:rsid w:val="00EF68A8"/>
    <w:rsid w:val="00EF714F"/>
    <w:rsid w:val="00F13B79"/>
    <w:rsid w:val="00F16625"/>
    <w:rsid w:val="00F20E26"/>
    <w:rsid w:val="00F27D8F"/>
    <w:rsid w:val="00F31656"/>
    <w:rsid w:val="00F43768"/>
    <w:rsid w:val="00F51662"/>
    <w:rsid w:val="00F579AB"/>
    <w:rsid w:val="00F60714"/>
    <w:rsid w:val="00F640EC"/>
    <w:rsid w:val="00F64ACA"/>
    <w:rsid w:val="00F813A6"/>
    <w:rsid w:val="00F906A5"/>
    <w:rsid w:val="00F97720"/>
    <w:rsid w:val="00F977E3"/>
    <w:rsid w:val="00FB305F"/>
    <w:rsid w:val="00FB37C2"/>
    <w:rsid w:val="00FC2454"/>
    <w:rsid w:val="00FD39A0"/>
    <w:rsid w:val="00FE3C52"/>
    <w:rsid w:val="00FE4F03"/>
    <w:rsid w:val="00FF2FA0"/>
    <w:rsid w:val="00FF7041"/>
    <w:rsid w:val="24E85CFE"/>
    <w:rsid w:val="343D6436"/>
    <w:rsid w:val="42B66E1C"/>
    <w:rsid w:val="61DD2A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656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unhideWhenUsed="0" w:qFormat="1"/>
    <w:lsdException w:name="heading 9" w:semiHidden="0" w:uiPriority="9" w:unhideWhenUsed="0"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footnote text" w:semiHidden="0" w:uiPriority="0" w:qFormat="1"/>
    <w:lsdException w:name="annotation text" w:semiHidden="0" w:qFormat="1"/>
    <w:lsdException w:name="header" w:semiHidden="0" w:unhideWhenUsed="0" w:qFormat="1"/>
    <w:lsdException w:name="footer" w:semiHidden="0" w:uiPriority="0" w:unhideWhenUsed="0" w:qFormat="1"/>
    <w:lsdException w:name="index heading" w:semiHidden="0" w:uiPriority="0" w:unhideWhenUsed="0" w:qFormat="1"/>
    <w:lsdException w:name="caption" w:semiHidden="0" w:uiPriority="0" w:qFormat="1"/>
    <w:lsdException w:name="footnote reference" w:semiHidden="0" w:uiPriority="0"/>
    <w:lsdException w:name="annotation reference" w:semiHidden="0"/>
    <w:lsdException w:name="line number" w:semiHidden="0" w:uiPriority="0" w:unhideWhenUsed="0"/>
    <w:lsdException w:name="page number" w:semiHidden="0" w:uiPriority="0" w:unhideWhenUsed="0" w:qFormat="1"/>
    <w:lsdException w:name="endnote reference" w:qFormat="1"/>
    <w:lsdException w:name="endnote text" w:semiHidden="0" w:uiPriority="0" w:qFormat="1"/>
    <w:lsdException w:name="List" w:semiHidden="0" w:uiPriority="0" w:unhideWhenUsed="0"/>
    <w:lsdException w:name="List Bullet" w:semiHidden="0" w:uiPriority="0" w:unhideWhenUsed="0" w:qFormat="1"/>
    <w:lsdException w:name="Title" w:semiHidden="0" w:uiPriority="0" w:unhideWhenUsed="0" w:qFormat="1"/>
    <w:lsdException w:name="Default Paragraph Font" w:uiPriority="1"/>
    <w:lsdException w:name="Body Text" w:semiHidden="0" w:uiPriority="0" w:qFormat="1"/>
    <w:lsdException w:name="Body Text Indent" w:semiHidden="0" w:unhideWhenUsed="0" w:qFormat="1"/>
    <w:lsdException w:name="Subtitle" w:semiHidden="0" w:uiPriority="11" w:unhideWhenUsed="0" w:qFormat="1"/>
    <w:lsdException w:name="Body Text 2" w:semiHidden="0" w:uiPriority="0" w:qFormat="1"/>
    <w:lsdException w:name="Body Text 3" w:semiHidden="0" w:uiPriority="0" w:qFormat="1"/>
    <w:lsdException w:name="Body Text Indent 2" w:semiHidden="0" w:uiPriority="0" w:qFormat="1"/>
    <w:lsdException w:name="Body Text Indent 3" w:semiHidden="0" w:qFormat="1"/>
    <w:lsdException w:name="Block Text" w:semiHidden="0" w:uiPriority="0" w:unhideWhenUsed="0" w:qFormat="1"/>
    <w:lsdException w:name="Hyperlink" w:semiHidden="0" w:unhideWhenUsed="0" w:qFormat="1"/>
    <w:lsdException w:name="FollowedHyperlink" w:semiHidden="0"/>
    <w:lsdException w:name="Strong" w:semiHidden="0" w:uiPriority="22" w:unhideWhenUsed="0" w:qFormat="1"/>
    <w:lsdException w:name="Emphasis" w:semiHidden="0" w:uiPriority="20" w:unhideWhenUsed="0" w:qFormat="1"/>
    <w:lsdException w:name="Document Map" w:semiHidden="0" w:unhideWhenUsed="0" w:qFormat="1"/>
    <w:lsdException w:name="Normal (Web)" w:semiHidden="0" w:unhideWhenUsed="0" w:qFormat="1"/>
    <w:lsdException w:name="annotation subject" w:semiHidden="0" w:qFormat="1"/>
    <w:lsdException w:name="Balloon Text" w:semiHidden="0" w:uiPriority="0" w:qFormat="1"/>
    <w:lsdException w:name="Table Grid" w:semiHidden="0" w:uiPriority="59" w:unhideWhenUsed="0" w:qFormat="1"/>
    <w:lsdException w:name="Placeholder Text" w:unhideWhenUsed="0"/>
    <w:lsdException w:name="No Spacing" w:semiHidden="0" w:uiPriority="1"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9303A"/>
    <w:pPr>
      <w:spacing w:after="200" w:line="276" w:lineRule="auto"/>
    </w:pPr>
    <w:rPr>
      <w:rFonts w:ascii="Calibri" w:eastAsia="Calibri" w:hAnsi="Calibri" w:cs="Times New Roman"/>
      <w:sz w:val="22"/>
      <w:szCs w:val="22"/>
      <w:lang w:eastAsia="en-US"/>
    </w:rPr>
  </w:style>
  <w:style w:type="paragraph" w:styleId="1">
    <w:name w:val="heading 1"/>
    <w:basedOn w:val="a0"/>
    <w:next w:val="a0"/>
    <w:link w:val="10"/>
    <w:uiPriority w:val="9"/>
    <w:qFormat/>
    <w:rsid w:val="0029303A"/>
    <w:pPr>
      <w:keepNext/>
      <w:suppressAutoHyphens/>
      <w:spacing w:after="0" w:line="240" w:lineRule="auto"/>
      <w:jc w:val="right"/>
      <w:outlineLvl w:val="0"/>
    </w:pPr>
    <w:rPr>
      <w:rFonts w:ascii="Times New Roman" w:eastAsia="Times New Roman" w:hAnsi="Times New Roman"/>
      <w:color w:val="00000A"/>
      <w:sz w:val="28"/>
      <w:szCs w:val="20"/>
    </w:rPr>
  </w:style>
  <w:style w:type="paragraph" w:styleId="2">
    <w:name w:val="heading 2"/>
    <w:basedOn w:val="a0"/>
    <w:next w:val="a0"/>
    <w:link w:val="20"/>
    <w:uiPriority w:val="9"/>
    <w:qFormat/>
    <w:rsid w:val="0029303A"/>
    <w:pPr>
      <w:keepNext/>
      <w:spacing w:before="240" w:after="60" w:line="240" w:lineRule="auto"/>
      <w:outlineLvl w:val="1"/>
    </w:pPr>
    <w:rPr>
      <w:rFonts w:ascii="Arial" w:eastAsia="SimSun" w:hAnsi="Arial"/>
      <w:b/>
      <w:bCs/>
      <w:i/>
      <w:iCs/>
      <w:sz w:val="28"/>
      <w:szCs w:val="28"/>
      <w:lang w:val="zh-CN" w:eastAsia="zh-CN"/>
    </w:rPr>
  </w:style>
  <w:style w:type="paragraph" w:styleId="3">
    <w:name w:val="heading 3"/>
    <w:basedOn w:val="a0"/>
    <w:next w:val="a0"/>
    <w:link w:val="30"/>
    <w:uiPriority w:val="9"/>
    <w:qFormat/>
    <w:rsid w:val="0029303A"/>
    <w:pPr>
      <w:keepNext/>
      <w:spacing w:before="240" w:after="60" w:line="240" w:lineRule="auto"/>
      <w:outlineLvl w:val="2"/>
    </w:pPr>
    <w:rPr>
      <w:rFonts w:ascii="Arial" w:eastAsia="SimSun" w:hAnsi="Arial"/>
      <w:b/>
      <w:bCs/>
      <w:sz w:val="26"/>
      <w:szCs w:val="26"/>
      <w:lang w:val="zh-CN" w:eastAsia="zh-CN"/>
    </w:rPr>
  </w:style>
  <w:style w:type="paragraph" w:styleId="4">
    <w:name w:val="heading 4"/>
    <w:basedOn w:val="a0"/>
    <w:link w:val="40"/>
    <w:uiPriority w:val="9"/>
    <w:unhideWhenUsed/>
    <w:qFormat/>
    <w:rsid w:val="0029303A"/>
    <w:pPr>
      <w:keepNext/>
      <w:keepLines/>
      <w:suppressAutoHyphens/>
      <w:spacing w:before="200" w:after="0" w:line="240" w:lineRule="auto"/>
      <w:outlineLvl w:val="3"/>
    </w:pPr>
    <w:rPr>
      <w:rFonts w:ascii="Cambria" w:eastAsia="Cambria" w:hAnsi="Cambria" w:cs="Cambria"/>
      <w:b/>
      <w:bCs/>
      <w:i/>
      <w:iCs/>
      <w:color w:val="4F81BD"/>
      <w:sz w:val="20"/>
      <w:szCs w:val="20"/>
      <w:lang w:eastAsia="ar-SA"/>
    </w:rPr>
  </w:style>
  <w:style w:type="paragraph" w:styleId="5">
    <w:name w:val="heading 5"/>
    <w:basedOn w:val="a0"/>
    <w:link w:val="50"/>
    <w:uiPriority w:val="9"/>
    <w:unhideWhenUsed/>
    <w:qFormat/>
    <w:rsid w:val="0029303A"/>
    <w:pPr>
      <w:keepNext/>
      <w:keepLines/>
      <w:suppressAutoHyphens/>
      <w:spacing w:before="200" w:after="0" w:line="240" w:lineRule="auto"/>
      <w:outlineLvl w:val="4"/>
    </w:pPr>
    <w:rPr>
      <w:rFonts w:ascii="Cambria" w:eastAsia="Cambria" w:hAnsi="Cambria" w:cs="Cambria"/>
      <w:color w:val="243F60"/>
      <w:sz w:val="20"/>
      <w:szCs w:val="20"/>
      <w:lang w:eastAsia="ar-SA"/>
    </w:rPr>
  </w:style>
  <w:style w:type="paragraph" w:styleId="6">
    <w:name w:val="heading 6"/>
    <w:basedOn w:val="a0"/>
    <w:link w:val="60"/>
    <w:uiPriority w:val="9"/>
    <w:unhideWhenUsed/>
    <w:qFormat/>
    <w:rsid w:val="0029303A"/>
    <w:pPr>
      <w:keepNext/>
      <w:keepLines/>
      <w:suppressAutoHyphens/>
      <w:spacing w:before="200" w:after="0" w:line="240" w:lineRule="auto"/>
      <w:outlineLvl w:val="5"/>
    </w:pPr>
    <w:rPr>
      <w:rFonts w:ascii="Cambria" w:eastAsia="Cambria" w:hAnsi="Cambria" w:cs="Cambria"/>
      <w:i/>
      <w:iCs/>
      <w:color w:val="243F60"/>
      <w:sz w:val="20"/>
      <w:szCs w:val="20"/>
      <w:lang w:eastAsia="ar-SA"/>
    </w:rPr>
  </w:style>
  <w:style w:type="paragraph" w:styleId="7">
    <w:name w:val="heading 7"/>
    <w:basedOn w:val="a0"/>
    <w:link w:val="70"/>
    <w:uiPriority w:val="9"/>
    <w:unhideWhenUsed/>
    <w:qFormat/>
    <w:rsid w:val="0029303A"/>
    <w:pPr>
      <w:keepNext/>
      <w:keepLines/>
      <w:suppressAutoHyphens/>
      <w:spacing w:before="200" w:after="0" w:line="240" w:lineRule="auto"/>
      <w:outlineLvl w:val="6"/>
    </w:pPr>
    <w:rPr>
      <w:rFonts w:ascii="Cambria" w:eastAsia="Cambria" w:hAnsi="Cambria" w:cs="Cambria"/>
      <w:i/>
      <w:iCs/>
      <w:color w:val="404040"/>
      <w:sz w:val="20"/>
      <w:szCs w:val="20"/>
      <w:lang w:eastAsia="ar-SA"/>
    </w:rPr>
  </w:style>
  <w:style w:type="paragraph" w:styleId="8">
    <w:name w:val="heading 8"/>
    <w:basedOn w:val="a0"/>
    <w:next w:val="a0"/>
    <w:link w:val="80"/>
    <w:uiPriority w:val="9"/>
    <w:qFormat/>
    <w:rsid w:val="0029303A"/>
    <w:pPr>
      <w:tabs>
        <w:tab w:val="left" w:pos="0"/>
      </w:tabs>
      <w:suppressAutoHyphens/>
      <w:spacing w:before="60" w:after="60"/>
      <w:outlineLvl w:val="7"/>
    </w:pPr>
    <w:rPr>
      <w:rFonts w:asciiTheme="minorHAnsi" w:eastAsiaTheme="minorEastAsia" w:hAnsiTheme="minorHAnsi" w:cstheme="minorBidi"/>
      <w:b/>
      <w:bCs/>
      <w:i/>
      <w:iCs/>
      <w:sz w:val="18"/>
      <w:szCs w:val="18"/>
      <w:lang w:eastAsia="ru-RU"/>
    </w:rPr>
  </w:style>
  <w:style w:type="paragraph" w:styleId="9">
    <w:name w:val="heading 9"/>
    <w:basedOn w:val="a0"/>
    <w:next w:val="a0"/>
    <w:link w:val="90"/>
    <w:uiPriority w:val="9"/>
    <w:qFormat/>
    <w:rsid w:val="0029303A"/>
    <w:pPr>
      <w:tabs>
        <w:tab w:val="left" w:pos="0"/>
      </w:tabs>
      <w:suppressAutoHyphens/>
      <w:spacing w:before="60" w:after="60"/>
      <w:outlineLvl w:val="8"/>
    </w:pPr>
    <w:rPr>
      <w:rFonts w:asciiTheme="minorHAnsi" w:eastAsiaTheme="minorEastAsia" w:hAnsiTheme="minorHAnsi" w:cstheme="minorBidi"/>
      <w:b/>
      <w:bCs/>
      <w:sz w:val="17"/>
      <w:szCs w:val="17"/>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uiPriority w:val="99"/>
    <w:unhideWhenUsed/>
    <w:rsid w:val="0029303A"/>
    <w:rPr>
      <w:color w:val="800080"/>
      <w:u w:val="single"/>
    </w:rPr>
  </w:style>
  <w:style w:type="character" w:styleId="a5">
    <w:name w:val="footnote reference"/>
    <w:unhideWhenUsed/>
    <w:rsid w:val="0029303A"/>
    <w:rPr>
      <w:vertAlign w:val="superscript"/>
    </w:rPr>
  </w:style>
  <w:style w:type="character" w:styleId="a6">
    <w:name w:val="annotation reference"/>
    <w:basedOn w:val="a1"/>
    <w:uiPriority w:val="99"/>
    <w:unhideWhenUsed/>
    <w:rsid w:val="0029303A"/>
    <w:rPr>
      <w:sz w:val="16"/>
      <w:szCs w:val="16"/>
    </w:rPr>
  </w:style>
  <w:style w:type="character" w:styleId="a7">
    <w:name w:val="endnote reference"/>
    <w:basedOn w:val="a1"/>
    <w:uiPriority w:val="99"/>
    <w:semiHidden/>
    <w:unhideWhenUsed/>
    <w:qFormat/>
    <w:rsid w:val="0029303A"/>
    <w:rPr>
      <w:vertAlign w:val="superscript"/>
    </w:rPr>
  </w:style>
  <w:style w:type="character" w:styleId="a8">
    <w:name w:val="Emphasis"/>
    <w:uiPriority w:val="20"/>
    <w:qFormat/>
    <w:rsid w:val="0029303A"/>
    <w:rPr>
      <w:i/>
      <w:iCs/>
    </w:rPr>
  </w:style>
  <w:style w:type="character" w:styleId="a9">
    <w:name w:val="Hyperlink"/>
    <w:uiPriority w:val="99"/>
    <w:qFormat/>
    <w:rsid w:val="0029303A"/>
    <w:rPr>
      <w:color w:val="0000FF"/>
      <w:u w:val="single"/>
    </w:rPr>
  </w:style>
  <w:style w:type="character" w:styleId="aa">
    <w:name w:val="page number"/>
    <w:basedOn w:val="a1"/>
    <w:qFormat/>
    <w:rsid w:val="0029303A"/>
  </w:style>
  <w:style w:type="character" w:styleId="ab">
    <w:name w:val="line number"/>
    <w:rsid w:val="0029303A"/>
  </w:style>
  <w:style w:type="character" w:styleId="ac">
    <w:name w:val="Strong"/>
    <w:uiPriority w:val="22"/>
    <w:qFormat/>
    <w:rsid w:val="0029303A"/>
    <w:rPr>
      <w:b/>
      <w:bCs/>
    </w:rPr>
  </w:style>
  <w:style w:type="paragraph" w:styleId="ad">
    <w:name w:val="Balloon Text"/>
    <w:basedOn w:val="a0"/>
    <w:link w:val="ae"/>
    <w:unhideWhenUsed/>
    <w:qFormat/>
    <w:rsid w:val="0029303A"/>
    <w:pPr>
      <w:spacing w:after="0" w:line="240" w:lineRule="auto"/>
    </w:pPr>
    <w:rPr>
      <w:rFonts w:ascii="Tahoma" w:hAnsi="Tahoma" w:cs="Tahoma"/>
      <w:sz w:val="16"/>
      <w:szCs w:val="16"/>
    </w:rPr>
  </w:style>
  <w:style w:type="paragraph" w:styleId="21">
    <w:name w:val="Body Text 2"/>
    <w:basedOn w:val="a0"/>
    <w:link w:val="22"/>
    <w:unhideWhenUsed/>
    <w:qFormat/>
    <w:rsid w:val="0029303A"/>
    <w:pPr>
      <w:spacing w:after="120" w:line="480" w:lineRule="auto"/>
    </w:pPr>
    <w:rPr>
      <w:rFonts w:cs="Calibri"/>
    </w:rPr>
  </w:style>
  <w:style w:type="paragraph" w:styleId="af">
    <w:name w:val="Normal Indent"/>
    <w:basedOn w:val="a0"/>
    <w:qFormat/>
    <w:rsid w:val="0029303A"/>
    <w:pPr>
      <w:suppressAutoHyphens/>
      <w:spacing w:after="60"/>
      <w:ind w:left="708"/>
      <w:jc w:val="both"/>
    </w:pPr>
    <w:rPr>
      <w:rFonts w:ascii="Times New Roman" w:eastAsia="Times New Roman" w:hAnsi="Times New Roman"/>
      <w:sz w:val="24"/>
      <w:szCs w:val="24"/>
      <w:lang w:eastAsia="ru-RU"/>
    </w:rPr>
  </w:style>
  <w:style w:type="paragraph" w:styleId="31">
    <w:name w:val="Body Text Indent 3"/>
    <w:basedOn w:val="a0"/>
    <w:link w:val="310"/>
    <w:uiPriority w:val="99"/>
    <w:unhideWhenUsed/>
    <w:qFormat/>
    <w:rsid w:val="0029303A"/>
    <w:pPr>
      <w:spacing w:after="120"/>
      <w:ind w:left="283"/>
    </w:pPr>
    <w:rPr>
      <w:rFonts w:ascii="Cambria" w:eastAsia="Cambria" w:hAnsi="Cambria" w:cs="Cambria"/>
      <w:b/>
      <w:bCs/>
      <w:color w:val="4F81BD"/>
      <w:lang w:eastAsia="ar-SA"/>
    </w:rPr>
  </w:style>
  <w:style w:type="paragraph" w:styleId="af0">
    <w:name w:val="endnote text"/>
    <w:basedOn w:val="a0"/>
    <w:link w:val="af1"/>
    <w:unhideWhenUsed/>
    <w:qFormat/>
    <w:rsid w:val="0029303A"/>
    <w:pPr>
      <w:spacing w:after="0" w:line="240" w:lineRule="auto"/>
    </w:pPr>
    <w:rPr>
      <w:rFonts w:ascii="Times New Roman" w:eastAsia="Times New Roman" w:hAnsi="Times New Roman"/>
      <w:sz w:val="20"/>
      <w:szCs w:val="20"/>
      <w:lang w:eastAsia="ru-RU"/>
    </w:rPr>
  </w:style>
  <w:style w:type="paragraph" w:styleId="af2">
    <w:name w:val="caption"/>
    <w:basedOn w:val="a0"/>
    <w:next w:val="a0"/>
    <w:unhideWhenUsed/>
    <w:qFormat/>
    <w:rsid w:val="0029303A"/>
    <w:pPr>
      <w:spacing w:line="240" w:lineRule="auto"/>
    </w:pPr>
    <w:rPr>
      <w:rFonts w:eastAsia="Times New Roman"/>
      <w:b/>
      <w:bCs/>
      <w:color w:val="4F81BD"/>
      <w:sz w:val="18"/>
      <w:szCs w:val="18"/>
      <w:lang w:eastAsia="ru-RU"/>
    </w:rPr>
  </w:style>
  <w:style w:type="paragraph" w:styleId="af3">
    <w:name w:val="annotation text"/>
    <w:basedOn w:val="a0"/>
    <w:link w:val="11"/>
    <w:uiPriority w:val="99"/>
    <w:unhideWhenUsed/>
    <w:qFormat/>
    <w:rsid w:val="0029303A"/>
    <w:pPr>
      <w:spacing w:line="240" w:lineRule="auto"/>
    </w:pPr>
    <w:rPr>
      <w:rFonts w:cs="Calibri"/>
      <w:sz w:val="20"/>
      <w:szCs w:val="20"/>
    </w:rPr>
  </w:style>
  <w:style w:type="paragraph" w:styleId="12">
    <w:name w:val="index 1"/>
    <w:basedOn w:val="a0"/>
    <w:next w:val="a0"/>
    <w:uiPriority w:val="99"/>
    <w:semiHidden/>
    <w:unhideWhenUsed/>
    <w:rsid w:val="0029303A"/>
    <w:pPr>
      <w:ind w:left="220" w:hanging="220"/>
    </w:pPr>
  </w:style>
  <w:style w:type="paragraph" w:styleId="af4">
    <w:name w:val="annotation subject"/>
    <w:basedOn w:val="af3"/>
    <w:link w:val="13"/>
    <w:uiPriority w:val="99"/>
    <w:unhideWhenUsed/>
    <w:qFormat/>
    <w:rsid w:val="0029303A"/>
    <w:rPr>
      <w:b/>
      <w:bCs/>
    </w:rPr>
  </w:style>
  <w:style w:type="paragraph" w:styleId="af5">
    <w:name w:val="Document Map"/>
    <w:basedOn w:val="a0"/>
    <w:link w:val="af6"/>
    <w:uiPriority w:val="99"/>
    <w:qFormat/>
    <w:rsid w:val="0029303A"/>
    <w:pPr>
      <w:shd w:val="clear" w:color="auto" w:fill="000080"/>
      <w:spacing w:after="0" w:line="240" w:lineRule="auto"/>
    </w:pPr>
    <w:rPr>
      <w:rFonts w:ascii="Tahoma" w:eastAsia="Times New Roman" w:hAnsi="Tahoma" w:cs="Tahoma"/>
      <w:sz w:val="20"/>
      <w:szCs w:val="20"/>
      <w:lang w:eastAsia="ru-RU"/>
    </w:rPr>
  </w:style>
  <w:style w:type="paragraph" w:styleId="af7">
    <w:name w:val="footnote text"/>
    <w:basedOn w:val="a0"/>
    <w:link w:val="af8"/>
    <w:unhideWhenUsed/>
    <w:qFormat/>
    <w:rsid w:val="0029303A"/>
    <w:pPr>
      <w:spacing w:after="0" w:line="240" w:lineRule="auto"/>
    </w:pPr>
    <w:rPr>
      <w:sz w:val="20"/>
      <w:szCs w:val="20"/>
    </w:rPr>
  </w:style>
  <w:style w:type="paragraph" w:styleId="af9">
    <w:name w:val="header"/>
    <w:basedOn w:val="a0"/>
    <w:link w:val="afa"/>
    <w:uiPriority w:val="99"/>
    <w:qFormat/>
    <w:rsid w:val="0029303A"/>
    <w:pPr>
      <w:tabs>
        <w:tab w:val="center" w:pos="4677"/>
        <w:tab w:val="right" w:pos="9355"/>
      </w:tabs>
      <w:spacing w:after="0" w:line="240" w:lineRule="auto"/>
    </w:pPr>
    <w:rPr>
      <w:rFonts w:ascii="Times New Roman" w:eastAsia="Times New Roman" w:hAnsi="Times New Roman"/>
      <w:sz w:val="24"/>
      <w:szCs w:val="24"/>
      <w:lang w:eastAsia="ru-RU"/>
    </w:rPr>
  </w:style>
  <w:style w:type="paragraph" w:styleId="afb">
    <w:name w:val="Body Text"/>
    <w:basedOn w:val="a0"/>
    <w:link w:val="afc"/>
    <w:unhideWhenUsed/>
    <w:qFormat/>
    <w:rsid w:val="0029303A"/>
    <w:pPr>
      <w:suppressAutoHyphens/>
      <w:spacing w:after="0" w:line="240" w:lineRule="auto"/>
    </w:pPr>
    <w:rPr>
      <w:rFonts w:ascii="Times New Roman" w:eastAsia="Times New Roman" w:hAnsi="Times New Roman"/>
      <w:color w:val="00000A"/>
      <w:sz w:val="28"/>
      <w:szCs w:val="20"/>
    </w:rPr>
  </w:style>
  <w:style w:type="paragraph" w:styleId="afd">
    <w:name w:val="index heading"/>
    <w:basedOn w:val="a0"/>
    <w:qFormat/>
    <w:rsid w:val="0029303A"/>
    <w:pPr>
      <w:suppressLineNumbers/>
    </w:pPr>
    <w:rPr>
      <w:rFonts w:cs="Arial"/>
    </w:rPr>
  </w:style>
  <w:style w:type="paragraph" w:styleId="14">
    <w:name w:val="toc 1"/>
    <w:basedOn w:val="a0"/>
    <w:next w:val="a0"/>
    <w:uiPriority w:val="39"/>
    <w:qFormat/>
    <w:rsid w:val="0029303A"/>
    <w:pPr>
      <w:spacing w:after="0" w:line="240" w:lineRule="auto"/>
    </w:pPr>
    <w:rPr>
      <w:rFonts w:ascii="Times New Roman" w:eastAsia="Times New Roman" w:hAnsi="Times New Roman"/>
      <w:sz w:val="24"/>
      <w:szCs w:val="24"/>
      <w:lang w:eastAsia="ru-RU"/>
    </w:rPr>
  </w:style>
  <w:style w:type="paragraph" w:styleId="23">
    <w:name w:val="toc 2"/>
    <w:basedOn w:val="a0"/>
    <w:next w:val="a0"/>
    <w:uiPriority w:val="39"/>
    <w:qFormat/>
    <w:rsid w:val="0029303A"/>
    <w:pPr>
      <w:spacing w:after="0" w:line="240" w:lineRule="auto"/>
      <w:ind w:left="240"/>
    </w:pPr>
    <w:rPr>
      <w:rFonts w:ascii="Times New Roman" w:eastAsia="Times New Roman" w:hAnsi="Times New Roman"/>
      <w:sz w:val="24"/>
      <w:szCs w:val="24"/>
      <w:lang w:eastAsia="ru-RU"/>
    </w:rPr>
  </w:style>
  <w:style w:type="paragraph" w:styleId="afe">
    <w:name w:val="Body Text Indent"/>
    <w:basedOn w:val="a0"/>
    <w:link w:val="aff"/>
    <w:uiPriority w:val="99"/>
    <w:qFormat/>
    <w:rsid w:val="0029303A"/>
    <w:pPr>
      <w:suppressAutoHyphens/>
      <w:spacing w:after="0" w:line="340" w:lineRule="atLeast"/>
      <w:ind w:left="1134" w:firstLine="709"/>
    </w:pPr>
    <w:rPr>
      <w:rFonts w:ascii="Times New Roman" w:eastAsia="Times New Roman" w:hAnsi="Times New Roman"/>
      <w:sz w:val="28"/>
      <w:szCs w:val="20"/>
      <w:lang w:val="zh-CN" w:eastAsia="ar-SA"/>
    </w:rPr>
  </w:style>
  <w:style w:type="paragraph" w:styleId="a">
    <w:name w:val="List Bullet"/>
    <w:basedOn w:val="a0"/>
    <w:qFormat/>
    <w:rsid w:val="0029303A"/>
    <w:pPr>
      <w:numPr>
        <w:numId w:val="1"/>
      </w:numPr>
      <w:spacing w:after="0" w:line="240" w:lineRule="auto"/>
      <w:contextualSpacing/>
    </w:pPr>
    <w:rPr>
      <w:rFonts w:ascii="Times New Roman" w:eastAsia="Times New Roman" w:hAnsi="Times New Roman"/>
      <w:sz w:val="24"/>
      <w:szCs w:val="24"/>
      <w:lang w:eastAsia="ru-RU"/>
    </w:rPr>
  </w:style>
  <w:style w:type="paragraph" w:styleId="aff0">
    <w:name w:val="Title"/>
    <w:basedOn w:val="a0"/>
    <w:link w:val="aff1"/>
    <w:qFormat/>
    <w:rsid w:val="0029303A"/>
    <w:pPr>
      <w:spacing w:after="0" w:line="240" w:lineRule="auto"/>
      <w:ind w:firstLine="851"/>
      <w:jc w:val="center"/>
    </w:pPr>
    <w:rPr>
      <w:rFonts w:ascii="Times New Roman" w:eastAsia="Times New Roman" w:hAnsi="Times New Roman"/>
      <w:sz w:val="32"/>
      <w:szCs w:val="20"/>
      <w:lang w:eastAsia="ru-RU"/>
    </w:rPr>
  </w:style>
  <w:style w:type="paragraph" w:styleId="aff2">
    <w:name w:val="footer"/>
    <w:basedOn w:val="a0"/>
    <w:link w:val="aff3"/>
    <w:qFormat/>
    <w:rsid w:val="0029303A"/>
    <w:pPr>
      <w:widowControl w:val="0"/>
      <w:tabs>
        <w:tab w:val="center" w:pos="4153"/>
        <w:tab w:val="right" w:pos="8306"/>
      </w:tabs>
      <w:spacing w:after="0" w:line="240" w:lineRule="auto"/>
    </w:pPr>
    <w:rPr>
      <w:rFonts w:ascii="Times New Roman" w:eastAsia="Times New Roman" w:hAnsi="Times New Roman"/>
      <w:sz w:val="20"/>
      <w:szCs w:val="20"/>
      <w:lang w:eastAsia="ru-RU"/>
    </w:rPr>
  </w:style>
  <w:style w:type="paragraph" w:styleId="aff4">
    <w:name w:val="List"/>
    <w:basedOn w:val="afb"/>
    <w:rsid w:val="0029303A"/>
    <w:pPr>
      <w:widowControl w:val="0"/>
      <w:spacing w:after="120"/>
    </w:pPr>
    <w:rPr>
      <w:rFonts w:ascii="Arial" w:eastAsia="Lucida Sans Unicode" w:hAnsi="Arial" w:cs="Arial"/>
      <w:color w:val="auto"/>
      <w:sz w:val="20"/>
      <w:szCs w:val="24"/>
    </w:rPr>
  </w:style>
  <w:style w:type="paragraph" w:styleId="aff5">
    <w:name w:val="Normal (Web)"/>
    <w:basedOn w:val="a0"/>
    <w:uiPriority w:val="99"/>
    <w:qFormat/>
    <w:rsid w:val="0029303A"/>
    <w:pPr>
      <w:spacing w:before="100" w:beforeAutospacing="1" w:after="100" w:afterAutospacing="1" w:line="240" w:lineRule="auto"/>
    </w:pPr>
    <w:rPr>
      <w:rFonts w:ascii="Times New Roman" w:eastAsia="Times New Roman" w:hAnsi="Times New Roman"/>
      <w:sz w:val="24"/>
      <w:szCs w:val="24"/>
      <w:lang w:eastAsia="ru-RU"/>
    </w:rPr>
  </w:style>
  <w:style w:type="paragraph" w:styleId="32">
    <w:name w:val="Body Text 3"/>
    <w:basedOn w:val="a0"/>
    <w:link w:val="311"/>
    <w:unhideWhenUsed/>
    <w:qFormat/>
    <w:rsid w:val="0029303A"/>
    <w:pPr>
      <w:spacing w:after="120"/>
    </w:pPr>
    <w:rPr>
      <w:rFonts w:cs="Calibri"/>
      <w:sz w:val="16"/>
      <w:szCs w:val="16"/>
    </w:rPr>
  </w:style>
  <w:style w:type="paragraph" w:styleId="24">
    <w:name w:val="Body Text Indent 2"/>
    <w:basedOn w:val="a0"/>
    <w:link w:val="25"/>
    <w:unhideWhenUsed/>
    <w:qFormat/>
    <w:rsid w:val="0029303A"/>
    <w:pPr>
      <w:spacing w:after="120" w:line="480" w:lineRule="auto"/>
      <w:ind w:left="283"/>
    </w:pPr>
    <w:rPr>
      <w:rFonts w:eastAsia="Times New Roman"/>
      <w:lang w:val="zh-CN" w:eastAsia="zh-CN"/>
    </w:rPr>
  </w:style>
  <w:style w:type="paragraph" w:styleId="aff6">
    <w:name w:val="Subtitle"/>
    <w:basedOn w:val="a0"/>
    <w:link w:val="15"/>
    <w:uiPriority w:val="11"/>
    <w:qFormat/>
    <w:rsid w:val="0029303A"/>
    <w:pPr>
      <w:suppressAutoHyphens/>
      <w:spacing w:after="0" w:line="240" w:lineRule="auto"/>
    </w:pPr>
    <w:rPr>
      <w:rFonts w:ascii="Cambria" w:eastAsia="Cambria" w:hAnsi="Cambria" w:cs="Cambria"/>
      <w:i/>
      <w:iCs/>
      <w:color w:val="4F81BD"/>
      <w:spacing w:val="15"/>
      <w:sz w:val="24"/>
      <w:szCs w:val="24"/>
      <w:lang w:eastAsia="ar-SA"/>
    </w:rPr>
  </w:style>
  <w:style w:type="paragraph" w:styleId="aff7">
    <w:name w:val="Block Text"/>
    <w:basedOn w:val="a0"/>
    <w:qFormat/>
    <w:rsid w:val="0029303A"/>
    <w:pPr>
      <w:suppressAutoHyphens/>
      <w:overflowPunct w:val="0"/>
      <w:ind w:left="-567" w:right="-766"/>
      <w:textAlignment w:val="baseline"/>
    </w:pPr>
    <w:rPr>
      <w:rFonts w:ascii="Arial" w:eastAsia="Times New Roman" w:hAnsi="Arial" w:cs="Arial"/>
      <w:sz w:val="24"/>
      <w:szCs w:val="20"/>
      <w:lang w:eastAsia="ru-RU"/>
    </w:rPr>
  </w:style>
  <w:style w:type="table" w:styleId="aff8">
    <w:name w:val="Table Grid"/>
    <w:basedOn w:val="a2"/>
    <w:uiPriority w:val="59"/>
    <w:qFormat/>
    <w:rsid w:val="0029303A"/>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qFormat/>
    <w:rsid w:val="0029303A"/>
    <w:rPr>
      <w:rFonts w:ascii="Times New Roman" w:eastAsia="Times New Roman" w:hAnsi="Times New Roman" w:cs="Times New Roman"/>
      <w:color w:val="00000A"/>
      <w:sz w:val="28"/>
      <w:szCs w:val="20"/>
    </w:rPr>
  </w:style>
  <w:style w:type="character" w:customStyle="1" w:styleId="afc">
    <w:name w:val="Основной текст Знак"/>
    <w:basedOn w:val="a1"/>
    <w:link w:val="afb"/>
    <w:qFormat/>
    <w:rsid w:val="0029303A"/>
    <w:rPr>
      <w:rFonts w:ascii="Times New Roman" w:eastAsia="Times New Roman" w:hAnsi="Times New Roman" w:cs="Times New Roman"/>
      <w:color w:val="00000A"/>
      <w:sz w:val="28"/>
      <w:szCs w:val="20"/>
    </w:rPr>
  </w:style>
  <w:style w:type="character" w:customStyle="1" w:styleId="FontStyle18">
    <w:name w:val="Font Style18"/>
    <w:uiPriority w:val="99"/>
    <w:qFormat/>
    <w:rsid w:val="0029303A"/>
    <w:rPr>
      <w:rFonts w:ascii="Times New Roman" w:hAnsi="Times New Roman" w:cs="Times New Roman"/>
      <w:b/>
      <w:bCs/>
      <w:sz w:val="20"/>
      <w:szCs w:val="20"/>
    </w:rPr>
  </w:style>
  <w:style w:type="character" w:customStyle="1" w:styleId="-">
    <w:name w:val="Интернет-ссылка"/>
    <w:basedOn w:val="a1"/>
    <w:unhideWhenUsed/>
    <w:qFormat/>
    <w:rsid w:val="0029303A"/>
    <w:rPr>
      <w:color w:val="0000FF"/>
      <w:u w:val="single"/>
    </w:rPr>
  </w:style>
  <w:style w:type="paragraph" w:styleId="aff9">
    <w:name w:val="List Paragraph"/>
    <w:basedOn w:val="a0"/>
    <w:link w:val="affa"/>
    <w:uiPriority w:val="34"/>
    <w:qFormat/>
    <w:rsid w:val="0029303A"/>
    <w:pPr>
      <w:suppressAutoHyphens/>
      <w:spacing w:line="259" w:lineRule="auto"/>
      <w:ind w:left="720"/>
      <w:contextualSpacing/>
    </w:pPr>
    <w:rPr>
      <w:rFonts w:asciiTheme="minorHAnsi" w:eastAsiaTheme="minorHAnsi" w:hAnsiTheme="minorHAnsi" w:cstheme="minorBidi"/>
      <w:color w:val="00000A"/>
    </w:rPr>
  </w:style>
  <w:style w:type="paragraph" w:customStyle="1" w:styleId="ConsPlusNormal">
    <w:name w:val="ConsPlusNormal"/>
    <w:link w:val="ConsPlusNormal0"/>
    <w:qFormat/>
    <w:rsid w:val="0029303A"/>
    <w:pPr>
      <w:widowControl w:val="0"/>
      <w:suppressAutoHyphens/>
    </w:pPr>
    <w:rPr>
      <w:rFonts w:ascii="Arial" w:eastAsia="Times New Roman" w:hAnsi="Arial" w:cs="Arial"/>
      <w:color w:val="00000A"/>
      <w:sz w:val="16"/>
      <w:szCs w:val="16"/>
    </w:rPr>
  </w:style>
  <w:style w:type="table" w:customStyle="1" w:styleId="16">
    <w:name w:val="Сетка таблицы1"/>
    <w:basedOn w:val="a2"/>
    <w:uiPriority w:val="59"/>
    <w:rsid w:val="0029303A"/>
    <w:rPr>
      <w:rFonts w:ascii="Calibri" w:eastAsia="Calibri" w:hAnsi="Calibri" w:cs="Times New Roman"/>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e">
    <w:name w:val="Текст выноски Знак"/>
    <w:basedOn w:val="a1"/>
    <w:link w:val="ad"/>
    <w:qFormat/>
    <w:rsid w:val="0029303A"/>
    <w:rPr>
      <w:rFonts w:ascii="Tahoma" w:eastAsia="Calibri" w:hAnsi="Tahoma" w:cs="Tahoma"/>
      <w:sz w:val="16"/>
      <w:szCs w:val="16"/>
    </w:rPr>
  </w:style>
  <w:style w:type="character" w:customStyle="1" w:styleId="20">
    <w:name w:val="Заголовок 2 Знак"/>
    <w:basedOn w:val="a1"/>
    <w:link w:val="2"/>
    <w:uiPriority w:val="9"/>
    <w:qFormat/>
    <w:rsid w:val="0029303A"/>
    <w:rPr>
      <w:rFonts w:ascii="Arial" w:eastAsia="SimSun" w:hAnsi="Arial" w:cs="Times New Roman"/>
      <w:b/>
      <w:bCs/>
      <w:i/>
      <w:iCs/>
      <w:sz w:val="28"/>
      <w:szCs w:val="28"/>
      <w:lang w:val="zh-CN" w:eastAsia="zh-CN"/>
    </w:rPr>
  </w:style>
  <w:style w:type="character" w:customStyle="1" w:styleId="30">
    <w:name w:val="Заголовок 3 Знак"/>
    <w:basedOn w:val="a1"/>
    <w:link w:val="3"/>
    <w:uiPriority w:val="9"/>
    <w:qFormat/>
    <w:rsid w:val="0029303A"/>
    <w:rPr>
      <w:rFonts w:ascii="Arial" w:eastAsia="SimSun" w:hAnsi="Arial" w:cs="Times New Roman"/>
      <w:b/>
      <w:bCs/>
      <w:sz w:val="26"/>
      <w:szCs w:val="26"/>
      <w:lang w:val="zh-CN" w:eastAsia="zh-CN"/>
    </w:rPr>
  </w:style>
  <w:style w:type="paragraph" w:customStyle="1" w:styleId="ConsPlusNonformat">
    <w:name w:val="ConsPlusNonformat"/>
    <w:uiPriority w:val="99"/>
    <w:qFormat/>
    <w:rsid w:val="0029303A"/>
    <w:pPr>
      <w:widowControl w:val="0"/>
      <w:autoSpaceDE w:val="0"/>
      <w:autoSpaceDN w:val="0"/>
      <w:adjustRightInd w:val="0"/>
    </w:pPr>
    <w:rPr>
      <w:rFonts w:ascii="Courier New" w:eastAsia="Times New Roman" w:hAnsi="Courier New" w:cs="Courier New"/>
    </w:rPr>
  </w:style>
  <w:style w:type="paragraph" w:customStyle="1" w:styleId="Default">
    <w:name w:val="Default"/>
    <w:qFormat/>
    <w:rsid w:val="0029303A"/>
    <w:pPr>
      <w:autoSpaceDE w:val="0"/>
      <w:autoSpaceDN w:val="0"/>
      <w:adjustRightInd w:val="0"/>
    </w:pPr>
    <w:rPr>
      <w:rFonts w:ascii="Times New Roman" w:eastAsia="Times New Roman" w:hAnsi="Times New Roman" w:cs="Times New Roman"/>
      <w:color w:val="000000"/>
      <w:sz w:val="24"/>
      <w:szCs w:val="24"/>
    </w:rPr>
  </w:style>
  <w:style w:type="paragraph" w:customStyle="1" w:styleId="ConsPlusCell">
    <w:name w:val="ConsPlusCell"/>
    <w:qFormat/>
    <w:rsid w:val="0029303A"/>
    <w:pPr>
      <w:widowControl w:val="0"/>
      <w:autoSpaceDE w:val="0"/>
      <w:autoSpaceDN w:val="0"/>
      <w:adjustRightInd w:val="0"/>
    </w:pPr>
    <w:rPr>
      <w:rFonts w:ascii="Times New Roman" w:eastAsia="Times New Roman" w:hAnsi="Times New Roman" w:cs="Times New Roman"/>
      <w:sz w:val="24"/>
      <w:szCs w:val="24"/>
    </w:rPr>
  </w:style>
  <w:style w:type="character" w:customStyle="1" w:styleId="af6">
    <w:name w:val="Схема документа Знак"/>
    <w:basedOn w:val="a1"/>
    <w:link w:val="af5"/>
    <w:uiPriority w:val="99"/>
    <w:rsid w:val="0029303A"/>
    <w:rPr>
      <w:rFonts w:ascii="Tahoma" w:eastAsia="Times New Roman" w:hAnsi="Tahoma" w:cs="Tahoma"/>
      <w:sz w:val="20"/>
      <w:szCs w:val="20"/>
      <w:shd w:val="clear" w:color="auto" w:fill="000080"/>
      <w:lang w:eastAsia="ru-RU"/>
    </w:rPr>
  </w:style>
  <w:style w:type="character" w:customStyle="1" w:styleId="aff1">
    <w:name w:val="Название Знак"/>
    <w:basedOn w:val="a1"/>
    <w:link w:val="aff0"/>
    <w:qFormat/>
    <w:rsid w:val="0029303A"/>
    <w:rPr>
      <w:rFonts w:ascii="Times New Roman" w:eastAsia="Times New Roman" w:hAnsi="Times New Roman" w:cs="Times New Roman"/>
      <w:sz w:val="32"/>
      <w:szCs w:val="20"/>
      <w:lang w:eastAsia="ru-RU"/>
    </w:rPr>
  </w:style>
  <w:style w:type="paragraph" w:styleId="affb">
    <w:name w:val="No Spacing"/>
    <w:uiPriority w:val="1"/>
    <w:qFormat/>
    <w:rsid w:val="0029303A"/>
    <w:rPr>
      <w:rFonts w:ascii="Calibri" w:eastAsia="Times New Roman" w:hAnsi="Calibri" w:cs="Times New Roman"/>
      <w:sz w:val="22"/>
    </w:rPr>
  </w:style>
  <w:style w:type="paragraph" w:customStyle="1" w:styleId="affc">
    <w:name w:val="Нормальный (таблица)"/>
    <w:basedOn w:val="a0"/>
    <w:next w:val="a0"/>
    <w:qFormat/>
    <w:rsid w:val="0029303A"/>
    <w:pPr>
      <w:widowControl w:val="0"/>
      <w:autoSpaceDE w:val="0"/>
      <w:autoSpaceDN w:val="0"/>
      <w:adjustRightInd w:val="0"/>
      <w:spacing w:after="0" w:line="240" w:lineRule="auto"/>
      <w:jc w:val="both"/>
    </w:pPr>
    <w:rPr>
      <w:rFonts w:ascii="Arial" w:eastAsia="Times New Roman" w:hAnsi="Arial"/>
      <w:sz w:val="24"/>
      <w:szCs w:val="24"/>
      <w:lang w:eastAsia="ru-RU"/>
    </w:rPr>
  </w:style>
  <w:style w:type="character" w:customStyle="1" w:styleId="aff3">
    <w:name w:val="Нижний колонтитул Знак"/>
    <w:basedOn w:val="a1"/>
    <w:link w:val="aff2"/>
    <w:qFormat/>
    <w:rsid w:val="0029303A"/>
    <w:rPr>
      <w:rFonts w:ascii="Times New Roman" w:eastAsia="Times New Roman" w:hAnsi="Times New Roman" w:cs="Times New Roman"/>
      <w:sz w:val="20"/>
      <w:szCs w:val="20"/>
      <w:lang w:eastAsia="ru-RU"/>
    </w:rPr>
  </w:style>
  <w:style w:type="character" w:customStyle="1" w:styleId="WW8Num6z0">
    <w:name w:val="WW8Num6z0"/>
    <w:qFormat/>
    <w:rsid w:val="0029303A"/>
    <w:rPr>
      <w:rFonts w:ascii="Symbol" w:hAnsi="Symbol"/>
    </w:rPr>
  </w:style>
  <w:style w:type="paragraph" w:customStyle="1" w:styleId="affd">
    <w:name w:val="Знак Знак Знак Знак"/>
    <w:basedOn w:val="a0"/>
    <w:rsid w:val="0029303A"/>
    <w:pPr>
      <w:spacing w:after="160" w:line="240" w:lineRule="exact"/>
    </w:pPr>
    <w:rPr>
      <w:rFonts w:ascii="Verdana" w:eastAsia="Times New Roman" w:hAnsi="Verdana"/>
      <w:sz w:val="20"/>
      <w:szCs w:val="20"/>
      <w:lang w:val="en-US"/>
    </w:rPr>
  </w:style>
  <w:style w:type="paragraph" w:customStyle="1" w:styleId="ConsPlusTitle">
    <w:name w:val="ConsPlusTitle"/>
    <w:uiPriority w:val="99"/>
    <w:qFormat/>
    <w:rsid w:val="0029303A"/>
    <w:pPr>
      <w:widowControl w:val="0"/>
      <w:autoSpaceDE w:val="0"/>
      <w:autoSpaceDN w:val="0"/>
      <w:adjustRightInd w:val="0"/>
    </w:pPr>
    <w:rPr>
      <w:rFonts w:ascii="Calibri" w:eastAsia="Times New Roman" w:hAnsi="Calibri" w:cs="Calibri"/>
      <w:b/>
      <w:bCs/>
      <w:sz w:val="22"/>
      <w:szCs w:val="22"/>
    </w:rPr>
  </w:style>
  <w:style w:type="paragraph" w:customStyle="1" w:styleId="210">
    <w:name w:val="Основной текст 21"/>
    <w:basedOn w:val="a0"/>
    <w:qFormat/>
    <w:rsid w:val="0029303A"/>
    <w:pPr>
      <w:spacing w:after="0" w:line="240" w:lineRule="auto"/>
      <w:jc w:val="center"/>
    </w:pPr>
    <w:rPr>
      <w:rFonts w:ascii="Times New Roman" w:eastAsia="Times New Roman" w:hAnsi="Times New Roman"/>
      <w:b/>
      <w:w w:val="90"/>
      <w:sz w:val="28"/>
      <w:szCs w:val="24"/>
      <w:lang w:eastAsia="ar-SA"/>
    </w:rPr>
  </w:style>
  <w:style w:type="character" w:customStyle="1" w:styleId="aff">
    <w:name w:val="Основной текст с отступом Знак"/>
    <w:basedOn w:val="a1"/>
    <w:link w:val="afe"/>
    <w:uiPriority w:val="99"/>
    <w:qFormat/>
    <w:rsid w:val="0029303A"/>
    <w:rPr>
      <w:rFonts w:ascii="Times New Roman" w:eastAsia="Times New Roman" w:hAnsi="Times New Roman" w:cs="Times New Roman"/>
      <w:sz w:val="28"/>
      <w:szCs w:val="20"/>
      <w:lang w:val="zh-CN" w:eastAsia="ar-SA"/>
    </w:rPr>
  </w:style>
  <w:style w:type="character" w:customStyle="1" w:styleId="25">
    <w:name w:val="Основной текст с отступом 2 Знак"/>
    <w:basedOn w:val="a1"/>
    <w:link w:val="24"/>
    <w:qFormat/>
    <w:rsid w:val="0029303A"/>
    <w:rPr>
      <w:rFonts w:ascii="Calibri" w:eastAsia="Times New Roman" w:hAnsi="Calibri" w:cs="Times New Roman"/>
      <w:lang w:val="zh-CN" w:eastAsia="zh-CN"/>
    </w:rPr>
  </w:style>
  <w:style w:type="character" w:customStyle="1" w:styleId="apple-converted-space">
    <w:name w:val="apple-converted-space"/>
    <w:rsid w:val="0029303A"/>
  </w:style>
  <w:style w:type="character" w:customStyle="1" w:styleId="afa">
    <w:name w:val="Верхний колонтитул Знак"/>
    <w:basedOn w:val="a1"/>
    <w:link w:val="af9"/>
    <w:uiPriority w:val="99"/>
    <w:qFormat/>
    <w:rsid w:val="0029303A"/>
    <w:rPr>
      <w:rFonts w:ascii="Times New Roman" w:eastAsia="Times New Roman" w:hAnsi="Times New Roman" w:cs="Times New Roman"/>
      <w:sz w:val="24"/>
      <w:szCs w:val="24"/>
      <w:lang w:eastAsia="ru-RU"/>
    </w:rPr>
  </w:style>
  <w:style w:type="paragraph" w:customStyle="1" w:styleId="26">
    <w:name w:val="Обычный2"/>
    <w:qFormat/>
    <w:rsid w:val="0029303A"/>
    <w:rPr>
      <w:rFonts w:ascii="Times New Roman" w:eastAsia="Arial" w:hAnsi="Times New Roman" w:cs="Times New Roman"/>
    </w:rPr>
  </w:style>
  <w:style w:type="paragraph" w:customStyle="1" w:styleId="font5">
    <w:name w:val="font5"/>
    <w:basedOn w:val="a0"/>
    <w:rsid w:val="0029303A"/>
    <w:pPr>
      <w:spacing w:before="100" w:beforeAutospacing="1" w:after="100" w:afterAutospacing="1" w:line="240" w:lineRule="auto"/>
    </w:pPr>
    <w:rPr>
      <w:rFonts w:ascii="Times New Roman" w:eastAsia="Times New Roman" w:hAnsi="Times New Roman"/>
      <w:b/>
      <w:bCs/>
      <w:color w:val="000000"/>
      <w:lang w:eastAsia="ru-RU"/>
    </w:rPr>
  </w:style>
  <w:style w:type="paragraph" w:customStyle="1" w:styleId="xl63">
    <w:name w:val="xl63"/>
    <w:basedOn w:val="a0"/>
    <w:rsid w:val="002930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64">
    <w:name w:val="xl64"/>
    <w:basedOn w:val="a0"/>
    <w:rsid w:val="002930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65">
    <w:name w:val="xl65"/>
    <w:basedOn w:val="a0"/>
    <w:rsid w:val="002930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lang w:eastAsia="ru-RU"/>
    </w:rPr>
  </w:style>
  <w:style w:type="paragraph" w:customStyle="1" w:styleId="xl66">
    <w:name w:val="xl66"/>
    <w:basedOn w:val="a0"/>
    <w:qFormat/>
    <w:rsid w:val="0029303A"/>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lang w:eastAsia="ru-RU"/>
    </w:rPr>
  </w:style>
  <w:style w:type="paragraph" w:customStyle="1" w:styleId="xl67">
    <w:name w:val="xl67"/>
    <w:basedOn w:val="a0"/>
    <w:qFormat/>
    <w:rsid w:val="002930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68">
    <w:name w:val="xl68"/>
    <w:basedOn w:val="a0"/>
    <w:qFormat/>
    <w:rsid w:val="002930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69">
    <w:name w:val="xl69"/>
    <w:basedOn w:val="a0"/>
    <w:qFormat/>
    <w:rsid w:val="002930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70">
    <w:name w:val="xl70"/>
    <w:basedOn w:val="a0"/>
    <w:qFormat/>
    <w:rsid w:val="002930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71">
    <w:name w:val="xl71"/>
    <w:basedOn w:val="a0"/>
    <w:rsid w:val="0029303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72">
    <w:name w:val="xl72"/>
    <w:basedOn w:val="a0"/>
    <w:rsid w:val="0029303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73">
    <w:name w:val="xl73"/>
    <w:basedOn w:val="a0"/>
    <w:rsid w:val="002930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74">
    <w:name w:val="xl74"/>
    <w:basedOn w:val="a0"/>
    <w:rsid w:val="0029303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75">
    <w:name w:val="xl75"/>
    <w:basedOn w:val="a0"/>
    <w:rsid w:val="002930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76">
    <w:name w:val="xl76"/>
    <w:basedOn w:val="a0"/>
    <w:rsid w:val="0029303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77">
    <w:name w:val="xl77"/>
    <w:basedOn w:val="a0"/>
    <w:rsid w:val="0029303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78">
    <w:name w:val="xl78"/>
    <w:basedOn w:val="a0"/>
    <w:rsid w:val="0029303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79">
    <w:name w:val="xl79"/>
    <w:basedOn w:val="a0"/>
    <w:rsid w:val="0029303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80">
    <w:name w:val="xl80"/>
    <w:basedOn w:val="a0"/>
    <w:rsid w:val="0029303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81">
    <w:name w:val="xl81"/>
    <w:basedOn w:val="a0"/>
    <w:rsid w:val="0029303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82">
    <w:name w:val="xl82"/>
    <w:basedOn w:val="a0"/>
    <w:rsid w:val="0029303A"/>
    <w:pPr>
      <w:pBdr>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3">
    <w:name w:val="xl83"/>
    <w:basedOn w:val="a0"/>
    <w:rsid w:val="0029303A"/>
    <w:pP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affe">
    <w:name w:val="Прижатый влево"/>
    <w:basedOn w:val="a0"/>
    <w:next w:val="a0"/>
    <w:qFormat/>
    <w:rsid w:val="002930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8">
    <w:name w:val="Текст сноски Знак"/>
    <w:basedOn w:val="a1"/>
    <w:link w:val="af7"/>
    <w:qFormat/>
    <w:rsid w:val="0029303A"/>
    <w:rPr>
      <w:rFonts w:ascii="Calibri" w:eastAsia="Calibri" w:hAnsi="Calibri" w:cs="Times New Roman"/>
      <w:sz w:val="20"/>
      <w:szCs w:val="20"/>
    </w:rPr>
  </w:style>
  <w:style w:type="paragraph" w:customStyle="1" w:styleId="font6">
    <w:name w:val="font6"/>
    <w:basedOn w:val="a0"/>
    <w:rsid w:val="0029303A"/>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0"/>
    <w:rsid w:val="0029303A"/>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84">
    <w:name w:val="xl84"/>
    <w:basedOn w:val="a0"/>
    <w:rsid w:val="0029303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85">
    <w:name w:val="xl85"/>
    <w:basedOn w:val="a0"/>
    <w:rsid w:val="0029303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86">
    <w:name w:val="xl86"/>
    <w:basedOn w:val="a0"/>
    <w:rsid w:val="0029303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87">
    <w:name w:val="xl87"/>
    <w:basedOn w:val="a0"/>
    <w:rsid w:val="0029303A"/>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88">
    <w:name w:val="xl88"/>
    <w:basedOn w:val="a0"/>
    <w:rsid w:val="0029303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89">
    <w:name w:val="xl89"/>
    <w:basedOn w:val="a0"/>
    <w:rsid w:val="0029303A"/>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90">
    <w:name w:val="xl90"/>
    <w:basedOn w:val="a0"/>
    <w:rsid w:val="0029303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91">
    <w:name w:val="xl91"/>
    <w:basedOn w:val="a0"/>
    <w:rsid w:val="0029303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92">
    <w:name w:val="xl92"/>
    <w:basedOn w:val="a0"/>
    <w:rsid w:val="0029303A"/>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93">
    <w:name w:val="xl93"/>
    <w:basedOn w:val="a0"/>
    <w:rsid w:val="0029303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94">
    <w:name w:val="xl94"/>
    <w:basedOn w:val="a0"/>
    <w:rsid w:val="0029303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95">
    <w:name w:val="xl95"/>
    <w:basedOn w:val="a0"/>
    <w:rsid w:val="0029303A"/>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lang w:eastAsia="ru-RU"/>
    </w:rPr>
  </w:style>
  <w:style w:type="paragraph" w:customStyle="1" w:styleId="xl96">
    <w:name w:val="xl96"/>
    <w:basedOn w:val="a0"/>
    <w:rsid w:val="0029303A"/>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lang w:eastAsia="ru-RU"/>
    </w:rPr>
  </w:style>
  <w:style w:type="paragraph" w:customStyle="1" w:styleId="xl97">
    <w:name w:val="xl97"/>
    <w:basedOn w:val="a0"/>
    <w:rsid w:val="0029303A"/>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lang w:eastAsia="ru-RU"/>
    </w:rPr>
  </w:style>
  <w:style w:type="paragraph" w:customStyle="1" w:styleId="xl98">
    <w:name w:val="xl98"/>
    <w:basedOn w:val="a0"/>
    <w:rsid w:val="0029303A"/>
    <w:pPr>
      <w:spacing w:before="100" w:beforeAutospacing="1" w:after="100" w:afterAutospacing="1" w:line="240" w:lineRule="auto"/>
      <w:jc w:val="right"/>
    </w:pPr>
    <w:rPr>
      <w:rFonts w:ascii="Times New Roman" w:eastAsia="Times New Roman" w:hAnsi="Times New Roman"/>
      <w:lang w:eastAsia="ru-RU"/>
    </w:rPr>
  </w:style>
  <w:style w:type="paragraph" w:customStyle="1" w:styleId="xl99">
    <w:name w:val="xl99"/>
    <w:basedOn w:val="a0"/>
    <w:rsid w:val="0029303A"/>
    <w:pPr>
      <w:pBdr>
        <w:bottom w:val="single" w:sz="4" w:space="0" w:color="auto"/>
      </w:pBdr>
      <w:spacing w:before="100" w:beforeAutospacing="1" w:after="100" w:afterAutospacing="1" w:line="240" w:lineRule="auto"/>
      <w:jc w:val="center"/>
      <w:textAlignment w:val="top"/>
    </w:pPr>
    <w:rPr>
      <w:rFonts w:ascii="Times New Roman" w:eastAsia="Times New Roman" w:hAnsi="Times New Roman"/>
      <w:b/>
      <w:bCs/>
      <w:lang w:eastAsia="ru-RU"/>
    </w:rPr>
  </w:style>
  <w:style w:type="paragraph" w:customStyle="1" w:styleId="xl100">
    <w:name w:val="xl100"/>
    <w:basedOn w:val="a0"/>
    <w:rsid w:val="0029303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01">
    <w:name w:val="xl101"/>
    <w:basedOn w:val="a0"/>
    <w:rsid w:val="0029303A"/>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02">
    <w:name w:val="xl102"/>
    <w:basedOn w:val="a0"/>
    <w:rsid w:val="0029303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03">
    <w:name w:val="xl103"/>
    <w:basedOn w:val="a0"/>
    <w:rsid w:val="0029303A"/>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04">
    <w:name w:val="xl104"/>
    <w:basedOn w:val="a0"/>
    <w:rsid w:val="0029303A"/>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05">
    <w:name w:val="xl105"/>
    <w:basedOn w:val="a0"/>
    <w:rsid w:val="0029303A"/>
    <w:pPr>
      <w:pBdr>
        <w:bottom w:val="single" w:sz="4" w:space="0" w:color="auto"/>
      </w:pBdr>
      <w:spacing w:before="100" w:beforeAutospacing="1" w:after="100" w:afterAutospacing="1" w:line="240" w:lineRule="auto"/>
      <w:jc w:val="center"/>
      <w:textAlignment w:val="top"/>
    </w:pPr>
    <w:rPr>
      <w:rFonts w:ascii="Times New Roman" w:eastAsia="Times New Roman" w:hAnsi="Times New Roman"/>
      <w:b/>
      <w:bCs/>
      <w:lang w:eastAsia="ru-RU"/>
    </w:rPr>
  </w:style>
  <w:style w:type="paragraph" w:customStyle="1" w:styleId="xl106">
    <w:name w:val="xl106"/>
    <w:basedOn w:val="a0"/>
    <w:rsid w:val="0029303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07">
    <w:name w:val="xl107"/>
    <w:basedOn w:val="a0"/>
    <w:rsid w:val="0029303A"/>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08">
    <w:name w:val="xl108"/>
    <w:basedOn w:val="a0"/>
    <w:rsid w:val="0029303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09">
    <w:name w:val="xl109"/>
    <w:basedOn w:val="a0"/>
    <w:rsid w:val="0029303A"/>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10">
    <w:name w:val="xl110"/>
    <w:basedOn w:val="a0"/>
    <w:rsid w:val="0029303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11">
    <w:name w:val="xl111"/>
    <w:basedOn w:val="a0"/>
    <w:rsid w:val="0029303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12">
    <w:name w:val="xl112"/>
    <w:basedOn w:val="a0"/>
    <w:rsid w:val="0029303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table" w:customStyle="1" w:styleId="110">
    <w:name w:val="Сетка таблицы11"/>
    <w:basedOn w:val="a2"/>
    <w:uiPriority w:val="59"/>
    <w:rsid w:val="0029303A"/>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3">
    <w:name w:val="xl113"/>
    <w:basedOn w:val="a0"/>
    <w:rsid w:val="0029303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14">
    <w:name w:val="xl114"/>
    <w:basedOn w:val="a0"/>
    <w:rsid w:val="0029303A"/>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15">
    <w:name w:val="xl115"/>
    <w:basedOn w:val="a0"/>
    <w:rsid w:val="0029303A"/>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16">
    <w:name w:val="xl116"/>
    <w:basedOn w:val="a0"/>
    <w:rsid w:val="0029303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17">
    <w:name w:val="xl117"/>
    <w:basedOn w:val="a0"/>
    <w:rsid w:val="0029303A"/>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18">
    <w:name w:val="xl118"/>
    <w:basedOn w:val="a0"/>
    <w:rsid w:val="0029303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lang w:eastAsia="ru-RU"/>
    </w:rPr>
  </w:style>
  <w:style w:type="paragraph" w:customStyle="1" w:styleId="xl119">
    <w:name w:val="xl119"/>
    <w:basedOn w:val="a0"/>
    <w:rsid w:val="0029303A"/>
    <w:pPr>
      <w:pBdr>
        <w:left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lang w:eastAsia="ru-RU"/>
    </w:rPr>
  </w:style>
  <w:style w:type="paragraph" w:customStyle="1" w:styleId="xl120">
    <w:name w:val="xl120"/>
    <w:basedOn w:val="a0"/>
    <w:rsid w:val="0029303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lang w:eastAsia="ru-RU"/>
    </w:rPr>
  </w:style>
  <w:style w:type="paragraph" w:customStyle="1" w:styleId="xl121">
    <w:name w:val="xl121"/>
    <w:basedOn w:val="a0"/>
    <w:rsid w:val="0029303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22">
    <w:name w:val="xl122"/>
    <w:basedOn w:val="a0"/>
    <w:rsid w:val="0029303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23">
    <w:name w:val="xl123"/>
    <w:basedOn w:val="a0"/>
    <w:rsid w:val="0029303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24">
    <w:name w:val="xl124"/>
    <w:basedOn w:val="a0"/>
    <w:rsid w:val="0029303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25">
    <w:name w:val="xl125"/>
    <w:basedOn w:val="a0"/>
    <w:rsid w:val="0029303A"/>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26">
    <w:name w:val="xl126"/>
    <w:basedOn w:val="a0"/>
    <w:rsid w:val="0029303A"/>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27">
    <w:name w:val="xl127"/>
    <w:basedOn w:val="a0"/>
    <w:rsid w:val="0029303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28">
    <w:name w:val="xl128"/>
    <w:basedOn w:val="a0"/>
    <w:rsid w:val="0029303A"/>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17">
    <w:name w:val="Заголовок оглавления1"/>
    <w:basedOn w:val="1"/>
    <w:next w:val="a0"/>
    <w:uiPriority w:val="39"/>
    <w:semiHidden/>
    <w:unhideWhenUsed/>
    <w:qFormat/>
    <w:rsid w:val="0029303A"/>
    <w:pPr>
      <w:keepLines/>
      <w:suppressAutoHyphens w:val="0"/>
      <w:spacing w:before="480" w:line="276" w:lineRule="auto"/>
      <w:jc w:val="left"/>
      <w:outlineLvl w:val="9"/>
    </w:pPr>
    <w:rPr>
      <w:rFonts w:ascii="Cambria" w:hAnsi="Cambria"/>
      <w:b/>
      <w:bCs/>
      <w:color w:val="365F91"/>
      <w:szCs w:val="28"/>
      <w:lang w:eastAsia="ru-RU"/>
    </w:rPr>
  </w:style>
  <w:style w:type="table" w:customStyle="1" w:styleId="27">
    <w:name w:val="Сетка таблицы2"/>
    <w:basedOn w:val="a2"/>
    <w:uiPriority w:val="59"/>
    <w:rsid w:val="0029303A"/>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uiPriority w:val="59"/>
    <w:rsid w:val="0029303A"/>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1"/>
    <w:link w:val="4"/>
    <w:uiPriority w:val="9"/>
    <w:qFormat/>
    <w:rsid w:val="0029303A"/>
    <w:rPr>
      <w:rFonts w:ascii="Cambria" w:eastAsia="Cambria" w:hAnsi="Cambria" w:cs="Cambria"/>
      <w:b/>
      <w:bCs/>
      <w:i/>
      <w:iCs/>
      <w:color w:val="4F81BD"/>
      <w:sz w:val="20"/>
      <w:szCs w:val="20"/>
      <w:lang w:eastAsia="ar-SA"/>
    </w:rPr>
  </w:style>
  <w:style w:type="character" w:customStyle="1" w:styleId="50">
    <w:name w:val="Заголовок 5 Знак"/>
    <w:basedOn w:val="a1"/>
    <w:link w:val="5"/>
    <w:uiPriority w:val="9"/>
    <w:qFormat/>
    <w:rsid w:val="0029303A"/>
    <w:rPr>
      <w:rFonts w:ascii="Cambria" w:eastAsia="Cambria" w:hAnsi="Cambria" w:cs="Cambria"/>
      <w:color w:val="243F60"/>
      <w:sz w:val="20"/>
      <w:szCs w:val="20"/>
      <w:lang w:eastAsia="ar-SA"/>
    </w:rPr>
  </w:style>
  <w:style w:type="character" w:customStyle="1" w:styleId="60">
    <w:name w:val="Заголовок 6 Знак"/>
    <w:basedOn w:val="a1"/>
    <w:link w:val="6"/>
    <w:uiPriority w:val="9"/>
    <w:qFormat/>
    <w:rsid w:val="0029303A"/>
    <w:rPr>
      <w:rFonts w:ascii="Cambria" w:eastAsia="Cambria" w:hAnsi="Cambria" w:cs="Cambria"/>
      <w:i/>
      <w:iCs/>
      <w:color w:val="243F60"/>
      <w:sz w:val="20"/>
      <w:szCs w:val="20"/>
      <w:lang w:eastAsia="ar-SA"/>
    </w:rPr>
  </w:style>
  <w:style w:type="character" w:customStyle="1" w:styleId="70">
    <w:name w:val="Заголовок 7 Знак"/>
    <w:basedOn w:val="a1"/>
    <w:link w:val="7"/>
    <w:uiPriority w:val="9"/>
    <w:qFormat/>
    <w:rsid w:val="0029303A"/>
    <w:rPr>
      <w:rFonts w:ascii="Cambria" w:eastAsia="Cambria" w:hAnsi="Cambria" w:cs="Cambria"/>
      <w:i/>
      <w:iCs/>
      <w:color w:val="404040"/>
      <w:sz w:val="20"/>
      <w:szCs w:val="20"/>
      <w:lang w:eastAsia="ar-SA"/>
    </w:rPr>
  </w:style>
  <w:style w:type="table" w:customStyle="1" w:styleId="33">
    <w:name w:val="Сетка таблицы3"/>
    <w:basedOn w:val="a2"/>
    <w:uiPriority w:val="59"/>
    <w:rsid w:val="0029303A"/>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uiPriority w:val="59"/>
    <w:rsid w:val="0029303A"/>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qFormat/>
    <w:locked/>
    <w:rsid w:val="0029303A"/>
    <w:rPr>
      <w:rFonts w:ascii="Arial" w:eastAsia="Times New Roman" w:hAnsi="Arial" w:cs="Arial"/>
      <w:color w:val="00000A"/>
      <w:sz w:val="16"/>
      <w:szCs w:val="16"/>
      <w:lang w:eastAsia="ru-RU"/>
    </w:rPr>
  </w:style>
  <w:style w:type="table" w:customStyle="1" w:styleId="211">
    <w:name w:val="Сетка таблицы21"/>
    <w:basedOn w:val="a2"/>
    <w:uiPriority w:val="59"/>
    <w:rsid w:val="0029303A"/>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uiPriority w:val="59"/>
    <w:rsid w:val="0029303A"/>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uiPriority w:val="59"/>
    <w:rsid w:val="0029303A"/>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2"/>
    <w:uiPriority w:val="59"/>
    <w:rsid w:val="0029303A"/>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2"/>
    <w:uiPriority w:val="59"/>
    <w:rsid w:val="0029303A"/>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2"/>
    <w:uiPriority w:val="59"/>
    <w:rsid w:val="0029303A"/>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2"/>
    <w:uiPriority w:val="59"/>
    <w:rsid w:val="0029303A"/>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29303A"/>
    <w:pPr>
      <w:suppressAutoHyphens/>
      <w:autoSpaceDN w:val="0"/>
      <w:textAlignment w:val="baseline"/>
    </w:pPr>
    <w:rPr>
      <w:rFonts w:ascii="Times New Roman" w:eastAsia="Times New Roman" w:hAnsi="Times New Roman" w:cs="Times New Roman"/>
      <w:kern w:val="3"/>
      <w:lang w:eastAsia="ar-SA"/>
    </w:rPr>
  </w:style>
  <w:style w:type="table" w:customStyle="1" w:styleId="100">
    <w:name w:val="Сетка таблицы10"/>
    <w:basedOn w:val="a2"/>
    <w:uiPriority w:val="59"/>
    <w:rsid w:val="0029303A"/>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2"/>
    <w:uiPriority w:val="59"/>
    <w:rsid w:val="0029303A"/>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2"/>
    <w:uiPriority w:val="59"/>
    <w:rsid w:val="0029303A"/>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2"/>
    <w:uiPriority w:val="59"/>
    <w:rsid w:val="0029303A"/>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2"/>
    <w:uiPriority w:val="59"/>
    <w:rsid w:val="0029303A"/>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2"/>
    <w:uiPriority w:val="59"/>
    <w:rsid w:val="0029303A"/>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2"/>
    <w:uiPriority w:val="59"/>
    <w:rsid w:val="0029303A"/>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2"/>
    <w:uiPriority w:val="59"/>
    <w:rsid w:val="0029303A"/>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0">
    <w:name w:val="Основной текст с отступом 3 Знак1"/>
    <w:link w:val="31"/>
    <w:uiPriority w:val="9"/>
    <w:qFormat/>
    <w:rsid w:val="0029303A"/>
    <w:rPr>
      <w:rFonts w:ascii="Cambria" w:eastAsia="Cambria" w:hAnsi="Cambria" w:cs="Cambria"/>
      <w:b/>
      <w:bCs/>
      <w:color w:val="4F81BD"/>
      <w:lang w:eastAsia="ar-SA"/>
    </w:rPr>
  </w:style>
  <w:style w:type="character" w:customStyle="1" w:styleId="afff">
    <w:name w:val="Гипертекстовая ссылка"/>
    <w:qFormat/>
    <w:rsid w:val="0029303A"/>
    <w:rPr>
      <w:b/>
      <w:bCs/>
      <w:color w:val="00000A"/>
      <w:sz w:val="26"/>
      <w:szCs w:val="26"/>
    </w:rPr>
  </w:style>
  <w:style w:type="character" w:customStyle="1" w:styleId="afff0">
    <w:name w:val="Подзаголовок Знак"/>
    <w:link w:val="18"/>
    <w:uiPriority w:val="11"/>
    <w:qFormat/>
    <w:rsid w:val="0029303A"/>
    <w:rPr>
      <w:rFonts w:ascii="Cambria" w:eastAsia="Cambria" w:hAnsi="Cambria" w:cs="Cambria"/>
      <w:i/>
      <w:iCs/>
      <w:color w:val="4F81BD"/>
      <w:spacing w:val="15"/>
      <w:sz w:val="24"/>
      <w:szCs w:val="24"/>
      <w:lang w:eastAsia="ar-SA"/>
    </w:rPr>
  </w:style>
  <w:style w:type="paragraph" w:customStyle="1" w:styleId="18">
    <w:name w:val="Подзаголовок1"/>
    <w:basedOn w:val="a0"/>
    <w:next w:val="a0"/>
    <w:link w:val="afff0"/>
    <w:uiPriority w:val="11"/>
    <w:qFormat/>
    <w:rsid w:val="0029303A"/>
    <w:pPr>
      <w:suppressAutoHyphens/>
      <w:spacing w:after="0" w:line="240" w:lineRule="auto"/>
    </w:pPr>
    <w:rPr>
      <w:rFonts w:ascii="Cambria" w:eastAsia="Cambria" w:hAnsi="Cambria" w:cs="Cambria"/>
      <w:i/>
      <w:iCs/>
      <w:color w:val="4F81BD"/>
      <w:spacing w:val="15"/>
      <w:sz w:val="24"/>
      <w:szCs w:val="24"/>
      <w:lang w:eastAsia="ar-SA"/>
    </w:rPr>
  </w:style>
  <w:style w:type="character" w:customStyle="1" w:styleId="apple-style-span">
    <w:name w:val="apple-style-span"/>
    <w:qFormat/>
    <w:rsid w:val="0029303A"/>
  </w:style>
  <w:style w:type="character" w:customStyle="1" w:styleId="PointChar">
    <w:name w:val="Point Char"/>
    <w:link w:val="Point"/>
    <w:qFormat/>
    <w:rsid w:val="0029303A"/>
    <w:rPr>
      <w:rFonts w:ascii="Times New Roman" w:eastAsia="Times New Roman" w:hAnsi="Times New Roman"/>
      <w:sz w:val="24"/>
      <w:szCs w:val="24"/>
    </w:rPr>
  </w:style>
  <w:style w:type="paragraph" w:customStyle="1" w:styleId="Point">
    <w:name w:val="Point"/>
    <w:basedOn w:val="a0"/>
    <w:link w:val="PointChar"/>
    <w:qFormat/>
    <w:rsid w:val="0029303A"/>
    <w:pPr>
      <w:spacing w:before="120" w:after="0" w:line="288" w:lineRule="auto"/>
      <w:ind w:firstLine="720"/>
      <w:jc w:val="both"/>
    </w:pPr>
    <w:rPr>
      <w:rFonts w:ascii="Times New Roman" w:eastAsia="Times New Roman" w:hAnsi="Times New Roman" w:cstheme="minorBidi"/>
      <w:sz w:val="24"/>
      <w:szCs w:val="24"/>
    </w:rPr>
  </w:style>
  <w:style w:type="character" w:customStyle="1" w:styleId="afff1">
    <w:name w:val="Текст примечания Знак"/>
    <w:uiPriority w:val="99"/>
    <w:qFormat/>
    <w:rsid w:val="0029303A"/>
    <w:rPr>
      <w:sz w:val="20"/>
      <w:szCs w:val="20"/>
    </w:rPr>
  </w:style>
  <w:style w:type="character" w:customStyle="1" w:styleId="afff2">
    <w:name w:val="Тема примечания Знак"/>
    <w:uiPriority w:val="99"/>
    <w:qFormat/>
    <w:rsid w:val="0029303A"/>
    <w:rPr>
      <w:b/>
      <w:bCs/>
      <w:sz w:val="20"/>
      <w:szCs w:val="20"/>
    </w:rPr>
  </w:style>
  <w:style w:type="character" w:customStyle="1" w:styleId="34">
    <w:name w:val="Основной текст с отступом 3 Знак"/>
    <w:link w:val="312"/>
    <w:uiPriority w:val="99"/>
    <w:qFormat/>
    <w:rsid w:val="0029303A"/>
    <w:rPr>
      <w:sz w:val="16"/>
      <w:szCs w:val="16"/>
    </w:rPr>
  </w:style>
  <w:style w:type="paragraph" w:customStyle="1" w:styleId="312">
    <w:name w:val="Основной текст с отступом 31"/>
    <w:basedOn w:val="a0"/>
    <w:next w:val="31"/>
    <w:link w:val="34"/>
    <w:unhideWhenUsed/>
    <w:qFormat/>
    <w:rsid w:val="0029303A"/>
    <w:pPr>
      <w:spacing w:after="120"/>
      <w:ind w:left="283"/>
    </w:pPr>
    <w:rPr>
      <w:sz w:val="16"/>
      <w:szCs w:val="16"/>
    </w:rPr>
  </w:style>
  <w:style w:type="character" w:customStyle="1" w:styleId="35">
    <w:name w:val="Основной текст 3 Знак"/>
    <w:link w:val="313"/>
    <w:qFormat/>
    <w:rsid w:val="0029303A"/>
    <w:rPr>
      <w:sz w:val="16"/>
      <w:szCs w:val="16"/>
    </w:rPr>
  </w:style>
  <w:style w:type="paragraph" w:customStyle="1" w:styleId="313">
    <w:name w:val="Основной текст 31"/>
    <w:basedOn w:val="a0"/>
    <w:next w:val="32"/>
    <w:link w:val="35"/>
    <w:unhideWhenUsed/>
    <w:qFormat/>
    <w:rsid w:val="0029303A"/>
    <w:pPr>
      <w:spacing w:after="120"/>
    </w:pPr>
    <w:rPr>
      <w:sz w:val="16"/>
      <w:szCs w:val="16"/>
    </w:rPr>
  </w:style>
  <w:style w:type="character" w:customStyle="1" w:styleId="FontStyle13">
    <w:name w:val="Font Style13"/>
    <w:qFormat/>
    <w:rsid w:val="0029303A"/>
    <w:rPr>
      <w:rFonts w:ascii="Times New Roman" w:hAnsi="Times New Roman" w:cs="Times New Roman"/>
      <w:sz w:val="22"/>
      <w:szCs w:val="22"/>
    </w:rPr>
  </w:style>
  <w:style w:type="character" w:customStyle="1" w:styleId="afff3">
    <w:name w:val="Цветовое выделение"/>
    <w:qFormat/>
    <w:rsid w:val="0029303A"/>
    <w:rPr>
      <w:b/>
      <w:bCs/>
      <w:color w:val="26282F"/>
      <w:sz w:val="26"/>
      <w:szCs w:val="26"/>
    </w:rPr>
  </w:style>
  <w:style w:type="character" w:customStyle="1" w:styleId="FontStyle14">
    <w:name w:val="Font Style14"/>
    <w:uiPriority w:val="99"/>
    <w:qFormat/>
    <w:rsid w:val="0029303A"/>
    <w:rPr>
      <w:rFonts w:ascii="Franklin Gothic Demi Cond" w:hAnsi="Franklin Gothic Demi Cond" w:cs="Franklin Gothic Demi Cond"/>
      <w:color w:val="000000"/>
      <w:sz w:val="16"/>
      <w:szCs w:val="16"/>
    </w:rPr>
  </w:style>
  <w:style w:type="character" w:customStyle="1" w:styleId="FontStyle15">
    <w:name w:val="Font Style15"/>
    <w:uiPriority w:val="99"/>
    <w:qFormat/>
    <w:rsid w:val="0029303A"/>
    <w:rPr>
      <w:rFonts w:ascii="Times New Roman" w:hAnsi="Times New Roman" w:cs="Times New Roman"/>
      <w:color w:val="000000"/>
      <w:sz w:val="24"/>
      <w:szCs w:val="24"/>
    </w:rPr>
  </w:style>
  <w:style w:type="character" w:customStyle="1" w:styleId="FontStyle16">
    <w:name w:val="Font Style16"/>
    <w:uiPriority w:val="99"/>
    <w:qFormat/>
    <w:rsid w:val="0029303A"/>
    <w:rPr>
      <w:rFonts w:ascii="Times New Roman" w:hAnsi="Times New Roman" w:cs="Times New Roman"/>
      <w:b/>
      <w:bCs/>
      <w:color w:val="000000"/>
      <w:sz w:val="24"/>
      <w:szCs w:val="24"/>
    </w:rPr>
  </w:style>
  <w:style w:type="character" w:customStyle="1" w:styleId="ListLabel1">
    <w:name w:val="ListLabel 1"/>
    <w:qFormat/>
    <w:rsid w:val="0029303A"/>
    <w:rPr>
      <w:rFonts w:eastAsia="Times New Roman" w:cs="Times New Roman"/>
      <w:sz w:val="24"/>
    </w:rPr>
  </w:style>
  <w:style w:type="character" w:customStyle="1" w:styleId="ListLabel2">
    <w:name w:val="ListLabel 2"/>
    <w:qFormat/>
    <w:rsid w:val="0029303A"/>
    <w:rPr>
      <w:rFonts w:eastAsia="Times New Roman" w:cs="Times New Roman"/>
      <w:color w:val="00000A"/>
      <w:sz w:val="24"/>
    </w:rPr>
  </w:style>
  <w:style w:type="character" w:customStyle="1" w:styleId="ListLabel3">
    <w:name w:val="ListLabel 3"/>
    <w:qFormat/>
    <w:rsid w:val="0029303A"/>
    <w:rPr>
      <w:rFonts w:eastAsia="Times New Roman" w:cs="Times New Roman"/>
      <w:color w:val="00000A"/>
      <w:sz w:val="24"/>
    </w:rPr>
  </w:style>
  <w:style w:type="character" w:customStyle="1" w:styleId="ListLabel4">
    <w:name w:val="ListLabel 4"/>
    <w:qFormat/>
    <w:rsid w:val="0029303A"/>
    <w:rPr>
      <w:rFonts w:eastAsia="Times New Roman" w:cs="Times New Roman"/>
      <w:sz w:val="24"/>
    </w:rPr>
  </w:style>
  <w:style w:type="character" w:customStyle="1" w:styleId="ListLabel5">
    <w:name w:val="ListLabel 5"/>
    <w:qFormat/>
    <w:rsid w:val="0029303A"/>
    <w:rPr>
      <w:rFonts w:eastAsia="Times New Roman" w:cs="Times New Roman"/>
      <w:b/>
      <w:sz w:val="24"/>
    </w:rPr>
  </w:style>
  <w:style w:type="character" w:customStyle="1" w:styleId="ListLabel6">
    <w:name w:val="ListLabel 6"/>
    <w:qFormat/>
    <w:rsid w:val="0029303A"/>
    <w:rPr>
      <w:rFonts w:eastAsia="Times New Roman" w:cs="Times New Roman"/>
      <w:sz w:val="24"/>
    </w:rPr>
  </w:style>
  <w:style w:type="character" w:customStyle="1" w:styleId="ListLabel7">
    <w:name w:val="ListLabel 7"/>
    <w:qFormat/>
    <w:rsid w:val="0029303A"/>
    <w:rPr>
      <w:rFonts w:ascii="Times New Roman" w:eastAsia="Times New Roman" w:hAnsi="Times New Roman" w:cs="Times New Roman"/>
      <w:sz w:val="24"/>
    </w:rPr>
  </w:style>
  <w:style w:type="character" w:customStyle="1" w:styleId="ListLabel8">
    <w:name w:val="ListLabel 8"/>
    <w:qFormat/>
    <w:rsid w:val="0029303A"/>
    <w:rPr>
      <w:rFonts w:eastAsia="Calibri" w:cs="Times New Roman"/>
      <w:sz w:val="24"/>
    </w:rPr>
  </w:style>
  <w:style w:type="character" w:customStyle="1" w:styleId="ListLabel9">
    <w:name w:val="ListLabel 9"/>
    <w:qFormat/>
    <w:rsid w:val="0029303A"/>
    <w:rPr>
      <w:rFonts w:eastAsia="Calibri" w:cs="Times New Roman"/>
      <w:sz w:val="24"/>
    </w:rPr>
  </w:style>
  <w:style w:type="character" w:customStyle="1" w:styleId="ListLabel10">
    <w:name w:val="ListLabel 10"/>
    <w:qFormat/>
    <w:rsid w:val="0029303A"/>
    <w:rPr>
      <w:rFonts w:eastAsia="Times New Roman"/>
      <w:sz w:val="24"/>
    </w:rPr>
  </w:style>
  <w:style w:type="character" w:customStyle="1" w:styleId="ListLabel11">
    <w:name w:val="ListLabel 11"/>
    <w:qFormat/>
    <w:rsid w:val="0029303A"/>
    <w:rPr>
      <w:rFonts w:eastAsia="Times New Roman" w:cs="Times New Roman"/>
      <w:color w:val="00000A"/>
    </w:rPr>
  </w:style>
  <w:style w:type="character" w:customStyle="1" w:styleId="ListLabel12">
    <w:name w:val="ListLabel 12"/>
    <w:qFormat/>
    <w:rsid w:val="0029303A"/>
    <w:rPr>
      <w:rFonts w:eastAsia="Times New Roman" w:cs="Times New Roman"/>
    </w:rPr>
  </w:style>
  <w:style w:type="character" w:customStyle="1" w:styleId="ListLabel13">
    <w:name w:val="ListLabel 13"/>
    <w:qFormat/>
    <w:rsid w:val="0029303A"/>
    <w:rPr>
      <w:rFonts w:eastAsia="Calibri"/>
    </w:rPr>
  </w:style>
  <w:style w:type="character" w:customStyle="1" w:styleId="ListLabel14">
    <w:name w:val="ListLabel 14"/>
    <w:qFormat/>
    <w:rsid w:val="0029303A"/>
    <w:rPr>
      <w:rFonts w:eastAsia="Times New Roman" w:cs="Times New Roman"/>
      <w:color w:val="00000A"/>
    </w:rPr>
  </w:style>
  <w:style w:type="character" w:customStyle="1" w:styleId="19">
    <w:name w:val="Основной текст Знак1"/>
    <w:basedOn w:val="a1"/>
    <w:uiPriority w:val="99"/>
    <w:qFormat/>
    <w:rsid w:val="0029303A"/>
    <w:rPr>
      <w:rFonts w:ascii="Arial" w:eastAsia="Lucida Sans Unicode" w:hAnsi="Arial"/>
      <w:szCs w:val="24"/>
      <w:lang w:eastAsia="en-US"/>
    </w:rPr>
  </w:style>
  <w:style w:type="paragraph" w:customStyle="1" w:styleId="afff4">
    <w:name w:val="Содержимое таблицы"/>
    <w:basedOn w:val="a0"/>
    <w:qFormat/>
    <w:rsid w:val="0029303A"/>
    <w:pPr>
      <w:widowControl w:val="0"/>
      <w:suppressLineNumbers/>
      <w:suppressAutoHyphens/>
      <w:spacing w:after="0" w:line="240" w:lineRule="auto"/>
    </w:pPr>
    <w:rPr>
      <w:rFonts w:ascii="Arial" w:eastAsia="Lucida Sans Unicode" w:hAnsi="Arial"/>
      <w:sz w:val="20"/>
      <w:szCs w:val="24"/>
      <w:lang w:eastAsia="ar-SA"/>
    </w:rPr>
  </w:style>
  <w:style w:type="character" w:customStyle="1" w:styleId="1a">
    <w:name w:val="Название Знак1"/>
    <w:basedOn w:val="a1"/>
    <w:rsid w:val="0029303A"/>
    <w:rPr>
      <w:rFonts w:ascii="Times New Roman" w:eastAsia="Times New Roman" w:hAnsi="Times New Roman"/>
      <w:b/>
      <w:sz w:val="32"/>
      <w:lang w:eastAsia="ar-SA"/>
    </w:rPr>
  </w:style>
  <w:style w:type="character" w:customStyle="1" w:styleId="15">
    <w:name w:val="Подзаголовок Знак1"/>
    <w:basedOn w:val="a1"/>
    <w:link w:val="aff6"/>
    <w:uiPriority w:val="11"/>
    <w:qFormat/>
    <w:rsid w:val="0029303A"/>
    <w:rPr>
      <w:rFonts w:ascii="Cambria" w:eastAsia="Cambria" w:hAnsi="Cambria" w:cs="Cambria"/>
      <w:i/>
      <w:iCs/>
      <w:color w:val="4F81BD"/>
      <w:spacing w:val="15"/>
      <w:sz w:val="24"/>
      <w:szCs w:val="24"/>
      <w:lang w:eastAsia="ar-SA"/>
    </w:rPr>
  </w:style>
  <w:style w:type="paragraph" w:customStyle="1" w:styleId="1b">
    <w:name w:val="1.Текст"/>
    <w:qFormat/>
    <w:rsid w:val="0029303A"/>
    <w:pPr>
      <w:suppressLineNumbers/>
      <w:suppressAutoHyphens/>
      <w:spacing w:before="60"/>
      <w:ind w:firstLine="851"/>
      <w:jc w:val="both"/>
    </w:pPr>
    <w:rPr>
      <w:rFonts w:ascii="Arial" w:eastAsia="Arial" w:hAnsi="Arial" w:cs="Times New Roman"/>
      <w:sz w:val="24"/>
      <w:lang w:eastAsia="ar-SA"/>
    </w:rPr>
  </w:style>
  <w:style w:type="character" w:customStyle="1" w:styleId="1c">
    <w:name w:val="Текст сноски Знак1"/>
    <w:basedOn w:val="a1"/>
    <w:uiPriority w:val="99"/>
    <w:semiHidden/>
    <w:rsid w:val="0029303A"/>
    <w:rPr>
      <w:rFonts w:cs="Calibri"/>
      <w:lang w:eastAsia="en-US"/>
    </w:rPr>
  </w:style>
  <w:style w:type="paragraph" w:customStyle="1" w:styleId="afff5">
    <w:name w:val="Знак"/>
    <w:basedOn w:val="a0"/>
    <w:uiPriority w:val="99"/>
    <w:qFormat/>
    <w:rsid w:val="0029303A"/>
    <w:pPr>
      <w:spacing w:after="160" w:line="240" w:lineRule="exact"/>
    </w:pPr>
    <w:rPr>
      <w:rFonts w:ascii="Verdana" w:eastAsia="Times New Roman" w:hAnsi="Verdana" w:cs="Verdana"/>
      <w:sz w:val="20"/>
      <w:szCs w:val="20"/>
      <w:lang w:val="en-US"/>
    </w:rPr>
  </w:style>
  <w:style w:type="paragraph" w:customStyle="1" w:styleId="11Char">
    <w:name w:val="Знак1 Знак Знак Знак Знак Знак Знак Знак Знак1 Char"/>
    <w:basedOn w:val="a0"/>
    <w:qFormat/>
    <w:rsid w:val="0029303A"/>
    <w:pPr>
      <w:spacing w:after="160" w:line="240" w:lineRule="exact"/>
    </w:pPr>
    <w:rPr>
      <w:rFonts w:ascii="Verdana" w:eastAsia="Times New Roman" w:hAnsi="Verdana"/>
      <w:sz w:val="20"/>
      <w:szCs w:val="20"/>
      <w:lang w:val="en-US"/>
    </w:rPr>
  </w:style>
  <w:style w:type="character" w:customStyle="1" w:styleId="212">
    <w:name w:val="Основной текст с отступом 2 Знак1"/>
    <w:basedOn w:val="a1"/>
    <w:uiPriority w:val="99"/>
    <w:semiHidden/>
    <w:rsid w:val="0029303A"/>
    <w:rPr>
      <w:sz w:val="22"/>
      <w:szCs w:val="22"/>
      <w:lang w:eastAsia="en-US"/>
    </w:rPr>
  </w:style>
  <w:style w:type="paragraph" w:customStyle="1" w:styleId="11Char2">
    <w:name w:val="Знак1 Знак Знак Знак Знак Знак Знак Знак Знак1 Char2"/>
    <w:basedOn w:val="a0"/>
    <w:qFormat/>
    <w:rsid w:val="0029303A"/>
    <w:pPr>
      <w:spacing w:after="160" w:line="240" w:lineRule="exact"/>
    </w:pPr>
    <w:rPr>
      <w:rFonts w:ascii="Verdana" w:eastAsia="Times New Roman" w:hAnsi="Verdana"/>
      <w:sz w:val="20"/>
      <w:szCs w:val="20"/>
      <w:lang w:val="en-US"/>
    </w:rPr>
  </w:style>
  <w:style w:type="character" w:customStyle="1" w:styleId="1d">
    <w:name w:val="Нижний колонтитул Знак1"/>
    <w:basedOn w:val="a1"/>
    <w:uiPriority w:val="99"/>
    <w:rsid w:val="0029303A"/>
    <w:rPr>
      <w:rFonts w:ascii="Times New Roman" w:eastAsia="Times New Roman" w:hAnsi="Times New Roman"/>
      <w:sz w:val="24"/>
      <w:szCs w:val="24"/>
      <w:lang w:val="en-AU"/>
    </w:rPr>
  </w:style>
  <w:style w:type="paragraph" w:customStyle="1" w:styleId="11Char1">
    <w:name w:val="Знак1 Знак Знак Знак Знак Знак Знак Знак Знак1 Char1"/>
    <w:basedOn w:val="a0"/>
    <w:qFormat/>
    <w:rsid w:val="0029303A"/>
    <w:pPr>
      <w:spacing w:after="160" w:line="240" w:lineRule="exact"/>
    </w:pPr>
    <w:rPr>
      <w:rFonts w:ascii="Verdana" w:eastAsia="Times New Roman" w:hAnsi="Verdana"/>
      <w:sz w:val="20"/>
      <w:szCs w:val="20"/>
      <w:lang w:val="en-US"/>
    </w:rPr>
  </w:style>
  <w:style w:type="character" w:customStyle="1" w:styleId="11">
    <w:name w:val="Текст примечания Знак1"/>
    <w:basedOn w:val="a1"/>
    <w:link w:val="af3"/>
    <w:uiPriority w:val="99"/>
    <w:semiHidden/>
    <w:rsid w:val="0029303A"/>
    <w:rPr>
      <w:rFonts w:ascii="Calibri" w:eastAsia="Calibri" w:hAnsi="Calibri" w:cs="Calibri"/>
      <w:sz w:val="20"/>
      <w:szCs w:val="20"/>
    </w:rPr>
  </w:style>
  <w:style w:type="character" w:customStyle="1" w:styleId="13">
    <w:name w:val="Тема примечания Знак1"/>
    <w:basedOn w:val="11"/>
    <w:link w:val="af4"/>
    <w:uiPriority w:val="99"/>
    <w:semiHidden/>
    <w:rsid w:val="0029303A"/>
    <w:rPr>
      <w:rFonts w:ascii="Calibri" w:eastAsia="Calibri" w:hAnsi="Calibri" w:cs="Calibri"/>
      <w:b/>
      <w:bCs/>
      <w:sz w:val="20"/>
      <w:szCs w:val="20"/>
    </w:rPr>
  </w:style>
  <w:style w:type="character" w:customStyle="1" w:styleId="320">
    <w:name w:val="Основной текст с отступом 3 Знак2"/>
    <w:basedOn w:val="a1"/>
    <w:uiPriority w:val="99"/>
    <w:semiHidden/>
    <w:rsid w:val="0029303A"/>
    <w:rPr>
      <w:rFonts w:ascii="Calibri" w:eastAsia="Calibri" w:hAnsi="Calibri" w:cs="Times New Roman"/>
      <w:sz w:val="16"/>
      <w:szCs w:val="16"/>
    </w:rPr>
  </w:style>
  <w:style w:type="paragraph" w:customStyle="1" w:styleId="1e">
    <w:name w:val="Îáû÷íûé1"/>
    <w:qFormat/>
    <w:rsid w:val="0029303A"/>
    <w:pPr>
      <w:ind w:firstLine="851"/>
      <w:jc w:val="both"/>
    </w:pPr>
    <w:rPr>
      <w:rFonts w:ascii="Times New Roman" w:eastAsia="Times New Roman" w:hAnsi="Times New Roman" w:cs="Times New Roman"/>
      <w:sz w:val="24"/>
    </w:rPr>
  </w:style>
  <w:style w:type="character" w:customStyle="1" w:styleId="1f">
    <w:name w:val="Верхний колонтитул Знак1"/>
    <w:basedOn w:val="a1"/>
    <w:rsid w:val="0029303A"/>
    <w:rPr>
      <w:rFonts w:cs="Calibri"/>
      <w:sz w:val="22"/>
      <w:szCs w:val="22"/>
      <w:lang w:eastAsia="en-US"/>
    </w:rPr>
  </w:style>
  <w:style w:type="paragraph" w:customStyle="1" w:styleId="1f0">
    <w:name w:val="Обычный1"/>
    <w:qFormat/>
    <w:rsid w:val="0029303A"/>
    <w:pPr>
      <w:ind w:firstLine="851"/>
      <w:jc w:val="both"/>
    </w:pPr>
    <w:rPr>
      <w:rFonts w:ascii="Times New Roman" w:eastAsia="Times New Roman" w:hAnsi="Times New Roman" w:cs="Times New Roman"/>
      <w:sz w:val="24"/>
    </w:rPr>
  </w:style>
  <w:style w:type="character" w:customStyle="1" w:styleId="311">
    <w:name w:val="Основной текст 3 Знак1"/>
    <w:basedOn w:val="a1"/>
    <w:link w:val="32"/>
    <w:rsid w:val="0029303A"/>
    <w:rPr>
      <w:rFonts w:ascii="Calibri" w:eastAsia="Calibri" w:hAnsi="Calibri" w:cs="Calibri"/>
      <w:sz w:val="16"/>
      <w:szCs w:val="16"/>
    </w:rPr>
  </w:style>
  <w:style w:type="paragraph" w:customStyle="1" w:styleId="1f1">
    <w:name w:val="Текст1"/>
    <w:basedOn w:val="a0"/>
    <w:qFormat/>
    <w:rsid w:val="0029303A"/>
    <w:pPr>
      <w:suppressAutoHyphens/>
      <w:spacing w:after="0" w:line="240" w:lineRule="auto"/>
    </w:pPr>
    <w:rPr>
      <w:rFonts w:ascii="Courier New" w:eastAsia="Times New Roman" w:hAnsi="Courier New"/>
      <w:sz w:val="24"/>
      <w:szCs w:val="24"/>
      <w:lang w:eastAsia="ar-SA"/>
    </w:rPr>
  </w:style>
  <w:style w:type="paragraph" w:customStyle="1" w:styleId="Style4">
    <w:name w:val="Style4"/>
    <w:basedOn w:val="a0"/>
    <w:uiPriority w:val="99"/>
    <w:qFormat/>
    <w:rsid w:val="0029303A"/>
    <w:pPr>
      <w:widowControl w:val="0"/>
      <w:spacing w:after="0" w:line="240" w:lineRule="auto"/>
    </w:pPr>
    <w:rPr>
      <w:rFonts w:ascii="Times New Roman" w:eastAsia="Times New Roman" w:hAnsi="Times New Roman"/>
      <w:sz w:val="24"/>
      <w:szCs w:val="24"/>
      <w:lang w:eastAsia="ru-RU"/>
    </w:rPr>
  </w:style>
  <w:style w:type="paragraph" w:customStyle="1" w:styleId="Style5">
    <w:name w:val="Style5"/>
    <w:basedOn w:val="a0"/>
    <w:uiPriority w:val="99"/>
    <w:qFormat/>
    <w:rsid w:val="0029303A"/>
    <w:pPr>
      <w:widowControl w:val="0"/>
      <w:spacing w:after="0" w:line="274" w:lineRule="exact"/>
      <w:ind w:firstLine="533"/>
      <w:jc w:val="both"/>
    </w:pPr>
    <w:rPr>
      <w:rFonts w:ascii="Times New Roman" w:eastAsia="Times New Roman" w:hAnsi="Times New Roman"/>
      <w:sz w:val="24"/>
      <w:szCs w:val="24"/>
      <w:lang w:eastAsia="ru-RU"/>
    </w:rPr>
  </w:style>
  <w:style w:type="table" w:customStyle="1" w:styleId="180">
    <w:name w:val="Сетка таблицы18"/>
    <w:basedOn w:val="a2"/>
    <w:uiPriority w:val="59"/>
    <w:rsid w:val="0029303A"/>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2"/>
    <w:uiPriority w:val="59"/>
    <w:rsid w:val="0029303A"/>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2"/>
    <w:uiPriority w:val="59"/>
    <w:rsid w:val="0029303A"/>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uiPriority w:val="59"/>
    <w:rsid w:val="0029303A"/>
    <w:pPr>
      <w:suppressAutoHyphens/>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2"/>
    <w:uiPriority w:val="59"/>
    <w:rsid w:val="0029303A"/>
    <w:pPr>
      <w:spacing w:after="120" w:line="264" w:lineRule="auto"/>
    </w:pPr>
    <w:rPr>
      <w:rFonts w:eastAsia="Times New Roman"/>
      <w:sz w:val="21"/>
      <w:szCs w:val="2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0">
    <w:name w:val="Сетка таблицы23"/>
    <w:basedOn w:val="a2"/>
    <w:rsid w:val="0029303A"/>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s">
    <w:name w:val="sps"/>
    <w:basedOn w:val="a1"/>
    <w:rsid w:val="0029303A"/>
  </w:style>
  <w:style w:type="character" w:styleId="afff6">
    <w:name w:val="Placeholder Text"/>
    <w:basedOn w:val="a1"/>
    <w:uiPriority w:val="99"/>
    <w:semiHidden/>
    <w:rsid w:val="0029303A"/>
    <w:rPr>
      <w:color w:val="808080"/>
    </w:rPr>
  </w:style>
  <w:style w:type="paragraph" w:customStyle="1" w:styleId="1f2">
    <w:name w:val="Рецензия1"/>
    <w:hidden/>
    <w:uiPriority w:val="99"/>
    <w:semiHidden/>
    <w:rsid w:val="0029303A"/>
    <w:rPr>
      <w:rFonts w:eastAsiaTheme="minorEastAsia"/>
      <w:sz w:val="22"/>
      <w:szCs w:val="22"/>
    </w:rPr>
  </w:style>
  <w:style w:type="character" w:customStyle="1" w:styleId="1f3">
    <w:name w:val="Неразрешенное упоминание1"/>
    <w:basedOn w:val="a1"/>
    <w:uiPriority w:val="99"/>
    <w:semiHidden/>
    <w:unhideWhenUsed/>
    <w:qFormat/>
    <w:rsid w:val="0029303A"/>
    <w:rPr>
      <w:color w:val="605E5C"/>
      <w:shd w:val="clear" w:color="auto" w:fill="E1DFDD"/>
    </w:rPr>
  </w:style>
  <w:style w:type="character" w:customStyle="1" w:styleId="UnresolvedMention">
    <w:name w:val="Unresolved Mention"/>
    <w:basedOn w:val="a1"/>
    <w:uiPriority w:val="99"/>
    <w:semiHidden/>
    <w:unhideWhenUsed/>
    <w:rsid w:val="0029303A"/>
    <w:rPr>
      <w:color w:val="605E5C"/>
      <w:shd w:val="clear" w:color="auto" w:fill="E1DFDD"/>
    </w:rPr>
  </w:style>
  <w:style w:type="table" w:customStyle="1" w:styleId="240">
    <w:name w:val="Сетка таблицы24"/>
    <w:basedOn w:val="a2"/>
    <w:rsid w:val="0029303A"/>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2"/>
    <w:rsid w:val="0029303A"/>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2"/>
    <w:uiPriority w:val="59"/>
    <w:rsid w:val="00293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аголовок 11"/>
    <w:basedOn w:val="a0"/>
    <w:next w:val="a0"/>
    <w:uiPriority w:val="9"/>
    <w:qFormat/>
    <w:rsid w:val="0029303A"/>
    <w:pPr>
      <w:keepNext/>
      <w:keepLines/>
      <w:spacing w:before="480" w:after="0" w:line="240" w:lineRule="auto"/>
      <w:outlineLvl w:val="0"/>
    </w:pPr>
    <w:rPr>
      <w:rFonts w:ascii="Cambria" w:eastAsia="Times New Roman" w:hAnsi="Cambria"/>
      <w:b/>
      <w:bCs/>
      <w:color w:val="365F91"/>
      <w:sz w:val="28"/>
      <w:szCs w:val="28"/>
      <w:lang w:eastAsia="ru-RU"/>
    </w:rPr>
  </w:style>
  <w:style w:type="paragraph" w:customStyle="1" w:styleId="213">
    <w:name w:val="Заголовок 21"/>
    <w:basedOn w:val="a0"/>
    <w:next w:val="a0"/>
    <w:uiPriority w:val="9"/>
    <w:unhideWhenUsed/>
    <w:qFormat/>
    <w:rsid w:val="0029303A"/>
    <w:pPr>
      <w:keepNext/>
      <w:keepLines/>
      <w:spacing w:before="200" w:after="0" w:line="240" w:lineRule="auto"/>
      <w:outlineLvl w:val="1"/>
    </w:pPr>
    <w:rPr>
      <w:rFonts w:ascii="Cambria" w:eastAsia="Times New Roman" w:hAnsi="Cambria"/>
      <w:b/>
      <w:bCs/>
      <w:color w:val="4F81BD"/>
      <w:sz w:val="26"/>
      <w:szCs w:val="26"/>
      <w:lang w:eastAsia="ru-RU"/>
    </w:rPr>
  </w:style>
  <w:style w:type="paragraph" w:customStyle="1" w:styleId="710">
    <w:name w:val="Заголовок 71"/>
    <w:basedOn w:val="a0"/>
    <w:next w:val="a0"/>
    <w:uiPriority w:val="9"/>
    <w:semiHidden/>
    <w:unhideWhenUsed/>
    <w:qFormat/>
    <w:rsid w:val="0029303A"/>
    <w:pPr>
      <w:keepNext/>
      <w:keepLines/>
      <w:suppressAutoHyphens/>
      <w:spacing w:before="200" w:after="0" w:line="240" w:lineRule="auto"/>
      <w:outlineLvl w:val="6"/>
    </w:pPr>
    <w:rPr>
      <w:rFonts w:ascii="Cambria" w:eastAsia="Times New Roman" w:hAnsi="Cambria"/>
      <w:i/>
      <w:iCs/>
      <w:color w:val="404040"/>
      <w:sz w:val="20"/>
      <w:szCs w:val="20"/>
      <w:lang w:eastAsia="ar-SA"/>
    </w:rPr>
  </w:style>
  <w:style w:type="character" w:customStyle="1" w:styleId="22">
    <w:name w:val="Основной текст 2 Знак"/>
    <w:basedOn w:val="a1"/>
    <w:link w:val="21"/>
    <w:uiPriority w:val="99"/>
    <w:rsid w:val="0029303A"/>
    <w:rPr>
      <w:rFonts w:ascii="Calibri" w:eastAsia="Calibri" w:hAnsi="Calibri" w:cs="Calibri"/>
    </w:rPr>
  </w:style>
  <w:style w:type="character" w:customStyle="1" w:styleId="1f4">
    <w:name w:val="Схема документа Знак1"/>
    <w:basedOn w:val="a1"/>
    <w:uiPriority w:val="99"/>
    <w:locked/>
    <w:rsid w:val="0029303A"/>
    <w:rPr>
      <w:rFonts w:ascii="Tahoma" w:eastAsia="Calibri" w:hAnsi="Tahoma" w:cs="Tahoma"/>
      <w:sz w:val="20"/>
      <w:szCs w:val="20"/>
      <w:shd w:val="clear" w:color="auto" w:fill="000080"/>
      <w:lang w:eastAsia="ru-RU"/>
    </w:rPr>
  </w:style>
  <w:style w:type="paragraph" w:customStyle="1" w:styleId="11Char6">
    <w:name w:val="Знак1 Знак Знак Знак Знак Знак Знак Знак Знак1 Char6"/>
    <w:basedOn w:val="a0"/>
    <w:uiPriority w:val="99"/>
    <w:rsid w:val="0029303A"/>
    <w:pPr>
      <w:spacing w:after="160" w:line="240" w:lineRule="exact"/>
    </w:pPr>
    <w:rPr>
      <w:rFonts w:ascii="Verdana" w:eastAsia="Times New Roman" w:hAnsi="Verdana" w:cs="Verdana"/>
      <w:sz w:val="20"/>
      <w:szCs w:val="20"/>
      <w:lang w:val="en-US"/>
    </w:rPr>
  </w:style>
  <w:style w:type="paragraph" w:customStyle="1" w:styleId="11Char5">
    <w:name w:val="Знак1 Знак Знак Знак Знак Знак Знак Знак Знак1 Char5"/>
    <w:basedOn w:val="a0"/>
    <w:uiPriority w:val="99"/>
    <w:rsid w:val="0029303A"/>
    <w:pPr>
      <w:spacing w:after="160" w:line="240" w:lineRule="exact"/>
    </w:pPr>
    <w:rPr>
      <w:rFonts w:ascii="Verdana" w:eastAsia="Times New Roman" w:hAnsi="Verdana" w:cs="Verdana"/>
      <w:sz w:val="20"/>
      <w:szCs w:val="20"/>
      <w:lang w:val="en-US"/>
    </w:rPr>
  </w:style>
  <w:style w:type="paragraph" w:customStyle="1" w:styleId="1f5">
    <w:name w:val="Знак1"/>
    <w:basedOn w:val="a0"/>
    <w:qFormat/>
    <w:rsid w:val="0029303A"/>
    <w:pPr>
      <w:spacing w:after="160" w:line="240" w:lineRule="exact"/>
    </w:pPr>
    <w:rPr>
      <w:rFonts w:ascii="Verdana" w:eastAsia="Times New Roman" w:hAnsi="Verdana" w:cs="Verdana"/>
      <w:sz w:val="20"/>
      <w:szCs w:val="20"/>
      <w:lang w:val="en-US"/>
    </w:rPr>
  </w:style>
  <w:style w:type="paragraph" w:customStyle="1" w:styleId="Style14">
    <w:name w:val="Style14"/>
    <w:basedOn w:val="a0"/>
    <w:uiPriority w:val="99"/>
    <w:rsid w:val="0029303A"/>
    <w:pPr>
      <w:widowControl w:val="0"/>
      <w:autoSpaceDE w:val="0"/>
      <w:autoSpaceDN w:val="0"/>
      <w:adjustRightInd w:val="0"/>
      <w:spacing w:after="0" w:line="479" w:lineRule="exact"/>
      <w:ind w:firstLine="533"/>
      <w:jc w:val="both"/>
    </w:pPr>
    <w:rPr>
      <w:rFonts w:ascii="Times New Roman" w:eastAsia="Times New Roman" w:hAnsi="Times New Roman"/>
      <w:sz w:val="24"/>
      <w:szCs w:val="24"/>
      <w:lang w:eastAsia="ru-RU"/>
    </w:rPr>
  </w:style>
  <w:style w:type="paragraph" w:customStyle="1" w:styleId="ConsNormal">
    <w:name w:val="ConsNormal"/>
    <w:rsid w:val="0029303A"/>
    <w:pPr>
      <w:widowControl w:val="0"/>
      <w:snapToGrid w:val="0"/>
      <w:ind w:firstLine="720"/>
    </w:pPr>
    <w:rPr>
      <w:rFonts w:ascii="Arial" w:eastAsia="Times New Roman" w:hAnsi="Arial" w:cs="Arial"/>
    </w:rPr>
  </w:style>
  <w:style w:type="paragraph" w:customStyle="1" w:styleId="afff7">
    <w:name w:val="Внимание"/>
    <w:basedOn w:val="a0"/>
    <w:next w:val="a0"/>
    <w:uiPriority w:val="99"/>
    <w:rsid w:val="0029303A"/>
    <w:pPr>
      <w:widowControl w:val="0"/>
      <w:shd w:val="clear" w:color="auto" w:fill="F5F3DA"/>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rsid w:val="0029303A"/>
  </w:style>
  <w:style w:type="paragraph" w:customStyle="1" w:styleId="afff9">
    <w:name w:val="Внимание: недобросовестность!"/>
    <w:basedOn w:val="afff7"/>
    <w:next w:val="a0"/>
    <w:uiPriority w:val="99"/>
    <w:rsid w:val="0029303A"/>
  </w:style>
  <w:style w:type="paragraph" w:customStyle="1" w:styleId="afffa">
    <w:name w:val="Дочерний элемент списка"/>
    <w:basedOn w:val="a0"/>
    <w:next w:val="a0"/>
    <w:uiPriority w:val="99"/>
    <w:rsid w:val="0029303A"/>
    <w:pPr>
      <w:widowControl w:val="0"/>
      <w:autoSpaceDE w:val="0"/>
      <w:autoSpaceDN w:val="0"/>
      <w:adjustRightInd w:val="0"/>
      <w:spacing w:after="0" w:line="240" w:lineRule="auto"/>
      <w:jc w:val="both"/>
    </w:pPr>
    <w:rPr>
      <w:rFonts w:ascii="Arial" w:eastAsia="Times New Roman" w:hAnsi="Arial" w:cs="Arial"/>
      <w:color w:val="868381"/>
      <w:sz w:val="20"/>
      <w:szCs w:val="20"/>
      <w:lang w:eastAsia="ru-RU"/>
    </w:rPr>
  </w:style>
  <w:style w:type="paragraph" w:customStyle="1" w:styleId="afffb">
    <w:name w:val="Основное меню (преемственное)"/>
    <w:basedOn w:val="a0"/>
    <w:next w:val="a0"/>
    <w:uiPriority w:val="99"/>
    <w:rsid w:val="0029303A"/>
    <w:pPr>
      <w:widowControl w:val="0"/>
      <w:autoSpaceDE w:val="0"/>
      <w:autoSpaceDN w:val="0"/>
      <w:adjustRightInd w:val="0"/>
      <w:spacing w:after="0" w:line="240" w:lineRule="auto"/>
      <w:ind w:firstLine="720"/>
      <w:jc w:val="both"/>
    </w:pPr>
    <w:rPr>
      <w:rFonts w:ascii="Verdana" w:eastAsia="Times New Roman" w:hAnsi="Verdana" w:cs="Verdana"/>
      <w:lang w:eastAsia="ru-RU"/>
    </w:rPr>
  </w:style>
  <w:style w:type="paragraph" w:customStyle="1" w:styleId="1f6">
    <w:name w:val="Заголовок1"/>
    <w:basedOn w:val="afffb"/>
    <w:next w:val="a0"/>
    <w:qFormat/>
    <w:rsid w:val="0029303A"/>
    <w:pPr>
      <w:shd w:val="clear" w:color="auto" w:fill="F0F0F0"/>
    </w:pPr>
    <w:rPr>
      <w:b/>
      <w:bCs/>
      <w:color w:val="0058A9"/>
    </w:rPr>
  </w:style>
  <w:style w:type="paragraph" w:customStyle="1" w:styleId="afffc">
    <w:name w:val="Заголовок группы контролов"/>
    <w:basedOn w:val="a0"/>
    <w:next w:val="a0"/>
    <w:uiPriority w:val="99"/>
    <w:rsid w:val="0029303A"/>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rsid w:val="0029303A"/>
    <w:pPr>
      <w:keepLines/>
      <w:suppressAutoHyphens w:val="0"/>
      <w:spacing w:before="240" w:line="259" w:lineRule="auto"/>
      <w:jc w:val="left"/>
    </w:pPr>
    <w:rPr>
      <w:rFonts w:ascii="Cambria" w:hAnsi="Cambria"/>
      <w:b/>
      <w:bCs/>
      <w:color w:val="365F91"/>
      <w:szCs w:val="28"/>
      <w:lang w:eastAsia="ru-RU"/>
    </w:rPr>
  </w:style>
  <w:style w:type="paragraph" w:customStyle="1" w:styleId="afffe">
    <w:name w:val="Заголовок распахивающейся части диалога"/>
    <w:basedOn w:val="a0"/>
    <w:next w:val="a0"/>
    <w:uiPriority w:val="99"/>
    <w:rsid w:val="0029303A"/>
    <w:pPr>
      <w:widowControl w:val="0"/>
      <w:autoSpaceDE w:val="0"/>
      <w:autoSpaceDN w:val="0"/>
      <w:adjustRightInd w:val="0"/>
      <w:spacing w:after="0" w:line="240" w:lineRule="auto"/>
      <w:ind w:firstLine="720"/>
      <w:jc w:val="both"/>
    </w:pPr>
    <w:rPr>
      <w:rFonts w:ascii="Arial" w:eastAsia="Times New Roman" w:hAnsi="Arial" w:cs="Arial"/>
      <w:i/>
      <w:iCs/>
      <w:color w:val="000080"/>
      <w:lang w:eastAsia="ru-RU"/>
    </w:rPr>
  </w:style>
  <w:style w:type="paragraph" w:customStyle="1" w:styleId="affff">
    <w:name w:val="Заголовок статьи"/>
    <w:basedOn w:val="a0"/>
    <w:next w:val="a0"/>
    <w:uiPriority w:val="99"/>
    <w:rsid w:val="0029303A"/>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0">
    <w:name w:val="Заголовок ЭР (левое окно)"/>
    <w:basedOn w:val="a0"/>
    <w:next w:val="a0"/>
    <w:uiPriority w:val="99"/>
    <w:rsid w:val="0029303A"/>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lang w:eastAsia="ru-RU"/>
    </w:rPr>
  </w:style>
  <w:style w:type="paragraph" w:customStyle="1" w:styleId="affff1">
    <w:name w:val="Заголовок ЭР (правое окно)"/>
    <w:basedOn w:val="affff0"/>
    <w:next w:val="a0"/>
    <w:uiPriority w:val="99"/>
    <w:rsid w:val="0029303A"/>
  </w:style>
  <w:style w:type="paragraph" w:customStyle="1" w:styleId="affff2">
    <w:name w:val="Интерактивный заголовок"/>
    <w:basedOn w:val="1f6"/>
    <w:next w:val="a0"/>
    <w:uiPriority w:val="99"/>
    <w:rsid w:val="0029303A"/>
    <w:rPr>
      <w:u w:val="single"/>
    </w:rPr>
  </w:style>
  <w:style w:type="paragraph" w:customStyle="1" w:styleId="affff3">
    <w:name w:val="Текст информации об изменениях"/>
    <w:basedOn w:val="a0"/>
    <w:next w:val="a0"/>
    <w:uiPriority w:val="99"/>
    <w:rsid w:val="0029303A"/>
    <w:pPr>
      <w:widowControl w:val="0"/>
      <w:autoSpaceDE w:val="0"/>
      <w:autoSpaceDN w:val="0"/>
      <w:adjustRightInd w:val="0"/>
      <w:spacing w:after="0" w:line="240" w:lineRule="auto"/>
      <w:ind w:firstLine="720"/>
      <w:jc w:val="both"/>
    </w:pPr>
    <w:rPr>
      <w:rFonts w:ascii="Arial" w:eastAsia="Times New Roman" w:hAnsi="Arial" w:cs="Arial"/>
      <w:color w:val="353842"/>
      <w:sz w:val="18"/>
      <w:szCs w:val="18"/>
      <w:lang w:eastAsia="ru-RU"/>
    </w:rPr>
  </w:style>
  <w:style w:type="paragraph" w:customStyle="1" w:styleId="affff4">
    <w:name w:val="Информация об изменениях"/>
    <w:basedOn w:val="affff3"/>
    <w:next w:val="a0"/>
    <w:uiPriority w:val="99"/>
    <w:rsid w:val="0029303A"/>
  </w:style>
  <w:style w:type="paragraph" w:customStyle="1" w:styleId="affff5">
    <w:name w:val="Текст (справка)"/>
    <w:basedOn w:val="a0"/>
    <w:next w:val="a0"/>
    <w:uiPriority w:val="99"/>
    <w:rsid w:val="0029303A"/>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6">
    <w:name w:val="Комментарий"/>
    <w:basedOn w:val="affff5"/>
    <w:next w:val="a0"/>
    <w:uiPriority w:val="99"/>
    <w:rsid w:val="0029303A"/>
    <w:pPr>
      <w:shd w:val="clear" w:color="auto" w:fill="F0F0F0"/>
      <w:spacing w:before="75"/>
      <w:ind w:right="0"/>
      <w:jc w:val="both"/>
    </w:pPr>
    <w:rPr>
      <w:color w:val="353842"/>
    </w:rPr>
  </w:style>
  <w:style w:type="paragraph" w:customStyle="1" w:styleId="affff7">
    <w:name w:val="Информация об изменениях документа"/>
    <w:basedOn w:val="affff6"/>
    <w:next w:val="a0"/>
    <w:uiPriority w:val="99"/>
    <w:rsid w:val="0029303A"/>
    <w:rPr>
      <w:i/>
      <w:iCs/>
    </w:rPr>
  </w:style>
  <w:style w:type="paragraph" w:customStyle="1" w:styleId="affff8">
    <w:name w:val="Текст (лев. подпись)"/>
    <w:basedOn w:val="a0"/>
    <w:next w:val="a0"/>
    <w:uiPriority w:val="99"/>
    <w:rsid w:val="0029303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9">
    <w:name w:val="Колонтитул (левый)"/>
    <w:basedOn w:val="affff8"/>
    <w:next w:val="a0"/>
    <w:uiPriority w:val="99"/>
    <w:rsid w:val="0029303A"/>
    <w:rPr>
      <w:sz w:val="14"/>
      <w:szCs w:val="14"/>
    </w:rPr>
  </w:style>
  <w:style w:type="paragraph" w:customStyle="1" w:styleId="affffa">
    <w:name w:val="Текст (прав. подпись)"/>
    <w:basedOn w:val="a0"/>
    <w:next w:val="a0"/>
    <w:uiPriority w:val="99"/>
    <w:rsid w:val="0029303A"/>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b">
    <w:name w:val="Колонтитул (правый)"/>
    <w:basedOn w:val="affffa"/>
    <w:next w:val="a0"/>
    <w:uiPriority w:val="99"/>
    <w:rsid w:val="0029303A"/>
    <w:rPr>
      <w:sz w:val="14"/>
      <w:szCs w:val="14"/>
    </w:rPr>
  </w:style>
  <w:style w:type="paragraph" w:customStyle="1" w:styleId="affffc">
    <w:name w:val="Комментарий пользователя"/>
    <w:basedOn w:val="affff6"/>
    <w:next w:val="a0"/>
    <w:uiPriority w:val="99"/>
    <w:rsid w:val="0029303A"/>
    <w:pPr>
      <w:shd w:val="clear" w:color="auto" w:fill="FFDFE0"/>
      <w:jc w:val="left"/>
    </w:pPr>
  </w:style>
  <w:style w:type="paragraph" w:customStyle="1" w:styleId="affffd">
    <w:name w:val="Куда обратиться?"/>
    <w:basedOn w:val="afff7"/>
    <w:next w:val="a0"/>
    <w:uiPriority w:val="99"/>
    <w:rsid w:val="0029303A"/>
  </w:style>
  <w:style w:type="paragraph" w:customStyle="1" w:styleId="affffe">
    <w:name w:val="Моноширинный"/>
    <w:basedOn w:val="a0"/>
    <w:next w:val="a0"/>
    <w:uiPriority w:val="99"/>
    <w:rsid w:val="0029303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fff">
    <w:name w:val="Необходимые документы"/>
    <w:basedOn w:val="afff7"/>
    <w:next w:val="a0"/>
    <w:uiPriority w:val="99"/>
    <w:rsid w:val="0029303A"/>
    <w:pPr>
      <w:ind w:firstLine="118"/>
    </w:pPr>
  </w:style>
  <w:style w:type="paragraph" w:customStyle="1" w:styleId="afffff0">
    <w:name w:val="Таблицы (моноширинный)"/>
    <w:basedOn w:val="a0"/>
    <w:next w:val="a0"/>
    <w:uiPriority w:val="99"/>
    <w:rsid w:val="0029303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fff1">
    <w:name w:val="Оглавление"/>
    <w:basedOn w:val="afffff0"/>
    <w:next w:val="a0"/>
    <w:uiPriority w:val="99"/>
    <w:rsid w:val="0029303A"/>
    <w:pPr>
      <w:ind w:left="140"/>
    </w:pPr>
  </w:style>
  <w:style w:type="paragraph" w:customStyle="1" w:styleId="afffff2">
    <w:name w:val="Переменная часть"/>
    <w:basedOn w:val="afffb"/>
    <w:next w:val="a0"/>
    <w:uiPriority w:val="99"/>
    <w:rsid w:val="0029303A"/>
    <w:rPr>
      <w:sz w:val="18"/>
      <w:szCs w:val="18"/>
    </w:rPr>
  </w:style>
  <w:style w:type="paragraph" w:customStyle="1" w:styleId="afffff3">
    <w:name w:val="Подвал для информации об изменениях"/>
    <w:basedOn w:val="1"/>
    <w:next w:val="a0"/>
    <w:uiPriority w:val="99"/>
    <w:rsid w:val="0029303A"/>
    <w:pPr>
      <w:keepLines/>
      <w:suppressAutoHyphens w:val="0"/>
      <w:spacing w:before="240" w:line="259" w:lineRule="auto"/>
      <w:jc w:val="left"/>
    </w:pPr>
    <w:rPr>
      <w:rFonts w:ascii="Cambria" w:hAnsi="Cambria"/>
      <w:b/>
      <w:bCs/>
      <w:color w:val="365F91"/>
      <w:szCs w:val="28"/>
      <w:lang w:eastAsia="ru-RU"/>
    </w:rPr>
  </w:style>
  <w:style w:type="paragraph" w:customStyle="1" w:styleId="afffff4">
    <w:name w:val="Подзаголовок для информации об изменениях"/>
    <w:basedOn w:val="affff3"/>
    <w:next w:val="a0"/>
    <w:uiPriority w:val="99"/>
    <w:rsid w:val="0029303A"/>
  </w:style>
  <w:style w:type="paragraph" w:customStyle="1" w:styleId="afffff5">
    <w:name w:val="Подчёркнуный текст"/>
    <w:basedOn w:val="a0"/>
    <w:next w:val="a0"/>
    <w:uiPriority w:val="99"/>
    <w:rsid w:val="0029303A"/>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ffff6">
    <w:name w:val="Постоянная часть"/>
    <w:basedOn w:val="afffb"/>
    <w:next w:val="a0"/>
    <w:uiPriority w:val="99"/>
    <w:rsid w:val="0029303A"/>
    <w:rPr>
      <w:sz w:val="20"/>
      <w:szCs w:val="20"/>
    </w:rPr>
  </w:style>
  <w:style w:type="paragraph" w:customStyle="1" w:styleId="afffff7">
    <w:name w:val="Пример."/>
    <w:basedOn w:val="afff7"/>
    <w:next w:val="a0"/>
    <w:uiPriority w:val="99"/>
    <w:rsid w:val="0029303A"/>
  </w:style>
  <w:style w:type="paragraph" w:customStyle="1" w:styleId="afffff8">
    <w:name w:val="Примечание."/>
    <w:basedOn w:val="afff7"/>
    <w:next w:val="a0"/>
    <w:uiPriority w:val="99"/>
    <w:rsid w:val="0029303A"/>
  </w:style>
  <w:style w:type="paragraph" w:customStyle="1" w:styleId="afffff9">
    <w:name w:val="Словарная статья"/>
    <w:basedOn w:val="a0"/>
    <w:next w:val="a0"/>
    <w:uiPriority w:val="99"/>
    <w:rsid w:val="0029303A"/>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a">
    <w:name w:val="Ссылка на официальную публикацию"/>
    <w:basedOn w:val="a0"/>
    <w:next w:val="a0"/>
    <w:uiPriority w:val="99"/>
    <w:rsid w:val="0029303A"/>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ffffb">
    <w:name w:val="Текст в таблице"/>
    <w:basedOn w:val="affc"/>
    <w:next w:val="a0"/>
    <w:uiPriority w:val="99"/>
    <w:rsid w:val="0029303A"/>
    <w:pPr>
      <w:ind w:firstLine="500"/>
    </w:pPr>
    <w:rPr>
      <w:rFonts w:cs="Arial"/>
    </w:rPr>
  </w:style>
  <w:style w:type="paragraph" w:customStyle="1" w:styleId="afffffc">
    <w:name w:val="Текст ЭР (см. также)"/>
    <w:basedOn w:val="a0"/>
    <w:next w:val="a0"/>
    <w:uiPriority w:val="99"/>
    <w:rsid w:val="0029303A"/>
    <w:pPr>
      <w:widowControl w:val="0"/>
      <w:autoSpaceDE w:val="0"/>
      <w:autoSpaceDN w:val="0"/>
      <w:adjustRightInd w:val="0"/>
      <w:spacing w:before="200" w:after="0" w:line="240" w:lineRule="auto"/>
    </w:pPr>
    <w:rPr>
      <w:rFonts w:ascii="Arial" w:eastAsia="Times New Roman" w:hAnsi="Arial" w:cs="Arial"/>
      <w:sz w:val="20"/>
      <w:szCs w:val="20"/>
      <w:lang w:eastAsia="ru-RU"/>
    </w:rPr>
  </w:style>
  <w:style w:type="paragraph" w:customStyle="1" w:styleId="afffffd">
    <w:name w:val="Технический комментарий"/>
    <w:basedOn w:val="a0"/>
    <w:next w:val="a0"/>
    <w:uiPriority w:val="99"/>
    <w:rsid w:val="0029303A"/>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e">
    <w:name w:val="Формула"/>
    <w:basedOn w:val="a0"/>
    <w:next w:val="a0"/>
    <w:uiPriority w:val="99"/>
    <w:rsid w:val="0029303A"/>
    <w:pPr>
      <w:widowControl w:val="0"/>
      <w:shd w:val="clear" w:color="auto" w:fill="F5F3DA"/>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
    <w:name w:val="Центрированный (таблица)"/>
    <w:basedOn w:val="affc"/>
    <w:next w:val="a0"/>
    <w:uiPriority w:val="99"/>
    <w:rsid w:val="0029303A"/>
    <w:pPr>
      <w:jc w:val="center"/>
    </w:pPr>
    <w:rPr>
      <w:rFonts w:cs="Arial"/>
    </w:rPr>
  </w:style>
  <w:style w:type="paragraph" w:customStyle="1" w:styleId="-0">
    <w:name w:val="ЭР-содержание (правое окно)"/>
    <w:basedOn w:val="a0"/>
    <w:next w:val="a0"/>
    <w:uiPriority w:val="99"/>
    <w:rsid w:val="0029303A"/>
    <w:pPr>
      <w:widowControl w:val="0"/>
      <w:autoSpaceDE w:val="0"/>
      <w:autoSpaceDN w:val="0"/>
      <w:adjustRightInd w:val="0"/>
      <w:spacing w:before="300" w:after="0" w:line="240" w:lineRule="auto"/>
    </w:pPr>
    <w:rPr>
      <w:rFonts w:ascii="Arial" w:eastAsia="Times New Roman" w:hAnsi="Arial" w:cs="Arial"/>
      <w:sz w:val="24"/>
      <w:szCs w:val="24"/>
      <w:lang w:eastAsia="ru-RU"/>
    </w:rPr>
  </w:style>
  <w:style w:type="paragraph" w:customStyle="1" w:styleId="1f7">
    <w:name w:val="Абзац списка1"/>
    <w:basedOn w:val="a0"/>
    <w:qFormat/>
    <w:rsid w:val="0029303A"/>
    <w:pPr>
      <w:ind w:left="720"/>
    </w:pPr>
    <w:rPr>
      <w:rFonts w:cs="Calibri"/>
    </w:rPr>
  </w:style>
  <w:style w:type="paragraph" w:customStyle="1" w:styleId="1f8">
    <w:name w:val="Без интервала1"/>
    <w:rsid w:val="0029303A"/>
    <w:rPr>
      <w:rFonts w:ascii="Calibri" w:eastAsia="Calibri" w:hAnsi="Calibri" w:cs="Calibri"/>
      <w:sz w:val="22"/>
      <w:szCs w:val="22"/>
      <w:lang w:eastAsia="en-US"/>
    </w:rPr>
  </w:style>
  <w:style w:type="paragraph" w:customStyle="1" w:styleId="28">
    <w:name w:val="Абзац списка2"/>
    <w:basedOn w:val="a0"/>
    <w:uiPriority w:val="99"/>
    <w:rsid w:val="0029303A"/>
    <w:pPr>
      <w:ind w:left="720"/>
    </w:pPr>
    <w:rPr>
      <w:rFonts w:eastAsia="Times New Roman" w:cs="Calibri"/>
    </w:rPr>
  </w:style>
  <w:style w:type="paragraph" w:customStyle="1" w:styleId="11Char4">
    <w:name w:val="Знак1 Знак Знак Знак Знак Знак Знак Знак Знак1 Char4"/>
    <w:basedOn w:val="a0"/>
    <w:uiPriority w:val="99"/>
    <w:rsid w:val="0029303A"/>
    <w:pPr>
      <w:spacing w:after="160" w:line="240" w:lineRule="exact"/>
    </w:pPr>
    <w:rPr>
      <w:rFonts w:ascii="Verdana" w:hAnsi="Verdana" w:cs="Verdana"/>
      <w:sz w:val="20"/>
      <w:szCs w:val="20"/>
      <w:lang w:val="en-US"/>
    </w:rPr>
  </w:style>
  <w:style w:type="paragraph" w:customStyle="1" w:styleId="11Char3">
    <w:name w:val="Знак1 Знак Знак Знак Знак Знак Знак Знак Знак1 Char3"/>
    <w:basedOn w:val="a0"/>
    <w:uiPriority w:val="99"/>
    <w:rsid w:val="0029303A"/>
    <w:pPr>
      <w:spacing w:after="160" w:line="240" w:lineRule="exact"/>
    </w:pPr>
    <w:rPr>
      <w:rFonts w:ascii="Verdana" w:hAnsi="Verdana" w:cs="Verdana"/>
      <w:sz w:val="20"/>
      <w:szCs w:val="20"/>
      <w:lang w:val="en-US"/>
    </w:rPr>
  </w:style>
  <w:style w:type="paragraph" w:customStyle="1" w:styleId="29">
    <w:name w:val="Без интервала2"/>
    <w:uiPriority w:val="99"/>
    <w:rsid w:val="0029303A"/>
    <w:rPr>
      <w:rFonts w:ascii="Calibri" w:eastAsia="Times New Roman" w:hAnsi="Calibri" w:cs="Calibri"/>
      <w:sz w:val="22"/>
      <w:szCs w:val="22"/>
      <w:lang w:eastAsia="en-US"/>
    </w:rPr>
  </w:style>
  <w:style w:type="paragraph" w:customStyle="1" w:styleId="affffff0">
    <w:name w:val="Базовый"/>
    <w:rsid w:val="0029303A"/>
    <w:pPr>
      <w:tabs>
        <w:tab w:val="left" w:pos="709"/>
      </w:tabs>
      <w:suppressAutoHyphens/>
      <w:spacing w:after="200" w:line="276" w:lineRule="auto"/>
    </w:pPr>
    <w:rPr>
      <w:rFonts w:ascii="T" w:eastAsia="Times New Roman" w:hAnsi="T" w:cs="T"/>
      <w:sz w:val="24"/>
      <w:szCs w:val="24"/>
    </w:rPr>
  </w:style>
  <w:style w:type="paragraph" w:customStyle="1" w:styleId="msonormalbullet2gif">
    <w:name w:val="msonormalbullet2.gif"/>
    <w:basedOn w:val="a0"/>
    <w:rsid w:val="002930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7">
    <w:name w:val="Font Style17"/>
    <w:uiPriority w:val="99"/>
    <w:rsid w:val="0029303A"/>
    <w:rPr>
      <w:rFonts w:ascii="Times New Roman" w:hAnsi="Times New Roman" w:cs="Times New Roman" w:hint="default"/>
      <w:sz w:val="26"/>
      <w:szCs w:val="26"/>
    </w:rPr>
  </w:style>
  <w:style w:type="character" w:customStyle="1" w:styleId="affffff1">
    <w:name w:val="Активная гипертекстовая ссылка"/>
    <w:uiPriority w:val="99"/>
    <w:rsid w:val="0029303A"/>
    <w:rPr>
      <w:color w:val="auto"/>
      <w:u w:val="single"/>
    </w:rPr>
  </w:style>
  <w:style w:type="character" w:customStyle="1" w:styleId="affffff2">
    <w:name w:val="Выделение для Базового Поиска"/>
    <w:uiPriority w:val="99"/>
    <w:rsid w:val="0029303A"/>
    <w:rPr>
      <w:b/>
      <w:bCs/>
      <w:color w:val="0058A9"/>
    </w:rPr>
  </w:style>
  <w:style w:type="character" w:customStyle="1" w:styleId="affffff3">
    <w:name w:val="Выделение для Базового Поиска (курсив)"/>
    <w:uiPriority w:val="99"/>
    <w:rsid w:val="0029303A"/>
    <w:rPr>
      <w:b/>
      <w:bCs/>
      <w:i/>
      <w:iCs/>
      <w:color w:val="0058A9"/>
    </w:rPr>
  </w:style>
  <w:style w:type="character" w:customStyle="1" w:styleId="affffff4">
    <w:name w:val="Заголовок своего сообщения"/>
    <w:uiPriority w:val="99"/>
    <w:rsid w:val="0029303A"/>
  </w:style>
  <w:style w:type="character" w:customStyle="1" w:styleId="affffff5">
    <w:name w:val="Заголовок чужого сообщения"/>
    <w:uiPriority w:val="99"/>
    <w:rsid w:val="0029303A"/>
    <w:rPr>
      <w:b/>
      <w:bCs/>
      <w:color w:val="FF0000"/>
    </w:rPr>
  </w:style>
  <w:style w:type="character" w:customStyle="1" w:styleId="affffff6">
    <w:name w:val="Найденные слова"/>
    <w:uiPriority w:val="99"/>
    <w:rsid w:val="0029303A"/>
    <w:rPr>
      <w:color w:val="26282F"/>
    </w:rPr>
  </w:style>
  <w:style w:type="character" w:customStyle="1" w:styleId="affffff7">
    <w:name w:val="Не вступил в силу"/>
    <w:uiPriority w:val="99"/>
    <w:rsid w:val="0029303A"/>
    <w:rPr>
      <w:color w:val="000000"/>
    </w:rPr>
  </w:style>
  <w:style w:type="character" w:customStyle="1" w:styleId="affffff8">
    <w:name w:val="Опечатки"/>
    <w:uiPriority w:val="99"/>
    <w:rsid w:val="0029303A"/>
    <w:rPr>
      <w:color w:val="FF0000"/>
    </w:rPr>
  </w:style>
  <w:style w:type="character" w:customStyle="1" w:styleId="affffff9">
    <w:name w:val="Продолжение ссылки"/>
    <w:uiPriority w:val="99"/>
    <w:rsid w:val="0029303A"/>
  </w:style>
  <w:style w:type="character" w:customStyle="1" w:styleId="affffffa">
    <w:name w:val="Сравнение редакций"/>
    <w:uiPriority w:val="99"/>
    <w:rsid w:val="0029303A"/>
    <w:rPr>
      <w:color w:val="26282F"/>
    </w:rPr>
  </w:style>
  <w:style w:type="character" w:customStyle="1" w:styleId="affffffb">
    <w:name w:val="Сравнение редакций. Добавленный фрагмент"/>
    <w:uiPriority w:val="99"/>
    <w:rsid w:val="0029303A"/>
    <w:rPr>
      <w:color w:val="000000"/>
    </w:rPr>
  </w:style>
  <w:style w:type="character" w:customStyle="1" w:styleId="affffffc">
    <w:name w:val="Сравнение редакций. Удаленный фрагмент"/>
    <w:uiPriority w:val="99"/>
    <w:rsid w:val="0029303A"/>
    <w:rPr>
      <w:color w:val="000000"/>
    </w:rPr>
  </w:style>
  <w:style w:type="character" w:customStyle="1" w:styleId="affffffd">
    <w:name w:val="Утратил силу"/>
    <w:uiPriority w:val="99"/>
    <w:rsid w:val="0029303A"/>
    <w:rPr>
      <w:strike/>
      <w:color w:val="auto"/>
    </w:rPr>
  </w:style>
  <w:style w:type="table" w:customStyle="1" w:styleId="260">
    <w:name w:val="Сетка таблицы26"/>
    <w:basedOn w:val="a2"/>
    <w:uiPriority w:val="59"/>
    <w:rsid w:val="0029303A"/>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1">
    <w:name w:val="Body Text Char1"/>
    <w:uiPriority w:val="99"/>
    <w:semiHidden/>
    <w:locked/>
    <w:rsid w:val="0029303A"/>
    <w:rPr>
      <w:lang w:eastAsia="en-US"/>
    </w:rPr>
  </w:style>
  <w:style w:type="character" w:customStyle="1" w:styleId="DocumentMapChar1">
    <w:name w:val="Document Map Char1"/>
    <w:uiPriority w:val="99"/>
    <w:semiHidden/>
    <w:locked/>
    <w:rsid w:val="0029303A"/>
    <w:rPr>
      <w:rFonts w:ascii="Times New Roman" w:hAnsi="Times New Roman" w:cs="Times New Roman"/>
      <w:sz w:val="2"/>
      <w:szCs w:val="2"/>
      <w:lang w:eastAsia="en-US"/>
    </w:rPr>
  </w:style>
  <w:style w:type="character" w:customStyle="1" w:styleId="affa">
    <w:name w:val="Абзац списка Знак"/>
    <w:link w:val="aff9"/>
    <w:uiPriority w:val="34"/>
    <w:qFormat/>
    <w:locked/>
    <w:rsid w:val="0029303A"/>
    <w:rPr>
      <w:color w:val="00000A"/>
    </w:rPr>
  </w:style>
  <w:style w:type="table" w:customStyle="1" w:styleId="1120">
    <w:name w:val="Сетка таблицы112"/>
    <w:basedOn w:val="a2"/>
    <w:uiPriority w:val="59"/>
    <w:rsid w:val="00293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2"/>
    <w:uiPriority w:val="59"/>
    <w:rsid w:val="00293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basedOn w:val="a2"/>
    <w:uiPriority w:val="59"/>
    <w:rsid w:val="00293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2"/>
    <w:uiPriority w:val="59"/>
    <w:rsid w:val="00293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2"/>
    <w:uiPriority w:val="59"/>
    <w:rsid w:val="00293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2"/>
    <w:uiPriority w:val="59"/>
    <w:rsid w:val="00293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2"/>
    <w:uiPriority w:val="59"/>
    <w:rsid w:val="00293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2"/>
    <w:uiPriority w:val="59"/>
    <w:rsid w:val="00293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2"/>
    <w:uiPriority w:val="59"/>
    <w:rsid w:val="00293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2"/>
    <w:uiPriority w:val="59"/>
    <w:rsid w:val="0029303A"/>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2"/>
    <w:uiPriority w:val="59"/>
    <w:rsid w:val="00293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2"/>
    <w:uiPriority w:val="59"/>
    <w:rsid w:val="00293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4">
    <w:name w:val="Заголовок 2 Знак1"/>
    <w:basedOn w:val="a1"/>
    <w:uiPriority w:val="9"/>
    <w:semiHidden/>
    <w:rsid w:val="0029303A"/>
    <w:rPr>
      <w:rFonts w:ascii="Calibri Light" w:eastAsia="Times New Roman" w:hAnsi="Calibri Light" w:cs="Times New Roman"/>
      <w:color w:val="2F5496"/>
      <w:sz w:val="26"/>
      <w:szCs w:val="26"/>
    </w:rPr>
  </w:style>
  <w:style w:type="character" w:customStyle="1" w:styleId="114">
    <w:name w:val="Заголовок 1 Знак1"/>
    <w:basedOn w:val="a1"/>
    <w:uiPriority w:val="9"/>
    <w:rsid w:val="0029303A"/>
    <w:rPr>
      <w:rFonts w:ascii="Calibri Light" w:eastAsia="Times New Roman" w:hAnsi="Calibri Light" w:cs="Times New Roman"/>
      <w:color w:val="2F5496"/>
      <w:sz w:val="32"/>
      <w:szCs w:val="32"/>
    </w:rPr>
  </w:style>
  <w:style w:type="character" w:customStyle="1" w:styleId="712">
    <w:name w:val="Заголовок 7 Знак1"/>
    <w:basedOn w:val="a1"/>
    <w:uiPriority w:val="9"/>
    <w:semiHidden/>
    <w:rsid w:val="0029303A"/>
    <w:rPr>
      <w:rFonts w:ascii="Calibri Light" w:eastAsia="Times New Roman" w:hAnsi="Calibri Light" w:cs="Times New Roman"/>
      <w:i/>
      <w:iCs/>
      <w:color w:val="1F3763"/>
    </w:rPr>
  </w:style>
  <w:style w:type="character" w:customStyle="1" w:styleId="af1">
    <w:name w:val="Текст концевой сноски Знак"/>
    <w:basedOn w:val="a1"/>
    <w:link w:val="af0"/>
    <w:qFormat/>
    <w:rsid w:val="0029303A"/>
    <w:rPr>
      <w:rFonts w:ascii="Times New Roman" w:eastAsia="Times New Roman" w:hAnsi="Times New Roman" w:cs="Times New Roman"/>
      <w:sz w:val="20"/>
      <w:szCs w:val="20"/>
      <w:lang w:eastAsia="ru-RU"/>
    </w:rPr>
  </w:style>
  <w:style w:type="table" w:customStyle="1" w:styleId="280">
    <w:name w:val="Сетка таблицы28"/>
    <w:basedOn w:val="a2"/>
    <w:uiPriority w:val="59"/>
    <w:qFormat/>
    <w:rsid w:val="0029303A"/>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К-Заголовок 1"/>
    <w:basedOn w:val="a0"/>
    <w:next w:val="a0"/>
    <w:link w:val="-10"/>
    <w:qFormat/>
    <w:rsid w:val="0029303A"/>
    <w:pPr>
      <w:keepNext/>
      <w:numPr>
        <w:numId w:val="2"/>
      </w:numPr>
      <w:spacing w:after="120" w:line="240" w:lineRule="auto"/>
      <w:jc w:val="center"/>
    </w:pPr>
    <w:rPr>
      <w:rFonts w:ascii="Times New Roman" w:eastAsia="Times New Roman" w:hAnsi="Times New Roman"/>
      <w:b/>
      <w:sz w:val="28"/>
      <w:szCs w:val="20"/>
      <w:lang w:eastAsia="ru-RU"/>
    </w:rPr>
  </w:style>
  <w:style w:type="character" w:customStyle="1" w:styleId="-10">
    <w:name w:val="К-Заголовок 1 Знак"/>
    <w:link w:val="-1"/>
    <w:qFormat/>
    <w:rsid w:val="0029303A"/>
    <w:rPr>
      <w:rFonts w:ascii="Times New Roman" w:eastAsia="Times New Roman" w:hAnsi="Times New Roman" w:cs="Times New Roman"/>
      <w:b/>
      <w:sz w:val="28"/>
    </w:rPr>
  </w:style>
  <w:style w:type="character" w:customStyle="1" w:styleId="Absatz-Standardschriftart">
    <w:name w:val="Absatz-Standardschriftart"/>
    <w:qFormat/>
    <w:rsid w:val="0029303A"/>
  </w:style>
  <w:style w:type="character" w:customStyle="1" w:styleId="BodyText2">
    <w:name w:val="Body Text 2 Знак"/>
    <w:qFormat/>
    <w:rsid w:val="0029303A"/>
    <w:rPr>
      <w:sz w:val="24"/>
      <w:lang w:val="ru-RU" w:eastAsia="ar-SA" w:bidi="ar-SA"/>
    </w:rPr>
  </w:style>
  <w:style w:type="character" w:customStyle="1" w:styleId="StrongEmphasis">
    <w:name w:val="Strong Emphasis"/>
    <w:qFormat/>
    <w:rsid w:val="0029303A"/>
    <w:rPr>
      <w:b/>
      <w:bCs/>
    </w:rPr>
  </w:style>
  <w:style w:type="paragraph" w:customStyle="1" w:styleId="Textbody">
    <w:name w:val="Text body"/>
    <w:basedOn w:val="a0"/>
    <w:qFormat/>
    <w:rsid w:val="0029303A"/>
    <w:pPr>
      <w:widowControl w:val="0"/>
      <w:suppressAutoHyphens/>
      <w:autoSpaceDN w:val="0"/>
      <w:spacing w:after="120" w:line="240" w:lineRule="auto"/>
      <w:textAlignment w:val="baseline"/>
    </w:pPr>
    <w:rPr>
      <w:rFonts w:ascii="Arial" w:eastAsia="Lucida Sans Unicode" w:hAnsi="Arial" w:cs="Tahoma"/>
      <w:kern w:val="3"/>
      <w:sz w:val="21"/>
      <w:szCs w:val="24"/>
      <w:lang w:eastAsia="ru-RU"/>
    </w:rPr>
  </w:style>
  <w:style w:type="table" w:customStyle="1" w:styleId="1140">
    <w:name w:val="Сетка таблицы114"/>
    <w:basedOn w:val="a2"/>
    <w:uiPriority w:val="59"/>
    <w:qFormat/>
    <w:rsid w:val="0029303A"/>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
    <w:basedOn w:val="a2"/>
    <w:uiPriority w:val="59"/>
    <w:rsid w:val="00293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0">
    <w:name w:val="Заголовок 8 Знак"/>
    <w:basedOn w:val="a1"/>
    <w:link w:val="8"/>
    <w:uiPriority w:val="9"/>
    <w:rsid w:val="0029303A"/>
    <w:rPr>
      <w:rFonts w:eastAsiaTheme="minorEastAsia"/>
      <w:b/>
      <w:bCs/>
      <w:i/>
      <w:iCs/>
      <w:sz w:val="18"/>
      <w:szCs w:val="18"/>
      <w:lang w:eastAsia="ru-RU"/>
    </w:rPr>
  </w:style>
  <w:style w:type="character" w:customStyle="1" w:styleId="90">
    <w:name w:val="Заголовок 9 Знак"/>
    <w:basedOn w:val="a1"/>
    <w:link w:val="9"/>
    <w:uiPriority w:val="9"/>
    <w:rsid w:val="0029303A"/>
    <w:rPr>
      <w:rFonts w:eastAsiaTheme="minorEastAsia"/>
      <w:b/>
      <w:bCs/>
      <w:sz w:val="17"/>
      <w:szCs w:val="17"/>
      <w:lang w:eastAsia="ru-RU"/>
    </w:rPr>
  </w:style>
  <w:style w:type="character" w:customStyle="1" w:styleId="FontStyle42">
    <w:name w:val="Font Style42"/>
    <w:uiPriority w:val="99"/>
    <w:qFormat/>
    <w:rsid w:val="0029303A"/>
    <w:rPr>
      <w:rFonts w:ascii="Times New Roman" w:hAnsi="Times New Roman" w:cs="Times New Roman"/>
      <w:sz w:val="20"/>
      <w:szCs w:val="20"/>
    </w:rPr>
  </w:style>
  <w:style w:type="character" w:customStyle="1" w:styleId="docket">
    <w:name w:val="docket"/>
    <w:qFormat/>
    <w:rsid w:val="0029303A"/>
  </w:style>
  <w:style w:type="character" w:customStyle="1" w:styleId="2a">
    <w:name w:val="Неразрешенное упоминание2"/>
    <w:basedOn w:val="a1"/>
    <w:uiPriority w:val="99"/>
    <w:semiHidden/>
    <w:unhideWhenUsed/>
    <w:qFormat/>
    <w:rsid w:val="0029303A"/>
    <w:rPr>
      <w:color w:val="605E5C"/>
      <w:shd w:val="clear" w:color="auto" w:fill="E1DFDD"/>
    </w:rPr>
  </w:style>
  <w:style w:type="character" w:customStyle="1" w:styleId="WW8Num1z0">
    <w:name w:val="WW8Num1z0"/>
    <w:qFormat/>
    <w:rsid w:val="0029303A"/>
  </w:style>
  <w:style w:type="character" w:customStyle="1" w:styleId="WW8Num1z1">
    <w:name w:val="WW8Num1z1"/>
    <w:qFormat/>
    <w:rsid w:val="0029303A"/>
  </w:style>
  <w:style w:type="character" w:customStyle="1" w:styleId="WW8Num1z2">
    <w:name w:val="WW8Num1z2"/>
    <w:qFormat/>
    <w:rsid w:val="0029303A"/>
  </w:style>
  <w:style w:type="character" w:customStyle="1" w:styleId="WW8Num1z3">
    <w:name w:val="WW8Num1z3"/>
    <w:qFormat/>
    <w:rsid w:val="0029303A"/>
  </w:style>
  <w:style w:type="character" w:customStyle="1" w:styleId="WW8Num1z4">
    <w:name w:val="WW8Num1z4"/>
    <w:qFormat/>
    <w:rsid w:val="0029303A"/>
  </w:style>
  <w:style w:type="character" w:customStyle="1" w:styleId="WW8Num1z5">
    <w:name w:val="WW8Num1z5"/>
    <w:qFormat/>
    <w:rsid w:val="0029303A"/>
  </w:style>
  <w:style w:type="character" w:customStyle="1" w:styleId="WW8Num1z6">
    <w:name w:val="WW8Num1z6"/>
    <w:qFormat/>
    <w:rsid w:val="0029303A"/>
  </w:style>
  <w:style w:type="character" w:customStyle="1" w:styleId="WW8Num1z7">
    <w:name w:val="WW8Num1z7"/>
    <w:qFormat/>
    <w:rsid w:val="0029303A"/>
  </w:style>
  <w:style w:type="character" w:customStyle="1" w:styleId="WW8Num1z8">
    <w:name w:val="WW8Num1z8"/>
    <w:qFormat/>
    <w:rsid w:val="0029303A"/>
  </w:style>
  <w:style w:type="character" w:customStyle="1" w:styleId="WW8Num2z0">
    <w:name w:val="WW8Num2z0"/>
    <w:qFormat/>
    <w:rsid w:val="0029303A"/>
  </w:style>
  <w:style w:type="character" w:customStyle="1" w:styleId="WW8Num2z1">
    <w:name w:val="WW8Num2z1"/>
    <w:qFormat/>
    <w:rsid w:val="0029303A"/>
  </w:style>
  <w:style w:type="character" w:customStyle="1" w:styleId="WW8Num2z2">
    <w:name w:val="WW8Num2z2"/>
    <w:qFormat/>
    <w:rsid w:val="0029303A"/>
  </w:style>
  <w:style w:type="character" w:customStyle="1" w:styleId="WW8Num2z3">
    <w:name w:val="WW8Num2z3"/>
    <w:qFormat/>
    <w:rsid w:val="0029303A"/>
  </w:style>
  <w:style w:type="character" w:customStyle="1" w:styleId="WW8Num2z4">
    <w:name w:val="WW8Num2z4"/>
    <w:qFormat/>
    <w:rsid w:val="0029303A"/>
  </w:style>
  <w:style w:type="character" w:customStyle="1" w:styleId="WW8Num2z5">
    <w:name w:val="WW8Num2z5"/>
    <w:qFormat/>
    <w:rsid w:val="0029303A"/>
  </w:style>
  <w:style w:type="character" w:customStyle="1" w:styleId="WW8Num2z6">
    <w:name w:val="WW8Num2z6"/>
    <w:qFormat/>
    <w:rsid w:val="0029303A"/>
  </w:style>
  <w:style w:type="character" w:customStyle="1" w:styleId="WW8Num2z7">
    <w:name w:val="WW8Num2z7"/>
    <w:qFormat/>
    <w:rsid w:val="0029303A"/>
  </w:style>
  <w:style w:type="character" w:customStyle="1" w:styleId="WW8Num2z8">
    <w:name w:val="WW8Num2z8"/>
    <w:qFormat/>
    <w:rsid w:val="0029303A"/>
  </w:style>
  <w:style w:type="character" w:customStyle="1" w:styleId="WW8Num3z0">
    <w:name w:val="WW8Num3z0"/>
    <w:qFormat/>
    <w:rsid w:val="0029303A"/>
  </w:style>
  <w:style w:type="character" w:customStyle="1" w:styleId="WW8Num4z0">
    <w:name w:val="WW8Num4z0"/>
    <w:qFormat/>
    <w:rsid w:val="0029303A"/>
    <w:rPr>
      <w:b/>
    </w:rPr>
  </w:style>
  <w:style w:type="character" w:customStyle="1" w:styleId="WW8Num4z1">
    <w:name w:val="WW8Num4z1"/>
    <w:qFormat/>
    <w:rsid w:val="0029303A"/>
  </w:style>
  <w:style w:type="character" w:customStyle="1" w:styleId="WW8Num4z2">
    <w:name w:val="WW8Num4z2"/>
    <w:qFormat/>
    <w:rsid w:val="0029303A"/>
  </w:style>
  <w:style w:type="character" w:customStyle="1" w:styleId="WW8Num4z3">
    <w:name w:val="WW8Num4z3"/>
    <w:qFormat/>
    <w:rsid w:val="0029303A"/>
  </w:style>
  <w:style w:type="character" w:customStyle="1" w:styleId="WW8Num4z4">
    <w:name w:val="WW8Num4z4"/>
    <w:qFormat/>
    <w:rsid w:val="0029303A"/>
  </w:style>
  <w:style w:type="character" w:customStyle="1" w:styleId="WW8Num4z5">
    <w:name w:val="WW8Num4z5"/>
    <w:qFormat/>
    <w:rsid w:val="0029303A"/>
  </w:style>
  <w:style w:type="character" w:customStyle="1" w:styleId="WW8Num4z6">
    <w:name w:val="WW8Num4z6"/>
    <w:qFormat/>
    <w:rsid w:val="0029303A"/>
  </w:style>
  <w:style w:type="character" w:customStyle="1" w:styleId="WW8Num4z7">
    <w:name w:val="WW8Num4z7"/>
    <w:qFormat/>
    <w:rsid w:val="0029303A"/>
  </w:style>
  <w:style w:type="character" w:customStyle="1" w:styleId="WW8Num4z8">
    <w:name w:val="WW8Num4z8"/>
    <w:qFormat/>
    <w:rsid w:val="0029303A"/>
  </w:style>
  <w:style w:type="character" w:customStyle="1" w:styleId="WW8Num5z0">
    <w:name w:val="WW8Num5z0"/>
    <w:qFormat/>
    <w:rsid w:val="0029303A"/>
  </w:style>
  <w:style w:type="character" w:customStyle="1" w:styleId="WW8Num5z1">
    <w:name w:val="WW8Num5z1"/>
    <w:qFormat/>
    <w:rsid w:val="0029303A"/>
  </w:style>
  <w:style w:type="character" w:customStyle="1" w:styleId="WW8Num5z2">
    <w:name w:val="WW8Num5z2"/>
    <w:qFormat/>
    <w:rsid w:val="0029303A"/>
  </w:style>
  <w:style w:type="character" w:customStyle="1" w:styleId="WW8Num5z3">
    <w:name w:val="WW8Num5z3"/>
    <w:qFormat/>
    <w:rsid w:val="0029303A"/>
  </w:style>
  <w:style w:type="character" w:customStyle="1" w:styleId="WW8Num5z4">
    <w:name w:val="WW8Num5z4"/>
    <w:qFormat/>
    <w:rsid w:val="0029303A"/>
  </w:style>
  <w:style w:type="character" w:customStyle="1" w:styleId="WW8Num5z5">
    <w:name w:val="WW8Num5z5"/>
    <w:qFormat/>
    <w:rsid w:val="0029303A"/>
  </w:style>
  <w:style w:type="character" w:customStyle="1" w:styleId="WW8Num5z6">
    <w:name w:val="WW8Num5z6"/>
    <w:qFormat/>
    <w:rsid w:val="0029303A"/>
  </w:style>
  <w:style w:type="character" w:customStyle="1" w:styleId="WW8Num5z7">
    <w:name w:val="WW8Num5z7"/>
    <w:qFormat/>
    <w:rsid w:val="0029303A"/>
  </w:style>
  <w:style w:type="character" w:customStyle="1" w:styleId="WW8Num5z8">
    <w:name w:val="WW8Num5z8"/>
    <w:qFormat/>
    <w:rsid w:val="0029303A"/>
  </w:style>
  <w:style w:type="character" w:customStyle="1" w:styleId="WW8Num6z1">
    <w:name w:val="WW8Num6z1"/>
    <w:qFormat/>
    <w:rsid w:val="0029303A"/>
  </w:style>
  <w:style w:type="character" w:customStyle="1" w:styleId="WW8Num6z2">
    <w:name w:val="WW8Num6z2"/>
    <w:qFormat/>
    <w:rsid w:val="0029303A"/>
  </w:style>
  <w:style w:type="character" w:customStyle="1" w:styleId="WW8Num6z3">
    <w:name w:val="WW8Num6z3"/>
    <w:qFormat/>
    <w:rsid w:val="0029303A"/>
  </w:style>
  <w:style w:type="character" w:customStyle="1" w:styleId="WW8Num6z4">
    <w:name w:val="WW8Num6z4"/>
    <w:qFormat/>
    <w:rsid w:val="0029303A"/>
  </w:style>
  <w:style w:type="character" w:customStyle="1" w:styleId="WW8Num6z5">
    <w:name w:val="WW8Num6z5"/>
    <w:qFormat/>
    <w:rsid w:val="0029303A"/>
  </w:style>
  <w:style w:type="character" w:customStyle="1" w:styleId="WW8Num6z6">
    <w:name w:val="WW8Num6z6"/>
    <w:qFormat/>
    <w:rsid w:val="0029303A"/>
  </w:style>
  <w:style w:type="character" w:customStyle="1" w:styleId="WW8Num6z7">
    <w:name w:val="WW8Num6z7"/>
    <w:qFormat/>
    <w:rsid w:val="0029303A"/>
  </w:style>
  <w:style w:type="character" w:customStyle="1" w:styleId="WW8Num6z8">
    <w:name w:val="WW8Num6z8"/>
    <w:qFormat/>
    <w:rsid w:val="0029303A"/>
  </w:style>
  <w:style w:type="character" w:customStyle="1" w:styleId="WW8Num7z0">
    <w:name w:val="WW8Num7z0"/>
    <w:qFormat/>
    <w:rsid w:val="0029303A"/>
  </w:style>
  <w:style w:type="character" w:customStyle="1" w:styleId="WW8Num7z1">
    <w:name w:val="WW8Num7z1"/>
    <w:qFormat/>
    <w:rsid w:val="0029303A"/>
  </w:style>
  <w:style w:type="character" w:customStyle="1" w:styleId="WW8Num7z2">
    <w:name w:val="WW8Num7z2"/>
    <w:qFormat/>
    <w:rsid w:val="0029303A"/>
  </w:style>
  <w:style w:type="character" w:customStyle="1" w:styleId="WW8Num7z3">
    <w:name w:val="WW8Num7z3"/>
    <w:qFormat/>
    <w:rsid w:val="0029303A"/>
  </w:style>
  <w:style w:type="character" w:customStyle="1" w:styleId="WW8Num7z4">
    <w:name w:val="WW8Num7z4"/>
    <w:qFormat/>
    <w:rsid w:val="0029303A"/>
  </w:style>
  <w:style w:type="character" w:customStyle="1" w:styleId="WW8Num7z5">
    <w:name w:val="WW8Num7z5"/>
    <w:qFormat/>
    <w:rsid w:val="0029303A"/>
  </w:style>
  <w:style w:type="character" w:customStyle="1" w:styleId="WW8Num7z6">
    <w:name w:val="WW8Num7z6"/>
    <w:qFormat/>
    <w:rsid w:val="0029303A"/>
  </w:style>
  <w:style w:type="character" w:customStyle="1" w:styleId="WW8Num7z7">
    <w:name w:val="WW8Num7z7"/>
    <w:qFormat/>
    <w:rsid w:val="0029303A"/>
  </w:style>
  <w:style w:type="character" w:customStyle="1" w:styleId="WW8Num7z8">
    <w:name w:val="WW8Num7z8"/>
    <w:qFormat/>
    <w:rsid w:val="0029303A"/>
  </w:style>
  <w:style w:type="character" w:customStyle="1" w:styleId="WW8Num8z0">
    <w:name w:val="WW8Num8z0"/>
    <w:qFormat/>
    <w:rsid w:val="0029303A"/>
  </w:style>
  <w:style w:type="character" w:customStyle="1" w:styleId="WW8Num8z1">
    <w:name w:val="WW8Num8z1"/>
    <w:qFormat/>
    <w:rsid w:val="0029303A"/>
  </w:style>
  <w:style w:type="character" w:customStyle="1" w:styleId="WW8Num8z2">
    <w:name w:val="WW8Num8z2"/>
    <w:qFormat/>
    <w:rsid w:val="0029303A"/>
  </w:style>
  <w:style w:type="character" w:customStyle="1" w:styleId="WW8Num8z3">
    <w:name w:val="WW8Num8z3"/>
    <w:qFormat/>
    <w:rsid w:val="0029303A"/>
  </w:style>
  <w:style w:type="character" w:customStyle="1" w:styleId="WW8Num8z4">
    <w:name w:val="WW8Num8z4"/>
    <w:qFormat/>
    <w:rsid w:val="0029303A"/>
  </w:style>
  <w:style w:type="character" w:customStyle="1" w:styleId="WW8Num8z5">
    <w:name w:val="WW8Num8z5"/>
    <w:qFormat/>
    <w:rsid w:val="0029303A"/>
  </w:style>
  <w:style w:type="character" w:customStyle="1" w:styleId="WW8Num8z6">
    <w:name w:val="WW8Num8z6"/>
    <w:qFormat/>
    <w:rsid w:val="0029303A"/>
  </w:style>
  <w:style w:type="character" w:customStyle="1" w:styleId="WW8Num8z7">
    <w:name w:val="WW8Num8z7"/>
    <w:qFormat/>
    <w:rsid w:val="0029303A"/>
  </w:style>
  <w:style w:type="character" w:customStyle="1" w:styleId="WW8Num8z8">
    <w:name w:val="WW8Num8z8"/>
    <w:qFormat/>
    <w:rsid w:val="0029303A"/>
  </w:style>
  <w:style w:type="character" w:customStyle="1" w:styleId="WW8Num9z0">
    <w:name w:val="WW8Num9z0"/>
    <w:qFormat/>
    <w:rsid w:val="0029303A"/>
  </w:style>
  <w:style w:type="character" w:customStyle="1" w:styleId="WW8Num9z1">
    <w:name w:val="WW8Num9z1"/>
    <w:qFormat/>
    <w:rsid w:val="0029303A"/>
  </w:style>
  <w:style w:type="character" w:customStyle="1" w:styleId="WW8Num9z2">
    <w:name w:val="WW8Num9z2"/>
    <w:qFormat/>
    <w:rsid w:val="0029303A"/>
  </w:style>
  <w:style w:type="character" w:customStyle="1" w:styleId="WW8Num9z3">
    <w:name w:val="WW8Num9z3"/>
    <w:qFormat/>
    <w:rsid w:val="0029303A"/>
  </w:style>
  <w:style w:type="character" w:customStyle="1" w:styleId="WW8Num9z4">
    <w:name w:val="WW8Num9z4"/>
    <w:qFormat/>
    <w:rsid w:val="0029303A"/>
  </w:style>
  <w:style w:type="character" w:customStyle="1" w:styleId="WW8Num9z5">
    <w:name w:val="WW8Num9z5"/>
    <w:qFormat/>
    <w:rsid w:val="0029303A"/>
  </w:style>
  <w:style w:type="character" w:customStyle="1" w:styleId="WW8Num9z6">
    <w:name w:val="WW8Num9z6"/>
    <w:qFormat/>
    <w:rsid w:val="0029303A"/>
  </w:style>
  <w:style w:type="character" w:customStyle="1" w:styleId="WW8Num9z7">
    <w:name w:val="WW8Num9z7"/>
    <w:qFormat/>
    <w:rsid w:val="0029303A"/>
  </w:style>
  <w:style w:type="character" w:customStyle="1" w:styleId="WW8Num9z8">
    <w:name w:val="WW8Num9z8"/>
    <w:qFormat/>
    <w:rsid w:val="0029303A"/>
  </w:style>
  <w:style w:type="character" w:customStyle="1" w:styleId="WW8Num10z0">
    <w:name w:val="WW8Num10z0"/>
    <w:qFormat/>
    <w:rsid w:val="0029303A"/>
    <w:rPr>
      <w:b/>
      <w:bCs/>
    </w:rPr>
  </w:style>
  <w:style w:type="character" w:customStyle="1" w:styleId="WW8Num10z1">
    <w:name w:val="WW8Num10z1"/>
    <w:qFormat/>
    <w:rsid w:val="0029303A"/>
  </w:style>
  <w:style w:type="character" w:customStyle="1" w:styleId="WW8Num10z2">
    <w:name w:val="WW8Num10z2"/>
    <w:qFormat/>
    <w:rsid w:val="0029303A"/>
  </w:style>
  <w:style w:type="character" w:customStyle="1" w:styleId="WW8Num10z3">
    <w:name w:val="WW8Num10z3"/>
    <w:qFormat/>
    <w:rsid w:val="0029303A"/>
  </w:style>
  <w:style w:type="character" w:customStyle="1" w:styleId="WW8Num10z4">
    <w:name w:val="WW8Num10z4"/>
    <w:qFormat/>
    <w:rsid w:val="0029303A"/>
  </w:style>
  <w:style w:type="character" w:customStyle="1" w:styleId="WW8Num10z5">
    <w:name w:val="WW8Num10z5"/>
    <w:qFormat/>
    <w:rsid w:val="0029303A"/>
  </w:style>
  <w:style w:type="character" w:customStyle="1" w:styleId="WW8Num10z6">
    <w:name w:val="WW8Num10z6"/>
    <w:qFormat/>
    <w:rsid w:val="0029303A"/>
  </w:style>
  <w:style w:type="character" w:customStyle="1" w:styleId="WW8Num10z7">
    <w:name w:val="WW8Num10z7"/>
    <w:qFormat/>
    <w:rsid w:val="0029303A"/>
  </w:style>
  <w:style w:type="character" w:customStyle="1" w:styleId="WW8Num10z8">
    <w:name w:val="WW8Num10z8"/>
    <w:qFormat/>
    <w:rsid w:val="0029303A"/>
  </w:style>
  <w:style w:type="character" w:customStyle="1" w:styleId="WW8Num11z0">
    <w:name w:val="WW8Num11z0"/>
    <w:qFormat/>
    <w:rsid w:val="0029303A"/>
  </w:style>
  <w:style w:type="character" w:customStyle="1" w:styleId="WW8Num11z1">
    <w:name w:val="WW8Num11z1"/>
    <w:qFormat/>
    <w:rsid w:val="0029303A"/>
  </w:style>
  <w:style w:type="character" w:customStyle="1" w:styleId="WW8Num11z2">
    <w:name w:val="WW8Num11z2"/>
    <w:qFormat/>
    <w:rsid w:val="0029303A"/>
  </w:style>
  <w:style w:type="character" w:customStyle="1" w:styleId="WW8Num11z3">
    <w:name w:val="WW8Num11z3"/>
    <w:qFormat/>
    <w:rsid w:val="0029303A"/>
  </w:style>
  <w:style w:type="character" w:customStyle="1" w:styleId="WW8Num11z4">
    <w:name w:val="WW8Num11z4"/>
    <w:qFormat/>
    <w:rsid w:val="0029303A"/>
  </w:style>
  <w:style w:type="character" w:customStyle="1" w:styleId="WW8Num11z5">
    <w:name w:val="WW8Num11z5"/>
    <w:qFormat/>
    <w:rsid w:val="0029303A"/>
  </w:style>
  <w:style w:type="character" w:customStyle="1" w:styleId="WW8Num11z6">
    <w:name w:val="WW8Num11z6"/>
    <w:qFormat/>
    <w:rsid w:val="0029303A"/>
  </w:style>
  <w:style w:type="character" w:customStyle="1" w:styleId="WW8Num11z7">
    <w:name w:val="WW8Num11z7"/>
    <w:qFormat/>
    <w:rsid w:val="0029303A"/>
  </w:style>
  <w:style w:type="character" w:customStyle="1" w:styleId="WW8Num11z8">
    <w:name w:val="WW8Num11z8"/>
    <w:qFormat/>
    <w:rsid w:val="0029303A"/>
  </w:style>
  <w:style w:type="character" w:customStyle="1" w:styleId="WW8Num12z0">
    <w:name w:val="WW8Num12z0"/>
    <w:qFormat/>
    <w:rsid w:val="0029303A"/>
    <w:rPr>
      <w:b/>
    </w:rPr>
  </w:style>
  <w:style w:type="character" w:customStyle="1" w:styleId="WW8Num12z2">
    <w:name w:val="WW8Num12z2"/>
    <w:qFormat/>
    <w:rsid w:val="0029303A"/>
  </w:style>
  <w:style w:type="character" w:customStyle="1" w:styleId="WW8Num13z0">
    <w:name w:val="WW8Num13z0"/>
    <w:qFormat/>
    <w:rsid w:val="0029303A"/>
    <w:rPr>
      <w:rFonts w:ascii="Symbol" w:hAnsi="Symbol" w:cs="Symbol"/>
      <w:color w:val="000000"/>
    </w:rPr>
  </w:style>
  <w:style w:type="character" w:customStyle="1" w:styleId="WW8Num13z1">
    <w:name w:val="WW8Num13z1"/>
    <w:qFormat/>
    <w:rsid w:val="0029303A"/>
    <w:rPr>
      <w:rFonts w:ascii="Courier New" w:hAnsi="Courier New" w:cs="Courier New"/>
    </w:rPr>
  </w:style>
  <w:style w:type="character" w:customStyle="1" w:styleId="WW8Num13z2">
    <w:name w:val="WW8Num13z2"/>
    <w:qFormat/>
    <w:rsid w:val="0029303A"/>
    <w:rPr>
      <w:rFonts w:ascii="Wingdings" w:hAnsi="Wingdings" w:cs="Wingdings"/>
    </w:rPr>
  </w:style>
  <w:style w:type="character" w:customStyle="1" w:styleId="WW8Num13z3">
    <w:name w:val="WW8Num13z3"/>
    <w:qFormat/>
    <w:rsid w:val="0029303A"/>
    <w:rPr>
      <w:rFonts w:ascii="Symbol" w:hAnsi="Symbol" w:cs="Symbol"/>
    </w:rPr>
  </w:style>
  <w:style w:type="character" w:customStyle="1" w:styleId="WW8Num14z0">
    <w:name w:val="WW8Num14z0"/>
    <w:qFormat/>
    <w:rsid w:val="0029303A"/>
    <w:rPr>
      <w:rFonts w:ascii="Times New Roman" w:hAnsi="Times New Roman" w:cs="Times New Roman"/>
    </w:rPr>
  </w:style>
  <w:style w:type="character" w:customStyle="1" w:styleId="WW8Num14z1">
    <w:name w:val="WW8Num14z1"/>
    <w:qFormat/>
    <w:rsid w:val="0029303A"/>
    <w:rPr>
      <w:rFonts w:ascii="Courier New" w:hAnsi="Courier New" w:cs="Courier New"/>
    </w:rPr>
  </w:style>
  <w:style w:type="character" w:customStyle="1" w:styleId="WW8Num14z2">
    <w:name w:val="WW8Num14z2"/>
    <w:qFormat/>
    <w:rsid w:val="0029303A"/>
    <w:rPr>
      <w:rFonts w:ascii="Wingdings" w:hAnsi="Wingdings" w:cs="Wingdings"/>
    </w:rPr>
  </w:style>
  <w:style w:type="character" w:customStyle="1" w:styleId="WW8Num14z3">
    <w:name w:val="WW8Num14z3"/>
    <w:qFormat/>
    <w:rsid w:val="0029303A"/>
    <w:rPr>
      <w:rFonts w:ascii="Symbol" w:hAnsi="Symbol" w:cs="Symbol"/>
    </w:rPr>
  </w:style>
  <w:style w:type="character" w:customStyle="1" w:styleId="WW8Num15z0">
    <w:name w:val="WW8Num15z0"/>
    <w:qFormat/>
    <w:rsid w:val="0029303A"/>
  </w:style>
  <w:style w:type="character" w:customStyle="1" w:styleId="WW8Num15z1">
    <w:name w:val="WW8Num15z1"/>
    <w:qFormat/>
    <w:rsid w:val="0029303A"/>
  </w:style>
  <w:style w:type="character" w:customStyle="1" w:styleId="WW8Num15z2">
    <w:name w:val="WW8Num15z2"/>
    <w:qFormat/>
    <w:rsid w:val="0029303A"/>
  </w:style>
  <w:style w:type="character" w:customStyle="1" w:styleId="WW8Num15z3">
    <w:name w:val="WW8Num15z3"/>
    <w:qFormat/>
    <w:rsid w:val="0029303A"/>
  </w:style>
  <w:style w:type="character" w:customStyle="1" w:styleId="WW8Num15z4">
    <w:name w:val="WW8Num15z4"/>
    <w:qFormat/>
    <w:rsid w:val="0029303A"/>
  </w:style>
  <w:style w:type="character" w:customStyle="1" w:styleId="WW8Num15z5">
    <w:name w:val="WW8Num15z5"/>
    <w:qFormat/>
    <w:rsid w:val="0029303A"/>
  </w:style>
  <w:style w:type="character" w:customStyle="1" w:styleId="WW8Num15z6">
    <w:name w:val="WW8Num15z6"/>
    <w:qFormat/>
    <w:rsid w:val="0029303A"/>
  </w:style>
  <w:style w:type="character" w:customStyle="1" w:styleId="WW8Num15z7">
    <w:name w:val="WW8Num15z7"/>
    <w:qFormat/>
    <w:rsid w:val="0029303A"/>
  </w:style>
  <w:style w:type="character" w:customStyle="1" w:styleId="WW8Num15z8">
    <w:name w:val="WW8Num15z8"/>
    <w:qFormat/>
    <w:rsid w:val="0029303A"/>
  </w:style>
  <w:style w:type="character" w:customStyle="1" w:styleId="WW8Num16z0">
    <w:name w:val="WW8Num16z0"/>
    <w:qFormat/>
    <w:rsid w:val="0029303A"/>
  </w:style>
  <w:style w:type="character" w:customStyle="1" w:styleId="WW8Num16z1">
    <w:name w:val="WW8Num16z1"/>
    <w:qFormat/>
    <w:rsid w:val="0029303A"/>
  </w:style>
  <w:style w:type="character" w:customStyle="1" w:styleId="WW8Num16z2">
    <w:name w:val="WW8Num16z2"/>
    <w:qFormat/>
    <w:rsid w:val="0029303A"/>
  </w:style>
  <w:style w:type="character" w:customStyle="1" w:styleId="WW8Num16z3">
    <w:name w:val="WW8Num16z3"/>
    <w:qFormat/>
    <w:rsid w:val="0029303A"/>
  </w:style>
  <w:style w:type="character" w:customStyle="1" w:styleId="WW8Num16z4">
    <w:name w:val="WW8Num16z4"/>
    <w:qFormat/>
    <w:rsid w:val="0029303A"/>
  </w:style>
  <w:style w:type="character" w:customStyle="1" w:styleId="WW8Num16z5">
    <w:name w:val="WW8Num16z5"/>
    <w:qFormat/>
    <w:rsid w:val="0029303A"/>
  </w:style>
  <w:style w:type="character" w:customStyle="1" w:styleId="WW8Num16z6">
    <w:name w:val="WW8Num16z6"/>
    <w:qFormat/>
    <w:rsid w:val="0029303A"/>
  </w:style>
  <w:style w:type="character" w:customStyle="1" w:styleId="WW8Num16z7">
    <w:name w:val="WW8Num16z7"/>
    <w:qFormat/>
    <w:rsid w:val="0029303A"/>
  </w:style>
  <w:style w:type="character" w:customStyle="1" w:styleId="WW8Num16z8">
    <w:name w:val="WW8Num16z8"/>
    <w:qFormat/>
    <w:rsid w:val="0029303A"/>
  </w:style>
  <w:style w:type="character" w:customStyle="1" w:styleId="WW8Num17z0">
    <w:name w:val="WW8Num17z0"/>
    <w:qFormat/>
    <w:rsid w:val="0029303A"/>
    <w:rPr>
      <w:rFonts w:ascii="Times New Roman" w:hAnsi="Times New Roman" w:cs="Times New Roman"/>
    </w:rPr>
  </w:style>
  <w:style w:type="character" w:customStyle="1" w:styleId="WW8Num17z1">
    <w:name w:val="WW8Num17z1"/>
    <w:qFormat/>
    <w:rsid w:val="0029303A"/>
    <w:rPr>
      <w:rFonts w:ascii="Courier New" w:hAnsi="Courier New" w:cs="Courier New"/>
    </w:rPr>
  </w:style>
  <w:style w:type="character" w:customStyle="1" w:styleId="WW8Num17z2">
    <w:name w:val="WW8Num17z2"/>
    <w:qFormat/>
    <w:rsid w:val="0029303A"/>
    <w:rPr>
      <w:rFonts w:ascii="Wingdings" w:hAnsi="Wingdings" w:cs="Wingdings"/>
    </w:rPr>
  </w:style>
  <w:style w:type="character" w:customStyle="1" w:styleId="WW8Num17z3">
    <w:name w:val="WW8Num17z3"/>
    <w:qFormat/>
    <w:rsid w:val="0029303A"/>
    <w:rPr>
      <w:rFonts w:ascii="Symbol" w:hAnsi="Symbol" w:cs="Symbol"/>
    </w:rPr>
  </w:style>
  <w:style w:type="character" w:customStyle="1" w:styleId="WW8Num18z0">
    <w:name w:val="WW8Num18z0"/>
    <w:qFormat/>
    <w:rsid w:val="0029303A"/>
    <w:rPr>
      <w:rFonts w:ascii="Arial" w:hAnsi="Arial" w:cs="Arial"/>
    </w:rPr>
  </w:style>
  <w:style w:type="character" w:customStyle="1" w:styleId="WW8Num19z0">
    <w:name w:val="WW8Num19z0"/>
    <w:qFormat/>
    <w:rsid w:val="0029303A"/>
    <w:rPr>
      <w:rFonts w:ascii="Times New Roman" w:hAnsi="Times New Roman" w:cs="Times New Roman"/>
    </w:rPr>
  </w:style>
  <w:style w:type="character" w:customStyle="1" w:styleId="WW8Num19z1">
    <w:name w:val="WW8Num19z1"/>
    <w:qFormat/>
    <w:rsid w:val="0029303A"/>
    <w:rPr>
      <w:rFonts w:ascii="Courier New" w:hAnsi="Courier New" w:cs="Courier New"/>
    </w:rPr>
  </w:style>
  <w:style w:type="character" w:customStyle="1" w:styleId="WW8Num19z2">
    <w:name w:val="WW8Num19z2"/>
    <w:qFormat/>
    <w:rsid w:val="0029303A"/>
    <w:rPr>
      <w:rFonts w:ascii="Wingdings" w:hAnsi="Wingdings" w:cs="Wingdings"/>
    </w:rPr>
  </w:style>
  <w:style w:type="character" w:customStyle="1" w:styleId="WW8Num19z3">
    <w:name w:val="WW8Num19z3"/>
    <w:qFormat/>
    <w:rsid w:val="0029303A"/>
    <w:rPr>
      <w:rFonts w:ascii="Symbol" w:hAnsi="Symbol" w:cs="Symbol"/>
    </w:rPr>
  </w:style>
  <w:style w:type="character" w:customStyle="1" w:styleId="WW8Num20z0">
    <w:name w:val="WW8Num20z0"/>
    <w:qFormat/>
    <w:rsid w:val="0029303A"/>
  </w:style>
  <w:style w:type="character" w:customStyle="1" w:styleId="WW8Num20z1">
    <w:name w:val="WW8Num20z1"/>
    <w:qFormat/>
    <w:rsid w:val="0029303A"/>
  </w:style>
  <w:style w:type="character" w:customStyle="1" w:styleId="WW8Num20z2">
    <w:name w:val="WW8Num20z2"/>
    <w:qFormat/>
    <w:rsid w:val="0029303A"/>
  </w:style>
  <w:style w:type="character" w:customStyle="1" w:styleId="WW8Num20z3">
    <w:name w:val="WW8Num20z3"/>
    <w:qFormat/>
    <w:rsid w:val="0029303A"/>
  </w:style>
  <w:style w:type="character" w:customStyle="1" w:styleId="WW8Num20z4">
    <w:name w:val="WW8Num20z4"/>
    <w:qFormat/>
    <w:rsid w:val="0029303A"/>
  </w:style>
  <w:style w:type="character" w:customStyle="1" w:styleId="WW8Num20z5">
    <w:name w:val="WW8Num20z5"/>
    <w:qFormat/>
    <w:rsid w:val="0029303A"/>
  </w:style>
  <w:style w:type="character" w:customStyle="1" w:styleId="WW8Num20z6">
    <w:name w:val="WW8Num20z6"/>
    <w:qFormat/>
    <w:rsid w:val="0029303A"/>
  </w:style>
  <w:style w:type="character" w:customStyle="1" w:styleId="WW8Num20z7">
    <w:name w:val="WW8Num20z7"/>
    <w:qFormat/>
    <w:rsid w:val="0029303A"/>
  </w:style>
  <w:style w:type="character" w:customStyle="1" w:styleId="WW8Num20z8">
    <w:name w:val="WW8Num20z8"/>
    <w:qFormat/>
    <w:rsid w:val="0029303A"/>
  </w:style>
  <w:style w:type="character" w:customStyle="1" w:styleId="WW8Num21z0">
    <w:name w:val="WW8Num21z0"/>
    <w:qFormat/>
    <w:rsid w:val="0029303A"/>
  </w:style>
  <w:style w:type="character" w:customStyle="1" w:styleId="WW8Num21z1">
    <w:name w:val="WW8Num21z1"/>
    <w:qFormat/>
    <w:rsid w:val="0029303A"/>
    <w:rPr>
      <w:rFonts w:ascii="Symbol" w:hAnsi="Symbol" w:cs="Symbol"/>
      <w:color w:val="000000"/>
    </w:rPr>
  </w:style>
  <w:style w:type="character" w:customStyle="1" w:styleId="WW8Num21z2">
    <w:name w:val="WW8Num21z2"/>
    <w:qFormat/>
    <w:rsid w:val="0029303A"/>
  </w:style>
  <w:style w:type="character" w:customStyle="1" w:styleId="WW8Num21z3">
    <w:name w:val="WW8Num21z3"/>
    <w:qFormat/>
    <w:rsid w:val="0029303A"/>
  </w:style>
  <w:style w:type="character" w:customStyle="1" w:styleId="WW8Num21z4">
    <w:name w:val="WW8Num21z4"/>
    <w:qFormat/>
    <w:rsid w:val="0029303A"/>
  </w:style>
  <w:style w:type="character" w:customStyle="1" w:styleId="WW8Num21z5">
    <w:name w:val="WW8Num21z5"/>
    <w:qFormat/>
    <w:rsid w:val="0029303A"/>
  </w:style>
  <w:style w:type="character" w:customStyle="1" w:styleId="WW8Num21z6">
    <w:name w:val="WW8Num21z6"/>
    <w:qFormat/>
    <w:rsid w:val="0029303A"/>
  </w:style>
  <w:style w:type="character" w:customStyle="1" w:styleId="WW8Num21z7">
    <w:name w:val="WW8Num21z7"/>
    <w:qFormat/>
    <w:rsid w:val="0029303A"/>
  </w:style>
  <w:style w:type="character" w:customStyle="1" w:styleId="WW8Num21z8">
    <w:name w:val="WW8Num21z8"/>
    <w:qFormat/>
    <w:rsid w:val="0029303A"/>
  </w:style>
  <w:style w:type="character" w:customStyle="1" w:styleId="WW8Num22z0">
    <w:name w:val="WW8Num22z0"/>
    <w:qFormat/>
    <w:rsid w:val="0029303A"/>
  </w:style>
  <w:style w:type="character" w:customStyle="1" w:styleId="WW8Num22z1">
    <w:name w:val="WW8Num22z1"/>
    <w:qFormat/>
    <w:rsid w:val="0029303A"/>
  </w:style>
  <w:style w:type="character" w:customStyle="1" w:styleId="WW8Num22z2">
    <w:name w:val="WW8Num22z2"/>
    <w:qFormat/>
    <w:rsid w:val="0029303A"/>
  </w:style>
  <w:style w:type="character" w:customStyle="1" w:styleId="WW8Num22z3">
    <w:name w:val="WW8Num22z3"/>
    <w:qFormat/>
    <w:rsid w:val="0029303A"/>
  </w:style>
  <w:style w:type="character" w:customStyle="1" w:styleId="WW8Num22z4">
    <w:name w:val="WW8Num22z4"/>
    <w:qFormat/>
    <w:rsid w:val="0029303A"/>
  </w:style>
  <w:style w:type="character" w:customStyle="1" w:styleId="WW8Num22z5">
    <w:name w:val="WW8Num22z5"/>
    <w:qFormat/>
    <w:rsid w:val="0029303A"/>
  </w:style>
  <w:style w:type="character" w:customStyle="1" w:styleId="WW8Num22z6">
    <w:name w:val="WW8Num22z6"/>
    <w:qFormat/>
    <w:rsid w:val="0029303A"/>
  </w:style>
  <w:style w:type="character" w:customStyle="1" w:styleId="WW8Num22z7">
    <w:name w:val="WW8Num22z7"/>
    <w:qFormat/>
    <w:rsid w:val="0029303A"/>
  </w:style>
  <w:style w:type="character" w:customStyle="1" w:styleId="WW8Num22z8">
    <w:name w:val="WW8Num22z8"/>
    <w:qFormat/>
    <w:rsid w:val="0029303A"/>
  </w:style>
  <w:style w:type="character" w:customStyle="1" w:styleId="WW8Num23z0">
    <w:name w:val="WW8Num23z0"/>
    <w:qFormat/>
    <w:rsid w:val="0029303A"/>
  </w:style>
  <w:style w:type="character" w:customStyle="1" w:styleId="WW8Num23z1">
    <w:name w:val="WW8Num23z1"/>
    <w:qFormat/>
    <w:rsid w:val="0029303A"/>
  </w:style>
  <w:style w:type="character" w:customStyle="1" w:styleId="WW8Num23z2">
    <w:name w:val="WW8Num23z2"/>
    <w:qFormat/>
    <w:rsid w:val="0029303A"/>
  </w:style>
  <w:style w:type="character" w:customStyle="1" w:styleId="WW8Num23z3">
    <w:name w:val="WW8Num23z3"/>
    <w:qFormat/>
    <w:rsid w:val="0029303A"/>
  </w:style>
  <w:style w:type="character" w:customStyle="1" w:styleId="WW8Num23z4">
    <w:name w:val="WW8Num23z4"/>
    <w:qFormat/>
    <w:rsid w:val="0029303A"/>
  </w:style>
  <w:style w:type="character" w:customStyle="1" w:styleId="WW8Num23z5">
    <w:name w:val="WW8Num23z5"/>
    <w:qFormat/>
    <w:rsid w:val="0029303A"/>
  </w:style>
  <w:style w:type="character" w:customStyle="1" w:styleId="WW8Num23z6">
    <w:name w:val="WW8Num23z6"/>
    <w:qFormat/>
    <w:rsid w:val="0029303A"/>
  </w:style>
  <w:style w:type="character" w:customStyle="1" w:styleId="WW8Num23z7">
    <w:name w:val="WW8Num23z7"/>
    <w:qFormat/>
    <w:rsid w:val="0029303A"/>
  </w:style>
  <w:style w:type="character" w:customStyle="1" w:styleId="WW8Num23z8">
    <w:name w:val="WW8Num23z8"/>
    <w:qFormat/>
    <w:rsid w:val="0029303A"/>
  </w:style>
  <w:style w:type="character" w:customStyle="1" w:styleId="WW8Num24z0">
    <w:name w:val="WW8Num24z0"/>
    <w:qFormat/>
    <w:rsid w:val="0029303A"/>
  </w:style>
  <w:style w:type="character" w:customStyle="1" w:styleId="WW8Num24z1">
    <w:name w:val="WW8Num24z1"/>
    <w:qFormat/>
    <w:rsid w:val="0029303A"/>
  </w:style>
  <w:style w:type="character" w:customStyle="1" w:styleId="WW8Num24z2">
    <w:name w:val="WW8Num24z2"/>
    <w:qFormat/>
    <w:rsid w:val="0029303A"/>
  </w:style>
  <w:style w:type="character" w:customStyle="1" w:styleId="WW8Num24z3">
    <w:name w:val="WW8Num24z3"/>
    <w:qFormat/>
    <w:rsid w:val="0029303A"/>
  </w:style>
  <w:style w:type="character" w:customStyle="1" w:styleId="WW8Num24z4">
    <w:name w:val="WW8Num24z4"/>
    <w:qFormat/>
    <w:rsid w:val="0029303A"/>
  </w:style>
  <w:style w:type="character" w:customStyle="1" w:styleId="WW8Num24z5">
    <w:name w:val="WW8Num24z5"/>
    <w:qFormat/>
    <w:rsid w:val="0029303A"/>
  </w:style>
  <w:style w:type="character" w:customStyle="1" w:styleId="WW8Num24z6">
    <w:name w:val="WW8Num24z6"/>
    <w:qFormat/>
    <w:rsid w:val="0029303A"/>
  </w:style>
  <w:style w:type="character" w:customStyle="1" w:styleId="WW8Num24z7">
    <w:name w:val="WW8Num24z7"/>
    <w:qFormat/>
    <w:rsid w:val="0029303A"/>
  </w:style>
  <w:style w:type="character" w:customStyle="1" w:styleId="WW8Num24z8">
    <w:name w:val="WW8Num24z8"/>
    <w:qFormat/>
    <w:rsid w:val="0029303A"/>
  </w:style>
  <w:style w:type="character" w:customStyle="1" w:styleId="WW8Num25z0">
    <w:name w:val="WW8Num25z0"/>
    <w:qFormat/>
    <w:rsid w:val="0029303A"/>
  </w:style>
  <w:style w:type="character" w:customStyle="1" w:styleId="WW8Num25z1">
    <w:name w:val="WW8Num25z1"/>
    <w:qFormat/>
    <w:rsid w:val="0029303A"/>
  </w:style>
  <w:style w:type="character" w:customStyle="1" w:styleId="WW8Num25z2">
    <w:name w:val="WW8Num25z2"/>
    <w:qFormat/>
    <w:rsid w:val="0029303A"/>
  </w:style>
  <w:style w:type="character" w:customStyle="1" w:styleId="WW8Num25z3">
    <w:name w:val="WW8Num25z3"/>
    <w:qFormat/>
    <w:rsid w:val="0029303A"/>
  </w:style>
  <w:style w:type="character" w:customStyle="1" w:styleId="WW8Num25z4">
    <w:name w:val="WW8Num25z4"/>
    <w:qFormat/>
    <w:rsid w:val="0029303A"/>
  </w:style>
  <w:style w:type="character" w:customStyle="1" w:styleId="WW8Num25z5">
    <w:name w:val="WW8Num25z5"/>
    <w:qFormat/>
    <w:rsid w:val="0029303A"/>
  </w:style>
  <w:style w:type="character" w:customStyle="1" w:styleId="WW8Num25z6">
    <w:name w:val="WW8Num25z6"/>
    <w:qFormat/>
    <w:rsid w:val="0029303A"/>
  </w:style>
  <w:style w:type="character" w:customStyle="1" w:styleId="WW8Num25z7">
    <w:name w:val="WW8Num25z7"/>
    <w:qFormat/>
    <w:rsid w:val="0029303A"/>
  </w:style>
  <w:style w:type="character" w:customStyle="1" w:styleId="WW8Num25z8">
    <w:name w:val="WW8Num25z8"/>
    <w:qFormat/>
    <w:rsid w:val="0029303A"/>
  </w:style>
  <w:style w:type="character" w:customStyle="1" w:styleId="WW8Num26z0">
    <w:name w:val="WW8Num26z0"/>
    <w:qFormat/>
    <w:rsid w:val="0029303A"/>
  </w:style>
  <w:style w:type="character" w:customStyle="1" w:styleId="WW8Num26z1">
    <w:name w:val="WW8Num26z1"/>
    <w:qFormat/>
    <w:rsid w:val="0029303A"/>
  </w:style>
  <w:style w:type="character" w:customStyle="1" w:styleId="WW8Num26z2">
    <w:name w:val="WW8Num26z2"/>
    <w:qFormat/>
    <w:rsid w:val="0029303A"/>
  </w:style>
  <w:style w:type="character" w:customStyle="1" w:styleId="WW8Num26z3">
    <w:name w:val="WW8Num26z3"/>
    <w:qFormat/>
    <w:rsid w:val="0029303A"/>
  </w:style>
  <w:style w:type="character" w:customStyle="1" w:styleId="WW8Num26z4">
    <w:name w:val="WW8Num26z4"/>
    <w:qFormat/>
    <w:rsid w:val="0029303A"/>
  </w:style>
  <w:style w:type="character" w:customStyle="1" w:styleId="WW8Num26z5">
    <w:name w:val="WW8Num26z5"/>
    <w:qFormat/>
    <w:rsid w:val="0029303A"/>
  </w:style>
  <w:style w:type="character" w:customStyle="1" w:styleId="WW8Num26z6">
    <w:name w:val="WW8Num26z6"/>
    <w:qFormat/>
    <w:rsid w:val="0029303A"/>
  </w:style>
  <w:style w:type="character" w:customStyle="1" w:styleId="WW8Num26z7">
    <w:name w:val="WW8Num26z7"/>
    <w:qFormat/>
    <w:rsid w:val="0029303A"/>
  </w:style>
  <w:style w:type="character" w:customStyle="1" w:styleId="WW8Num26z8">
    <w:name w:val="WW8Num26z8"/>
    <w:qFormat/>
    <w:rsid w:val="0029303A"/>
  </w:style>
  <w:style w:type="character" w:customStyle="1" w:styleId="WW8Num27z0">
    <w:name w:val="WW8Num27z0"/>
    <w:qFormat/>
    <w:rsid w:val="0029303A"/>
    <w:rPr>
      <w:rFonts w:ascii="Symbol" w:hAnsi="Symbol" w:cs="Symbol"/>
      <w:color w:val="000000"/>
    </w:rPr>
  </w:style>
  <w:style w:type="character" w:customStyle="1" w:styleId="WW8Num27z1">
    <w:name w:val="WW8Num27z1"/>
    <w:qFormat/>
    <w:rsid w:val="0029303A"/>
    <w:rPr>
      <w:rFonts w:ascii="Courier New" w:hAnsi="Courier New" w:cs="Courier New"/>
    </w:rPr>
  </w:style>
  <w:style w:type="character" w:customStyle="1" w:styleId="WW8Num27z2">
    <w:name w:val="WW8Num27z2"/>
    <w:qFormat/>
    <w:rsid w:val="0029303A"/>
    <w:rPr>
      <w:rFonts w:ascii="Wingdings" w:hAnsi="Wingdings" w:cs="Wingdings"/>
    </w:rPr>
  </w:style>
  <w:style w:type="character" w:customStyle="1" w:styleId="WW8Num27z3">
    <w:name w:val="WW8Num27z3"/>
    <w:qFormat/>
    <w:rsid w:val="0029303A"/>
    <w:rPr>
      <w:rFonts w:ascii="Symbol" w:hAnsi="Symbol" w:cs="Symbol"/>
    </w:rPr>
  </w:style>
  <w:style w:type="character" w:customStyle="1" w:styleId="WW8Num28z0">
    <w:name w:val="WW8Num28z0"/>
    <w:qFormat/>
    <w:rsid w:val="0029303A"/>
  </w:style>
  <w:style w:type="character" w:customStyle="1" w:styleId="WW8Num28z1">
    <w:name w:val="WW8Num28z1"/>
    <w:qFormat/>
    <w:rsid w:val="0029303A"/>
  </w:style>
  <w:style w:type="character" w:customStyle="1" w:styleId="WW8Num28z2">
    <w:name w:val="WW8Num28z2"/>
    <w:qFormat/>
    <w:rsid w:val="0029303A"/>
  </w:style>
  <w:style w:type="character" w:customStyle="1" w:styleId="WW8Num28z3">
    <w:name w:val="WW8Num28z3"/>
    <w:qFormat/>
    <w:rsid w:val="0029303A"/>
  </w:style>
  <w:style w:type="character" w:customStyle="1" w:styleId="WW8Num28z4">
    <w:name w:val="WW8Num28z4"/>
    <w:qFormat/>
    <w:rsid w:val="0029303A"/>
  </w:style>
  <w:style w:type="character" w:customStyle="1" w:styleId="WW8Num28z5">
    <w:name w:val="WW8Num28z5"/>
    <w:qFormat/>
    <w:rsid w:val="0029303A"/>
  </w:style>
  <w:style w:type="character" w:customStyle="1" w:styleId="WW8Num28z6">
    <w:name w:val="WW8Num28z6"/>
    <w:qFormat/>
    <w:rsid w:val="0029303A"/>
  </w:style>
  <w:style w:type="character" w:customStyle="1" w:styleId="WW8Num28z7">
    <w:name w:val="WW8Num28z7"/>
    <w:qFormat/>
    <w:rsid w:val="0029303A"/>
  </w:style>
  <w:style w:type="character" w:customStyle="1" w:styleId="WW8Num28z8">
    <w:name w:val="WW8Num28z8"/>
    <w:qFormat/>
    <w:rsid w:val="0029303A"/>
  </w:style>
  <w:style w:type="character" w:customStyle="1" w:styleId="WW8Num29z0">
    <w:name w:val="WW8Num29z0"/>
    <w:qFormat/>
    <w:rsid w:val="0029303A"/>
  </w:style>
  <w:style w:type="character" w:customStyle="1" w:styleId="WW8Num29z1">
    <w:name w:val="WW8Num29z1"/>
    <w:qFormat/>
    <w:rsid w:val="0029303A"/>
    <w:rPr>
      <w:rFonts w:ascii="Courier New" w:hAnsi="Courier New" w:cs="Courier New"/>
    </w:rPr>
  </w:style>
  <w:style w:type="character" w:customStyle="1" w:styleId="WW8Num29z2">
    <w:name w:val="WW8Num29z2"/>
    <w:qFormat/>
    <w:rsid w:val="0029303A"/>
    <w:rPr>
      <w:rFonts w:ascii="Wingdings" w:hAnsi="Wingdings" w:cs="Wingdings"/>
    </w:rPr>
  </w:style>
  <w:style w:type="character" w:customStyle="1" w:styleId="WW8Num29z3">
    <w:name w:val="WW8Num29z3"/>
    <w:qFormat/>
    <w:rsid w:val="0029303A"/>
    <w:rPr>
      <w:rFonts w:ascii="Symbol" w:hAnsi="Symbol" w:cs="Symbol"/>
    </w:rPr>
  </w:style>
  <w:style w:type="character" w:customStyle="1" w:styleId="WW8Num30z0">
    <w:name w:val="WW8Num30z0"/>
    <w:qFormat/>
    <w:rsid w:val="0029303A"/>
  </w:style>
  <w:style w:type="character" w:customStyle="1" w:styleId="WW8Num30z1">
    <w:name w:val="WW8Num30z1"/>
    <w:qFormat/>
    <w:rsid w:val="0029303A"/>
  </w:style>
  <w:style w:type="character" w:customStyle="1" w:styleId="WW8Num30z2">
    <w:name w:val="WW8Num30z2"/>
    <w:qFormat/>
    <w:rsid w:val="0029303A"/>
  </w:style>
  <w:style w:type="character" w:customStyle="1" w:styleId="WW8Num30z3">
    <w:name w:val="WW8Num30z3"/>
    <w:qFormat/>
    <w:rsid w:val="0029303A"/>
  </w:style>
  <w:style w:type="character" w:customStyle="1" w:styleId="WW8Num30z4">
    <w:name w:val="WW8Num30z4"/>
    <w:qFormat/>
    <w:rsid w:val="0029303A"/>
  </w:style>
  <w:style w:type="character" w:customStyle="1" w:styleId="WW8Num30z5">
    <w:name w:val="WW8Num30z5"/>
    <w:qFormat/>
    <w:rsid w:val="0029303A"/>
  </w:style>
  <w:style w:type="character" w:customStyle="1" w:styleId="WW8Num30z6">
    <w:name w:val="WW8Num30z6"/>
    <w:qFormat/>
    <w:rsid w:val="0029303A"/>
  </w:style>
  <w:style w:type="character" w:customStyle="1" w:styleId="WW8Num30z7">
    <w:name w:val="WW8Num30z7"/>
    <w:qFormat/>
    <w:rsid w:val="0029303A"/>
  </w:style>
  <w:style w:type="character" w:customStyle="1" w:styleId="WW8Num30z8">
    <w:name w:val="WW8Num30z8"/>
    <w:qFormat/>
    <w:rsid w:val="0029303A"/>
  </w:style>
  <w:style w:type="character" w:customStyle="1" w:styleId="WW8Num31z0">
    <w:name w:val="WW8Num31z0"/>
    <w:qFormat/>
    <w:rsid w:val="0029303A"/>
    <w:rPr>
      <w:rFonts w:ascii="Symbol" w:hAnsi="Symbol" w:cs="Symbol"/>
      <w:color w:val="000000"/>
    </w:rPr>
  </w:style>
  <w:style w:type="character" w:customStyle="1" w:styleId="WW8Num31z1">
    <w:name w:val="WW8Num31z1"/>
    <w:qFormat/>
    <w:rsid w:val="0029303A"/>
    <w:rPr>
      <w:rFonts w:ascii="Courier New" w:hAnsi="Courier New" w:cs="Courier New"/>
    </w:rPr>
  </w:style>
  <w:style w:type="character" w:customStyle="1" w:styleId="WW8Num31z2">
    <w:name w:val="WW8Num31z2"/>
    <w:qFormat/>
    <w:rsid w:val="0029303A"/>
    <w:rPr>
      <w:rFonts w:ascii="Wingdings" w:hAnsi="Wingdings" w:cs="Wingdings"/>
    </w:rPr>
  </w:style>
  <w:style w:type="character" w:customStyle="1" w:styleId="WW8Num31z3">
    <w:name w:val="WW8Num31z3"/>
    <w:qFormat/>
    <w:rsid w:val="0029303A"/>
    <w:rPr>
      <w:rFonts w:ascii="Symbol" w:hAnsi="Symbol" w:cs="Symbol"/>
    </w:rPr>
  </w:style>
  <w:style w:type="character" w:customStyle="1" w:styleId="S">
    <w:name w:val="S_Обычный Знак"/>
    <w:qFormat/>
    <w:rsid w:val="0029303A"/>
    <w:rPr>
      <w:sz w:val="24"/>
      <w:szCs w:val="24"/>
      <w:lang w:val="ru-RU" w:bidi="ar-SA"/>
    </w:rPr>
  </w:style>
  <w:style w:type="character" w:customStyle="1" w:styleId="affffffe">
    <w:name w:val="Современный Знак"/>
    <w:qFormat/>
    <w:rsid w:val="0029303A"/>
    <w:rPr>
      <w:b/>
      <w:sz w:val="24"/>
      <w:lang w:val="ru-RU" w:eastAsia="ja-JP" w:bidi="ar-SA"/>
    </w:rPr>
  </w:style>
  <w:style w:type="character" w:customStyle="1" w:styleId="afffffff">
    <w:name w:val="Выделение жирным"/>
    <w:qFormat/>
    <w:rsid w:val="0029303A"/>
    <w:rPr>
      <w:b/>
      <w:bCs/>
    </w:rPr>
  </w:style>
  <w:style w:type="character" w:customStyle="1" w:styleId="afffffff0">
    <w:name w:val="Содержимое таблицы Знак"/>
    <w:qFormat/>
    <w:rsid w:val="0029303A"/>
    <w:rPr>
      <w:rFonts w:ascii="Arial" w:eastAsia="Arial Unicode MS" w:hAnsi="Arial" w:cs="Arial"/>
      <w:sz w:val="24"/>
      <w:szCs w:val="24"/>
      <w:lang w:val="ru-RU" w:bidi="ar-SA"/>
    </w:rPr>
  </w:style>
  <w:style w:type="character" w:customStyle="1" w:styleId="comment">
    <w:name w:val="comment"/>
    <w:qFormat/>
    <w:rsid w:val="0029303A"/>
  </w:style>
  <w:style w:type="character" w:customStyle="1" w:styleId="afffffff1">
    <w:name w:val="Посещённая гиперссылка"/>
    <w:rsid w:val="0029303A"/>
    <w:rPr>
      <w:color w:val="800000"/>
      <w:u w:val="single"/>
    </w:rPr>
  </w:style>
  <w:style w:type="character" w:customStyle="1" w:styleId="A80">
    <w:name w:val="A8"/>
    <w:qFormat/>
    <w:rsid w:val="0029303A"/>
    <w:rPr>
      <w:rFonts w:cs="Univers Condensed"/>
      <w:color w:val="000000"/>
      <w:sz w:val="22"/>
      <w:szCs w:val="22"/>
    </w:rPr>
  </w:style>
  <w:style w:type="character" w:customStyle="1" w:styleId="afffffff2">
    <w:name w:val="Нумерация строк"/>
    <w:rsid w:val="0029303A"/>
  </w:style>
  <w:style w:type="character" w:customStyle="1" w:styleId="BodyTextChar">
    <w:name w:val="Body Text Char"/>
    <w:qFormat/>
    <w:rsid w:val="0029303A"/>
    <w:rPr>
      <w:rFonts w:ascii="Tahoma" w:eastAsiaTheme="minorEastAsia" w:hAnsi="Tahoma" w:cs="Tahoma"/>
      <w:spacing w:val="1"/>
      <w:sz w:val="17"/>
      <w:szCs w:val="17"/>
      <w:shd w:val="clear" w:color="auto" w:fill="FFFFFF"/>
    </w:rPr>
  </w:style>
  <w:style w:type="character" w:customStyle="1" w:styleId="ConsNonformat">
    <w:name w:val="ConsNonformat Знак"/>
    <w:qFormat/>
    <w:rsid w:val="0029303A"/>
    <w:rPr>
      <w:rFonts w:ascii="Courier New" w:hAnsi="Courier New" w:cs="Courier New"/>
      <w:lang w:val="ru-RU" w:bidi="ar-SA"/>
    </w:rPr>
  </w:style>
  <w:style w:type="character" w:customStyle="1" w:styleId="CharacterStyle16">
    <w:name w:val="CharacterStyle16"/>
    <w:qFormat/>
    <w:rsid w:val="0029303A"/>
    <w:rPr>
      <w:rFonts w:ascii="Times New Roman" w:eastAsia="Times New Roman" w:hAnsi="Times New Roman" w:cs="Times New Roman"/>
      <w:color w:val="000000"/>
      <w:sz w:val="24"/>
      <w:szCs w:val="24"/>
      <w:u w:val="none"/>
      <w:lang w:val="ru-RU" w:eastAsia="ru-RU"/>
    </w:rPr>
  </w:style>
  <w:style w:type="character" w:customStyle="1" w:styleId="CharacterStyle17">
    <w:name w:val="CharacterStyle17"/>
    <w:qFormat/>
    <w:rsid w:val="0029303A"/>
    <w:rPr>
      <w:rFonts w:ascii="Times New Roman" w:eastAsia="Times New Roman" w:hAnsi="Times New Roman" w:cs="Times New Roman"/>
      <w:color w:val="000000"/>
      <w:sz w:val="24"/>
      <w:szCs w:val="24"/>
      <w:u w:val="none"/>
      <w:lang w:val="ru-RU" w:eastAsia="ru-RU"/>
    </w:rPr>
  </w:style>
  <w:style w:type="paragraph" w:customStyle="1" w:styleId="Style26">
    <w:name w:val="Style26"/>
    <w:basedOn w:val="a0"/>
    <w:uiPriority w:val="99"/>
    <w:qFormat/>
    <w:rsid w:val="0029303A"/>
    <w:pPr>
      <w:widowControl w:val="0"/>
      <w:suppressAutoHyphens/>
      <w:spacing w:after="0" w:line="240" w:lineRule="auto"/>
      <w:jc w:val="center"/>
    </w:pPr>
    <w:rPr>
      <w:rFonts w:ascii="Times New Roman" w:eastAsia="Times New Roman" w:hAnsi="Times New Roman"/>
      <w:sz w:val="24"/>
      <w:szCs w:val="24"/>
      <w:lang w:eastAsia="ru-RU"/>
    </w:rPr>
  </w:style>
  <w:style w:type="paragraph" w:customStyle="1" w:styleId="afffffff3">
    <w:name w:val="Верхний и нижний колонтитулы"/>
    <w:basedOn w:val="a0"/>
    <w:qFormat/>
    <w:rsid w:val="0029303A"/>
    <w:pPr>
      <w:suppressAutoHyphens/>
    </w:pPr>
    <w:rPr>
      <w:rFonts w:asciiTheme="minorHAnsi" w:eastAsiaTheme="minorEastAsia" w:hAnsiTheme="minorHAnsi" w:cstheme="minorBidi"/>
      <w:lang w:eastAsia="ru-RU"/>
    </w:rPr>
  </w:style>
  <w:style w:type="paragraph" w:customStyle="1" w:styleId="afffffff4">
    <w:name w:val="Содержимое врезки"/>
    <w:basedOn w:val="a0"/>
    <w:qFormat/>
    <w:rsid w:val="0029303A"/>
    <w:pPr>
      <w:suppressAutoHyphens/>
    </w:pPr>
    <w:rPr>
      <w:rFonts w:asciiTheme="minorHAnsi" w:eastAsiaTheme="minorEastAsia" w:hAnsiTheme="minorHAnsi" w:cstheme="minorBidi"/>
      <w:lang w:eastAsia="ru-RU"/>
    </w:rPr>
  </w:style>
  <w:style w:type="paragraph" w:customStyle="1" w:styleId="S0">
    <w:name w:val="S_Обычный"/>
    <w:basedOn w:val="a0"/>
    <w:qFormat/>
    <w:rsid w:val="0029303A"/>
    <w:pPr>
      <w:suppressAutoHyphens/>
      <w:spacing w:line="360" w:lineRule="auto"/>
      <w:ind w:firstLine="709"/>
      <w:jc w:val="both"/>
    </w:pPr>
    <w:rPr>
      <w:rFonts w:ascii="Times New Roman" w:eastAsia="Times New Roman" w:hAnsi="Times New Roman"/>
      <w:sz w:val="20"/>
      <w:szCs w:val="20"/>
      <w:lang w:eastAsia="ru-RU"/>
    </w:rPr>
  </w:style>
  <w:style w:type="paragraph" w:customStyle="1" w:styleId="1f9">
    <w:name w:val="Маркированный список1"/>
    <w:basedOn w:val="a0"/>
    <w:qFormat/>
    <w:rsid w:val="0029303A"/>
    <w:pPr>
      <w:tabs>
        <w:tab w:val="left" w:pos="840"/>
        <w:tab w:val="left" w:pos="900"/>
        <w:tab w:val="left" w:pos="2149"/>
      </w:tabs>
      <w:suppressAutoHyphens/>
      <w:spacing w:line="360" w:lineRule="auto"/>
      <w:ind w:left="2149" w:hanging="360"/>
      <w:jc w:val="both"/>
    </w:pPr>
    <w:rPr>
      <w:rFonts w:ascii="Times New Roman" w:eastAsia="Times New Roman" w:hAnsi="Times New Roman"/>
      <w:sz w:val="24"/>
      <w:szCs w:val="24"/>
      <w:lang w:eastAsia="ru-RU"/>
    </w:rPr>
  </w:style>
  <w:style w:type="paragraph" w:customStyle="1" w:styleId="afffffff5">
    <w:name w:val="Знак Знак Знак Знак Знак Знак Знак Знак Знак Знак Знак Знак Знак Знак Знак Знак Знак Знак Знак Знак Знак Знак"/>
    <w:basedOn w:val="a0"/>
    <w:qFormat/>
    <w:rsid w:val="0029303A"/>
    <w:pPr>
      <w:tabs>
        <w:tab w:val="left" w:pos="1980"/>
      </w:tabs>
      <w:suppressAutoHyphens/>
      <w:spacing w:after="160" w:line="240" w:lineRule="exact"/>
    </w:pPr>
    <w:rPr>
      <w:rFonts w:ascii="Times New Roman" w:hAnsi="Times New Roman"/>
      <w:sz w:val="20"/>
      <w:szCs w:val="20"/>
      <w:lang w:eastAsia="zh-CN"/>
    </w:rPr>
  </w:style>
  <w:style w:type="paragraph" w:customStyle="1" w:styleId="afffffff6">
    <w:name w:val="Современный"/>
    <w:qFormat/>
    <w:rsid w:val="0029303A"/>
    <w:pPr>
      <w:suppressAutoHyphens/>
      <w:jc w:val="center"/>
    </w:pPr>
    <w:rPr>
      <w:rFonts w:ascii="Times New Roman" w:eastAsia="Times New Roman" w:hAnsi="Times New Roman" w:cs="Times New Roman"/>
      <w:b/>
      <w:sz w:val="24"/>
      <w:lang w:eastAsia="ja-JP"/>
    </w:rPr>
  </w:style>
  <w:style w:type="paragraph" w:customStyle="1" w:styleId="1fa">
    <w:name w:val="Обычный (веб)1"/>
    <w:basedOn w:val="a0"/>
    <w:qFormat/>
    <w:rsid w:val="0029303A"/>
    <w:pPr>
      <w:suppressAutoHyphens/>
      <w:spacing w:before="100" w:after="100"/>
    </w:pPr>
    <w:rPr>
      <w:rFonts w:ascii="Times New Roman" w:eastAsia="Times New Roman" w:hAnsi="Times New Roman"/>
      <w:sz w:val="24"/>
      <w:szCs w:val="24"/>
      <w:lang w:eastAsia="ru-RU"/>
    </w:rPr>
  </w:style>
  <w:style w:type="paragraph" w:customStyle="1" w:styleId="141">
    <w:name w:val="Док14 инт1"/>
    <w:basedOn w:val="a0"/>
    <w:qFormat/>
    <w:rsid w:val="0029303A"/>
    <w:pPr>
      <w:widowControl w:val="0"/>
      <w:suppressAutoHyphens/>
      <w:spacing w:line="360" w:lineRule="auto"/>
      <w:ind w:firstLine="680"/>
      <w:jc w:val="both"/>
    </w:pPr>
    <w:rPr>
      <w:rFonts w:ascii="Times New Roman" w:eastAsia="Times New Roman" w:hAnsi="Times New Roman"/>
      <w:sz w:val="28"/>
      <w:szCs w:val="24"/>
      <w:lang w:eastAsia="ru-RU"/>
    </w:rPr>
  </w:style>
  <w:style w:type="paragraph" w:customStyle="1" w:styleId="S1">
    <w:name w:val="S_Заголовок 1"/>
    <w:basedOn w:val="a0"/>
    <w:qFormat/>
    <w:rsid w:val="0029303A"/>
    <w:pPr>
      <w:numPr>
        <w:numId w:val="3"/>
      </w:numPr>
      <w:suppressAutoHyphens/>
      <w:jc w:val="center"/>
    </w:pPr>
    <w:rPr>
      <w:rFonts w:ascii="Times New Roman" w:eastAsia="Times New Roman" w:hAnsi="Times New Roman"/>
      <w:b/>
      <w:caps/>
      <w:sz w:val="24"/>
      <w:szCs w:val="24"/>
      <w:lang w:eastAsia="ru-RU"/>
    </w:rPr>
  </w:style>
  <w:style w:type="paragraph" w:customStyle="1" w:styleId="S2">
    <w:name w:val="S_Заголовок 2"/>
    <w:basedOn w:val="2"/>
    <w:qFormat/>
    <w:rsid w:val="0029303A"/>
    <w:pPr>
      <w:keepNext w:val="0"/>
      <w:keepLines/>
      <w:tabs>
        <w:tab w:val="left" w:pos="360"/>
        <w:tab w:val="left" w:pos="1080"/>
      </w:tabs>
      <w:suppressAutoHyphens/>
      <w:spacing w:before="200" w:after="0" w:line="360" w:lineRule="auto"/>
      <w:ind w:firstLine="720"/>
      <w:jc w:val="both"/>
    </w:pPr>
    <w:rPr>
      <w:rFonts w:ascii="Times New Roman" w:eastAsia="Times New Roman" w:hAnsi="Times New Roman"/>
      <w:i w:val="0"/>
      <w:iCs w:val="0"/>
      <w:sz w:val="24"/>
      <w:szCs w:val="24"/>
      <w:lang w:val="ru-RU" w:eastAsia="ru-RU"/>
    </w:rPr>
  </w:style>
  <w:style w:type="paragraph" w:customStyle="1" w:styleId="S3">
    <w:name w:val="S_Заголовок 3"/>
    <w:basedOn w:val="3"/>
    <w:qFormat/>
    <w:rsid w:val="0029303A"/>
    <w:pPr>
      <w:keepNext w:val="0"/>
      <w:tabs>
        <w:tab w:val="left" w:pos="360"/>
        <w:tab w:val="left" w:pos="1260"/>
      </w:tabs>
      <w:suppressAutoHyphens/>
      <w:spacing w:before="140" w:after="120" w:line="360" w:lineRule="auto"/>
      <w:ind w:firstLine="720"/>
    </w:pPr>
    <w:rPr>
      <w:rFonts w:ascii="Times New Roman" w:eastAsia="Times New Roman" w:hAnsi="Times New Roman"/>
      <w:sz w:val="20"/>
      <w:szCs w:val="24"/>
      <w:u w:val="single"/>
      <w:lang w:val="ru-RU" w:eastAsia="ru-RU"/>
    </w:rPr>
  </w:style>
  <w:style w:type="paragraph" w:customStyle="1" w:styleId="S4">
    <w:name w:val="S_Заголовок 4"/>
    <w:basedOn w:val="4"/>
    <w:qFormat/>
    <w:rsid w:val="0029303A"/>
    <w:pPr>
      <w:keepNext w:val="0"/>
      <w:keepLines w:val="0"/>
      <w:tabs>
        <w:tab w:val="left" w:pos="360"/>
      </w:tabs>
      <w:spacing w:before="120" w:after="120"/>
    </w:pPr>
    <w:rPr>
      <w:rFonts w:ascii="Times New Roman" w:eastAsia="Times New Roman" w:hAnsi="Times New Roman" w:cs="Times New Roman"/>
      <w:b w:val="0"/>
      <w:color w:val="auto"/>
      <w:sz w:val="24"/>
      <w:szCs w:val="24"/>
      <w:lang w:eastAsia="ru-RU"/>
    </w:rPr>
  </w:style>
  <w:style w:type="paragraph" w:customStyle="1" w:styleId="caaieiaie2">
    <w:name w:val="caaieiaie 2"/>
    <w:basedOn w:val="a0"/>
    <w:next w:val="a0"/>
    <w:qFormat/>
    <w:rsid w:val="0029303A"/>
    <w:pPr>
      <w:keepNext/>
      <w:widowControl w:val="0"/>
      <w:suppressAutoHyphens/>
    </w:pPr>
    <w:rPr>
      <w:rFonts w:ascii="Times New Roman" w:eastAsia="Times New Roman" w:hAnsi="Times New Roman"/>
      <w:sz w:val="20"/>
      <w:szCs w:val="20"/>
      <w:lang w:eastAsia="ru-RU"/>
    </w:rPr>
  </w:style>
  <w:style w:type="paragraph" w:customStyle="1" w:styleId="afffffff7">
    <w:name w:val="Знак Знак Знак Знак Знак Знак Знак"/>
    <w:basedOn w:val="a0"/>
    <w:qFormat/>
    <w:rsid w:val="0029303A"/>
    <w:pPr>
      <w:widowControl w:val="0"/>
      <w:suppressAutoHyphens/>
      <w:spacing w:after="160" w:line="240" w:lineRule="exact"/>
      <w:jc w:val="right"/>
    </w:pPr>
    <w:rPr>
      <w:rFonts w:ascii="Arial" w:eastAsia="Times New Roman" w:hAnsi="Arial" w:cs="Arial"/>
      <w:sz w:val="20"/>
      <w:szCs w:val="20"/>
      <w:lang w:val="en-GB" w:eastAsia="ru-RU"/>
    </w:rPr>
  </w:style>
  <w:style w:type="paragraph" w:customStyle="1" w:styleId="ConsNonformat0">
    <w:name w:val="ConsNonformat"/>
    <w:qFormat/>
    <w:rsid w:val="0029303A"/>
    <w:pPr>
      <w:widowControl w:val="0"/>
      <w:suppressAutoHyphens/>
    </w:pPr>
    <w:rPr>
      <w:rFonts w:ascii="Courier New" w:eastAsia="Times New Roman" w:hAnsi="Courier New" w:cs="Courier New"/>
    </w:rPr>
  </w:style>
  <w:style w:type="paragraph" w:customStyle="1" w:styleId="formattext">
    <w:name w:val="formattext"/>
    <w:basedOn w:val="a0"/>
    <w:qFormat/>
    <w:rsid w:val="0029303A"/>
    <w:pPr>
      <w:suppressAutoHyphens/>
      <w:spacing w:before="100" w:after="100"/>
    </w:pPr>
    <w:rPr>
      <w:rFonts w:ascii="Times New Roman" w:eastAsia="Times New Roman" w:hAnsi="Times New Roman"/>
      <w:sz w:val="24"/>
      <w:szCs w:val="24"/>
      <w:lang w:eastAsia="ru-RU"/>
    </w:rPr>
  </w:style>
  <w:style w:type="paragraph" w:customStyle="1" w:styleId="ParagraphStyle16">
    <w:name w:val="ParagraphStyle16"/>
    <w:qFormat/>
    <w:rsid w:val="0029303A"/>
    <w:pPr>
      <w:suppressAutoHyphens/>
      <w:ind w:left="62" w:right="56"/>
      <w:jc w:val="center"/>
    </w:pPr>
    <w:rPr>
      <w:rFonts w:eastAsia="Calibri" w:cs="Calibri"/>
      <w:sz w:val="22"/>
      <w:szCs w:val="22"/>
    </w:rPr>
  </w:style>
  <w:style w:type="paragraph" w:customStyle="1" w:styleId="ParagraphStyle17">
    <w:name w:val="ParagraphStyle17"/>
    <w:qFormat/>
    <w:rsid w:val="0029303A"/>
    <w:pPr>
      <w:suppressAutoHyphens/>
      <w:ind w:left="62" w:right="56"/>
      <w:jc w:val="right"/>
    </w:pPr>
    <w:rPr>
      <w:rFonts w:eastAsia="Calibri" w:cs="Calibri"/>
      <w:sz w:val="22"/>
      <w:szCs w:val="22"/>
    </w:rPr>
  </w:style>
  <w:style w:type="paragraph" w:customStyle="1" w:styleId="afffffff8">
    <w:name w:val="Заголовок таблицы"/>
    <w:basedOn w:val="afff4"/>
    <w:qFormat/>
    <w:rsid w:val="0029303A"/>
    <w:pPr>
      <w:spacing w:after="200" w:line="276" w:lineRule="auto"/>
      <w:jc w:val="center"/>
    </w:pPr>
    <w:rPr>
      <w:rFonts w:asciiTheme="minorHAnsi" w:eastAsiaTheme="minorEastAsia" w:hAnsiTheme="minorHAnsi" w:cstheme="minorBidi"/>
      <w:b/>
      <w:bCs/>
      <w:sz w:val="22"/>
      <w:szCs w:val="22"/>
      <w:lang w:eastAsia="ru-RU"/>
    </w:rPr>
  </w:style>
  <w:style w:type="table" w:customStyle="1" w:styleId="300">
    <w:name w:val="Сетка таблицы30"/>
    <w:basedOn w:val="a2"/>
    <w:uiPriority w:val="59"/>
    <w:rsid w:val="0029303A"/>
    <w:pPr>
      <w:suppressAutoHyphens/>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1"/>
    <w:rsid w:val="0029303A"/>
  </w:style>
  <w:style w:type="table" w:customStyle="1" w:styleId="115">
    <w:name w:val="Сетка таблицы115"/>
    <w:basedOn w:val="a2"/>
    <w:uiPriority w:val="59"/>
    <w:rsid w:val="0029303A"/>
    <w:pPr>
      <w:spacing w:after="120" w:line="264" w:lineRule="auto"/>
    </w:pPr>
    <w:rPr>
      <w:rFonts w:eastAsia="Times New Roman"/>
      <w:sz w:val="21"/>
      <w:szCs w:val="2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b">
    <w:name w:val="Quote"/>
    <w:basedOn w:val="a0"/>
    <w:next w:val="a0"/>
    <w:link w:val="2c"/>
    <w:uiPriority w:val="29"/>
    <w:qFormat/>
    <w:rsid w:val="0029303A"/>
    <w:pPr>
      <w:spacing w:before="240" w:after="240" w:line="252" w:lineRule="auto"/>
      <w:ind w:left="864" w:right="864"/>
      <w:jc w:val="center"/>
    </w:pPr>
    <w:rPr>
      <w:rFonts w:asciiTheme="minorHAnsi" w:eastAsiaTheme="minorEastAsia" w:hAnsiTheme="minorHAnsi" w:cstheme="minorBidi"/>
      <w:i/>
      <w:iCs/>
      <w:sz w:val="21"/>
      <w:szCs w:val="21"/>
      <w:lang w:eastAsia="ru-RU"/>
    </w:rPr>
  </w:style>
  <w:style w:type="character" w:customStyle="1" w:styleId="2c">
    <w:name w:val="Цитата 2 Знак"/>
    <w:basedOn w:val="a1"/>
    <w:link w:val="2b"/>
    <w:uiPriority w:val="29"/>
    <w:rsid w:val="0029303A"/>
    <w:rPr>
      <w:rFonts w:eastAsiaTheme="minorEastAsia"/>
      <w:i/>
      <w:iCs/>
      <w:sz w:val="21"/>
      <w:szCs w:val="21"/>
      <w:lang w:eastAsia="ru-RU"/>
    </w:rPr>
  </w:style>
  <w:style w:type="paragraph" w:styleId="afffffff9">
    <w:name w:val="Intense Quote"/>
    <w:basedOn w:val="a0"/>
    <w:next w:val="a0"/>
    <w:link w:val="afffffffa"/>
    <w:uiPriority w:val="30"/>
    <w:qFormat/>
    <w:rsid w:val="0029303A"/>
    <w:pPr>
      <w:spacing w:before="100" w:beforeAutospacing="1" w:after="240" w:line="264" w:lineRule="auto"/>
      <w:ind w:left="864" w:right="864"/>
      <w:jc w:val="center"/>
    </w:pPr>
    <w:rPr>
      <w:rFonts w:asciiTheme="majorHAnsi" w:eastAsiaTheme="majorEastAsia" w:hAnsiTheme="majorHAnsi" w:cstheme="majorBidi"/>
      <w:color w:val="4F81BD" w:themeColor="accent1"/>
      <w:sz w:val="28"/>
      <w:szCs w:val="28"/>
      <w:lang w:eastAsia="ru-RU"/>
    </w:rPr>
  </w:style>
  <w:style w:type="character" w:customStyle="1" w:styleId="afffffffa">
    <w:name w:val="Выделенная цитата Знак"/>
    <w:basedOn w:val="a1"/>
    <w:link w:val="afffffff9"/>
    <w:uiPriority w:val="30"/>
    <w:rsid w:val="0029303A"/>
    <w:rPr>
      <w:rFonts w:asciiTheme="majorHAnsi" w:eastAsiaTheme="majorEastAsia" w:hAnsiTheme="majorHAnsi" w:cstheme="majorBidi"/>
      <w:color w:val="4F81BD" w:themeColor="accent1"/>
      <w:sz w:val="28"/>
      <w:szCs w:val="28"/>
      <w:lang w:eastAsia="ru-RU"/>
    </w:rPr>
  </w:style>
  <w:style w:type="character" w:customStyle="1" w:styleId="1fb">
    <w:name w:val="Слабое выделение1"/>
    <w:basedOn w:val="a1"/>
    <w:uiPriority w:val="19"/>
    <w:qFormat/>
    <w:rsid w:val="0029303A"/>
    <w:rPr>
      <w:i/>
      <w:iCs/>
      <w:color w:val="595959" w:themeColor="text1" w:themeTint="A6"/>
    </w:rPr>
  </w:style>
  <w:style w:type="character" w:customStyle="1" w:styleId="1fc">
    <w:name w:val="Сильное выделение1"/>
    <w:basedOn w:val="a1"/>
    <w:uiPriority w:val="21"/>
    <w:qFormat/>
    <w:rsid w:val="0029303A"/>
    <w:rPr>
      <w:b/>
      <w:bCs/>
      <w:i/>
      <w:iCs/>
    </w:rPr>
  </w:style>
  <w:style w:type="character" w:customStyle="1" w:styleId="1fd">
    <w:name w:val="Слабая ссылка1"/>
    <w:basedOn w:val="a1"/>
    <w:uiPriority w:val="31"/>
    <w:qFormat/>
    <w:rsid w:val="0029303A"/>
    <w:rPr>
      <w:smallCaps/>
      <w:color w:val="404040" w:themeColor="text1" w:themeTint="BF"/>
    </w:rPr>
  </w:style>
  <w:style w:type="character" w:customStyle="1" w:styleId="1fe">
    <w:name w:val="Сильная ссылка1"/>
    <w:basedOn w:val="a1"/>
    <w:uiPriority w:val="32"/>
    <w:qFormat/>
    <w:rsid w:val="0029303A"/>
    <w:rPr>
      <w:b/>
      <w:bCs/>
      <w:smallCaps/>
      <w:u w:val="single"/>
    </w:rPr>
  </w:style>
  <w:style w:type="character" w:customStyle="1" w:styleId="1ff">
    <w:name w:val="Название книги1"/>
    <w:basedOn w:val="a1"/>
    <w:uiPriority w:val="33"/>
    <w:qFormat/>
    <w:rsid w:val="0029303A"/>
    <w:rPr>
      <w:b/>
      <w:bCs/>
      <w:smallCaps/>
    </w:rPr>
  </w:style>
  <w:style w:type="paragraph" w:customStyle="1" w:styleId="ConsPlusJurTerm">
    <w:name w:val="ConsPlusJurTerm"/>
    <w:uiPriority w:val="99"/>
    <w:rsid w:val="0029303A"/>
    <w:pPr>
      <w:widowControl w:val="0"/>
      <w:autoSpaceDE w:val="0"/>
      <w:autoSpaceDN w:val="0"/>
      <w:adjustRightInd w:val="0"/>
    </w:pPr>
    <w:rPr>
      <w:rFonts w:ascii="Tahoma" w:eastAsia="Times New Roman" w:hAnsi="Tahoma" w:cs="Tahoma"/>
      <w:sz w:val="26"/>
      <w:szCs w:val="26"/>
    </w:rPr>
  </w:style>
  <w:style w:type="table" w:customStyle="1" w:styleId="321">
    <w:name w:val="Сетка таблицы32"/>
    <w:basedOn w:val="a2"/>
    <w:uiPriority w:val="39"/>
    <w:rsid w:val="00293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2"/>
    <w:uiPriority w:val="39"/>
    <w:rsid w:val="00293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
    <w:name w:val="ConsPlusDocList"/>
    <w:uiPriority w:val="99"/>
    <w:rsid w:val="0029303A"/>
    <w:pPr>
      <w:widowControl w:val="0"/>
      <w:autoSpaceDE w:val="0"/>
      <w:autoSpaceDN w:val="0"/>
      <w:adjustRightInd w:val="0"/>
    </w:pPr>
    <w:rPr>
      <w:rFonts w:ascii="Courier New" w:eastAsia="Times New Roman" w:hAnsi="Courier New" w:cs="Courier New"/>
    </w:rPr>
  </w:style>
  <w:style w:type="paragraph" w:customStyle="1" w:styleId="ConsPlusTitlePage">
    <w:name w:val="ConsPlusTitlePage"/>
    <w:rsid w:val="0029303A"/>
    <w:pPr>
      <w:widowControl w:val="0"/>
      <w:autoSpaceDE w:val="0"/>
      <w:autoSpaceDN w:val="0"/>
    </w:pPr>
    <w:rPr>
      <w:rFonts w:ascii="Tahoma" w:eastAsia="Times New Roman" w:hAnsi="Tahoma" w:cs="Tahoma"/>
    </w:rPr>
  </w:style>
  <w:style w:type="table" w:customStyle="1" w:styleId="340">
    <w:name w:val="Сетка таблицы34"/>
    <w:basedOn w:val="a2"/>
    <w:rsid w:val="0029303A"/>
    <w:rPr>
      <w:rFonts w:ascii="T" w:eastAsia="Times New Roman" w:hAnsi="T" w:cs="T"/>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fffb">
    <w:name w:val="Основной текст_"/>
    <w:link w:val="116"/>
    <w:locked/>
    <w:rsid w:val="0029303A"/>
    <w:rPr>
      <w:sz w:val="18"/>
      <w:shd w:val="clear" w:color="auto" w:fill="FFFFFF"/>
    </w:rPr>
  </w:style>
  <w:style w:type="paragraph" w:customStyle="1" w:styleId="116">
    <w:name w:val="Основной текст11"/>
    <w:basedOn w:val="a0"/>
    <w:link w:val="afffffffb"/>
    <w:rsid w:val="0029303A"/>
    <w:pPr>
      <w:shd w:val="clear" w:color="auto" w:fill="FFFFFF"/>
      <w:spacing w:before="240" w:after="0" w:line="216" w:lineRule="exact"/>
      <w:ind w:hanging="1540"/>
      <w:jc w:val="both"/>
    </w:pPr>
    <w:rPr>
      <w:rFonts w:asciiTheme="minorHAnsi" w:eastAsiaTheme="minorHAnsi" w:hAnsiTheme="minorHAnsi" w:cstheme="minorBidi"/>
      <w:sz w:val="18"/>
    </w:rPr>
  </w:style>
  <w:style w:type="character" w:customStyle="1" w:styleId="36">
    <w:name w:val="Основной текст + Курсив3"/>
    <w:rsid w:val="0029303A"/>
    <w:rPr>
      <w:rFonts w:ascii="Times New Roman" w:hAnsi="Times New Roman"/>
      <w:i/>
      <w:spacing w:val="0"/>
      <w:sz w:val="18"/>
    </w:rPr>
  </w:style>
  <w:style w:type="character" w:customStyle="1" w:styleId="afffffffc">
    <w:name w:val="Сноска_"/>
    <w:link w:val="afffffffd"/>
    <w:locked/>
    <w:rsid w:val="0029303A"/>
    <w:rPr>
      <w:sz w:val="18"/>
      <w:shd w:val="clear" w:color="auto" w:fill="FFFFFF"/>
    </w:rPr>
  </w:style>
  <w:style w:type="paragraph" w:customStyle="1" w:styleId="afffffffd">
    <w:name w:val="Сноска"/>
    <w:basedOn w:val="a0"/>
    <w:link w:val="afffffffc"/>
    <w:rsid w:val="0029303A"/>
    <w:pPr>
      <w:shd w:val="clear" w:color="auto" w:fill="FFFFFF"/>
      <w:spacing w:after="0" w:line="216" w:lineRule="exact"/>
    </w:pPr>
    <w:rPr>
      <w:rFonts w:asciiTheme="minorHAnsi" w:eastAsiaTheme="minorHAnsi" w:hAnsiTheme="minorHAnsi" w:cstheme="minorBidi"/>
      <w:sz w:val="18"/>
    </w:rPr>
  </w:style>
  <w:style w:type="character" w:customStyle="1" w:styleId="37">
    <w:name w:val="Основной текст (3)_"/>
    <w:link w:val="38"/>
    <w:locked/>
    <w:rsid w:val="0029303A"/>
    <w:rPr>
      <w:sz w:val="18"/>
      <w:shd w:val="clear" w:color="auto" w:fill="FFFFFF"/>
    </w:rPr>
  </w:style>
  <w:style w:type="paragraph" w:customStyle="1" w:styleId="38">
    <w:name w:val="Основной текст (3)"/>
    <w:basedOn w:val="a0"/>
    <w:link w:val="37"/>
    <w:rsid w:val="0029303A"/>
    <w:pPr>
      <w:shd w:val="clear" w:color="auto" w:fill="FFFFFF"/>
      <w:spacing w:after="240" w:line="240" w:lineRule="atLeast"/>
      <w:ind w:hanging="420"/>
    </w:pPr>
    <w:rPr>
      <w:rFonts w:asciiTheme="minorHAnsi" w:eastAsiaTheme="minorHAnsi" w:hAnsiTheme="minorHAnsi" w:cstheme="minorBidi"/>
      <w:sz w:val="18"/>
    </w:rPr>
  </w:style>
  <w:style w:type="character" w:customStyle="1" w:styleId="62">
    <w:name w:val="Заголовок №6_"/>
    <w:link w:val="63"/>
    <w:locked/>
    <w:rsid w:val="0029303A"/>
    <w:rPr>
      <w:sz w:val="18"/>
      <w:shd w:val="clear" w:color="auto" w:fill="FFFFFF"/>
    </w:rPr>
  </w:style>
  <w:style w:type="paragraph" w:customStyle="1" w:styleId="63">
    <w:name w:val="Заголовок №6"/>
    <w:basedOn w:val="a0"/>
    <w:link w:val="62"/>
    <w:rsid w:val="0029303A"/>
    <w:pPr>
      <w:shd w:val="clear" w:color="auto" w:fill="FFFFFF"/>
      <w:spacing w:before="420" w:after="240" w:line="240" w:lineRule="atLeast"/>
      <w:jc w:val="both"/>
      <w:outlineLvl w:val="5"/>
    </w:pPr>
    <w:rPr>
      <w:rFonts w:asciiTheme="minorHAnsi" w:eastAsiaTheme="minorHAnsi" w:hAnsiTheme="minorHAnsi" w:cstheme="minorBidi"/>
      <w:sz w:val="18"/>
    </w:rPr>
  </w:style>
  <w:style w:type="character" w:customStyle="1" w:styleId="2d">
    <w:name w:val="Основной текст + Курсив2"/>
    <w:rsid w:val="0029303A"/>
    <w:rPr>
      <w:rFonts w:ascii="Times New Roman" w:hAnsi="Times New Roman"/>
      <w:i/>
      <w:spacing w:val="0"/>
      <w:sz w:val="18"/>
    </w:rPr>
  </w:style>
  <w:style w:type="character" w:customStyle="1" w:styleId="322">
    <w:name w:val="Основной текст (3) + Не курсив2"/>
    <w:rsid w:val="0029303A"/>
    <w:rPr>
      <w:rFonts w:ascii="Times New Roman" w:hAnsi="Times New Roman"/>
      <w:i/>
      <w:spacing w:val="0"/>
      <w:sz w:val="18"/>
    </w:rPr>
  </w:style>
  <w:style w:type="table" w:customStyle="1" w:styleId="350">
    <w:name w:val="Сетка таблицы35"/>
    <w:basedOn w:val="a2"/>
    <w:uiPriority w:val="59"/>
    <w:rsid w:val="0029303A"/>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
    <w:name w:val="Сетка таблицы93"/>
    <w:basedOn w:val="a2"/>
    <w:uiPriority w:val="59"/>
    <w:rsid w:val="0029303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2"/>
    <w:uiPriority w:val="59"/>
    <w:unhideWhenUsed/>
    <w:qFormat/>
    <w:rsid w:val="0029303A"/>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2"/>
    <w:uiPriority w:val="59"/>
    <w:rsid w:val="0029303A"/>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2"/>
    <w:uiPriority w:val="59"/>
    <w:rsid w:val="0029303A"/>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9"/>
    <w:basedOn w:val="a2"/>
    <w:uiPriority w:val="39"/>
    <w:rsid w:val="0029303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2"/>
    <w:qFormat/>
    <w:rsid w:val="0029303A"/>
    <w:rPr>
      <w:rFonts w:eastAsia="NSimSun"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2"/>
    <w:basedOn w:val="a2"/>
    <w:uiPriority w:val="39"/>
    <w:qFormat/>
    <w:rsid w:val="00293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4"/>
    <w:basedOn w:val="a2"/>
    <w:uiPriority w:val="59"/>
    <w:rsid w:val="0029303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2"/>
    <w:uiPriority w:val="59"/>
    <w:unhideWhenUsed/>
    <w:qFormat/>
    <w:rsid w:val="0029303A"/>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2"/>
    <w:uiPriority w:val="59"/>
    <w:rsid w:val="0029303A"/>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basedOn w:val="a2"/>
    <w:uiPriority w:val="59"/>
    <w:rsid w:val="0029303A"/>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2"/>
    <w:uiPriority w:val="59"/>
    <w:rsid w:val="0029303A"/>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2"/>
    <w:uiPriority w:val="59"/>
    <w:rsid w:val="0029303A"/>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2"/>
    <w:uiPriority w:val="59"/>
    <w:rsid w:val="0029303A"/>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basedOn w:val="a2"/>
    <w:uiPriority w:val="59"/>
    <w:rsid w:val="0029303A"/>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2"/>
    <w:uiPriority w:val="59"/>
    <w:rsid w:val="0029303A"/>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2"/>
    <w:basedOn w:val="a2"/>
    <w:uiPriority w:val="59"/>
    <w:rsid w:val="0029303A"/>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2"/>
    <w:uiPriority w:val="59"/>
    <w:rsid w:val="0029303A"/>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2"/>
    <w:uiPriority w:val="59"/>
    <w:rsid w:val="0029303A"/>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2"/>
    <w:uiPriority w:val="59"/>
    <w:rsid w:val="0029303A"/>
    <w:rPr>
      <w:rFonts w:ascii="Calibri" w:eastAsia="Calibri" w:hAnsi="Calibri" w:cs="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2"/>
    <w:uiPriority w:val="59"/>
    <w:rsid w:val="0029303A"/>
    <w:rPr>
      <w:rFonts w:ascii="Calibri" w:eastAsia="Calibri" w:hAnsi="Calibri" w:cs="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2"/>
    <w:uiPriority w:val="59"/>
    <w:rsid w:val="0029303A"/>
    <w:rPr>
      <w:rFonts w:ascii="Calibri" w:eastAsia="Calibri" w:hAnsi="Calibri" w:cs="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2"/>
    <w:uiPriority w:val="59"/>
    <w:rsid w:val="0029303A"/>
    <w:rPr>
      <w:rFonts w:ascii="Calibri" w:eastAsia="Calibri" w:hAnsi="Calibri" w:cs="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2"/>
    <w:uiPriority w:val="59"/>
    <w:rsid w:val="0029303A"/>
    <w:rPr>
      <w:rFonts w:ascii="Calibri" w:eastAsia="Calibri" w:hAnsi="Calibri" w:cs="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2"/>
    <w:uiPriority w:val="59"/>
    <w:rsid w:val="0029303A"/>
    <w:rPr>
      <w:rFonts w:ascii="Calibri" w:eastAsia="Calibri" w:hAnsi="Calibri" w:cs="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2"/>
    <w:uiPriority w:val="59"/>
    <w:rsid w:val="0029303A"/>
    <w:rPr>
      <w:rFonts w:ascii="Calibri" w:eastAsia="Calibri" w:hAnsi="Calibri" w:cs="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2"/>
    <w:uiPriority w:val="59"/>
    <w:rsid w:val="0029303A"/>
    <w:rPr>
      <w:rFonts w:ascii="Calibri" w:eastAsia="Calibri" w:hAnsi="Calibri" w:cs="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e">
    <w:name w:val="Заголовок"/>
    <w:basedOn w:val="a0"/>
    <w:next w:val="afb"/>
    <w:qFormat/>
    <w:rsid w:val="0029303A"/>
    <w:pPr>
      <w:keepNext/>
      <w:spacing w:before="240" w:after="120"/>
    </w:pPr>
    <w:rPr>
      <w:rFonts w:ascii="Liberation Sans" w:eastAsia="Microsoft YaHei" w:hAnsi="Liberation Sans" w:cs="Arial"/>
      <w:sz w:val="28"/>
      <w:szCs w:val="28"/>
    </w:rPr>
  </w:style>
  <w:style w:type="table" w:customStyle="1" w:styleId="181">
    <w:name w:val="Сетка таблицы181"/>
    <w:basedOn w:val="a2"/>
    <w:uiPriority w:val="59"/>
    <w:rsid w:val="0029303A"/>
    <w:rPr>
      <w:rFonts w:ascii="Calibri" w:eastAsia="Calibri" w:hAnsi="Calibri" w:cs="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2"/>
    <w:uiPriority w:val="59"/>
    <w:rsid w:val="0029303A"/>
    <w:rPr>
      <w:rFonts w:ascii="Calibri" w:eastAsia="Calibri" w:hAnsi="Calibri" w:cs="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2"/>
    <w:uiPriority w:val="59"/>
    <w:rsid w:val="0029303A"/>
    <w:rPr>
      <w:rFonts w:ascii="Calibri" w:eastAsia="Calibri" w:hAnsi="Calibri" w:cs="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2"/>
    <w:uiPriority w:val="39"/>
    <w:rsid w:val="0029303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yperlink">
    <w:name w:val="hyperlink"/>
    <w:rsid w:val="001E402C"/>
  </w:style>
  <w:style w:type="character" w:customStyle="1" w:styleId="1ff0">
    <w:name w:val="Основной шрифт абзаца1"/>
    <w:rsid w:val="00EF714F"/>
  </w:style>
  <w:style w:type="character" w:customStyle="1" w:styleId="extended-textfull">
    <w:name w:val="extended-text__full"/>
    <w:basedOn w:val="a1"/>
    <w:rsid w:val="00412933"/>
  </w:style>
  <w:style w:type="paragraph" w:customStyle="1" w:styleId="ConsTitle">
    <w:name w:val="ConsTitle"/>
    <w:rsid w:val="001D7170"/>
    <w:pPr>
      <w:widowControl w:val="0"/>
      <w:autoSpaceDE w:val="0"/>
      <w:autoSpaceDN w:val="0"/>
      <w:adjustRightInd w:val="0"/>
      <w:ind w:right="19772"/>
    </w:pPr>
    <w:rPr>
      <w:rFonts w:ascii="Arial" w:eastAsia="Times New Roman" w:hAnsi="Arial" w:cs="Arial"/>
      <w:b/>
      <w:bCs/>
      <w:sz w:val="16"/>
      <w:szCs w:val="16"/>
      <w:lang w:eastAsia="en-US"/>
    </w:rPr>
  </w:style>
  <w:style w:type="paragraph" w:customStyle="1" w:styleId="Style3">
    <w:name w:val="Style3"/>
    <w:basedOn w:val="a0"/>
    <w:rsid w:val="00BB185C"/>
    <w:pPr>
      <w:widowControl w:val="0"/>
      <w:autoSpaceDE w:val="0"/>
      <w:autoSpaceDN w:val="0"/>
      <w:adjustRightInd w:val="0"/>
      <w:spacing w:after="0" w:line="173" w:lineRule="exact"/>
      <w:jc w:val="center"/>
    </w:pPr>
    <w:rPr>
      <w:rFonts w:ascii="Arial Black" w:eastAsia="Times New Roman" w:hAnsi="Arial Black"/>
      <w:sz w:val="24"/>
      <w:szCs w:val="24"/>
      <w:lang w:eastAsia="ru-RU"/>
    </w:rPr>
  </w:style>
  <w:style w:type="character" w:customStyle="1" w:styleId="FontStyle12">
    <w:name w:val="Font Style12"/>
    <w:rsid w:val="00BB185C"/>
    <w:rPr>
      <w:rFonts w:ascii="Microsoft Sans Serif" w:hAnsi="Microsoft Sans Serif" w:cs="Microsoft Sans Serif"/>
      <w:b/>
      <w:bCs/>
      <w:sz w:val="14"/>
      <w:szCs w:val="14"/>
    </w:rPr>
  </w:style>
  <w:style w:type="paragraph" w:customStyle="1" w:styleId="msonormal0">
    <w:name w:val="msonormal"/>
    <w:basedOn w:val="a0"/>
    <w:rsid w:val="00BB18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1">
    <w:name w:val="ConsPlusNormal1"/>
    <w:locked/>
    <w:rsid w:val="00536655"/>
    <w:rPr>
      <w:rFonts w:ascii="Arial" w:eastAsia="Calibri" w:hAnsi="Arial" w:cs="Arial"/>
      <w:sz w:val="20"/>
      <w:szCs w:val="20"/>
    </w:rPr>
  </w:style>
  <w:style w:type="paragraph" w:customStyle="1" w:styleId="article">
    <w:name w:val="article"/>
    <w:basedOn w:val="a0"/>
    <w:rsid w:val="00C141C8"/>
    <w:pPr>
      <w:suppressAutoHyphens/>
      <w:spacing w:after="0" w:line="100" w:lineRule="atLeast"/>
      <w:ind w:firstLine="567"/>
      <w:jc w:val="both"/>
    </w:pPr>
    <w:rPr>
      <w:rFonts w:ascii="Arial" w:eastAsia="Times New Roman" w:hAnsi="Arial" w:cs="Arial"/>
      <w:sz w:val="26"/>
      <w:szCs w:val="26"/>
      <w:lang w:eastAsia="ar-SA"/>
    </w:rPr>
  </w:style>
  <w:style w:type="paragraph" w:customStyle="1" w:styleId="text">
    <w:name w:val="text"/>
    <w:basedOn w:val="a0"/>
    <w:rsid w:val="00C141C8"/>
    <w:pPr>
      <w:spacing w:after="0"/>
      <w:ind w:firstLine="567"/>
      <w:jc w:val="both"/>
    </w:pPr>
    <w:rPr>
      <w:rFonts w:ascii="Arial" w:eastAsia="Times New Roman" w:hAnsi="Arial" w:cs="Arial"/>
      <w:sz w:val="24"/>
      <w:szCs w:val="24"/>
      <w:lang w:eastAsia="ar-SA"/>
    </w:rPr>
  </w:style>
</w:styles>
</file>

<file path=word/webSettings.xml><?xml version="1.0" encoding="utf-8"?>
<w:webSettings xmlns:r="http://schemas.openxmlformats.org/officeDocument/2006/relationships" xmlns:w="http://schemas.openxmlformats.org/wordprocessingml/2006/main">
  <w:divs>
    <w:div w:id="53046335">
      <w:bodyDiv w:val="1"/>
      <w:marLeft w:val="0"/>
      <w:marRight w:val="0"/>
      <w:marTop w:val="0"/>
      <w:marBottom w:val="0"/>
      <w:divBdr>
        <w:top w:val="none" w:sz="0" w:space="0" w:color="auto"/>
        <w:left w:val="none" w:sz="0" w:space="0" w:color="auto"/>
        <w:bottom w:val="none" w:sz="0" w:space="0" w:color="auto"/>
        <w:right w:val="none" w:sz="0" w:space="0" w:color="auto"/>
      </w:divBdr>
    </w:div>
    <w:div w:id="172034406">
      <w:bodyDiv w:val="1"/>
      <w:marLeft w:val="0"/>
      <w:marRight w:val="0"/>
      <w:marTop w:val="0"/>
      <w:marBottom w:val="0"/>
      <w:divBdr>
        <w:top w:val="none" w:sz="0" w:space="0" w:color="auto"/>
        <w:left w:val="none" w:sz="0" w:space="0" w:color="auto"/>
        <w:bottom w:val="none" w:sz="0" w:space="0" w:color="auto"/>
        <w:right w:val="none" w:sz="0" w:space="0" w:color="auto"/>
      </w:divBdr>
    </w:div>
    <w:div w:id="226959680">
      <w:bodyDiv w:val="1"/>
      <w:marLeft w:val="0"/>
      <w:marRight w:val="0"/>
      <w:marTop w:val="0"/>
      <w:marBottom w:val="0"/>
      <w:divBdr>
        <w:top w:val="none" w:sz="0" w:space="0" w:color="auto"/>
        <w:left w:val="none" w:sz="0" w:space="0" w:color="auto"/>
        <w:bottom w:val="none" w:sz="0" w:space="0" w:color="auto"/>
        <w:right w:val="none" w:sz="0" w:space="0" w:color="auto"/>
      </w:divBdr>
    </w:div>
    <w:div w:id="247496382">
      <w:bodyDiv w:val="1"/>
      <w:marLeft w:val="0"/>
      <w:marRight w:val="0"/>
      <w:marTop w:val="0"/>
      <w:marBottom w:val="0"/>
      <w:divBdr>
        <w:top w:val="none" w:sz="0" w:space="0" w:color="auto"/>
        <w:left w:val="none" w:sz="0" w:space="0" w:color="auto"/>
        <w:bottom w:val="none" w:sz="0" w:space="0" w:color="auto"/>
        <w:right w:val="none" w:sz="0" w:space="0" w:color="auto"/>
      </w:divBdr>
    </w:div>
    <w:div w:id="309481497">
      <w:bodyDiv w:val="1"/>
      <w:marLeft w:val="0"/>
      <w:marRight w:val="0"/>
      <w:marTop w:val="0"/>
      <w:marBottom w:val="0"/>
      <w:divBdr>
        <w:top w:val="none" w:sz="0" w:space="0" w:color="auto"/>
        <w:left w:val="none" w:sz="0" w:space="0" w:color="auto"/>
        <w:bottom w:val="none" w:sz="0" w:space="0" w:color="auto"/>
        <w:right w:val="none" w:sz="0" w:space="0" w:color="auto"/>
      </w:divBdr>
    </w:div>
    <w:div w:id="380635802">
      <w:bodyDiv w:val="1"/>
      <w:marLeft w:val="0"/>
      <w:marRight w:val="0"/>
      <w:marTop w:val="0"/>
      <w:marBottom w:val="0"/>
      <w:divBdr>
        <w:top w:val="none" w:sz="0" w:space="0" w:color="auto"/>
        <w:left w:val="none" w:sz="0" w:space="0" w:color="auto"/>
        <w:bottom w:val="none" w:sz="0" w:space="0" w:color="auto"/>
        <w:right w:val="none" w:sz="0" w:space="0" w:color="auto"/>
      </w:divBdr>
    </w:div>
    <w:div w:id="477844305">
      <w:bodyDiv w:val="1"/>
      <w:marLeft w:val="0"/>
      <w:marRight w:val="0"/>
      <w:marTop w:val="0"/>
      <w:marBottom w:val="0"/>
      <w:divBdr>
        <w:top w:val="none" w:sz="0" w:space="0" w:color="auto"/>
        <w:left w:val="none" w:sz="0" w:space="0" w:color="auto"/>
        <w:bottom w:val="none" w:sz="0" w:space="0" w:color="auto"/>
        <w:right w:val="none" w:sz="0" w:space="0" w:color="auto"/>
      </w:divBdr>
    </w:div>
    <w:div w:id="600257949">
      <w:bodyDiv w:val="1"/>
      <w:marLeft w:val="0"/>
      <w:marRight w:val="0"/>
      <w:marTop w:val="0"/>
      <w:marBottom w:val="0"/>
      <w:divBdr>
        <w:top w:val="none" w:sz="0" w:space="0" w:color="auto"/>
        <w:left w:val="none" w:sz="0" w:space="0" w:color="auto"/>
        <w:bottom w:val="none" w:sz="0" w:space="0" w:color="auto"/>
        <w:right w:val="none" w:sz="0" w:space="0" w:color="auto"/>
      </w:divBdr>
    </w:div>
    <w:div w:id="616452601">
      <w:bodyDiv w:val="1"/>
      <w:marLeft w:val="0"/>
      <w:marRight w:val="0"/>
      <w:marTop w:val="0"/>
      <w:marBottom w:val="0"/>
      <w:divBdr>
        <w:top w:val="none" w:sz="0" w:space="0" w:color="auto"/>
        <w:left w:val="none" w:sz="0" w:space="0" w:color="auto"/>
        <w:bottom w:val="none" w:sz="0" w:space="0" w:color="auto"/>
        <w:right w:val="none" w:sz="0" w:space="0" w:color="auto"/>
      </w:divBdr>
    </w:div>
    <w:div w:id="701327125">
      <w:bodyDiv w:val="1"/>
      <w:marLeft w:val="0"/>
      <w:marRight w:val="0"/>
      <w:marTop w:val="0"/>
      <w:marBottom w:val="0"/>
      <w:divBdr>
        <w:top w:val="none" w:sz="0" w:space="0" w:color="auto"/>
        <w:left w:val="none" w:sz="0" w:space="0" w:color="auto"/>
        <w:bottom w:val="none" w:sz="0" w:space="0" w:color="auto"/>
        <w:right w:val="none" w:sz="0" w:space="0" w:color="auto"/>
      </w:divBdr>
    </w:div>
    <w:div w:id="736783411">
      <w:bodyDiv w:val="1"/>
      <w:marLeft w:val="0"/>
      <w:marRight w:val="0"/>
      <w:marTop w:val="0"/>
      <w:marBottom w:val="0"/>
      <w:divBdr>
        <w:top w:val="none" w:sz="0" w:space="0" w:color="auto"/>
        <w:left w:val="none" w:sz="0" w:space="0" w:color="auto"/>
        <w:bottom w:val="none" w:sz="0" w:space="0" w:color="auto"/>
        <w:right w:val="none" w:sz="0" w:space="0" w:color="auto"/>
      </w:divBdr>
    </w:div>
    <w:div w:id="752776144">
      <w:bodyDiv w:val="1"/>
      <w:marLeft w:val="0"/>
      <w:marRight w:val="0"/>
      <w:marTop w:val="0"/>
      <w:marBottom w:val="0"/>
      <w:divBdr>
        <w:top w:val="none" w:sz="0" w:space="0" w:color="auto"/>
        <w:left w:val="none" w:sz="0" w:space="0" w:color="auto"/>
        <w:bottom w:val="none" w:sz="0" w:space="0" w:color="auto"/>
        <w:right w:val="none" w:sz="0" w:space="0" w:color="auto"/>
      </w:divBdr>
    </w:div>
    <w:div w:id="894509954">
      <w:bodyDiv w:val="1"/>
      <w:marLeft w:val="0"/>
      <w:marRight w:val="0"/>
      <w:marTop w:val="0"/>
      <w:marBottom w:val="0"/>
      <w:divBdr>
        <w:top w:val="none" w:sz="0" w:space="0" w:color="auto"/>
        <w:left w:val="none" w:sz="0" w:space="0" w:color="auto"/>
        <w:bottom w:val="none" w:sz="0" w:space="0" w:color="auto"/>
        <w:right w:val="none" w:sz="0" w:space="0" w:color="auto"/>
      </w:divBdr>
    </w:div>
    <w:div w:id="1026563561">
      <w:bodyDiv w:val="1"/>
      <w:marLeft w:val="0"/>
      <w:marRight w:val="0"/>
      <w:marTop w:val="0"/>
      <w:marBottom w:val="0"/>
      <w:divBdr>
        <w:top w:val="none" w:sz="0" w:space="0" w:color="auto"/>
        <w:left w:val="none" w:sz="0" w:space="0" w:color="auto"/>
        <w:bottom w:val="none" w:sz="0" w:space="0" w:color="auto"/>
        <w:right w:val="none" w:sz="0" w:space="0" w:color="auto"/>
      </w:divBdr>
    </w:div>
    <w:div w:id="1082218174">
      <w:bodyDiv w:val="1"/>
      <w:marLeft w:val="0"/>
      <w:marRight w:val="0"/>
      <w:marTop w:val="0"/>
      <w:marBottom w:val="0"/>
      <w:divBdr>
        <w:top w:val="none" w:sz="0" w:space="0" w:color="auto"/>
        <w:left w:val="none" w:sz="0" w:space="0" w:color="auto"/>
        <w:bottom w:val="none" w:sz="0" w:space="0" w:color="auto"/>
        <w:right w:val="none" w:sz="0" w:space="0" w:color="auto"/>
      </w:divBdr>
    </w:div>
    <w:div w:id="1100680136">
      <w:bodyDiv w:val="1"/>
      <w:marLeft w:val="0"/>
      <w:marRight w:val="0"/>
      <w:marTop w:val="0"/>
      <w:marBottom w:val="0"/>
      <w:divBdr>
        <w:top w:val="none" w:sz="0" w:space="0" w:color="auto"/>
        <w:left w:val="none" w:sz="0" w:space="0" w:color="auto"/>
        <w:bottom w:val="none" w:sz="0" w:space="0" w:color="auto"/>
        <w:right w:val="none" w:sz="0" w:space="0" w:color="auto"/>
      </w:divBdr>
    </w:div>
    <w:div w:id="1107693705">
      <w:bodyDiv w:val="1"/>
      <w:marLeft w:val="0"/>
      <w:marRight w:val="0"/>
      <w:marTop w:val="0"/>
      <w:marBottom w:val="0"/>
      <w:divBdr>
        <w:top w:val="none" w:sz="0" w:space="0" w:color="auto"/>
        <w:left w:val="none" w:sz="0" w:space="0" w:color="auto"/>
        <w:bottom w:val="none" w:sz="0" w:space="0" w:color="auto"/>
        <w:right w:val="none" w:sz="0" w:space="0" w:color="auto"/>
      </w:divBdr>
    </w:div>
    <w:div w:id="1144397435">
      <w:bodyDiv w:val="1"/>
      <w:marLeft w:val="0"/>
      <w:marRight w:val="0"/>
      <w:marTop w:val="0"/>
      <w:marBottom w:val="0"/>
      <w:divBdr>
        <w:top w:val="none" w:sz="0" w:space="0" w:color="auto"/>
        <w:left w:val="none" w:sz="0" w:space="0" w:color="auto"/>
        <w:bottom w:val="none" w:sz="0" w:space="0" w:color="auto"/>
        <w:right w:val="none" w:sz="0" w:space="0" w:color="auto"/>
      </w:divBdr>
    </w:div>
    <w:div w:id="1194000434">
      <w:bodyDiv w:val="1"/>
      <w:marLeft w:val="0"/>
      <w:marRight w:val="0"/>
      <w:marTop w:val="0"/>
      <w:marBottom w:val="0"/>
      <w:divBdr>
        <w:top w:val="none" w:sz="0" w:space="0" w:color="auto"/>
        <w:left w:val="none" w:sz="0" w:space="0" w:color="auto"/>
        <w:bottom w:val="none" w:sz="0" w:space="0" w:color="auto"/>
        <w:right w:val="none" w:sz="0" w:space="0" w:color="auto"/>
      </w:divBdr>
    </w:div>
    <w:div w:id="1223371242">
      <w:bodyDiv w:val="1"/>
      <w:marLeft w:val="0"/>
      <w:marRight w:val="0"/>
      <w:marTop w:val="0"/>
      <w:marBottom w:val="0"/>
      <w:divBdr>
        <w:top w:val="none" w:sz="0" w:space="0" w:color="auto"/>
        <w:left w:val="none" w:sz="0" w:space="0" w:color="auto"/>
        <w:bottom w:val="none" w:sz="0" w:space="0" w:color="auto"/>
        <w:right w:val="none" w:sz="0" w:space="0" w:color="auto"/>
      </w:divBdr>
    </w:div>
    <w:div w:id="1313489450">
      <w:bodyDiv w:val="1"/>
      <w:marLeft w:val="0"/>
      <w:marRight w:val="0"/>
      <w:marTop w:val="0"/>
      <w:marBottom w:val="0"/>
      <w:divBdr>
        <w:top w:val="none" w:sz="0" w:space="0" w:color="auto"/>
        <w:left w:val="none" w:sz="0" w:space="0" w:color="auto"/>
        <w:bottom w:val="none" w:sz="0" w:space="0" w:color="auto"/>
        <w:right w:val="none" w:sz="0" w:space="0" w:color="auto"/>
      </w:divBdr>
    </w:div>
    <w:div w:id="1478184583">
      <w:bodyDiv w:val="1"/>
      <w:marLeft w:val="0"/>
      <w:marRight w:val="0"/>
      <w:marTop w:val="0"/>
      <w:marBottom w:val="0"/>
      <w:divBdr>
        <w:top w:val="none" w:sz="0" w:space="0" w:color="auto"/>
        <w:left w:val="none" w:sz="0" w:space="0" w:color="auto"/>
        <w:bottom w:val="none" w:sz="0" w:space="0" w:color="auto"/>
        <w:right w:val="none" w:sz="0" w:space="0" w:color="auto"/>
      </w:divBdr>
    </w:div>
    <w:div w:id="1740597928">
      <w:bodyDiv w:val="1"/>
      <w:marLeft w:val="0"/>
      <w:marRight w:val="0"/>
      <w:marTop w:val="0"/>
      <w:marBottom w:val="0"/>
      <w:divBdr>
        <w:top w:val="none" w:sz="0" w:space="0" w:color="auto"/>
        <w:left w:val="none" w:sz="0" w:space="0" w:color="auto"/>
        <w:bottom w:val="none" w:sz="0" w:space="0" w:color="auto"/>
        <w:right w:val="none" w:sz="0" w:space="0" w:color="auto"/>
      </w:divBdr>
    </w:div>
    <w:div w:id="1741057988">
      <w:bodyDiv w:val="1"/>
      <w:marLeft w:val="0"/>
      <w:marRight w:val="0"/>
      <w:marTop w:val="0"/>
      <w:marBottom w:val="0"/>
      <w:divBdr>
        <w:top w:val="none" w:sz="0" w:space="0" w:color="auto"/>
        <w:left w:val="none" w:sz="0" w:space="0" w:color="auto"/>
        <w:bottom w:val="none" w:sz="0" w:space="0" w:color="auto"/>
        <w:right w:val="none" w:sz="0" w:space="0" w:color="auto"/>
      </w:divBdr>
    </w:div>
    <w:div w:id="1774277659">
      <w:bodyDiv w:val="1"/>
      <w:marLeft w:val="0"/>
      <w:marRight w:val="0"/>
      <w:marTop w:val="0"/>
      <w:marBottom w:val="0"/>
      <w:divBdr>
        <w:top w:val="none" w:sz="0" w:space="0" w:color="auto"/>
        <w:left w:val="none" w:sz="0" w:space="0" w:color="auto"/>
        <w:bottom w:val="none" w:sz="0" w:space="0" w:color="auto"/>
        <w:right w:val="none" w:sz="0" w:space="0" w:color="auto"/>
      </w:divBdr>
    </w:div>
    <w:div w:id="1825930221">
      <w:bodyDiv w:val="1"/>
      <w:marLeft w:val="0"/>
      <w:marRight w:val="0"/>
      <w:marTop w:val="0"/>
      <w:marBottom w:val="0"/>
      <w:divBdr>
        <w:top w:val="none" w:sz="0" w:space="0" w:color="auto"/>
        <w:left w:val="none" w:sz="0" w:space="0" w:color="auto"/>
        <w:bottom w:val="none" w:sz="0" w:space="0" w:color="auto"/>
        <w:right w:val="none" w:sz="0" w:space="0" w:color="auto"/>
      </w:divBdr>
    </w:div>
    <w:div w:id="1908026784">
      <w:bodyDiv w:val="1"/>
      <w:marLeft w:val="0"/>
      <w:marRight w:val="0"/>
      <w:marTop w:val="0"/>
      <w:marBottom w:val="0"/>
      <w:divBdr>
        <w:top w:val="none" w:sz="0" w:space="0" w:color="auto"/>
        <w:left w:val="none" w:sz="0" w:space="0" w:color="auto"/>
        <w:bottom w:val="none" w:sz="0" w:space="0" w:color="auto"/>
        <w:right w:val="none" w:sz="0" w:space="0" w:color="auto"/>
      </w:divBdr>
    </w:div>
    <w:div w:id="1933274507">
      <w:bodyDiv w:val="1"/>
      <w:marLeft w:val="0"/>
      <w:marRight w:val="0"/>
      <w:marTop w:val="0"/>
      <w:marBottom w:val="0"/>
      <w:divBdr>
        <w:top w:val="none" w:sz="0" w:space="0" w:color="auto"/>
        <w:left w:val="none" w:sz="0" w:space="0" w:color="auto"/>
        <w:bottom w:val="none" w:sz="0" w:space="0" w:color="auto"/>
        <w:right w:val="none" w:sz="0" w:space="0" w:color="auto"/>
      </w:divBdr>
    </w:div>
    <w:div w:id="1947688897">
      <w:bodyDiv w:val="1"/>
      <w:marLeft w:val="0"/>
      <w:marRight w:val="0"/>
      <w:marTop w:val="0"/>
      <w:marBottom w:val="0"/>
      <w:divBdr>
        <w:top w:val="none" w:sz="0" w:space="0" w:color="auto"/>
        <w:left w:val="none" w:sz="0" w:space="0" w:color="auto"/>
        <w:bottom w:val="none" w:sz="0" w:space="0" w:color="auto"/>
        <w:right w:val="none" w:sz="0" w:space="0" w:color="auto"/>
      </w:divBdr>
    </w:div>
    <w:div w:id="1970091768">
      <w:bodyDiv w:val="1"/>
      <w:marLeft w:val="0"/>
      <w:marRight w:val="0"/>
      <w:marTop w:val="0"/>
      <w:marBottom w:val="0"/>
      <w:divBdr>
        <w:top w:val="none" w:sz="0" w:space="0" w:color="auto"/>
        <w:left w:val="none" w:sz="0" w:space="0" w:color="auto"/>
        <w:bottom w:val="none" w:sz="0" w:space="0" w:color="auto"/>
        <w:right w:val="none" w:sz="0" w:space="0" w:color="auto"/>
      </w:divBdr>
    </w:div>
    <w:div w:id="1995723149">
      <w:bodyDiv w:val="1"/>
      <w:marLeft w:val="0"/>
      <w:marRight w:val="0"/>
      <w:marTop w:val="0"/>
      <w:marBottom w:val="0"/>
      <w:divBdr>
        <w:top w:val="none" w:sz="0" w:space="0" w:color="auto"/>
        <w:left w:val="none" w:sz="0" w:space="0" w:color="auto"/>
        <w:bottom w:val="none" w:sz="0" w:space="0" w:color="auto"/>
        <w:right w:val="none" w:sz="0" w:space="0" w:color="auto"/>
      </w:divBdr>
    </w:div>
    <w:div w:id="1999066812">
      <w:bodyDiv w:val="1"/>
      <w:marLeft w:val="0"/>
      <w:marRight w:val="0"/>
      <w:marTop w:val="0"/>
      <w:marBottom w:val="0"/>
      <w:divBdr>
        <w:top w:val="none" w:sz="0" w:space="0" w:color="auto"/>
        <w:left w:val="none" w:sz="0" w:space="0" w:color="auto"/>
        <w:bottom w:val="none" w:sz="0" w:space="0" w:color="auto"/>
        <w:right w:val="none" w:sz="0" w:space="0" w:color="auto"/>
      </w:divBdr>
    </w:div>
    <w:div w:id="2004427655">
      <w:bodyDiv w:val="1"/>
      <w:marLeft w:val="0"/>
      <w:marRight w:val="0"/>
      <w:marTop w:val="0"/>
      <w:marBottom w:val="0"/>
      <w:divBdr>
        <w:top w:val="none" w:sz="0" w:space="0" w:color="auto"/>
        <w:left w:val="none" w:sz="0" w:space="0" w:color="auto"/>
        <w:bottom w:val="none" w:sz="0" w:space="0" w:color="auto"/>
        <w:right w:val="none" w:sz="0" w:space="0" w:color="auto"/>
      </w:divBdr>
    </w:div>
    <w:div w:id="2013877261">
      <w:bodyDiv w:val="1"/>
      <w:marLeft w:val="0"/>
      <w:marRight w:val="0"/>
      <w:marTop w:val="0"/>
      <w:marBottom w:val="0"/>
      <w:divBdr>
        <w:top w:val="none" w:sz="0" w:space="0" w:color="auto"/>
        <w:left w:val="none" w:sz="0" w:space="0" w:color="auto"/>
        <w:bottom w:val="none" w:sz="0" w:space="0" w:color="auto"/>
        <w:right w:val="none" w:sz="0" w:space="0" w:color="auto"/>
      </w:divBdr>
    </w:div>
    <w:div w:id="20673334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login.consultant.ru/link/?req=doc&amp;demo=2&amp;base=LAW&amp;n=389682&amp;date=16.09.2021&amp;dst=101491&amp;field=13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ogin.consultant.ru/link/?req=doc&amp;demo=2&amp;base=LAW&amp;n=389682&amp;date=16.09.2021&amp;dst=101491&amp;field=1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consultantplus://offline/ref=7198018F7BE59C57741121CA465884D888469AD3E2FF600DBE256FC39B908D0D95B75B716AFEF8F365v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363FD9-3A36-4CAD-803E-A45D64B38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1070</TotalTime>
  <Pages>43</Pages>
  <Words>16024</Words>
  <Characters>91343</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Лера</dc:creator>
  <cp:keywords/>
  <dc:description/>
  <cp:lastModifiedBy>Лера</cp:lastModifiedBy>
  <cp:revision>18</cp:revision>
  <cp:lastPrinted>2024-11-12T12:52:00Z</cp:lastPrinted>
  <dcterms:created xsi:type="dcterms:W3CDTF">2024-02-07T12:33:00Z</dcterms:created>
  <dcterms:modified xsi:type="dcterms:W3CDTF">2024-11-12T12:54:00Z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1049-12.2.0.13489</vt:lpwstr>
  </property>
  <property fmtid="{D5CDD505-2E9C-101B-9397-08002B2CF9AE}" pid="3" name="ICV">
    <vt:lpwstr>247E317D9880403288409A905F61CF08_12</vt:lpwstr>
  </property>
</Properties>
</file>