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E95ADE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B12E88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</w:p>
    <w:p w:rsidR="00464055" w:rsidRPr="00F13B79" w:rsidRDefault="00E95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30 </w:t>
      </w:r>
      <w:r w:rsidR="00B12E88">
        <w:rPr>
          <w:rFonts w:ascii="Times New Roman" w:eastAsia="Times New Roman" w:hAnsi="Times New Roman"/>
          <w:b/>
          <w:sz w:val="32"/>
          <w:szCs w:val="32"/>
          <w:lang w:eastAsia="ru-RU"/>
        </w:rPr>
        <w:t>июня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71C7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517A98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174E81" w:rsidRDefault="00C07C50" w:rsidP="00174E8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174E81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174E81" w:rsidRDefault="00D41B13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9C2AAC" w:rsidRDefault="00D41B13" w:rsidP="009C2AA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</w:t>
            </w:r>
          </w:p>
          <w:p w:rsidR="00D41B13" w:rsidRPr="00174E81" w:rsidRDefault="009C2AAC" w:rsidP="00B12E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(за </w:t>
            </w:r>
            <w:r w:rsidR="00B12E88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июнь</w:t>
            </w: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2025 г. отсутствуют)</w:t>
            </w: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</w:t>
            </w:r>
            <w:r w:rsidR="00D41B13"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174E81" w:rsidRDefault="00917CD2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6D56E9" w:rsidP="00174E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7B4976" w:rsidRDefault="006D56E9" w:rsidP="00174E8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174E81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001E7F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174E81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174E81" w:rsidRDefault="007B4976" w:rsidP="00B12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распоряжений администрации сельского поселения «Яснэг», изданных в </w:t>
            </w:r>
            <w:r w:rsidR="00B12E88">
              <w:rPr>
                <w:rFonts w:ascii="Times New Roman" w:hAnsi="Times New Roman"/>
                <w:sz w:val="20"/>
                <w:szCs w:val="20"/>
              </w:rPr>
              <w:t>мае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2C2566" w:rsidRDefault="007B4976" w:rsidP="0017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4E7632" w:rsidRDefault="00010D3F" w:rsidP="00B12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 xml:space="preserve">Реестр постановлений администрации сельского поселения «Яснэг», изданных в </w:t>
            </w:r>
            <w:r w:rsidR="00B12E88">
              <w:rPr>
                <w:rFonts w:ascii="Times New Roman" w:hAnsi="Times New Roman"/>
                <w:sz w:val="20"/>
                <w:szCs w:val="20"/>
              </w:rPr>
              <w:t>мае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4E7632" w:rsidRDefault="00001E7F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E7632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B12E88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88" w:rsidRPr="00174E81" w:rsidRDefault="00B12E88" w:rsidP="00B12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Реестр распоряжений администрации сельского поселения «Яснэг», изданных в </w:t>
            </w:r>
            <w:r>
              <w:rPr>
                <w:rFonts w:ascii="Times New Roman" w:hAnsi="Times New Roman"/>
                <w:sz w:val="20"/>
                <w:szCs w:val="20"/>
              </w:rPr>
              <w:t>июне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88" w:rsidRPr="004E7632" w:rsidRDefault="00B12E88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4E7632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B12E88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88" w:rsidRPr="004E7632" w:rsidRDefault="00B12E88" w:rsidP="00B12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32">
              <w:rPr>
                <w:rFonts w:ascii="Times New Roman" w:hAnsi="Times New Roman"/>
                <w:sz w:val="20"/>
                <w:szCs w:val="20"/>
              </w:rPr>
              <w:t xml:space="preserve">Реестр постановлений администрации сельского поселения «Яснэг», изданных в </w:t>
            </w:r>
            <w:r>
              <w:rPr>
                <w:rFonts w:ascii="Times New Roman" w:hAnsi="Times New Roman"/>
                <w:sz w:val="20"/>
                <w:szCs w:val="20"/>
              </w:rPr>
              <w:t>июне</w:t>
            </w:r>
            <w:r w:rsidRPr="004E7632">
              <w:rPr>
                <w:rFonts w:ascii="Times New Roman" w:hAnsi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88" w:rsidRPr="004E7632" w:rsidRDefault="00B12E88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001E7F" w:rsidRPr="004E7632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F" w:rsidRPr="00B12E88" w:rsidRDefault="00B12E88" w:rsidP="00B12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E88">
              <w:rPr>
                <w:rFonts w:ascii="Times New Roman" w:hAnsi="Times New Roman"/>
                <w:sz w:val="20"/>
                <w:szCs w:val="20"/>
              </w:rPr>
              <w:t>Распопряжение</w:t>
            </w:r>
            <w:r w:rsidR="00001E7F" w:rsidRPr="00B12E88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«Яснэг» от</w:t>
            </w:r>
            <w:r w:rsidR="001E4113" w:rsidRPr="00B12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2E88">
              <w:rPr>
                <w:rFonts w:ascii="Times New Roman" w:hAnsi="Times New Roman"/>
                <w:sz w:val="20"/>
                <w:szCs w:val="20"/>
              </w:rPr>
              <w:t xml:space="preserve">02.06.2025 № 13-р </w:t>
            </w:r>
            <w:r w:rsidR="001E4113" w:rsidRPr="00B12E88">
              <w:rPr>
                <w:rFonts w:ascii="Times New Roman" w:hAnsi="Times New Roman"/>
                <w:sz w:val="20"/>
                <w:szCs w:val="20"/>
              </w:rPr>
              <w:t>«</w:t>
            </w:r>
            <w:r w:rsidRPr="00B12E88">
              <w:rPr>
                <w:rFonts w:ascii="Times New Roman" w:hAnsi="Times New Roman"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  <w:r w:rsidR="001E4113" w:rsidRPr="00B12E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7F" w:rsidRPr="004E7632" w:rsidRDefault="00B12E88" w:rsidP="004E76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022B0D" w:rsidRPr="00664BF0" w:rsidRDefault="00022B0D" w:rsidP="00664BF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1215BB" w:rsidRPr="00174E81" w:rsidRDefault="001215BB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01518" w:rsidRPr="00174E81" w:rsidRDefault="00801518" w:rsidP="00174E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801518" w:rsidRPr="00174E81" w:rsidSect="00517A98">
          <w:headerReference w:type="default" r:id="rId10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517A98" w:rsidRDefault="00D41B13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Pr="00517A98" w:rsidRDefault="00D41B13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7B4976" w:rsidRPr="00517A98" w:rsidRDefault="007B4976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(за </w:t>
      </w:r>
      <w:r w:rsidR="00B12E88"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>июнь</w:t>
      </w: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 2025 г. – отсутствуют)</w:t>
      </w:r>
    </w:p>
    <w:p w:rsidR="002F4624" w:rsidRPr="00517A98" w:rsidRDefault="002F4624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801B6" w:rsidRPr="00517A98" w:rsidRDefault="00A801B6" w:rsidP="00517A98">
      <w:pPr>
        <w:pStyle w:val="article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79AB" w:rsidRPr="00517A98" w:rsidRDefault="00F579AB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517A98" w:rsidRDefault="00F579AB" w:rsidP="00517A9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517A98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                                                                                                                  администрации сельского поселения «Яснэг»</w:t>
      </w:r>
    </w:p>
    <w:p w:rsidR="00E95ADE" w:rsidRPr="00517A98" w:rsidRDefault="00E95ADE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РЕЕСТР </w:t>
      </w:r>
    </w:p>
    <w:p w:rsidR="00142E9B" w:rsidRPr="00517A98" w:rsidRDefault="00142E9B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142E9B" w:rsidRPr="00517A98" w:rsidRDefault="00142E9B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в мае 2025 г. </w:t>
      </w:r>
    </w:p>
    <w:p w:rsidR="00142E9B" w:rsidRPr="00517A98" w:rsidRDefault="00142E9B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142E9B" w:rsidRPr="00517A98" w:rsidRDefault="00142E9B" w:rsidP="00517A98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142E9B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11-р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утверждении штатного расписания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9-к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приеме на временные работы (ИТПР)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10-к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14.05.2025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11-к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30.05.2025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 xml:space="preserve"> по личному составу (премировании, отпусках и командировках)</w:t>
            </w: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05.05.2025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11-п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12-п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предоставлении отпуска В.В. Друзиной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13.05.2025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применении дисциплинарного взыскания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14.05.2025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14-п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направлении  Махмутовой И.В. в военный комиссариат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15-п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предоставлении отпуска А.И. Давыдову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27.05.2025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16-п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списании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9B" w:rsidRPr="00517A98" w:rsidRDefault="00142E9B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pStyle w:val="aff0"/>
        <w:tabs>
          <w:tab w:val="left" w:pos="3261"/>
        </w:tabs>
        <w:rPr>
          <w:sz w:val="20"/>
        </w:rPr>
      </w:pPr>
      <w:r w:rsidRPr="00517A98">
        <w:rPr>
          <w:sz w:val="20"/>
        </w:rPr>
        <w:t>РЕЕСТР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в мае 2025 г.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5"/>
        <w:gridCol w:w="1275"/>
        <w:gridCol w:w="1135"/>
        <w:gridCol w:w="4536"/>
        <w:gridCol w:w="1559"/>
      </w:tblGrid>
      <w:tr w:rsidR="00142E9B" w:rsidRPr="00517A98" w:rsidTr="00517A9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517A98">
              <w:rPr>
                <w:sz w:val="20"/>
              </w:rPr>
              <w:t>Наименование постановления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517A98" w:rsidP="00517A98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="00142E9B" w:rsidRPr="00517A98">
              <w:rPr>
                <w:sz w:val="20"/>
              </w:rPr>
              <w:t>ния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numPr>
                <w:ilvl w:val="0"/>
                <w:numId w:val="49"/>
              </w:num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05.05.2025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05/14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утверждении отчета об исполнении бюджета сельского поселения «Яснэг» за 1 квартал 2025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</w:tr>
      <w:tr w:rsidR="00142E9B" w:rsidRPr="00517A98" w:rsidTr="00517A9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ind w:left="6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15.05.2025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05/15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открытии движения по наплавному мосту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</w:tr>
    </w:tbl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РЕЕСТР </w:t>
      </w:r>
    </w:p>
    <w:p w:rsidR="00517A98" w:rsidRPr="00517A98" w:rsidRDefault="00517A98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</w:t>
      </w:r>
    </w:p>
    <w:p w:rsidR="00517A98" w:rsidRPr="00517A98" w:rsidRDefault="00517A98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в июне 2025 г. </w:t>
      </w:r>
    </w:p>
    <w:tbl>
      <w:tblPr>
        <w:tblpPr w:leftFromText="180" w:rightFromText="180" w:vertAnchor="text" w:horzAnchor="margin" w:tblpY="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517A98" w:rsidRPr="00517A98" w:rsidRDefault="00517A98" w:rsidP="00517A98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517A98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13-р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14-р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проведении инвентаризации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13-к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27.06.2025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14-к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 xml:space="preserve"> по личному составу (премировании, отпусках и командировках)</w:t>
            </w: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18-п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19-п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предоставлении отпуска Махмутовой И.В.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20-п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предоставлении отпуска Махмутовой И.В. (ВУС)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21-п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 xml:space="preserve"> О выплате МП Махмутовой И.В.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16.06.2025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22-п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снятии взыскания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A98" w:rsidRPr="00517A98" w:rsidTr="00517A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27.06.2025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23-п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A98" w:rsidRPr="00517A98" w:rsidRDefault="00517A98" w:rsidP="00517A98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pStyle w:val="aff0"/>
        <w:tabs>
          <w:tab w:val="left" w:pos="3261"/>
        </w:tabs>
        <w:rPr>
          <w:sz w:val="20"/>
        </w:rPr>
      </w:pPr>
      <w:r w:rsidRPr="00517A98">
        <w:rPr>
          <w:sz w:val="20"/>
        </w:rPr>
        <w:t>РЕЕСТР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в июне 2025 г.</w:t>
      </w:r>
    </w:p>
    <w:p w:rsidR="00142E9B" w:rsidRPr="00517A98" w:rsidRDefault="00142E9B" w:rsidP="00517A9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86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25"/>
        <w:gridCol w:w="1168"/>
        <w:gridCol w:w="1559"/>
        <w:gridCol w:w="3828"/>
        <w:gridCol w:w="1701"/>
      </w:tblGrid>
      <w:tr w:rsidR="00142E9B" w:rsidRPr="00517A98" w:rsidTr="00517A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142E9B" w:rsidP="00517A98">
            <w:pPr>
              <w:pStyle w:val="1"/>
              <w:tabs>
                <w:tab w:val="left" w:pos="3261"/>
              </w:tabs>
              <w:jc w:val="center"/>
              <w:rPr>
                <w:sz w:val="20"/>
              </w:rPr>
            </w:pPr>
            <w:r w:rsidRPr="00517A98">
              <w:rPr>
                <w:sz w:val="20"/>
              </w:rPr>
              <w:t>Наименование постановления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517A98" w:rsidP="00517A98">
            <w:pPr>
              <w:pStyle w:val="1"/>
              <w:tabs>
                <w:tab w:val="left" w:pos="3261"/>
              </w:tabs>
              <w:rPr>
                <w:sz w:val="20"/>
              </w:rPr>
            </w:pPr>
            <w:r>
              <w:rPr>
                <w:sz w:val="20"/>
              </w:rPr>
              <w:t>Дата обнародова</w:t>
            </w:r>
            <w:r w:rsidR="00142E9B" w:rsidRPr="00517A98">
              <w:rPr>
                <w:sz w:val="20"/>
              </w:rPr>
              <w:t>ния</w:t>
            </w:r>
          </w:p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517A98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02.06.2025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06/17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присвоении адресов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E9B" w:rsidRPr="00517A98" w:rsidRDefault="00517A98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E9B" w:rsidRPr="00517A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03.06.2025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06/18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признании нанимателем жилого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06/19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Об аннулировании и присвоении адресов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E9B" w:rsidRPr="00517A98" w:rsidTr="00517A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11.06.2025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06/20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A98">
              <w:rPr>
                <w:rFonts w:ascii="Times New Roman" w:hAnsi="Times New Roman"/>
                <w:sz w:val="20"/>
                <w:szCs w:val="20"/>
              </w:rPr>
              <w:t>О включении имущества в состав муниципальной казны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E9B" w:rsidRPr="00517A98" w:rsidRDefault="00142E9B" w:rsidP="00517A98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E9B" w:rsidRPr="00517A98" w:rsidRDefault="00142E9B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517A98" w:rsidRDefault="00E95ADE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976" w:rsidRPr="00517A98" w:rsidRDefault="007B4976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5ADE" w:rsidRPr="00517A98" w:rsidRDefault="00E95ADE" w:rsidP="00517A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39D3" w:rsidRPr="00517A98" w:rsidRDefault="007D39D3" w:rsidP="00517A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Pr="00517A98" w:rsidRDefault="007D39D3" w:rsidP="00517A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Pr="00517A98" w:rsidRDefault="007D39D3" w:rsidP="00517A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Pr="00517A98" w:rsidRDefault="007D39D3" w:rsidP="00517A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D39D3" w:rsidRPr="00517A98" w:rsidRDefault="007D39D3" w:rsidP="00517A9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57250" cy="942975"/>
            <wp:effectExtent l="19050" t="0" r="0" b="0"/>
            <wp:docPr id="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7A98">
        <w:rPr>
          <w:rFonts w:ascii="Times New Roman" w:hAnsi="Times New Roman"/>
          <w:b/>
          <w:sz w:val="20"/>
          <w:szCs w:val="20"/>
        </w:rPr>
        <w:t>КОМИ РЕСПУБЛИКАСА «СЫКТЫВД</w:t>
      </w:r>
      <w:r w:rsidRPr="00517A98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17A98">
        <w:rPr>
          <w:rFonts w:ascii="Times New Roman" w:hAnsi="Times New Roman"/>
          <w:b/>
          <w:sz w:val="20"/>
          <w:szCs w:val="20"/>
        </w:rPr>
        <w:t xml:space="preserve">Н» МУНИЦИПАЛЬНÖЙ РАЙОНЫН 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7A98">
        <w:rPr>
          <w:rFonts w:ascii="Times New Roman" w:hAnsi="Times New Roman"/>
          <w:b/>
          <w:sz w:val="20"/>
          <w:szCs w:val="20"/>
        </w:rPr>
        <w:t xml:space="preserve"> «ЯСНÖГ» СИКТ ОВМÖДЧАН</w:t>
      </w:r>
      <w:r w:rsidRPr="00517A98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17A98">
        <w:rPr>
          <w:rFonts w:ascii="Times New Roman" w:hAnsi="Times New Roman"/>
          <w:b/>
          <w:sz w:val="20"/>
          <w:szCs w:val="20"/>
        </w:rPr>
        <w:t>НСА АДМИНИСТРАЦИЯ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7A98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7A98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168227, Республика Коми, Сыктывдинский район, п. Яснэг, улица Ленина, дом 13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тшöктöм </w:t>
      </w:r>
    </w:p>
    <w:p w:rsidR="00517A98" w:rsidRPr="00517A98" w:rsidRDefault="00517A98" w:rsidP="00517A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17A98">
        <w:rPr>
          <w:rFonts w:ascii="Times New Roman" w:hAnsi="Times New Roman"/>
          <w:b/>
          <w:sz w:val="20"/>
          <w:szCs w:val="20"/>
        </w:rPr>
        <w:t>РАСПОРЯЖЕНИЕ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от 02 июня 2025 г.                                                                              № 13-р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517A98" w:rsidRPr="00517A98" w:rsidTr="00EB37E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17A98" w:rsidRPr="00517A98" w:rsidRDefault="00517A98" w:rsidP="00517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A98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2025 год</w:t>
            </w:r>
          </w:p>
        </w:tc>
      </w:tr>
    </w:tbl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         Руководствуясь ст. 21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1. Утвердить изменения в план - график размещения заказов на поставку товаров, выполнение работ, оказание услуг для обеспечения государственных и муниципальных нужд на 2025 г., утвержденный распоряжением администрации сельского поселения «Яснэг» от 27.12.2024 №27-р, согласно приложению. 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2. Разместить приложение к настоящему распоряжению на официальном сайте Российской Федерации в информационно - телекоммуникационной сети Интернет для размещения информации о размещении заказов на поставки товаров, выполнение работ, оказание услуг  (www.zakupki.gov.ru).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3. Контроль за исполнением настоящего распоряжения возложить на контрактного управляющего </w:t>
      </w:r>
      <w:r w:rsidR="00F722C4">
        <w:rPr>
          <w:rFonts w:ascii="Times New Roman" w:hAnsi="Times New Roman"/>
          <w:sz w:val="20"/>
          <w:szCs w:val="20"/>
        </w:rPr>
        <w:t>В.В.Д</w:t>
      </w:r>
      <w:r w:rsidRPr="00517A98">
        <w:rPr>
          <w:rFonts w:ascii="Times New Roman" w:hAnsi="Times New Roman"/>
          <w:sz w:val="20"/>
          <w:szCs w:val="20"/>
        </w:rPr>
        <w:t>рузину.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4. Настоящее распоряжение вступает в силу с момента подписания.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>И.о. руководителя администрации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7A98">
        <w:rPr>
          <w:rFonts w:ascii="Times New Roman" w:hAnsi="Times New Roman"/>
          <w:sz w:val="20"/>
          <w:szCs w:val="20"/>
        </w:rPr>
        <w:t xml:space="preserve">сельского поселения «Яснэг»                                             </w:t>
      </w:r>
      <w:r w:rsidR="00F722C4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517A98">
        <w:rPr>
          <w:rFonts w:ascii="Times New Roman" w:hAnsi="Times New Roman"/>
          <w:sz w:val="20"/>
          <w:szCs w:val="20"/>
        </w:rPr>
        <w:t xml:space="preserve"> Е.Н. Шаехова</w:t>
      </w: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Pr="00517A98" w:rsidRDefault="00517A98" w:rsidP="00517A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7A98" w:rsidRDefault="00517A98" w:rsidP="00517A98">
      <w:pPr>
        <w:spacing w:after="0"/>
        <w:jc w:val="both"/>
      </w:pPr>
    </w:p>
    <w:p w:rsidR="00517A98" w:rsidRDefault="00517A98" w:rsidP="00517A98">
      <w:pPr>
        <w:jc w:val="both"/>
      </w:pPr>
    </w:p>
    <w:p w:rsidR="00517A98" w:rsidRDefault="00517A98" w:rsidP="00517A98">
      <w:pPr>
        <w:jc w:val="both"/>
      </w:pPr>
    </w:p>
    <w:p w:rsidR="00517A98" w:rsidRDefault="00517A98" w:rsidP="00517A98">
      <w:pPr>
        <w:jc w:val="both"/>
      </w:pPr>
    </w:p>
    <w:p w:rsidR="00517A98" w:rsidRDefault="00517A98" w:rsidP="00517A98">
      <w:pPr>
        <w:jc w:val="both"/>
      </w:pPr>
    </w:p>
    <w:p w:rsidR="00517A98" w:rsidRDefault="00517A98" w:rsidP="00517A98">
      <w:pPr>
        <w:jc w:val="both"/>
        <w:sectPr w:rsidR="00517A98" w:rsidSect="00517A98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517A98" w:rsidRDefault="00517A98" w:rsidP="00517A98">
      <w:pPr>
        <w:jc w:val="both"/>
      </w:pPr>
      <w:bookmarkStart w:id="0" w:name="RANGE!A1:T45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544050" cy="62293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98" w:rsidRPr="00FC0868" w:rsidRDefault="00517A98" w:rsidP="00517A9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486900" cy="622935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sectPr w:rsidR="00F722C4" w:rsidSect="00F722C4">
          <w:footerReference w:type="default" r:id="rId15"/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722C4" w:rsidRDefault="00F722C4" w:rsidP="00F722C4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801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E95ADE">
        <w:rPr>
          <w:rFonts w:ascii="Times New Roman" w:hAnsi="Times New Roman"/>
          <w:b/>
          <w:color w:val="000000"/>
          <w:sz w:val="20"/>
          <w:szCs w:val="20"/>
        </w:rPr>
        <w:t>2</w:t>
      </w:r>
      <w:r w:rsidR="00B12E88">
        <w:rPr>
          <w:rFonts w:ascii="Times New Roman" w:hAnsi="Times New Roman"/>
          <w:b/>
          <w:color w:val="000000"/>
          <w:sz w:val="20"/>
          <w:szCs w:val="20"/>
        </w:rPr>
        <w:t>4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E95ADE">
        <w:rPr>
          <w:rFonts w:ascii="Times New Roman" w:hAnsi="Times New Roman"/>
          <w:b/>
          <w:color w:val="000000"/>
          <w:sz w:val="20"/>
          <w:szCs w:val="20"/>
        </w:rPr>
        <w:t>30.0</w:t>
      </w:r>
      <w:r w:rsidR="00B12E88">
        <w:rPr>
          <w:rFonts w:ascii="Times New Roman" w:hAnsi="Times New Roman"/>
          <w:b/>
          <w:color w:val="000000"/>
          <w:sz w:val="20"/>
          <w:szCs w:val="20"/>
        </w:rPr>
        <w:t>6</w:t>
      </w:r>
      <w:r w:rsidR="00A801B6">
        <w:rPr>
          <w:rFonts w:ascii="Times New Roman" w:hAnsi="Times New Roman"/>
          <w:b/>
          <w:color w:val="000000"/>
          <w:sz w:val="20"/>
          <w:szCs w:val="20"/>
        </w:rPr>
        <w:t>.2025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F722C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3D" w:rsidRDefault="0040153D">
      <w:pPr>
        <w:spacing w:line="240" w:lineRule="auto"/>
      </w:pPr>
      <w:r>
        <w:separator/>
      </w:r>
    </w:p>
  </w:endnote>
  <w:endnote w:type="continuationSeparator" w:id="1">
    <w:p w:rsidR="0040153D" w:rsidRDefault="00401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001E7F" w:rsidRDefault="003E0594">
        <w:pPr>
          <w:pStyle w:val="aff2"/>
          <w:jc w:val="center"/>
        </w:pPr>
        <w:fldSimple w:instr=" PAGE   \* MERGEFORMAT ">
          <w:r w:rsidR="00F722C4">
            <w:rPr>
              <w:noProof/>
            </w:rPr>
            <w:t>5</w:t>
          </w:r>
        </w:fldSimple>
      </w:p>
    </w:sdtContent>
  </w:sdt>
  <w:p w:rsidR="00001E7F" w:rsidRDefault="00001E7F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13" w:rsidRDefault="003E0594">
    <w:pPr>
      <w:pStyle w:val="aff2"/>
      <w:jc w:val="center"/>
    </w:pPr>
    <w:fldSimple w:instr=" PAGE   \* MERGEFORMAT ">
      <w:r w:rsidR="00F722C4">
        <w:rPr>
          <w:noProof/>
        </w:rPr>
        <w:t>8</w:t>
      </w:r>
    </w:fldSimple>
  </w:p>
  <w:p w:rsidR="00CB234B" w:rsidRDefault="00CB2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3D" w:rsidRDefault="0040153D">
      <w:pPr>
        <w:spacing w:after="0"/>
      </w:pPr>
      <w:r>
        <w:separator/>
      </w:r>
    </w:p>
  </w:footnote>
  <w:footnote w:type="continuationSeparator" w:id="1">
    <w:p w:rsidR="0040153D" w:rsidRDefault="004015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7F" w:rsidRDefault="00001E7F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7207D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0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2F703B4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D8E655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F734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52A26189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9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40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42">
    <w:nsid w:val="6B126DC8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3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911AF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38"/>
  </w:num>
  <w:num w:numId="3">
    <w:abstractNumId w:val="41"/>
  </w:num>
  <w:num w:numId="4">
    <w:abstractNumId w:val="1"/>
  </w:num>
  <w:num w:numId="5">
    <w:abstractNumId w:val="39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9"/>
  </w:num>
  <w:num w:numId="12">
    <w:abstractNumId w:val="6"/>
  </w:num>
  <w:num w:numId="13">
    <w:abstractNumId w:val="29"/>
  </w:num>
  <w:num w:numId="14">
    <w:abstractNumId w:val="13"/>
  </w:num>
  <w:num w:numId="15">
    <w:abstractNumId w:val="22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35"/>
  </w:num>
  <w:num w:numId="20">
    <w:abstractNumId w:val="20"/>
  </w:num>
  <w:num w:numId="21">
    <w:abstractNumId w:val="3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5"/>
  </w:num>
  <w:num w:numId="25">
    <w:abstractNumId w:val="14"/>
  </w:num>
  <w:num w:numId="26">
    <w:abstractNumId w:val="1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44"/>
  </w:num>
  <w:num w:numId="30">
    <w:abstractNumId w:val="15"/>
  </w:num>
  <w:num w:numId="31">
    <w:abstractNumId w:val="34"/>
  </w:num>
  <w:num w:numId="32">
    <w:abstractNumId w:val="40"/>
  </w:num>
  <w:num w:numId="33">
    <w:abstractNumId w:val="23"/>
  </w:num>
  <w:num w:numId="34">
    <w:abstractNumId w:val="10"/>
  </w:num>
  <w:num w:numId="35">
    <w:abstractNumId w:val="7"/>
  </w:num>
  <w:num w:numId="36">
    <w:abstractNumId w:val="31"/>
  </w:num>
  <w:num w:numId="37">
    <w:abstractNumId w:val="26"/>
  </w:num>
  <w:num w:numId="38">
    <w:abstractNumId w:val="9"/>
  </w:num>
  <w:num w:numId="39">
    <w:abstractNumId w:val="27"/>
  </w:num>
  <w:num w:numId="40">
    <w:abstractNumId w:val="18"/>
  </w:num>
  <w:num w:numId="41">
    <w:abstractNumId w:val="25"/>
  </w:num>
  <w:num w:numId="42">
    <w:abstractNumId w:val="21"/>
  </w:num>
  <w:num w:numId="43">
    <w:abstractNumId w:val="17"/>
  </w:num>
  <w:num w:numId="44">
    <w:abstractNumId w:val="32"/>
  </w:num>
  <w:num w:numId="45">
    <w:abstractNumId w:val="24"/>
  </w:num>
  <w:num w:numId="46">
    <w:abstractNumId w:val="11"/>
  </w:num>
  <w:num w:numId="47">
    <w:abstractNumId w:val="46"/>
  </w:num>
  <w:num w:numId="48">
    <w:abstractNumId w:val="42"/>
  </w:num>
  <w:num w:numId="49">
    <w:abstractNumId w:val="36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819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1E7F"/>
    <w:rsid w:val="0000255D"/>
    <w:rsid w:val="000028DF"/>
    <w:rsid w:val="00010D3F"/>
    <w:rsid w:val="0001468C"/>
    <w:rsid w:val="0001523A"/>
    <w:rsid w:val="00016B22"/>
    <w:rsid w:val="00022B0D"/>
    <w:rsid w:val="00023A14"/>
    <w:rsid w:val="00031EDE"/>
    <w:rsid w:val="00047E80"/>
    <w:rsid w:val="0005079E"/>
    <w:rsid w:val="00053DEE"/>
    <w:rsid w:val="000571C2"/>
    <w:rsid w:val="000609FC"/>
    <w:rsid w:val="00061880"/>
    <w:rsid w:val="0006479B"/>
    <w:rsid w:val="00075F1A"/>
    <w:rsid w:val="0008073B"/>
    <w:rsid w:val="00081114"/>
    <w:rsid w:val="00094A0F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323ED"/>
    <w:rsid w:val="001360A5"/>
    <w:rsid w:val="00142E9B"/>
    <w:rsid w:val="00143628"/>
    <w:rsid w:val="00144819"/>
    <w:rsid w:val="00146A97"/>
    <w:rsid w:val="001557C8"/>
    <w:rsid w:val="00161060"/>
    <w:rsid w:val="00174254"/>
    <w:rsid w:val="00174E81"/>
    <w:rsid w:val="001756BD"/>
    <w:rsid w:val="00194524"/>
    <w:rsid w:val="001A2757"/>
    <w:rsid w:val="001A2907"/>
    <w:rsid w:val="001B0E02"/>
    <w:rsid w:val="001C2926"/>
    <w:rsid w:val="001C2B69"/>
    <w:rsid w:val="001D419F"/>
    <w:rsid w:val="001D7170"/>
    <w:rsid w:val="001E0939"/>
    <w:rsid w:val="001E13C4"/>
    <w:rsid w:val="001E1B83"/>
    <w:rsid w:val="001E2ED0"/>
    <w:rsid w:val="001E3777"/>
    <w:rsid w:val="001E402C"/>
    <w:rsid w:val="001E4113"/>
    <w:rsid w:val="001E56D6"/>
    <w:rsid w:val="001F2CC9"/>
    <w:rsid w:val="00206F7F"/>
    <w:rsid w:val="002071E0"/>
    <w:rsid w:val="002114A4"/>
    <w:rsid w:val="0021249C"/>
    <w:rsid w:val="002177A9"/>
    <w:rsid w:val="00230FA4"/>
    <w:rsid w:val="00234A7D"/>
    <w:rsid w:val="0024198A"/>
    <w:rsid w:val="002556F4"/>
    <w:rsid w:val="00257E26"/>
    <w:rsid w:val="00261664"/>
    <w:rsid w:val="00273268"/>
    <w:rsid w:val="002777C8"/>
    <w:rsid w:val="00286974"/>
    <w:rsid w:val="0029303A"/>
    <w:rsid w:val="002B4B89"/>
    <w:rsid w:val="002B7AC1"/>
    <w:rsid w:val="002C2566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1D23"/>
    <w:rsid w:val="003D5C83"/>
    <w:rsid w:val="003E0594"/>
    <w:rsid w:val="003E409F"/>
    <w:rsid w:val="003E5DD3"/>
    <w:rsid w:val="003E7745"/>
    <w:rsid w:val="003F363C"/>
    <w:rsid w:val="0040153D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4D41"/>
    <w:rsid w:val="004D226E"/>
    <w:rsid w:val="004D4C33"/>
    <w:rsid w:val="004E7632"/>
    <w:rsid w:val="004F7086"/>
    <w:rsid w:val="0050335B"/>
    <w:rsid w:val="00510584"/>
    <w:rsid w:val="00514978"/>
    <w:rsid w:val="00517A98"/>
    <w:rsid w:val="005252C7"/>
    <w:rsid w:val="00527A82"/>
    <w:rsid w:val="00536655"/>
    <w:rsid w:val="00544369"/>
    <w:rsid w:val="00553629"/>
    <w:rsid w:val="00556113"/>
    <w:rsid w:val="00561642"/>
    <w:rsid w:val="00566BC4"/>
    <w:rsid w:val="00583CCC"/>
    <w:rsid w:val="00586D5F"/>
    <w:rsid w:val="005940ED"/>
    <w:rsid w:val="005A4D14"/>
    <w:rsid w:val="005C5C70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055F5"/>
    <w:rsid w:val="00612234"/>
    <w:rsid w:val="0061598D"/>
    <w:rsid w:val="00615EA3"/>
    <w:rsid w:val="00620ED3"/>
    <w:rsid w:val="00635335"/>
    <w:rsid w:val="00636A62"/>
    <w:rsid w:val="00641C66"/>
    <w:rsid w:val="00660078"/>
    <w:rsid w:val="0066307E"/>
    <w:rsid w:val="00664BF0"/>
    <w:rsid w:val="00667DF0"/>
    <w:rsid w:val="00692461"/>
    <w:rsid w:val="00696013"/>
    <w:rsid w:val="006A0E78"/>
    <w:rsid w:val="006B451C"/>
    <w:rsid w:val="006C699D"/>
    <w:rsid w:val="006C7966"/>
    <w:rsid w:val="006D268D"/>
    <w:rsid w:val="006D56E9"/>
    <w:rsid w:val="006D71FE"/>
    <w:rsid w:val="006D7616"/>
    <w:rsid w:val="006E6072"/>
    <w:rsid w:val="006F1FCC"/>
    <w:rsid w:val="00723174"/>
    <w:rsid w:val="00731F07"/>
    <w:rsid w:val="00735652"/>
    <w:rsid w:val="007368F6"/>
    <w:rsid w:val="007474A7"/>
    <w:rsid w:val="00753599"/>
    <w:rsid w:val="0075488F"/>
    <w:rsid w:val="0076207C"/>
    <w:rsid w:val="00766DCC"/>
    <w:rsid w:val="00780574"/>
    <w:rsid w:val="00786509"/>
    <w:rsid w:val="007A0D99"/>
    <w:rsid w:val="007A7EA6"/>
    <w:rsid w:val="007B2B5D"/>
    <w:rsid w:val="007B48EC"/>
    <w:rsid w:val="007B4976"/>
    <w:rsid w:val="007C4D8D"/>
    <w:rsid w:val="007D39D3"/>
    <w:rsid w:val="007E4821"/>
    <w:rsid w:val="00801518"/>
    <w:rsid w:val="00801A5B"/>
    <w:rsid w:val="00803F48"/>
    <w:rsid w:val="008138F0"/>
    <w:rsid w:val="00832EA1"/>
    <w:rsid w:val="00846C6B"/>
    <w:rsid w:val="00846E4E"/>
    <w:rsid w:val="00847323"/>
    <w:rsid w:val="00855227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C4047"/>
    <w:rsid w:val="008D14C3"/>
    <w:rsid w:val="008D1860"/>
    <w:rsid w:val="008E1A64"/>
    <w:rsid w:val="008E2D31"/>
    <w:rsid w:val="008E506A"/>
    <w:rsid w:val="008F6523"/>
    <w:rsid w:val="008F7B5C"/>
    <w:rsid w:val="0090536A"/>
    <w:rsid w:val="009077E2"/>
    <w:rsid w:val="00917CD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92544"/>
    <w:rsid w:val="009A0D83"/>
    <w:rsid w:val="009A5F9D"/>
    <w:rsid w:val="009A636B"/>
    <w:rsid w:val="009A673E"/>
    <w:rsid w:val="009A6D0D"/>
    <w:rsid w:val="009C2AAC"/>
    <w:rsid w:val="009D0BBD"/>
    <w:rsid w:val="009E12B8"/>
    <w:rsid w:val="009E35F0"/>
    <w:rsid w:val="009E6DA9"/>
    <w:rsid w:val="009F0ACF"/>
    <w:rsid w:val="009F320C"/>
    <w:rsid w:val="00A13907"/>
    <w:rsid w:val="00A15D12"/>
    <w:rsid w:val="00A176D4"/>
    <w:rsid w:val="00A23CD3"/>
    <w:rsid w:val="00A51E8A"/>
    <w:rsid w:val="00A524A8"/>
    <w:rsid w:val="00A71E9D"/>
    <w:rsid w:val="00A7795D"/>
    <w:rsid w:val="00A801B6"/>
    <w:rsid w:val="00AA5910"/>
    <w:rsid w:val="00AC0870"/>
    <w:rsid w:val="00AC2F07"/>
    <w:rsid w:val="00AD1272"/>
    <w:rsid w:val="00AE59E7"/>
    <w:rsid w:val="00B01BEF"/>
    <w:rsid w:val="00B042D8"/>
    <w:rsid w:val="00B12E88"/>
    <w:rsid w:val="00B13ED2"/>
    <w:rsid w:val="00B2210E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4C88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141C8"/>
    <w:rsid w:val="00C25CA7"/>
    <w:rsid w:val="00C26F09"/>
    <w:rsid w:val="00C421D2"/>
    <w:rsid w:val="00C470ED"/>
    <w:rsid w:val="00C517DE"/>
    <w:rsid w:val="00C52355"/>
    <w:rsid w:val="00C7060F"/>
    <w:rsid w:val="00C71C79"/>
    <w:rsid w:val="00C772E4"/>
    <w:rsid w:val="00C77784"/>
    <w:rsid w:val="00C77D50"/>
    <w:rsid w:val="00C91BE9"/>
    <w:rsid w:val="00C97E1E"/>
    <w:rsid w:val="00CB234B"/>
    <w:rsid w:val="00CC3C5F"/>
    <w:rsid w:val="00CE0563"/>
    <w:rsid w:val="00CE7C28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C4F11"/>
    <w:rsid w:val="00DC6CD5"/>
    <w:rsid w:val="00DD3083"/>
    <w:rsid w:val="00DD7E93"/>
    <w:rsid w:val="00DD7FA8"/>
    <w:rsid w:val="00DE0FF5"/>
    <w:rsid w:val="00E020FE"/>
    <w:rsid w:val="00E058D6"/>
    <w:rsid w:val="00E128AA"/>
    <w:rsid w:val="00E16328"/>
    <w:rsid w:val="00E327A7"/>
    <w:rsid w:val="00E354DC"/>
    <w:rsid w:val="00E35A3B"/>
    <w:rsid w:val="00E40AE7"/>
    <w:rsid w:val="00E5127F"/>
    <w:rsid w:val="00E536AF"/>
    <w:rsid w:val="00E618BE"/>
    <w:rsid w:val="00E62A3F"/>
    <w:rsid w:val="00E64FF6"/>
    <w:rsid w:val="00E700E0"/>
    <w:rsid w:val="00E729E2"/>
    <w:rsid w:val="00E95ADE"/>
    <w:rsid w:val="00E97DE4"/>
    <w:rsid w:val="00EA0933"/>
    <w:rsid w:val="00EB0935"/>
    <w:rsid w:val="00EB75BE"/>
    <w:rsid w:val="00EC1B68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40EC"/>
    <w:rsid w:val="00F64ACA"/>
    <w:rsid w:val="00F722C4"/>
    <w:rsid w:val="00F813A6"/>
    <w:rsid w:val="00F906A5"/>
    <w:rsid w:val="00F97720"/>
    <w:rsid w:val="00F977E3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uiPriority w:val="99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  <w:style w:type="paragraph" w:customStyle="1" w:styleId="article">
    <w:name w:val="article"/>
    <w:basedOn w:val="a0"/>
    <w:rsid w:val="00C141C8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text">
    <w:name w:val="text"/>
    <w:basedOn w:val="a0"/>
    <w:rsid w:val="00C141C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ighlighthighlightactive">
    <w:name w:val="highlight highlight_active"/>
    <w:basedOn w:val="a1"/>
    <w:rsid w:val="00094A0F"/>
  </w:style>
  <w:style w:type="paragraph" w:customStyle="1" w:styleId="3a">
    <w:name w:val="Без интервала3"/>
    <w:rsid w:val="00CB234B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D:\..\..\WINDOWS\Temp\$wc\WINDOWS\GERB_KOM.BM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0E6CB-D247-4A15-9333-422D5604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8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25</cp:revision>
  <cp:lastPrinted>2025-07-08T12:07:00Z</cp:lastPrinted>
  <dcterms:created xsi:type="dcterms:W3CDTF">2024-02-07T12:33:00Z</dcterms:created>
  <dcterms:modified xsi:type="dcterms:W3CDTF">2025-07-08T12:10:00Z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