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</w:p>
    <w:p w:rsidR="00464055" w:rsidRDefault="00991F2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  <w:t>официальный</w:t>
      </w:r>
    </w:p>
    <w:p w:rsidR="00464055" w:rsidRDefault="00C07C50">
      <w:pPr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z w:val="104"/>
          <w:szCs w:val="104"/>
          <w:lang w:eastAsia="ru-RU"/>
        </w:rPr>
      </w:pPr>
      <w:r>
        <w:rPr>
          <w:rFonts w:ascii="Times New Roman" w:eastAsia="Times New Roman" w:hAnsi="Times New Roman"/>
          <w:b/>
          <w:i/>
          <w:caps/>
          <w:sz w:val="104"/>
          <w:szCs w:val="104"/>
          <w:lang w:eastAsia="ru-RU"/>
        </w:rPr>
        <w:t>вестник</w:t>
      </w:r>
    </w:p>
    <w:p w:rsidR="00464055" w:rsidRPr="00991F25" w:rsidRDefault="00991F2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СЕЛЬСКОГО ПОСЕЛЕНИЯ «ЯСНЭГ»</w:t>
      </w:r>
    </w:p>
    <w:p w:rsidR="00F13B79" w:rsidRPr="00F13B79" w:rsidRDefault="00F13B79" w:rsidP="00F13B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3B79">
        <w:rPr>
          <w:rFonts w:ascii="Times New Roman" w:hAnsi="Times New Roman"/>
          <w:b/>
          <w:sz w:val="28"/>
          <w:szCs w:val="28"/>
        </w:rPr>
        <w:t>Периодическое печатное средство массовой информации</w:t>
      </w:r>
    </w:p>
    <w:p w:rsidR="00F13B79" w:rsidRPr="00F13B79" w:rsidRDefault="00F13B79" w:rsidP="00F13B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3B79">
        <w:rPr>
          <w:rFonts w:ascii="Times New Roman" w:hAnsi="Times New Roman"/>
          <w:b/>
          <w:sz w:val="28"/>
          <w:szCs w:val="28"/>
        </w:rPr>
        <w:t xml:space="preserve">(периодическое печатное издание) </w:t>
      </w:r>
    </w:p>
    <w:p w:rsidR="00464055" w:rsidRDefault="00464055" w:rsidP="00F13B79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64055" w:rsidRDefault="0046405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3B79" w:rsidRDefault="00F13B7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91F25" w:rsidRDefault="00C07C5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№ </w:t>
      </w:r>
      <w:r w:rsidR="006C04FC">
        <w:rPr>
          <w:rFonts w:ascii="Times New Roman" w:eastAsia="Times New Roman" w:hAnsi="Times New Roman"/>
          <w:b/>
          <w:sz w:val="32"/>
          <w:szCs w:val="32"/>
          <w:lang w:eastAsia="ru-RU"/>
        </w:rPr>
        <w:t>23</w:t>
      </w:r>
    </w:p>
    <w:p w:rsidR="00464055" w:rsidRPr="00F13B79" w:rsidRDefault="006C04F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19 мая</w:t>
      </w:r>
      <w:r w:rsidR="00F13B7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202</w:t>
      </w:r>
      <w:r w:rsidR="00125C0A">
        <w:rPr>
          <w:rFonts w:ascii="Times New Roman" w:eastAsia="Times New Roman" w:hAnsi="Times New Roman"/>
          <w:b/>
          <w:sz w:val="32"/>
          <w:szCs w:val="32"/>
          <w:lang w:eastAsia="ru-RU"/>
        </w:rPr>
        <w:t>5</w:t>
      </w:r>
      <w:r w:rsidR="00F13B7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г.</w:t>
      </w:r>
    </w:p>
    <w:p w:rsidR="00464055" w:rsidRDefault="00F13B7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п.Яснэг</w:t>
      </w:r>
    </w:p>
    <w:p w:rsidR="00464055" w:rsidRDefault="00464055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u w:val="single"/>
          <w:lang w:eastAsia="ru-RU"/>
        </w:rPr>
        <w:sectPr w:rsidR="00464055" w:rsidSect="00125C0A">
          <w:footerReference w:type="default" r:id="rId9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464055" w:rsidRPr="00B772E6" w:rsidRDefault="00C07C50">
      <w:pPr>
        <w:jc w:val="center"/>
        <w:rPr>
          <w:rFonts w:ascii="Times New Roman" w:eastAsia="Times New Roman" w:hAnsi="Times New Roman"/>
          <w:b/>
          <w:smallCaps/>
          <w:sz w:val="20"/>
          <w:szCs w:val="20"/>
          <w:u w:val="single"/>
          <w:lang w:eastAsia="ru-RU"/>
        </w:rPr>
      </w:pPr>
      <w:r w:rsidRPr="00B772E6">
        <w:rPr>
          <w:rFonts w:ascii="Times New Roman" w:eastAsia="Times New Roman" w:hAnsi="Times New Roman"/>
          <w:b/>
          <w:smallCaps/>
          <w:sz w:val="20"/>
          <w:szCs w:val="20"/>
          <w:u w:val="single"/>
          <w:lang w:eastAsia="ru-RU"/>
        </w:rPr>
        <w:lastRenderedPageBreak/>
        <w:t>СОДЕРЖАНИЕ:</w:t>
      </w:r>
    </w:p>
    <w:tbl>
      <w:tblPr>
        <w:tblW w:w="93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  <w:gridCol w:w="882"/>
      </w:tblGrid>
      <w:tr w:rsidR="00D41B13" w:rsidRPr="00C80B57" w:rsidTr="0001468C">
        <w:trPr>
          <w:trHeight w:val="45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13" w:rsidRPr="00C80B57" w:rsidRDefault="00D41B13" w:rsidP="004129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</w:pPr>
            <w:r w:rsidRPr="00C80B57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>РАЗДЕЛ ПЕРВЫЙ</w:t>
            </w:r>
          </w:p>
          <w:p w:rsidR="00D41B13" w:rsidRPr="00C80B57" w:rsidRDefault="00D41B13" w:rsidP="004129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</w:pPr>
            <w:r w:rsidRPr="00C80B57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 xml:space="preserve">нормативно – правовые акты   Совета сельского поселения «Яснэг»                                                                                                        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13" w:rsidRPr="00C80B57" w:rsidRDefault="00917CD2" w:rsidP="000028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 w:rsidRPr="00C80B57"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3</w:t>
            </w:r>
          </w:p>
        </w:tc>
      </w:tr>
      <w:tr w:rsidR="00464055" w:rsidRPr="00C80B57" w:rsidTr="0001468C">
        <w:trPr>
          <w:trHeight w:val="45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55" w:rsidRPr="00C80B57" w:rsidRDefault="006D268D" w:rsidP="006C04FC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80B57">
              <w:rPr>
                <w:rFonts w:ascii="Times New Roman" w:hAnsi="Times New Roman"/>
                <w:sz w:val="20"/>
                <w:szCs w:val="20"/>
              </w:rPr>
              <w:t xml:space="preserve">Реестр принятых решений на </w:t>
            </w:r>
            <w:r w:rsidR="00241599" w:rsidRPr="00C80B57">
              <w:rPr>
                <w:rFonts w:ascii="Times New Roman" w:hAnsi="Times New Roman"/>
                <w:sz w:val="20"/>
                <w:szCs w:val="20"/>
              </w:rPr>
              <w:t>двадцатом</w:t>
            </w:r>
            <w:r w:rsidR="006C04FC" w:rsidRPr="00C80B57">
              <w:rPr>
                <w:rFonts w:ascii="Times New Roman" w:hAnsi="Times New Roman"/>
                <w:sz w:val="20"/>
                <w:szCs w:val="20"/>
              </w:rPr>
              <w:t xml:space="preserve"> шестом</w:t>
            </w:r>
            <w:r w:rsidRPr="00C80B57">
              <w:rPr>
                <w:rFonts w:ascii="Times New Roman" w:hAnsi="Times New Roman"/>
                <w:sz w:val="20"/>
                <w:szCs w:val="20"/>
              </w:rPr>
              <w:t xml:space="preserve"> заседании Совета сельского поселения «Яснэг» пятого  созыва </w:t>
            </w:r>
            <w:r w:rsidR="006C04FC" w:rsidRPr="00C80B57">
              <w:rPr>
                <w:rFonts w:ascii="Times New Roman" w:hAnsi="Times New Roman"/>
                <w:sz w:val="20"/>
                <w:szCs w:val="20"/>
              </w:rPr>
              <w:t>16.05.2025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55" w:rsidRPr="00C80B57" w:rsidRDefault="00241599" w:rsidP="000028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 w:rsidRPr="00C80B57"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3</w:t>
            </w:r>
          </w:p>
        </w:tc>
      </w:tr>
      <w:tr w:rsidR="00464055" w:rsidRPr="00C80B57" w:rsidTr="0001468C">
        <w:trPr>
          <w:trHeight w:val="45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55" w:rsidRPr="00C80B57" w:rsidRDefault="006D268D" w:rsidP="006C04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B57">
              <w:rPr>
                <w:rFonts w:ascii="Times New Roman" w:hAnsi="Times New Roman"/>
                <w:sz w:val="20"/>
                <w:szCs w:val="20"/>
              </w:rPr>
              <w:t xml:space="preserve">Решение Совета сельского поселения «Яснэг» от </w:t>
            </w:r>
            <w:r w:rsidR="006C04FC" w:rsidRPr="00C80B57">
              <w:rPr>
                <w:rFonts w:ascii="Times New Roman" w:hAnsi="Times New Roman"/>
                <w:sz w:val="20"/>
                <w:szCs w:val="20"/>
              </w:rPr>
              <w:t>16.05.2025</w:t>
            </w:r>
            <w:r w:rsidR="00920362" w:rsidRPr="00C80B57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C80B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04FC" w:rsidRPr="00C80B57">
              <w:rPr>
                <w:rFonts w:ascii="Times New Roman" w:hAnsi="Times New Roman"/>
                <w:sz w:val="20"/>
                <w:szCs w:val="20"/>
              </w:rPr>
              <w:t>26/05-1-107</w:t>
            </w:r>
            <w:r w:rsidRPr="00C80B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04FC" w:rsidRPr="00C80B57">
              <w:rPr>
                <w:rFonts w:ascii="Times New Roman" w:hAnsi="Times New Roman"/>
                <w:sz w:val="20"/>
                <w:szCs w:val="20"/>
              </w:rPr>
              <w:t>«О внесении изменения в решение Совета сельского поселения «Яснэг» от 19.12.2019 №</w:t>
            </w:r>
            <w:r w:rsidR="00C80B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04FC" w:rsidRPr="00C80B57">
              <w:rPr>
                <w:rFonts w:ascii="Times New Roman" w:hAnsi="Times New Roman"/>
                <w:sz w:val="20"/>
                <w:szCs w:val="20"/>
              </w:rPr>
              <w:t>29/12-8-149 «Об утверждении Положения об оплате труда главы сельского поселения «Яснэг»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55" w:rsidRPr="00C80B57" w:rsidRDefault="006C04FC" w:rsidP="000028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 w:rsidRPr="00C80B57"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4</w:t>
            </w:r>
          </w:p>
        </w:tc>
      </w:tr>
      <w:tr w:rsidR="006C04FC" w:rsidRPr="00C80B57" w:rsidTr="0001468C">
        <w:trPr>
          <w:trHeight w:val="45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FC" w:rsidRPr="00C80B57" w:rsidRDefault="006C04FC" w:rsidP="006C04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B57">
              <w:rPr>
                <w:rFonts w:ascii="Times New Roman" w:hAnsi="Times New Roman"/>
                <w:sz w:val="20"/>
                <w:szCs w:val="20"/>
              </w:rPr>
              <w:t>Решение Совета сельского поселения «Яснэг» от 16.05.2025 №</w:t>
            </w:r>
            <w:r w:rsidR="00C80B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0B57">
              <w:rPr>
                <w:rFonts w:ascii="Times New Roman" w:hAnsi="Times New Roman"/>
                <w:sz w:val="20"/>
                <w:szCs w:val="20"/>
              </w:rPr>
              <w:t>26/05-2-108 «О ходе исполнения бюджета сельского поселения «Яснэг» за  1 квартал 2025 г.»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FC" w:rsidRPr="00C80B57" w:rsidRDefault="006C04FC" w:rsidP="000028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 w:rsidRPr="00C80B57"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5</w:t>
            </w:r>
          </w:p>
        </w:tc>
      </w:tr>
      <w:tr w:rsidR="006C04FC" w:rsidRPr="00C80B57" w:rsidTr="0001468C">
        <w:trPr>
          <w:trHeight w:val="45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FC" w:rsidRPr="00C80B57" w:rsidRDefault="006C04FC" w:rsidP="006C04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B57">
              <w:rPr>
                <w:rFonts w:ascii="Times New Roman" w:hAnsi="Times New Roman"/>
                <w:sz w:val="20"/>
                <w:szCs w:val="20"/>
              </w:rPr>
              <w:t>Решение Совета сельского поселения «Яснэг» от 16.05.2025 №</w:t>
            </w:r>
            <w:r w:rsidR="00C80B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0B57">
              <w:rPr>
                <w:rFonts w:ascii="Times New Roman" w:hAnsi="Times New Roman"/>
                <w:sz w:val="20"/>
                <w:szCs w:val="20"/>
              </w:rPr>
              <w:t>26/05-3-109 «Об утверждении отчета об исполнении бюджета сельского поселения «Яснэг» за 2024 год»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FC" w:rsidRPr="00C80B57" w:rsidRDefault="00C80B57" w:rsidP="000028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 w:rsidRPr="00C80B57"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6</w:t>
            </w:r>
          </w:p>
        </w:tc>
      </w:tr>
      <w:tr w:rsidR="006D56E9" w:rsidRPr="008B2EC4" w:rsidTr="0001468C">
        <w:trPr>
          <w:trHeight w:val="45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E9" w:rsidRPr="008B2EC4" w:rsidRDefault="006D56E9" w:rsidP="004129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</w:pPr>
            <w:r w:rsidRPr="008B2EC4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>РАЗДЕЛ ВТОРОЙ</w:t>
            </w:r>
          </w:p>
          <w:p w:rsidR="006D56E9" w:rsidRPr="008B2EC4" w:rsidRDefault="006D56E9" w:rsidP="00412933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8B2EC4">
              <w:rPr>
                <w:rFonts w:ascii="Times New Roman" w:eastAsia="Arial" w:hAnsi="Times New Roman"/>
                <w:b/>
                <w:sz w:val="20"/>
                <w:szCs w:val="20"/>
                <w:lang w:eastAsia="zh-CN" w:bidi="hi-IN"/>
              </w:rPr>
              <w:t xml:space="preserve">нормативно – правовые акты   администрации сельского поселения «Яснэг»                                                                                                        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E9" w:rsidRPr="008B2EC4" w:rsidRDefault="008B2EC4" w:rsidP="000028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 w:rsidRPr="008B2EC4"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17</w:t>
            </w:r>
          </w:p>
        </w:tc>
      </w:tr>
      <w:tr w:rsidR="006D56E9" w:rsidRPr="00C80B57" w:rsidTr="00D86B2A">
        <w:trPr>
          <w:trHeight w:val="36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E9" w:rsidRPr="008B2EC4" w:rsidRDefault="006C04FC" w:rsidP="0069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EC4">
              <w:rPr>
                <w:rFonts w:ascii="Times New Roman" w:hAnsi="Times New Roman"/>
                <w:sz w:val="20"/>
                <w:szCs w:val="20"/>
              </w:rPr>
              <w:t>Постановление администрации сельского поселения «Яснэг» от 05.05.2025 №</w:t>
            </w:r>
            <w:r w:rsidR="00C80B57" w:rsidRPr="008B2E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2EC4">
              <w:rPr>
                <w:rFonts w:ascii="Times New Roman" w:hAnsi="Times New Roman"/>
                <w:sz w:val="20"/>
                <w:szCs w:val="20"/>
              </w:rPr>
              <w:t>05/14 «Об утверждении отчета об исполнении бюджета сельского поселения «Яснэг» за 1 квартал 2025 г.»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E9" w:rsidRPr="008B2EC4" w:rsidRDefault="008B2EC4" w:rsidP="000028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</w:pPr>
            <w:r w:rsidRPr="008B2EC4"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17</w:t>
            </w:r>
          </w:p>
        </w:tc>
      </w:tr>
      <w:tr w:rsidR="006D56E9" w:rsidRPr="00C80B57" w:rsidTr="0001468C">
        <w:trPr>
          <w:trHeight w:val="29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E9" w:rsidRPr="00C80B57" w:rsidRDefault="006C04FC" w:rsidP="00C80B5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</w:pPr>
            <w:r w:rsidRPr="00C80B57">
              <w:rPr>
                <w:rFonts w:ascii="Times New Roman" w:hAnsi="Times New Roman"/>
                <w:sz w:val="20"/>
                <w:szCs w:val="20"/>
              </w:rPr>
              <w:t>Постановление администрации сельского поселения «Яснэг» от 15.05.2025 №</w:t>
            </w:r>
            <w:r w:rsidR="00C80B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0B57">
              <w:rPr>
                <w:rFonts w:ascii="Times New Roman" w:hAnsi="Times New Roman"/>
                <w:sz w:val="20"/>
                <w:szCs w:val="20"/>
              </w:rPr>
              <w:t xml:space="preserve">05/15 </w:t>
            </w:r>
            <w:r w:rsidR="00C80B57">
              <w:rPr>
                <w:rFonts w:ascii="Times New Roman" w:hAnsi="Times New Roman"/>
                <w:sz w:val="20"/>
                <w:szCs w:val="20"/>
              </w:rPr>
              <w:t>«</w:t>
            </w:r>
            <w:r w:rsidR="00C80B57" w:rsidRPr="00C80B57">
              <w:rPr>
                <w:rFonts w:ascii="Times New Roman" w:hAnsi="Times New Roman"/>
                <w:sz w:val="20"/>
                <w:szCs w:val="20"/>
              </w:rPr>
              <w:t>Об открытии движения по наплавному мосту</w:t>
            </w:r>
            <w:r w:rsidR="00C80B5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E9" w:rsidRPr="00C80B57" w:rsidRDefault="00125C0A" w:rsidP="000028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bCs/>
                <w:sz w:val="20"/>
                <w:szCs w:val="20"/>
                <w:highlight w:val="yellow"/>
                <w:lang w:eastAsia="zh-CN" w:bidi="hi-IN"/>
              </w:rPr>
            </w:pPr>
            <w:r w:rsidRPr="00125C0A">
              <w:rPr>
                <w:rFonts w:ascii="Times New Roman" w:eastAsia="Arial" w:hAnsi="Times New Roman"/>
                <w:bCs/>
                <w:sz w:val="20"/>
                <w:szCs w:val="20"/>
                <w:lang w:eastAsia="zh-CN" w:bidi="hi-IN"/>
              </w:rPr>
              <w:t>24</w:t>
            </w:r>
          </w:p>
        </w:tc>
      </w:tr>
    </w:tbl>
    <w:p w:rsidR="00022B0D" w:rsidRPr="00C80B57" w:rsidRDefault="00022B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022B0D" w:rsidRPr="00C80B57" w:rsidRDefault="00022B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022B0D" w:rsidRPr="00B772E6" w:rsidRDefault="00022B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022B0D" w:rsidRPr="00B772E6" w:rsidRDefault="00022B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022B0D" w:rsidRPr="00B772E6" w:rsidRDefault="00022B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022B0D" w:rsidRPr="00B772E6" w:rsidRDefault="00022B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022B0D" w:rsidRPr="00B772E6" w:rsidRDefault="00022B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022B0D" w:rsidRPr="00B772E6" w:rsidRDefault="00022B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022B0D" w:rsidRDefault="00022B0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241599" w:rsidRDefault="0024159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241599" w:rsidRDefault="0024159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1215BB" w:rsidRDefault="001215B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920362" w:rsidRDefault="009203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C93520" w:rsidRDefault="00C9352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D41B13" w:rsidRPr="00B772E6" w:rsidRDefault="00D41B13" w:rsidP="00D41B1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  <w:r w:rsidRPr="00B772E6">
        <w:rPr>
          <w:rFonts w:ascii="Times New Roman" w:eastAsia="Arial" w:hAnsi="Times New Roman"/>
          <w:b/>
          <w:sz w:val="20"/>
          <w:szCs w:val="20"/>
          <w:lang w:eastAsia="zh-CN" w:bidi="hi-IN"/>
        </w:rPr>
        <w:t>РАЗДЕЛ ПЕРВЫЙ</w:t>
      </w:r>
    </w:p>
    <w:p w:rsidR="00464055" w:rsidRDefault="00D41B13" w:rsidP="00D41B1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  <w:r w:rsidRPr="00B772E6">
        <w:rPr>
          <w:rFonts w:ascii="Times New Roman" w:eastAsia="Arial" w:hAnsi="Times New Roman"/>
          <w:b/>
          <w:sz w:val="20"/>
          <w:szCs w:val="20"/>
          <w:lang w:eastAsia="zh-CN" w:bidi="hi-IN"/>
        </w:rPr>
        <w:t>нормативно – правовые акты   Совета сельского поселения «Яснэг»</w:t>
      </w:r>
    </w:p>
    <w:p w:rsidR="002F4624" w:rsidRDefault="002F4624" w:rsidP="00D41B1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2F4624" w:rsidRDefault="002F4624" w:rsidP="00D41B1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2F4624" w:rsidRDefault="002F4624" w:rsidP="00D41B1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6C04FC" w:rsidRPr="00C80B57" w:rsidRDefault="006C04FC" w:rsidP="00125C0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80B57">
        <w:rPr>
          <w:rFonts w:ascii="Times New Roman" w:hAnsi="Times New Roman"/>
          <w:b/>
          <w:sz w:val="20"/>
          <w:szCs w:val="20"/>
        </w:rPr>
        <w:t>РЕЕСТР</w:t>
      </w:r>
    </w:p>
    <w:p w:rsidR="006C04FC" w:rsidRPr="00C80B57" w:rsidRDefault="006C04FC" w:rsidP="00125C0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80B57">
        <w:rPr>
          <w:rFonts w:ascii="Times New Roman" w:hAnsi="Times New Roman"/>
          <w:sz w:val="20"/>
          <w:szCs w:val="20"/>
        </w:rPr>
        <w:t>принятых решений на двадцать шестом заседании Совета сельского поселения «Яснэг» пятого  созыва 16.05.2025</w:t>
      </w:r>
    </w:p>
    <w:p w:rsidR="006C04FC" w:rsidRPr="00C80B57" w:rsidRDefault="006C04FC" w:rsidP="00125C0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276"/>
        <w:gridCol w:w="1559"/>
        <w:gridCol w:w="3969"/>
        <w:gridCol w:w="2126"/>
      </w:tblGrid>
      <w:tr w:rsidR="006C04FC" w:rsidRPr="00C80B57" w:rsidTr="00C80B5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FC" w:rsidRPr="00C80B57" w:rsidRDefault="006C04FC" w:rsidP="0012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B5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6C04FC" w:rsidRPr="00C80B57" w:rsidRDefault="006C04FC" w:rsidP="0012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B57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FC" w:rsidRPr="00C80B57" w:rsidRDefault="006C04FC" w:rsidP="0012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B57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FC" w:rsidRPr="00C80B57" w:rsidRDefault="006C04FC" w:rsidP="0012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B5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6C04FC" w:rsidRPr="00C80B57" w:rsidRDefault="006C04FC" w:rsidP="0012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B57">
              <w:rPr>
                <w:rFonts w:ascii="Times New Roman" w:hAnsi="Times New Roman"/>
                <w:b/>
                <w:sz w:val="20"/>
                <w:szCs w:val="20"/>
              </w:rPr>
              <w:t>решения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FC" w:rsidRPr="00C80B57" w:rsidRDefault="006C04FC" w:rsidP="0012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B57">
              <w:rPr>
                <w:rFonts w:ascii="Times New Roman" w:hAnsi="Times New Roman"/>
                <w:b/>
                <w:sz w:val="20"/>
                <w:szCs w:val="20"/>
              </w:rPr>
              <w:t>Наименование решения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FC" w:rsidRPr="00C80B57" w:rsidRDefault="006C04FC" w:rsidP="00125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B57">
              <w:rPr>
                <w:rFonts w:ascii="Times New Roman" w:hAnsi="Times New Roman"/>
                <w:b/>
                <w:sz w:val="20"/>
                <w:szCs w:val="20"/>
              </w:rPr>
              <w:t>Дата обнародования</w:t>
            </w:r>
          </w:p>
        </w:tc>
      </w:tr>
      <w:tr w:rsidR="006C04FC" w:rsidRPr="00C80B57" w:rsidTr="00C80B5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FC" w:rsidRPr="00C80B57" w:rsidRDefault="006C04FC" w:rsidP="00125C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FC" w:rsidRPr="00C80B57" w:rsidRDefault="006C04FC" w:rsidP="00125C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57">
              <w:rPr>
                <w:rFonts w:ascii="Times New Roman" w:hAnsi="Times New Roman"/>
                <w:sz w:val="20"/>
                <w:szCs w:val="20"/>
              </w:rPr>
              <w:t>16.05.2025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FC" w:rsidRPr="00C80B57" w:rsidRDefault="006C04FC" w:rsidP="00125C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57">
              <w:rPr>
                <w:rFonts w:ascii="Times New Roman" w:hAnsi="Times New Roman"/>
                <w:sz w:val="20"/>
                <w:szCs w:val="20"/>
              </w:rPr>
              <w:t>№ 26/05-1-107</w:t>
            </w:r>
          </w:p>
          <w:p w:rsidR="006C04FC" w:rsidRPr="00C80B57" w:rsidRDefault="006C04FC" w:rsidP="00125C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FC" w:rsidRPr="00C80B57" w:rsidRDefault="006C04FC" w:rsidP="00125C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B57">
              <w:rPr>
                <w:rFonts w:ascii="Times New Roman" w:hAnsi="Times New Roman"/>
                <w:sz w:val="20"/>
                <w:szCs w:val="20"/>
              </w:rPr>
              <w:t>О внесении изменения в решение Совета сельского поселения «Яснэг» от 19.12.2019 №29/12-8-149 «Об утверждении Положения об оплате труда главы сельского поселения «Яснэг»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FC" w:rsidRPr="00C80B57" w:rsidRDefault="006C04FC" w:rsidP="00125C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57">
              <w:rPr>
                <w:rFonts w:ascii="Times New Roman" w:hAnsi="Times New Roman"/>
                <w:sz w:val="20"/>
                <w:szCs w:val="20"/>
              </w:rPr>
              <w:t>19.05.2025 в установленных местах</w:t>
            </w:r>
          </w:p>
        </w:tc>
      </w:tr>
      <w:tr w:rsidR="006C04FC" w:rsidRPr="00C80B57" w:rsidTr="00C80B5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FC" w:rsidRPr="00C80B57" w:rsidRDefault="006C04FC" w:rsidP="00125C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FC" w:rsidRPr="00C80B57" w:rsidRDefault="006C04FC" w:rsidP="00125C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57">
              <w:rPr>
                <w:rFonts w:ascii="Times New Roman" w:hAnsi="Times New Roman"/>
                <w:sz w:val="20"/>
                <w:szCs w:val="20"/>
              </w:rPr>
              <w:t>16.05.2025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FC" w:rsidRPr="00C80B57" w:rsidRDefault="006C04FC" w:rsidP="00125C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57">
              <w:rPr>
                <w:rFonts w:ascii="Times New Roman" w:hAnsi="Times New Roman"/>
                <w:sz w:val="20"/>
                <w:szCs w:val="20"/>
              </w:rPr>
              <w:t>№ 26/05-2-108</w:t>
            </w:r>
          </w:p>
          <w:p w:rsidR="006C04FC" w:rsidRPr="00C80B57" w:rsidRDefault="006C04FC" w:rsidP="00125C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FC" w:rsidRPr="00C80B57" w:rsidRDefault="006C04FC" w:rsidP="00125C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B57">
              <w:rPr>
                <w:rFonts w:ascii="Times New Roman" w:hAnsi="Times New Roman"/>
                <w:sz w:val="20"/>
                <w:szCs w:val="20"/>
              </w:rPr>
              <w:t>О ходе исполнения бюджета сельского поселения «Яснэг» за  1 квартал 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FC" w:rsidRPr="00C80B57" w:rsidRDefault="006C04FC" w:rsidP="00125C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57">
              <w:rPr>
                <w:rFonts w:ascii="Times New Roman" w:hAnsi="Times New Roman"/>
                <w:sz w:val="20"/>
                <w:szCs w:val="20"/>
              </w:rPr>
              <w:t>19.05.2025 в установленных местах</w:t>
            </w:r>
          </w:p>
        </w:tc>
      </w:tr>
      <w:tr w:rsidR="006C04FC" w:rsidRPr="00C80B57" w:rsidTr="00C80B5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FC" w:rsidRPr="00C80B57" w:rsidRDefault="006C04FC" w:rsidP="00125C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5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FC" w:rsidRPr="00C80B57" w:rsidRDefault="006C04FC" w:rsidP="00125C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57">
              <w:rPr>
                <w:rFonts w:ascii="Times New Roman" w:hAnsi="Times New Roman"/>
                <w:sz w:val="20"/>
                <w:szCs w:val="20"/>
              </w:rPr>
              <w:t>16.05.2025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FC" w:rsidRPr="00C80B57" w:rsidRDefault="006C04FC" w:rsidP="00125C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57">
              <w:rPr>
                <w:rFonts w:ascii="Times New Roman" w:hAnsi="Times New Roman"/>
                <w:sz w:val="20"/>
                <w:szCs w:val="20"/>
              </w:rPr>
              <w:t>№ 26/05-3-109</w:t>
            </w:r>
          </w:p>
          <w:p w:rsidR="006C04FC" w:rsidRPr="00C80B57" w:rsidRDefault="006C04FC" w:rsidP="00125C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FC" w:rsidRPr="00C80B57" w:rsidRDefault="006C04FC" w:rsidP="00125C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B57">
              <w:rPr>
                <w:rFonts w:ascii="Times New Roman" w:hAnsi="Times New Roman"/>
                <w:sz w:val="20"/>
                <w:szCs w:val="20"/>
              </w:rPr>
              <w:t>Об утверждении отчета об исполнении бюджета сельского поселения «Яснэг» за 2024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4FC" w:rsidRPr="00C80B57" w:rsidRDefault="006C04FC" w:rsidP="00125C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57">
              <w:rPr>
                <w:rFonts w:ascii="Times New Roman" w:hAnsi="Times New Roman"/>
                <w:sz w:val="20"/>
                <w:szCs w:val="20"/>
              </w:rPr>
              <w:t>19.05.2025 в установленных местах</w:t>
            </w:r>
          </w:p>
        </w:tc>
      </w:tr>
    </w:tbl>
    <w:p w:rsidR="00920362" w:rsidRPr="00C80B57" w:rsidRDefault="00920362" w:rsidP="00C80B57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</w:p>
    <w:p w:rsidR="00920362" w:rsidRPr="00C80B57" w:rsidRDefault="00920362" w:rsidP="00C80B57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</w:p>
    <w:p w:rsidR="00920362" w:rsidRPr="00C80B57" w:rsidRDefault="00920362" w:rsidP="00C80B57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</w:p>
    <w:p w:rsidR="00920362" w:rsidRPr="00C80B57" w:rsidRDefault="00920362" w:rsidP="00C80B57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</w:p>
    <w:p w:rsidR="00920362" w:rsidRPr="00C80B57" w:rsidRDefault="00920362" w:rsidP="00C80B57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</w:p>
    <w:p w:rsidR="00920362" w:rsidRPr="00C80B57" w:rsidRDefault="00920362" w:rsidP="00C80B57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</w:p>
    <w:p w:rsidR="00920362" w:rsidRPr="00C80B57" w:rsidRDefault="00920362" w:rsidP="00C80B57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</w:p>
    <w:p w:rsidR="00920362" w:rsidRPr="00C80B57" w:rsidRDefault="00920362" w:rsidP="00C80B57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</w:p>
    <w:p w:rsidR="00920362" w:rsidRPr="00C80B57" w:rsidRDefault="00920362" w:rsidP="00C80B57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</w:p>
    <w:p w:rsidR="00920362" w:rsidRPr="00C80B57" w:rsidRDefault="00920362" w:rsidP="00C80B57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</w:p>
    <w:p w:rsidR="00920362" w:rsidRPr="00C80B57" w:rsidRDefault="00920362" w:rsidP="00C80B57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</w:p>
    <w:p w:rsidR="00920362" w:rsidRPr="00C80B57" w:rsidRDefault="00920362" w:rsidP="00C80B57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</w:p>
    <w:p w:rsidR="00920362" w:rsidRPr="00C80B57" w:rsidRDefault="00920362" w:rsidP="00C80B57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</w:p>
    <w:p w:rsidR="00920362" w:rsidRPr="00C80B57" w:rsidRDefault="00920362" w:rsidP="00C80B57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</w:p>
    <w:p w:rsidR="00920362" w:rsidRPr="00C80B57" w:rsidRDefault="00920362" w:rsidP="00C80B57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</w:p>
    <w:p w:rsidR="00920362" w:rsidRPr="00C80B57" w:rsidRDefault="00920362" w:rsidP="00C80B57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</w:p>
    <w:p w:rsidR="00920362" w:rsidRDefault="00920362" w:rsidP="003E5DD3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0362" w:rsidRDefault="00920362" w:rsidP="003E5DD3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0362" w:rsidRDefault="00920362" w:rsidP="003E5DD3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0362" w:rsidRDefault="00920362" w:rsidP="003E5DD3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0B57" w:rsidRDefault="00C80B57" w:rsidP="003E5DD3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0B57" w:rsidRDefault="00C80B57" w:rsidP="003E5DD3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0B57" w:rsidRDefault="00C80B57" w:rsidP="003E5DD3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0B57" w:rsidRDefault="00C80B57" w:rsidP="003E5DD3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0B57" w:rsidRDefault="00C80B57" w:rsidP="003E5DD3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0B57" w:rsidRDefault="00C80B57" w:rsidP="003E5DD3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0B57" w:rsidRDefault="00C80B57" w:rsidP="003E5DD3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0B57" w:rsidRDefault="00C80B57" w:rsidP="003E5DD3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0B57" w:rsidRDefault="00C80B57" w:rsidP="003E5DD3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0B57" w:rsidRDefault="00C80B57" w:rsidP="003E5DD3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0B57" w:rsidRDefault="00C80B57" w:rsidP="003E5DD3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0B57" w:rsidRDefault="00C80B57" w:rsidP="003E5DD3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0B57" w:rsidRDefault="00C80B57" w:rsidP="003E5DD3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0B57" w:rsidRDefault="00C80B57" w:rsidP="003E5DD3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0B57" w:rsidRDefault="00C80B57" w:rsidP="003E5DD3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5C04" w:rsidRPr="00E25C04" w:rsidRDefault="00D86181" w:rsidP="00E25C0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46.1pt;margin-top:-18pt;width:117pt;height:45pt;z-index:251658240" stroked="f">
            <v:textbox>
              <w:txbxContent>
                <w:p w:rsidR="00536AD9" w:rsidRPr="00573E22" w:rsidRDefault="00536AD9" w:rsidP="00E25C04"/>
              </w:txbxContent>
            </v:textbox>
          </v:shape>
        </w:pict>
      </w:r>
      <w:r w:rsidR="00E25C04" w:rsidRPr="00E25C04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863600" cy="914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C04" w:rsidRPr="00E25C04" w:rsidRDefault="00E25C04" w:rsidP="00E25C0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25C04" w:rsidRPr="00E25C04" w:rsidRDefault="00E25C04" w:rsidP="00E25C04">
      <w:pPr>
        <w:pStyle w:val="1f0"/>
        <w:widowControl w:val="0"/>
        <w:jc w:val="center"/>
        <w:rPr>
          <w:b/>
          <w:sz w:val="20"/>
        </w:rPr>
      </w:pPr>
      <w:r w:rsidRPr="00E25C04">
        <w:rPr>
          <w:rStyle w:val="1ff0"/>
          <w:b/>
          <w:sz w:val="20"/>
        </w:rPr>
        <w:t xml:space="preserve">КОМИ РЕСПУБЛИКАСА «СЫКТЫВДIН» МУНИЦИПАЛЬНÖЙ РАЙОНЫН </w:t>
      </w:r>
    </w:p>
    <w:p w:rsidR="00E25C04" w:rsidRPr="00E25C04" w:rsidRDefault="00E25C04" w:rsidP="00E25C04">
      <w:pPr>
        <w:pStyle w:val="1f0"/>
        <w:widowControl w:val="0"/>
        <w:jc w:val="center"/>
        <w:rPr>
          <w:b/>
          <w:sz w:val="20"/>
        </w:rPr>
      </w:pPr>
      <w:r w:rsidRPr="00E25C04">
        <w:rPr>
          <w:rStyle w:val="1ff0"/>
          <w:b/>
          <w:sz w:val="20"/>
        </w:rPr>
        <w:t xml:space="preserve"> «ЯСНÖГ» СИКТ ОВМÖДЧАНIНСА СÖВЕТ</w:t>
      </w:r>
    </w:p>
    <w:p w:rsidR="00E25C04" w:rsidRPr="00E25C04" w:rsidRDefault="00E25C04" w:rsidP="00E25C04">
      <w:pPr>
        <w:pStyle w:val="1f0"/>
        <w:widowControl w:val="0"/>
        <w:jc w:val="center"/>
        <w:rPr>
          <w:sz w:val="20"/>
        </w:rPr>
      </w:pPr>
    </w:p>
    <w:p w:rsidR="00E25C04" w:rsidRPr="00E25C04" w:rsidRDefault="00E25C04" w:rsidP="00E25C04">
      <w:pPr>
        <w:pStyle w:val="1f0"/>
        <w:widowControl w:val="0"/>
        <w:jc w:val="center"/>
        <w:rPr>
          <w:b/>
          <w:sz w:val="20"/>
        </w:rPr>
      </w:pPr>
      <w:r w:rsidRPr="00E25C04">
        <w:rPr>
          <w:rStyle w:val="1ff0"/>
          <w:b/>
          <w:sz w:val="20"/>
        </w:rPr>
        <w:t>СОВЕТ СЕЛЬСКОГО ПОСЕЛЕНИЯ «ЯСНЭГ» МУНИЦИПАЛЬНОГО РАЙОНА «СЫКТЫВДИНСКИЙ» РЕСПУБЛИКИ КОМИ</w:t>
      </w:r>
    </w:p>
    <w:p w:rsidR="00E25C04" w:rsidRPr="00E25C04" w:rsidRDefault="00E25C04" w:rsidP="00E25C04">
      <w:pPr>
        <w:pStyle w:val="1f0"/>
        <w:widowControl w:val="0"/>
        <w:jc w:val="center"/>
        <w:rPr>
          <w:sz w:val="20"/>
        </w:rPr>
      </w:pPr>
      <w:r w:rsidRPr="00E25C04">
        <w:rPr>
          <w:sz w:val="20"/>
        </w:rPr>
        <w:t>168227, Республика Коми, Сыктывдинский район, пст. Яснэг, улица Ленина, дом 13</w:t>
      </w:r>
    </w:p>
    <w:p w:rsidR="00E25C04" w:rsidRPr="00E25C04" w:rsidRDefault="00E25C04" w:rsidP="00E25C0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25C04">
        <w:rPr>
          <w:rFonts w:ascii="Times New Roman" w:hAnsi="Times New Roman"/>
          <w:b/>
          <w:sz w:val="20"/>
          <w:szCs w:val="20"/>
        </w:rPr>
        <w:t xml:space="preserve">ПОМШУÖМ </w:t>
      </w:r>
    </w:p>
    <w:p w:rsidR="00E25C04" w:rsidRPr="00E25C04" w:rsidRDefault="00E25C04" w:rsidP="00E25C0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25C04">
        <w:rPr>
          <w:rFonts w:ascii="Times New Roman" w:hAnsi="Times New Roman"/>
          <w:b/>
          <w:sz w:val="20"/>
          <w:szCs w:val="20"/>
        </w:rPr>
        <w:t>РЕШЕНИЕ</w:t>
      </w:r>
    </w:p>
    <w:p w:rsidR="00E25C04" w:rsidRPr="00E25C04" w:rsidRDefault="00E25C04" w:rsidP="00E25C0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25C04" w:rsidRPr="00E25C04" w:rsidRDefault="00E25C04" w:rsidP="00E25C04">
      <w:pPr>
        <w:spacing w:after="0" w:line="240" w:lineRule="auto"/>
        <w:ind w:left="7368" w:hanging="7368"/>
        <w:rPr>
          <w:rFonts w:ascii="Times New Roman" w:hAnsi="Times New Roman"/>
          <w:sz w:val="20"/>
          <w:szCs w:val="20"/>
        </w:rPr>
      </w:pPr>
      <w:r w:rsidRPr="00E25C04">
        <w:rPr>
          <w:rFonts w:ascii="Times New Roman" w:hAnsi="Times New Roman"/>
          <w:sz w:val="20"/>
          <w:szCs w:val="20"/>
        </w:rPr>
        <w:t xml:space="preserve">От 16 мая 2025 г.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Pr="00E25C04">
        <w:rPr>
          <w:rFonts w:ascii="Times New Roman" w:hAnsi="Times New Roman"/>
          <w:sz w:val="20"/>
          <w:szCs w:val="20"/>
        </w:rPr>
        <w:t xml:space="preserve">     № 26/05-1-107</w:t>
      </w:r>
    </w:p>
    <w:p w:rsidR="00E25C04" w:rsidRPr="00E25C04" w:rsidRDefault="00E25C04" w:rsidP="00E25C04">
      <w:pPr>
        <w:spacing w:after="0" w:line="240" w:lineRule="auto"/>
        <w:ind w:left="7368" w:hanging="7368"/>
        <w:rPr>
          <w:rFonts w:ascii="Times New Roman" w:hAnsi="Times New Roman"/>
          <w:sz w:val="20"/>
          <w:szCs w:val="20"/>
        </w:rPr>
      </w:pPr>
    </w:p>
    <w:p w:rsidR="00E25C04" w:rsidRPr="00E25C04" w:rsidRDefault="00E25C04" w:rsidP="00E25C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04" w:rsidRPr="00E25C04" w:rsidRDefault="00E25C04" w:rsidP="00E25C0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25C04">
        <w:rPr>
          <w:rFonts w:ascii="Times New Roman" w:hAnsi="Times New Roman"/>
          <w:b/>
          <w:sz w:val="20"/>
          <w:szCs w:val="20"/>
        </w:rPr>
        <w:t>О внесении изменения в решение Совета сельского поселения «Яснэг» от 19.12.2019 №29/12-8-149 «Об утверждении Положения об оплате труда главы сельского поселения «Яснэг»</w:t>
      </w:r>
    </w:p>
    <w:p w:rsidR="00E25C04" w:rsidRPr="00E25C04" w:rsidRDefault="00E25C04" w:rsidP="00E25C0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25C04" w:rsidRPr="00E25C04" w:rsidRDefault="00E25C04" w:rsidP="00E25C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5C04">
        <w:rPr>
          <w:rFonts w:ascii="Times New Roman" w:hAnsi="Times New Roman"/>
          <w:sz w:val="20"/>
          <w:szCs w:val="20"/>
        </w:rPr>
        <w:t xml:space="preserve">       Руководствуясь частью 2 статьи 53 Федерального закона от 06.10.2003 №131-ФЗ «Об общих принципах организации местного самоуправления в Российской Федерации», частью 6 статьи 22 Устава муниципального образования сельского поселения «Яснэг», Совет  сельского поселения «Яснэг» решил:</w:t>
      </w:r>
    </w:p>
    <w:p w:rsidR="00E25C04" w:rsidRPr="00E25C04" w:rsidRDefault="00E25C04" w:rsidP="00E25C04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25C04" w:rsidRPr="00E25C04" w:rsidRDefault="00E25C04" w:rsidP="00E25C0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25C04">
        <w:rPr>
          <w:rFonts w:ascii="Times New Roman" w:hAnsi="Times New Roman"/>
          <w:sz w:val="20"/>
          <w:szCs w:val="20"/>
        </w:rPr>
        <w:t>1. Внести в решение Совета сельского поселения «Яснэг» от 19.12.2019 №29/12-8-149 «Об утверждении Положения об оплате труда главы сельского поселения «Яснэг» (далее – Решение) следующее изменение:</w:t>
      </w:r>
    </w:p>
    <w:p w:rsidR="00E25C04" w:rsidRPr="00E25C04" w:rsidRDefault="00E25C04" w:rsidP="00E25C04">
      <w:pPr>
        <w:pStyle w:val="ConsPlusTitle"/>
        <w:widowControl/>
        <w:ind w:right="-3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E25C04">
        <w:rPr>
          <w:rFonts w:ascii="Times New Roman" w:hAnsi="Times New Roman" w:cs="Times New Roman"/>
          <w:b w:val="0"/>
          <w:sz w:val="20"/>
          <w:szCs w:val="20"/>
        </w:rPr>
        <w:t xml:space="preserve">1.1. В статье 2 Положения об оплате труда главы сельского поселения «Яснэг», утвержденного Решением, цифру «3» заменить цифрами «3,6».   </w:t>
      </w:r>
    </w:p>
    <w:p w:rsidR="00E25C04" w:rsidRPr="00E25C04" w:rsidRDefault="00E25C04" w:rsidP="00E25C0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5C04">
        <w:rPr>
          <w:rFonts w:ascii="Times New Roman" w:hAnsi="Times New Roman" w:cs="Times New Roman"/>
          <w:sz w:val="20"/>
          <w:szCs w:val="20"/>
        </w:rPr>
        <w:t xml:space="preserve">2. Назначить с 01.03.2025 главе сельского поселения «Яснэг» </w:t>
      </w:r>
      <w:r w:rsidRPr="00E25C04">
        <w:rPr>
          <w:rFonts w:ascii="Times New Roman" w:hAnsi="Times New Roman" w:cs="Times New Roman"/>
          <w:color w:val="000000" w:themeColor="text1"/>
          <w:sz w:val="20"/>
          <w:szCs w:val="20"/>
        </w:rPr>
        <w:t>ежемесячное денежное поощрение в размере 3,6 должностных окладов.</w:t>
      </w:r>
    </w:p>
    <w:p w:rsidR="00E25C04" w:rsidRPr="00E25C04" w:rsidRDefault="00E25C04" w:rsidP="00E25C04">
      <w:pPr>
        <w:pStyle w:val="ConsPlusTitle"/>
        <w:widowControl/>
        <w:ind w:right="-3" w:firstLine="567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E25C04">
        <w:rPr>
          <w:rFonts w:ascii="Times New Roman" w:hAnsi="Times New Roman" w:cs="Times New Roman"/>
          <w:b w:val="0"/>
          <w:sz w:val="20"/>
          <w:szCs w:val="20"/>
        </w:rPr>
        <w:t>3. Настоящее решение вступает в силу со дня его обнародования в установленных Уставом сельского поселения «Яснэг» местах и распространяется на правоотношения, возникшие с 01.03.2025.</w:t>
      </w:r>
    </w:p>
    <w:p w:rsidR="00E25C04" w:rsidRPr="00E25C04" w:rsidRDefault="00E25C04" w:rsidP="00E25C0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25C04" w:rsidRPr="00E25C04" w:rsidRDefault="00E25C04" w:rsidP="00E25C0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25C04" w:rsidRPr="00E25C04" w:rsidRDefault="00E25C04" w:rsidP="00E25C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5C04">
        <w:rPr>
          <w:rFonts w:ascii="Times New Roman" w:hAnsi="Times New Roman"/>
          <w:sz w:val="20"/>
          <w:szCs w:val="20"/>
        </w:rPr>
        <w:t xml:space="preserve">Глава сельского поселения «Яснэг»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Pr="00E25C04">
        <w:rPr>
          <w:rFonts w:ascii="Times New Roman" w:hAnsi="Times New Roman"/>
          <w:sz w:val="20"/>
          <w:szCs w:val="20"/>
        </w:rPr>
        <w:t xml:space="preserve">          А.И. Давыдов</w:t>
      </w:r>
    </w:p>
    <w:p w:rsidR="00E25C04" w:rsidRPr="00E25C04" w:rsidRDefault="00E25C04" w:rsidP="00E25C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25C04" w:rsidRDefault="00E25C04" w:rsidP="00E25C04">
      <w:pPr>
        <w:spacing w:after="0"/>
        <w:jc w:val="both"/>
        <w:rPr>
          <w:sz w:val="72"/>
          <w:szCs w:val="72"/>
        </w:rPr>
      </w:pPr>
    </w:p>
    <w:p w:rsidR="00920362" w:rsidRDefault="00920362" w:rsidP="00920362">
      <w:pPr>
        <w:rPr>
          <w:sz w:val="28"/>
          <w:szCs w:val="28"/>
        </w:rPr>
      </w:pPr>
    </w:p>
    <w:p w:rsidR="00273B82" w:rsidRDefault="00273B82" w:rsidP="00920362">
      <w:pPr>
        <w:rPr>
          <w:sz w:val="28"/>
          <w:szCs w:val="28"/>
        </w:rPr>
      </w:pPr>
    </w:p>
    <w:p w:rsidR="00273B82" w:rsidRDefault="00273B82" w:rsidP="00920362">
      <w:pPr>
        <w:rPr>
          <w:sz w:val="28"/>
          <w:szCs w:val="28"/>
        </w:rPr>
      </w:pPr>
    </w:p>
    <w:p w:rsidR="00273B82" w:rsidRDefault="00273B82" w:rsidP="00920362">
      <w:pPr>
        <w:rPr>
          <w:sz w:val="28"/>
          <w:szCs w:val="28"/>
        </w:rPr>
      </w:pPr>
    </w:p>
    <w:p w:rsidR="00273B82" w:rsidRDefault="00273B82" w:rsidP="00920362">
      <w:pPr>
        <w:rPr>
          <w:sz w:val="28"/>
          <w:szCs w:val="28"/>
        </w:rPr>
      </w:pPr>
    </w:p>
    <w:p w:rsidR="00273B82" w:rsidRDefault="00273B82" w:rsidP="00920362">
      <w:pPr>
        <w:rPr>
          <w:sz w:val="28"/>
          <w:szCs w:val="28"/>
        </w:rPr>
      </w:pPr>
    </w:p>
    <w:p w:rsidR="00273B82" w:rsidRDefault="00273B82" w:rsidP="00920362">
      <w:pPr>
        <w:rPr>
          <w:sz w:val="28"/>
          <w:szCs w:val="28"/>
        </w:rPr>
      </w:pPr>
    </w:p>
    <w:p w:rsidR="00273B82" w:rsidRDefault="00273B82" w:rsidP="00920362">
      <w:pPr>
        <w:rPr>
          <w:sz w:val="28"/>
          <w:szCs w:val="28"/>
        </w:rPr>
      </w:pPr>
    </w:p>
    <w:p w:rsidR="00273B82" w:rsidRPr="00273B82" w:rsidRDefault="00D86181" w:rsidP="00273B8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lastRenderedPageBreak/>
        <w:pict>
          <v:shape id="_x0000_s1038" type="#_x0000_t202" style="position:absolute;left:0;text-align:left;margin-left:346.1pt;margin-top:-18pt;width:117pt;height:45pt;z-index:251660288" stroked="f">
            <v:textbox>
              <w:txbxContent>
                <w:p w:rsidR="00536AD9" w:rsidRPr="00BF3F13" w:rsidRDefault="00536AD9" w:rsidP="00273B82"/>
              </w:txbxContent>
            </v:textbox>
          </v:shape>
        </w:pict>
      </w:r>
      <w:r w:rsidR="00273B82" w:rsidRPr="00273B82"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667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3B82" w:rsidRPr="00273B82">
        <w:rPr>
          <w:rFonts w:ascii="Times New Roman" w:hAnsi="Times New Roman"/>
          <w:b/>
          <w:sz w:val="20"/>
          <w:szCs w:val="20"/>
        </w:rPr>
        <w:t xml:space="preserve">         </w:t>
      </w:r>
    </w:p>
    <w:p w:rsidR="00273B82" w:rsidRPr="00273B82" w:rsidRDefault="00273B82" w:rsidP="00273B8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73B82" w:rsidRPr="00273B82" w:rsidRDefault="00273B82" w:rsidP="00273B8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73B82">
        <w:rPr>
          <w:rFonts w:ascii="Times New Roman" w:hAnsi="Times New Roman"/>
          <w:b/>
          <w:sz w:val="20"/>
          <w:szCs w:val="20"/>
        </w:rPr>
        <w:t xml:space="preserve">КОМИ РЕСПУБЛИКАСА «СЫКТЫВДIН» МУНИЦИПАЛЬНÖЙ РАЙОНЫН </w:t>
      </w:r>
    </w:p>
    <w:p w:rsidR="00273B82" w:rsidRPr="00273B82" w:rsidRDefault="00273B82" w:rsidP="00273B8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73B82">
        <w:rPr>
          <w:rFonts w:ascii="Times New Roman" w:hAnsi="Times New Roman"/>
          <w:b/>
          <w:sz w:val="20"/>
          <w:szCs w:val="20"/>
        </w:rPr>
        <w:t xml:space="preserve"> «ЯСНÖГ» СИКТ ОВМÖДЧАНIНСА СÖВЕТ</w:t>
      </w:r>
    </w:p>
    <w:p w:rsidR="00273B82" w:rsidRPr="00273B82" w:rsidRDefault="00273B82" w:rsidP="00273B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73B82" w:rsidRPr="00273B82" w:rsidRDefault="00273B82" w:rsidP="00273B8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73B82">
        <w:rPr>
          <w:rFonts w:ascii="Times New Roman" w:hAnsi="Times New Roman"/>
          <w:b/>
          <w:sz w:val="20"/>
          <w:szCs w:val="20"/>
        </w:rPr>
        <w:t>СОВЕТ СЕЛЬСКОГО ПОСЕЛЕНИЯ «ЯСНЭГ» МУНИЦИПАЛЬНОГО РАЙОНА «СЫКТЫВДИНСКИЙ» РЕСПУБЛИКИ КОМИ</w:t>
      </w:r>
    </w:p>
    <w:p w:rsidR="00273B82" w:rsidRPr="00273B82" w:rsidRDefault="00273B82" w:rsidP="00273B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73B82">
        <w:rPr>
          <w:rFonts w:ascii="Times New Roman" w:hAnsi="Times New Roman"/>
          <w:sz w:val="20"/>
          <w:szCs w:val="20"/>
        </w:rPr>
        <w:t>168227, Республика Коми, Сыктывдинский район, пст. Яснэг, улица Ленина, дом 13</w:t>
      </w:r>
    </w:p>
    <w:p w:rsidR="00273B82" w:rsidRPr="00273B82" w:rsidRDefault="00273B82" w:rsidP="00273B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73B82" w:rsidRPr="00273B82" w:rsidRDefault="00273B82" w:rsidP="00273B8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73B82">
        <w:rPr>
          <w:rFonts w:ascii="Times New Roman" w:hAnsi="Times New Roman"/>
          <w:b/>
          <w:sz w:val="20"/>
          <w:szCs w:val="20"/>
        </w:rPr>
        <w:t xml:space="preserve">ПОМШУÖМ </w:t>
      </w:r>
    </w:p>
    <w:p w:rsidR="00273B82" w:rsidRPr="00273B82" w:rsidRDefault="00273B82" w:rsidP="00273B8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73B82">
        <w:rPr>
          <w:rFonts w:ascii="Times New Roman" w:hAnsi="Times New Roman"/>
          <w:b/>
          <w:sz w:val="20"/>
          <w:szCs w:val="20"/>
        </w:rPr>
        <w:t>РЕШЕНИЕ</w:t>
      </w:r>
    </w:p>
    <w:p w:rsidR="00273B82" w:rsidRPr="00273B82" w:rsidRDefault="00273B82" w:rsidP="00273B8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73B82">
        <w:rPr>
          <w:rFonts w:ascii="Times New Roman" w:hAnsi="Times New Roman"/>
          <w:sz w:val="20"/>
          <w:szCs w:val="20"/>
        </w:rPr>
        <w:t xml:space="preserve"> </w:t>
      </w:r>
    </w:p>
    <w:p w:rsidR="00273B82" w:rsidRPr="00273B82" w:rsidRDefault="00273B82" w:rsidP="00273B82">
      <w:pPr>
        <w:spacing w:after="0" w:line="240" w:lineRule="auto"/>
        <w:ind w:left="7368" w:hanging="7368"/>
        <w:rPr>
          <w:rFonts w:ascii="Times New Roman" w:hAnsi="Times New Roman"/>
          <w:sz w:val="20"/>
          <w:szCs w:val="20"/>
        </w:rPr>
      </w:pPr>
      <w:r w:rsidRPr="00273B82">
        <w:rPr>
          <w:rFonts w:ascii="Times New Roman" w:hAnsi="Times New Roman"/>
          <w:sz w:val="20"/>
          <w:szCs w:val="20"/>
        </w:rPr>
        <w:t xml:space="preserve">от 16 мая 2025 г.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Pr="00273B82">
        <w:rPr>
          <w:rFonts w:ascii="Times New Roman" w:hAnsi="Times New Roman"/>
          <w:sz w:val="20"/>
          <w:szCs w:val="20"/>
        </w:rPr>
        <w:t xml:space="preserve">  № 26/05-2-108</w:t>
      </w:r>
    </w:p>
    <w:p w:rsidR="00273B82" w:rsidRPr="00273B82" w:rsidRDefault="00273B82" w:rsidP="00273B8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273B82" w:rsidRPr="00273B82" w:rsidTr="00DA4903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273B82" w:rsidRPr="00273B82" w:rsidRDefault="00273B82" w:rsidP="00273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3B82">
              <w:rPr>
                <w:rFonts w:ascii="Times New Roman" w:hAnsi="Times New Roman"/>
                <w:b/>
                <w:sz w:val="20"/>
                <w:szCs w:val="20"/>
              </w:rPr>
              <w:t xml:space="preserve">О ходе исполнения бюджета сельского поселения «Яснэг» </w:t>
            </w:r>
          </w:p>
          <w:p w:rsidR="00273B82" w:rsidRPr="00273B82" w:rsidRDefault="00273B82" w:rsidP="00273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3B82">
              <w:rPr>
                <w:rFonts w:ascii="Times New Roman" w:hAnsi="Times New Roman"/>
                <w:b/>
                <w:sz w:val="20"/>
                <w:szCs w:val="20"/>
              </w:rPr>
              <w:t>за  1 квартал 2025 г.</w:t>
            </w:r>
          </w:p>
          <w:p w:rsidR="00273B82" w:rsidRPr="00273B82" w:rsidRDefault="00273B82" w:rsidP="00273B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3B82" w:rsidRPr="00273B82" w:rsidRDefault="00273B82" w:rsidP="00273B82">
      <w:pPr>
        <w:spacing w:after="0" w:line="240" w:lineRule="auto"/>
        <w:ind w:firstLine="24"/>
        <w:jc w:val="both"/>
        <w:rPr>
          <w:rFonts w:ascii="Times New Roman" w:hAnsi="Times New Roman"/>
          <w:sz w:val="20"/>
          <w:szCs w:val="20"/>
        </w:rPr>
      </w:pPr>
      <w:r w:rsidRPr="00273B82">
        <w:rPr>
          <w:rFonts w:ascii="Times New Roman" w:hAnsi="Times New Roman"/>
          <w:sz w:val="20"/>
          <w:szCs w:val="20"/>
        </w:rPr>
        <w:t xml:space="preserve">      </w:t>
      </w:r>
    </w:p>
    <w:p w:rsidR="00273B82" w:rsidRPr="00273B82" w:rsidRDefault="00273B82" w:rsidP="00273B82">
      <w:pPr>
        <w:spacing w:after="0" w:line="240" w:lineRule="auto"/>
        <w:ind w:firstLine="24"/>
        <w:jc w:val="both"/>
        <w:rPr>
          <w:rFonts w:ascii="Times New Roman" w:hAnsi="Times New Roman"/>
          <w:sz w:val="20"/>
          <w:szCs w:val="20"/>
        </w:rPr>
      </w:pPr>
      <w:r w:rsidRPr="00273B82">
        <w:rPr>
          <w:rFonts w:ascii="Times New Roman" w:hAnsi="Times New Roman"/>
          <w:sz w:val="20"/>
          <w:szCs w:val="20"/>
        </w:rPr>
        <w:t xml:space="preserve">          Руководствуясь статьями 14, 35 Федерального закона  от 06.10.2003 № 131-ФЗ «Об общих принципах организации местного самоуправления в Российской Федерации», статьей 9 Бюджетного кодекса Российской Федерации, частью 5 статьи 51 Устава сельского поселения «Яснэг», Совет сельского поселения    «Яснэг»   решил:</w:t>
      </w:r>
    </w:p>
    <w:p w:rsidR="00273B82" w:rsidRPr="00273B82" w:rsidRDefault="00273B82" w:rsidP="00273B82">
      <w:pPr>
        <w:spacing w:after="0" w:line="240" w:lineRule="auto"/>
        <w:ind w:firstLine="24"/>
        <w:jc w:val="both"/>
        <w:rPr>
          <w:rFonts w:ascii="Times New Roman" w:hAnsi="Times New Roman"/>
          <w:sz w:val="20"/>
          <w:szCs w:val="20"/>
        </w:rPr>
      </w:pPr>
    </w:p>
    <w:p w:rsidR="00273B82" w:rsidRPr="00273B82" w:rsidRDefault="00273B82" w:rsidP="00273B82">
      <w:pPr>
        <w:spacing w:after="0" w:line="240" w:lineRule="auto"/>
        <w:ind w:firstLine="24"/>
        <w:jc w:val="both"/>
        <w:rPr>
          <w:rFonts w:ascii="Times New Roman" w:hAnsi="Times New Roman"/>
          <w:sz w:val="20"/>
          <w:szCs w:val="20"/>
        </w:rPr>
      </w:pPr>
      <w:r w:rsidRPr="00273B82">
        <w:rPr>
          <w:rFonts w:ascii="Times New Roman" w:hAnsi="Times New Roman"/>
          <w:sz w:val="20"/>
          <w:szCs w:val="20"/>
        </w:rPr>
        <w:t xml:space="preserve">      1. Принять к сведению информацию о ходе исполнения бюджета сельского поселения «Яснэг»  за 1 квартал 2025 г. по доходам в сумме 3006,4 тыс. рублей, по расходам в сумме 2784,7 тыс. рублей, с превышением доходов над расходами (профицит) в сумме 221,7 тыс. рублей.</w:t>
      </w:r>
    </w:p>
    <w:p w:rsidR="00273B82" w:rsidRPr="00273B82" w:rsidRDefault="00273B82" w:rsidP="00273B82">
      <w:pPr>
        <w:spacing w:after="0" w:line="240" w:lineRule="auto"/>
        <w:ind w:firstLine="24"/>
        <w:jc w:val="both"/>
        <w:rPr>
          <w:rFonts w:ascii="Times New Roman" w:hAnsi="Times New Roman"/>
          <w:sz w:val="20"/>
          <w:szCs w:val="20"/>
        </w:rPr>
      </w:pPr>
      <w:r w:rsidRPr="00273B82">
        <w:rPr>
          <w:rFonts w:ascii="Times New Roman" w:hAnsi="Times New Roman"/>
          <w:sz w:val="20"/>
          <w:szCs w:val="20"/>
        </w:rPr>
        <w:t xml:space="preserve">      2.  Решение вступает в силу со дня его обнародования в установленных Уставом сельского поселения «Яснэг» местах.</w:t>
      </w:r>
    </w:p>
    <w:p w:rsidR="00273B82" w:rsidRPr="00273B82" w:rsidRDefault="00273B82" w:rsidP="00273B8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73B82" w:rsidRPr="00273B82" w:rsidRDefault="00273B82" w:rsidP="00273B8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73B82" w:rsidRPr="00273B82" w:rsidRDefault="00273B82" w:rsidP="00273B8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73B82" w:rsidRPr="00273B82" w:rsidRDefault="00273B82" w:rsidP="00273B8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3B82">
        <w:rPr>
          <w:rFonts w:ascii="Times New Roman" w:hAnsi="Times New Roman"/>
          <w:sz w:val="20"/>
          <w:szCs w:val="20"/>
        </w:rPr>
        <w:t xml:space="preserve">Глава сельского поселения «Яснэг»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273B82">
        <w:rPr>
          <w:rFonts w:ascii="Times New Roman" w:hAnsi="Times New Roman"/>
          <w:sz w:val="20"/>
          <w:szCs w:val="20"/>
        </w:rPr>
        <w:t xml:space="preserve">      А.И. Давыдов                                         </w:t>
      </w:r>
    </w:p>
    <w:p w:rsidR="00273B82" w:rsidRPr="00273B82" w:rsidRDefault="00273B82" w:rsidP="00273B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3B82" w:rsidRPr="00273B82" w:rsidRDefault="00273B82" w:rsidP="00273B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3B82" w:rsidRDefault="00273B82" w:rsidP="00273B82">
      <w:pPr>
        <w:spacing w:after="0"/>
        <w:rPr>
          <w:sz w:val="28"/>
          <w:szCs w:val="28"/>
        </w:rPr>
      </w:pPr>
    </w:p>
    <w:p w:rsidR="00273B82" w:rsidRDefault="00273B82" w:rsidP="00920362">
      <w:pPr>
        <w:rPr>
          <w:sz w:val="28"/>
          <w:szCs w:val="28"/>
        </w:rPr>
      </w:pPr>
    </w:p>
    <w:p w:rsidR="00273B82" w:rsidRDefault="00273B82" w:rsidP="00920362">
      <w:pPr>
        <w:rPr>
          <w:sz w:val="28"/>
          <w:szCs w:val="28"/>
        </w:rPr>
      </w:pPr>
    </w:p>
    <w:p w:rsidR="00273B82" w:rsidRDefault="00273B82" w:rsidP="00920362">
      <w:pPr>
        <w:rPr>
          <w:sz w:val="28"/>
          <w:szCs w:val="28"/>
        </w:rPr>
      </w:pPr>
    </w:p>
    <w:p w:rsidR="00273B82" w:rsidRDefault="00273B82" w:rsidP="00920362">
      <w:pPr>
        <w:rPr>
          <w:sz w:val="28"/>
          <w:szCs w:val="28"/>
        </w:rPr>
      </w:pPr>
    </w:p>
    <w:p w:rsidR="00273B82" w:rsidRDefault="00273B82" w:rsidP="00920362">
      <w:pPr>
        <w:rPr>
          <w:sz w:val="28"/>
          <w:szCs w:val="28"/>
        </w:rPr>
      </w:pPr>
    </w:p>
    <w:p w:rsidR="00273B82" w:rsidRDefault="00273B82" w:rsidP="00920362">
      <w:pPr>
        <w:rPr>
          <w:sz w:val="28"/>
          <w:szCs w:val="28"/>
        </w:rPr>
      </w:pPr>
    </w:p>
    <w:p w:rsidR="00273B82" w:rsidRDefault="00273B82" w:rsidP="00920362">
      <w:pPr>
        <w:rPr>
          <w:sz w:val="28"/>
          <w:szCs w:val="28"/>
        </w:rPr>
      </w:pPr>
    </w:p>
    <w:p w:rsidR="00273B82" w:rsidRDefault="00273B82" w:rsidP="00920362">
      <w:pPr>
        <w:rPr>
          <w:sz w:val="28"/>
          <w:szCs w:val="28"/>
        </w:rPr>
      </w:pPr>
    </w:p>
    <w:p w:rsidR="00273B82" w:rsidRDefault="00273B82" w:rsidP="00920362">
      <w:pPr>
        <w:rPr>
          <w:sz w:val="28"/>
          <w:szCs w:val="28"/>
        </w:rPr>
      </w:pPr>
    </w:p>
    <w:p w:rsidR="003577DA" w:rsidRPr="003577DA" w:rsidRDefault="00D86181" w:rsidP="003577D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lastRenderedPageBreak/>
        <w:pict>
          <v:shape id="_x0000_s1039" type="#_x0000_t202" style="position:absolute;left:0;text-align:left;margin-left:346.1pt;margin-top:-18pt;width:117pt;height:45pt;z-index:251662336" stroked="f">
            <v:textbox>
              <w:txbxContent>
                <w:p w:rsidR="00536AD9" w:rsidRPr="00EF3BDF" w:rsidRDefault="00536AD9" w:rsidP="003577DA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3577DA" w:rsidRPr="003577DA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866775" cy="9144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7DA" w:rsidRPr="003577DA" w:rsidRDefault="003577DA" w:rsidP="003577D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577DA" w:rsidRPr="003577DA" w:rsidRDefault="003577DA" w:rsidP="003577DA">
      <w:pPr>
        <w:pStyle w:val="1f0"/>
        <w:widowControl w:val="0"/>
        <w:jc w:val="center"/>
        <w:rPr>
          <w:b/>
          <w:sz w:val="20"/>
        </w:rPr>
      </w:pPr>
      <w:r w:rsidRPr="003577DA">
        <w:rPr>
          <w:rStyle w:val="1ff0"/>
          <w:b/>
          <w:sz w:val="20"/>
        </w:rPr>
        <w:t xml:space="preserve">КОМИ РЕСПУБЛИКАСА «СЫКТЫВДIН» МУНИЦИПАЛЬНÖЙ РАЙОНЫН </w:t>
      </w:r>
    </w:p>
    <w:p w:rsidR="003577DA" w:rsidRPr="003577DA" w:rsidRDefault="003577DA" w:rsidP="003577DA">
      <w:pPr>
        <w:pStyle w:val="1f0"/>
        <w:widowControl w:val="0"/>
        <w:jc w:val="center"/>
        <w:rPr>
          <w:b/>
          <w:sz w:val="20"/>
        </w:rPr>
      </w:pPr>
      <w:r w:rsidRPr="003577DA">
        <w:rPr>
          <w:rStyle w:val="1ff0"/>
          <w:b/>
          <w:sz w:val="20"/>
        </w:rPr>
        <w:t xml:space="preserve"> «ЯСНÖГ» СИКТ ОВМÖДЧАНIНСА СÖВЕТ</w:t>
      </w:r>
    </w:p>
    <w:p w:rsidR="003577DA" w:rsidRPr="003577DA" w:rsidRDefault="003577DA" w:rsidP="003577DA">
      <w:pPr>
        <w:pStyle w:val="1f0"/>
        <w:widowControl w:val="0"/>
        <w:jc w:val="center"/>
        <w:rPr>
          <w:sz w:val="20"/>
        </w:rPr>
      </w:pPr>
    </w:p>
    <w:p w:rsidR="003577DA" w:rsidRPr="003577DA" w:rsidRDefault="003577DA" w:rsidP="003577DA">
      <w:pPr>
        <w:pStyle w:val="1f0"/>
        <w:widowControl w:val="0"/>
        <w:jc w:val="center"/>
        <w:rPr>
          <w:b/>
          <w:sz w:val="20"/>
        </w:rPr>
      </w:pPr>
      <w:r w:rsidRPr="003577DA">
        <w:rPr>
          <w:rStyle w:val="1ff0"/>
          <w:b/>
          <w:sz w:val="20"/>
        </w:rPr>
        <w:t>СОВЕТ СЕЛЬСКОГО ПОСЕЛЕНИЯ «ЯСНЭГ» МУНИЦИПАЛЬНОГО РАЙОНА «СЫКТЫВДИНСКИЙ» РЕСПУБЛИКИ КОМИ</w:t>
      </w:r>
    </w:p>
    <w:p w:rsidR="003577DA" w:rsidRPr="003577DA" w:rsidRDefault="003577DA" w:rsidP="003577DA">
      <w:pPr>
        <w:pStyle w:val="1f0"/>
        <w:widowControl w:val="0"/>
        <w:jc w:val="center"/>
        <w:rPr>
          <w:sz w:val="20"/>
        </w:rPr>
      </w:pPr>
      <w:r w:rsidRPr="003577DA">
        <w:rPr>
          <w:sz w:val="20"/>
        </w:rPr>
        <w:t>168227, Республика Коми, Сыктывдинский район, пст. Яснэг, улица Ленина, дом 13</w:t>
      </w:r>
    </w:p>
    <w:p w:rsidR="003577DA" w:rsidRPr="003577DA" w:rsidRDefault="003577DA" w:rsidP="003577D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577DA">
        <w:rPr>
          <w:rFonts w:ascii="Times New Roman" w:hAnsi="Times New Roman"/>
          <w:b/>
          <w:sz w:val="20"/>
          <w:szCs w:val="20"/>
        </w:rPr>
        <w:t xml:space="preserve">ПОМШУÖМ </w:t>
      </w:r>
    </w:p>
    <w:p w:rsidR="003577DA" w:rsidRPr="003577DA" w:rsidRDefault="003577DA" w:rsidP="003577D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577DA">
        <w:rPr>
          <w:rFonts w:ascii="Times New Roman" w:hAnsi="Times New Roman"/>
          <w:b/>
          <w:sz w:val="20"/>
          <w:szCs w:val="20"/>
        </w:rPr>
        <w:t>РЕШЕНИЕ</w:t>
      </w:r>
    </w:p>
    <w:p w:rsidR="003577DA" w:rsidRPr="003577DA" w:rsidRDefault="003577DA" w:rsidP="003577D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577DA" w:rsidRPr="003577DA" w:rsidRDefault="003577DA" w:rsidP="003577DA">
      <w:pPr>
        <w:spacing w:after="0" w:line="240" w:lineRule="auto"/>
        <w:ind w:left="7368" w:hanging="7368"/>
        <w:rPr>
          <w:rFonts w:ascii="Times New Roman" w:hAnsi="Times New Roman"/>
          <w:sz w:val="20"/>
          <w:szCs w:val="20"/>
        </w:rPr>
      </w:pPr>
      <w:r w:rsidRPr="003577DA">
        <w:rPr>
          <w:rFonts w:ascii="Times New Roman" w:hAnsi="Times New Roman"/>
          <w:sz w:val="20"/>
          <w:szCs w:val="20"/>
        </w:rPr>
        <w:t xml:space="preserve">от  16 мая 2025 г.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Pr="003577DA">
        <w:rPr>
          <w:rFonts w:ascii="Times New Roman" w:hAnsi="Times New Roman"/>
          <w:sz w:val="20"/>
          <w:szCs w:val="20"/>
        </w:rPr>
        <w:t xml:space="preserve">   № </w:t>
      </w:r>
      <w:r w:rsidRPr="003577DA">
        <w:rPr>
          <w:rFonts w:ascii="Times New Roman" w:hAnsi="Times New Roman"/>
          <w:sz w:val="20"/>
          <w:szCs w:val="20"/>
        </w:rPr>
        <w:softHyphen/>
      </w:r>
      <w:r w:rsidRPr="003577DA">
        <w:rPr>
          <w:rFonts w:ascii="Times New Roman" w:hAnsi="Times New Roman"/>
          <w:sz w:val="20"/>
          <w:szCs w:val="20"/>
        </w:rPr>
        <w:softHyphen/>
      </w:r>
      <w:r w:rsidRPr="003577DA">
        <w:rPr>
          <w:rFonts w:ascii="Times New Roman" w:hAnsi="Times New Roman"/>
          <w:sz w:val="20"/>
          <w:szCs w:val="20"/>
        </w:rPr>
        <w:softHyphen/>
      </w:r>
      <w:r w:rsidRPr="003577DA">
        <w:rPr>
          <w:rFonts w:ascii="Times New Roman" w:hAnsi="Times New Roman"/>
          <w:sz w:val="20"/>
          <w:szCs w:val="20"/>
        </w:rPr>
        <w:softHyphen/>
        <w:t>26/05-3-109</w:t>
      </w:r>
    </w:p>
    <w:p w:rsidR="003577DA" w:rsidRPr="003577DA" w:rsidRDefault="003577DA" w:rsidP="003577D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577DA" w:rsidRPr="003577DA" w:rsidRDefault="003577DA" w:rsidP="003577D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577DA">
        <w:rPr>
          <w:rFonts w:ascii="Times New Roman" w:hAnsi="Times New Roman"/>
          <w:b/>
          <w:sz w:val="20"/>
          <w:szCs w:val="20"/>
        </w:rPr>
        <w:t>Об утверждении отчета об исполнении бюджета сельского поселения «Яснэг» за 2024 год</w:t>
      </w:r>
    </w:p>
    <w:p w:rsidR="003577DA" w:rsidRPr="003577DA" w:rsidRDefault="003577DA" w:rsidP="003577DA">
      <w:pPr>
        <w:spacing w:after="0" w:line="240" w:lineRule="auto"/>
        <w:ind w:firstLine="24"/>
        <w:jc w:val="both"/>
        <w:rPr>
          <w:rFonts w:ascii="Times New Roman" w:hAnsi="Times New Roman"/>
          <w:b/>
          <w:sz w:val="20"/>
          <w:szCs w:val="20"/>
        </w:rPr>
      </w:pPr>
      <w:r w:rsidRPr="003577DA">
        <w:rPr>
          <w:rFonts w:ascii="Times New Roman" w:hAnsi="Times New Roman"/>
          <w:sz w:val="20"/>
          <w:szCs w:val="20"/>
        </w:rPr>
        <w:t xml:space="preserve">     </w:t>
      </w:r>
    </w:p>
    <w:p w:rsidR="003577DA" w:rsidRPr="003577DA" w:rsidRDefault="003577DA" w:rsidP="003577DA">
      <w:pPr>
        <w:spacing w:after="0" w:line="240" w:lineRule="auto"/>
        <w:ind w:firstLine="24"/>
        <w:jc w:val="both"/>
        <w:rPr>
          <w:rFonts w:ascii="Times New Roman" w:hAnsi="Times New Roman"/>
          <w:sz w:val="20"/>
          <w:szCs w:val="20"/>
        </w:rPr>
      </w:pPr>
      <w:r w:rsidRPr="003577DA">
        <w:rPr>
          <w:rFonts w:ascii="Times New Roman" w:hAnsi="Times New Roman"/>
          <w:sz w:val="20"/>
          <w:szCs w:val="20"/>
        </w:rPr>
        <w:tab/>
        <w:t>Руководствуясь пунктом 1 части 1 статьи 14, пунктом 2 части 10 статьи 35 Федерального закона от 06.10.2003 №131-ФЗ «Об общих принципах организации местного самоуправления в Российской Федерации», статьей 9 Бюджетного кодекса Российской Федерации, пунктом 1 части 1 статьи 7, пунктом 2 части 1 статьи 27, частью 5 статьи 51 Устава сельского поселения «Яснэг», пунктом 1 статьи 34 Положения о бюджетном процессе в муниципальном образовании сельского поселения «Яснэг», Совет сельского поселения «Яснэг» решил:</w:t>
      </w:r>
    </w:p>
    <w:p w:rsidR="003577DA" w:rsidRPr="003577DA" w:rsidRDefault="003577DA" w:rsidP="003577DA">
      <w:pPr>
        <w:spacing w:after="0" w:line="240" w:lineRule="auto"/>
        <w:ind w:firstLine="24"/>
        <w:jc w:val="both"/>
        <w:rPr>
          <w:rFonts w:ascii="Times New Roman" w:hAnsi="Times New Roman"/>
          <w:sz w:val="20"/>
          <w:szCs w:val="20"/>
        </w:rPr>
      </w:pPr>
    </w:p>
    <w:p w:rsidR="003577DA" w:rsidRPr="003577DA" w:rsidRDefault="003577DA" w:rsidP="003577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577DA" w:rsidRPr="003577DA" w:rsidRDefault="003577DA" w:rsidP="003577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77DA">
        <w:rPr>
          <w:rFonts w:ascii="Times New Roman" w:hAnsi="Times New Roman"/>
          <w:sz w:val="20"/>
          <w:szCs w:val="20"/>
        </w:rPr>
        <w:t xml:space="preserve">      Статья 1. Утвердить отчет об исполнении бюджета сельского поселения «Яснэг» за 2024 года по доходам в сумме 11713,5 тысяч рублей, по расходам в сумме 11406,2 тысяч рублей, с превышением доходов над расходами (профицит) в сумме 307,3 тысяч рублей и со следующими показателями:</w:t>
      </w:r>
    </w:p>
    <w:p w:rsidR="003577DA" w:rsidRPr="003577DA" w:rsidRDefault="003577DA" w:rsidP="003577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77DA">
        <w:rPr>
          <w:rFonts w:ascii="Times New Roman" w:hAnsi="Times New Roman"/>
          <w:sz w:val="20"/>
          <w:szCs w:val="20"/>
        </w:rPr>
        <w:t xml:space="preserve">      1) по доходам бюджета сельского поселения «Яснэг» за 2024 года по кодам классификации доходов бюджетов согласно приложению 1 к настоящему решению;</w:t>
      </w:r>
    </w:p>
    <w:p w:rsidR="003577DA" w:rsidRPr="003577DA" w:rsidRDefault="003577DA" w:rsidP="003577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77DA">
        <w:rPr>
          <w:rFonts w:ascii="Times New Roman" w:hAnsi="Times New Roman"/>
          <w:sz w:val="20"/>
          <w:szCs w:val="20"/>
        </w:rPr>
        <w:t xml:space="preserve">      2) по расходам бюджета сельского поселения «Яснэг» за 2024 года по разделам и подразделам классификации расходов бюджета сельского поселения «Яснэг» согласно приложению 2 к настоящему решению;</w:t>
      </w:r>
    </w:p>
    <w:p w:rsidR="003577DA" w:rsidRPr="003577DA" w:rsidRDefault="003577DA" w:rsidP="003577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77DA">
        <w:rPr>
          <w:rFonts w:ascii="Times New Roman" w:hAnsi="Times New Roman"/>
          <w:sz w:val="20"/>
          <w:szCs w:val="20"/>
        </w:rPr>
        <w:t xml:space="preserve">      3) по расходам бюджета сельского поселения «Яснэг» за 2024 года по ведомственной структуре расходов бюджетов согласно приложению 3 к настоящему решению;</w:t>
      </w:r>
    </w:p>
    <w:p w:rsidR="003577DA" w:rsidRPr="003577DA" w:rsidRDefault="003577DA" w:rsidP="003577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77DA">
        <w:rPr>
          <w:rFonts w:ascii="Times New Roman" w:hAnsi="Times New Roman"/>
          <w:sz w:val="20"/>
          <w:szCs w:val="20"/>
        </w:rPr>
        <w:t xml:space="preserve">      4) по источникам финансирования дефицита бюджета сельского поселения «Яснэг» за 2024 года по кодам классификации источников финансирования дефицитов (профицитов) бюджетов согласно приложению 4 к настоящему решению;</w:t>
      </w:r>
    </w:p>
    <w:p w:rsidR="003577DA" w:rsidRPr="003577DA" w:rsidRDefault="003577DA" w:rsidP="003577DA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3577DA">
        <w:rPr>
          <w:rFonts w:ascii="Times New Roman" w:hAnsi="Times New Roman"/>
          <w:sz w:val="20"/>
          <w:szCs w:val="20"/>
        </w:rPr>
        <w:t>5) отчет об использовании бюджетных ассигнований резервного фонда администрации сельского поселения «Яснэг» за 2024 год согласно приложению 5 к настоящему решению.</w:t>
      </w:r>
    </w:p>
    <w:p w:rsidR="003577DA" w:rsidRPr="003577DA" w:rsidRDefault="003577DA" w:rsidP="003577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77DA">
        <w:rPr>
          <w:rFonts w:ascii="Times New Roman" w:hAnsi="Times New Roman"/>
          <w:sz w:val="20"/>
          <w:szCs w:val="20"/>
        </w:rPr>
        <w:t xml:space="preserve">      Статья 2. Утвердить исполнение штатной численности муниципальных служащих и замещающих муниципальные должности администрации сельского поселения «Яснэг» за 2024 год в количестве 3-х единиц с фондом оплаты труда – 1573,7 тыс. рублей.</w:t>
      </w:r>
    </w:p>
    <w:p w:rsidR="003577DA" w:rsidRPr="003577DA" w:rsidRDefault="003577DA" w:rsidP="003577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77DA">
        <w:rPr>
          <w:rFonts w:ascii="Times New Roman" w:hAnsi="Times New Roman"/>
          <w:sz w:val="20"/>
          <w:szCs w:val="20"/>
        </w:rPr>
        <w:t xml:space="preserve">      Статья 3. Настоящее решение вступает в силу со дня его обнародования в установленных Уставом сельского поселения «Яснэг» местах.</w:t>
      </w:r>
    </w:p>
    <w:p w:rsidR="003577DA" w:rsidRPr="003577DA" w:rsidRDefault="003577DA" w:rsidP="003577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577DA" w:rsidRPr="003577DA" w:rsidRDefault="003577DA" w:rsidP="003577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577DA" w:rsidRPr="003577DA" w:rsidRDefault="003577DA" w:rsidP="003577D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577DA">
        <w:rPr>
          <w:rFonts w:ascii="Times New Roman" w:hAnsi="Times New Roman"/>
          <w:sz w:val="20"/>
          <w:szCs w:val="20"/>
        </w:rPr>
        <w:t>Глава сельского поселения «Яснэг»</w:t>
      </w:r>
      <w:r w:rsidRPr="003577DA">
        <w:rPr>
          <w:rFonts w:ascii="Times New Roman" w:hAnsi="Times New Roman"/>
          <w:sz w:val="20"/>
          <w:szCs w:val="20"/>
        </w:rPr>
        <w:tab/>
        <w:t xml:space="preserve">              </w:t>
      </w:r>
      <w:r w:rsidRPr="003577DA">
        <w:rPr>
          <w:rFonts w:ascii="Times New Roman" w:hAnsi="Times New Roman"/>
          <w:sz w:val="20"/>
          <w:szCs w:val="20"/>
        </w:rPr>
        <w:tab/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 w:rsidRPr="003577DA">
        <w:rPr>
          <w:rFonts w:ascii="Times New Roman" w:hAnsi="Times New Roman"/>
          <w:sz w:val="20"/>
          <w:szCs w:val="20"/>
        </w:rPr>
        <w:t xml:space="preserve"> А.И. Давыдов</w:t>
      </w:r>
    </w:p>
    <w:p w:rsidR="003577DA" w:rsidRPr="003577DA" w:rsidRDefault="003577DA" w:rsidP="003577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77DA" w:rsidRPr="003577DA" w:rsidRDefault="003577DA" w:rsidP="003577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77DA" w:rsidRPr="003577DA" w:rsidRDefault="003577DA" w:rsidP="003577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77DA" w:rsidRPr="003577DA" w:rsidRDefault="003577DA" w:rsidP="003577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77DA" w:rsidRPr="003577DA" w:rsidRDefault="003577DA" w:rsidP="003577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77DA" w:rsidRPr="003577DA" w:rsidRDefault="003577DA" w:rsidP="003577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77DA" w:rsidRPr="003577DA" w:rsidRDefault="003577DA" w:rsidP="003577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77DA" w:rsidRPr="003577DA" w:rsidRDefault="003577DA" w:rsidP="003577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77DA" w:rsidRPr="003577DA" w:rsidRDefault="003577DA" w:rsidP="003577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77DA" w:rsidRPr="003577DA" w:rsidRDefault="003577DA" w:rsidP="003577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77DA" w:rsidRPr="003577DA" w:rsidRDefault="003577DA" w:rsidP="003577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77DA" w:rsidRPr="003577DA" w:rsidRDefault="003577DA" w:rsidP="003577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654" w:type="dxa"/>
        <w:tblInd w:w="93" w:type="dxa"/>
        <w:tblLook w:val="04A0"/>
      </w:tblPr>
      <w:tblGrid>
        <w:gridCol w:w="2567"/>
        <w:gridCol w:w="5812"/>
        <w:gridCol w:w="1275"/>
      </w:tblGrid>
      <w:tr w:rsidR="003577DA" w:rsidRPr="003577DA" w:rsidTr="003577DA">
        <w:trPr>
          <w:trHeight w:val="84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Приложение 1 к  решению Совета сельского поселения "Яснэг" от 16.05.2025 № 26/05-3-109  "Об утверждении отчета об исполнении бюджета сельского поселения "Яснэг" за  2024 год"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7DA" w:rsidRPr="003577DA" w:rsidTr="003577DA">
        <w:trPr>
          <w:trHeight w:val="84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Доходы бюджета  сельского поселения "Яснэг" за  2024 года  по кодам классификации доходов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77DA" w:rsidRPr="003577DA" w:rsidTr="003577DA">
        <w:trPr>
          <w:trHeight w:val="225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тыс.руб.</w:t>
            </w:r>
          </w:p>
        </w:tc>
      </w:tr>
      <w:tr w:rsidR="003577DA" w:rsidRPr="003577DA" w:rsidTr="003577D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 классификации доходов бюджетов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главного администратора доходов бюджета сельского поселения "Яснэг", кода классификации доходов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Кассовое исполнение </w:t>
            </w:r>
          </w:p>
        </w:tc>
      </w:tr>
      <w:tr w:rsidR="003577DA" w:rsidRPr="003577DA" w:rsidTr="003577D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11 713,5</w:t>
            </w:r>
          </w:p>
        </w:tc>
      </w:tr>
      <w:tr w:rsidR="003577DA" w:rsidRPr="003577DA" w:rsidTr="003577DA">
        <w:trPr>
          <w:trHeight w:val="255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182  Федеральная налоговая служба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317,4</w:t>
            </w:r>
          </w:p>
        </w:tc>
      </w:tr>
      <w:tr w:rsidR="003577DA" w:rsidRPr="003577DA" w:rsidTr="003577DA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227,1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166,7</w:t>
            </w:r>
          </w:p>
        </w:tc>
      </w:tr>
      <w:tr w:rsidR="003577DA" w:rsidRPr="003577DA" w:rsidTr="003577D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7DA" w:rsidRPr="003577DA" w:rsidRDefault="00D86181" w:rsidP="003577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2" w:history="1">
              <w:r w:rsidR="003577DA" w:rsidRPr="003577DA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</w:t>
            </w:r>
          </w:p>
        </w:tc>
      </w:tr>
      <w:tr w:rsidR="003577DA" w:rsidRPr="003577DA" w:rsidTr="003577DA">
        <w:trPr>
          <w:trHeight w:val="168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182 1 01 02080 01 0000 110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</w:tr>
      <w:tr w:rsidR="003577DA" w:rsidRPr="003577DA" w:rsidTr="003577DA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182 1 01 02130 01 0000 110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3577DA" w:rsidRPr="003577DA" w:rsidTr="003577DA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182 1 05 03010 01 1000 110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77DA" w:rsidRPr="003577DA" w:rsidTr="003577DA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182 1 06 01030 10 0000 110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61,4</w:t>
            </w:r>
          </w:p>
        </w:tc>
      </w:tr>
      <w:tr w:rsidR="003577DA" w:rsidRPr="003577DA" w:rsidTr="003577DA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30,3</w:t>
            </w:r>
          </w:p>
        </w:tc>
      </w:tr>
      <w:tr w:rsidR="003577DA" w:rsidRPr="003577DA" w:rsidTr="003577DA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182 1 06 06043 10 0000 110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32,1</w:t>
            </w:r>
          </w:p>
        </w:tc>
      </w:tr>
      <w:tr w:rsidR="003577DA" w:rsidRPr="003577DA" w:rsidTr="003577DA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182 1 09 04 053 10 0000 110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577DA" w:rsidRPr="003577DA" w:rsidTr="003577DA">
        <w:trPr>
          <w:trHeight w:val="255"/>
        </w:trPr>
        <w:tc>
          <w:tcPr>
            <w:tcW w:w="8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  Администрация сельского поселения "Яснэг"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11 396,1</w:t>
            </w:r>
          </w:p>
        </w:tc>
      </w:tr>
      <w:tr w:rsidR="003577DA" w:rsidRPr="003577DA" w:rsidTr="003577DA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925 1 08 04020 01 0000 110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3,8</w:t>
            </w:r>
          </w:p>
        </w:tc>
      </w:tr>
      <w:tr w:rsidR="003577DA" w:rsidRPr="003577DA" w:rsidTr="003577DA">
        <w:trPr>
          <w:trHeight w:val="10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925 1 11 05 025 10 0000 120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20,7</w:t>
            </w:r>
          </w:p>
        </w:tc>
      </w:tr>
      <w:tr w:rsidR="003577DA" w:rsidRPr="003577DA" w:rsidTr="003577DA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925 1 11 05 075 10 0000 120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3577DA" w:rsidRPr="003577DA" w:rsidTr="003577DA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925 1 11 09045 10 0000 120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муниципальных бюджетных и автономных учреждений, а также имущества муниципальных унитарных предприятий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83,3</w:t>
            </w:r>
          </w:p>
        </w:tc>
      </w:tr>
      <w:tr w:rsidR="003577DA" w:rsidRPr="003577DA" w:rsidTr="003577DA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925 2 02 16001 10 0000 151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уровня бюджетной обеспеченности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3313,1</w:t>
            </w:r>
          </w:p>
        </w:tc>
      </w:tr>
      <w:tr w:rsidR="003577DA" w:rsidRPr="003577DA" w:rsidTr="003577DA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925 2 02 30024 10 0000 151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Субвенции 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статьями 6 и 7  Закона Республики Коми «Об административной ответственности в Республике Коми»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27,3</w:t>
            </w:r>
          </w:p>
        </w:tc>
      </w:tr>
      <w:tr w:rsidR="003577DA" w:rsidRPr="003577DA" w:rsidTr="003577D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925 2 02 35118 10 0000 151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283,4</w:t>
            </w:r>
          </w:p>
        </w:tc>
      </w:tr>
      <w:tr w:rsidR="003577DA" w:rsidRPr="003577DA" w:rsidTr="003577DA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925 2 02 40014 10 0000 151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2638,0</w:t>
            </w:r>
          </w:p>
        </w:tc>
      </w:tr>
      <w:tr w:rsidR="003577DA" w:rsidRPr="003577DA" w:rsidTr="003577DA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925 2 02 49999 10 0000 151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4629,0</w:t>
            </w:r>
          </w:p>
        </w:tc>
      </w:tr>
      <w:tr w:rsidR="003577DA" w:rsidRPr="003577DA" w:rsidTr="003577DA">
        <w:trPr>
          <w:trHeight w:val="2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925 2 07 05030 10 0000 151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</w:tbl>
    <w:p w:rsidR="003577DA" w:rsidRPr="003577DA" w:rsidRDefault="003577DA" w:rsidP="003577DA">
      <w:pPr>
        <w:spacing w:after="0"/>
        <w:rPr>
          <w:sz w:val="20"/>
          <w:szCs w:val="20"/>
        </w:rPr>
      </w:pPr>
    </w:p>
    <w:p w:rsidR="003577DA" w:rsidRPr="003577DA" w:rsidRDefault="003577DA" w:rsidP="003577DA">
      <w:pPr>
        <w:rPr>
          <w:sz w:val="20"/>
          <w:szCs w:val="20"/>
        </w:rPr>
      </w:pPr>
    </w:p>
    <w:p w:rsidR="003577DA" w:rsidRDefault="003577DA" w:rsidP="003577DA">
      <w:pPr>
        <w:rPr>
          <w:sz w:val="28"/>
          <w:szCs w:val="28"/>
        </w:rPr>
      </w:pPr>
    </w:p>
    <w:p w:rsidR="003577DA" w:rsidRDefault="003577DA" w:rsidP="003577DA">
      <w:pPr>
        <w:rPr>
          <w:sz w:val="28"/>
          <w:szCs w:val="28"/>
        </w:rPr>
      </w:pPr>
    </w:p>
    <w:p w:rsidR="003577DA" w:rsidRDefault="003577DA" w:rsidP="003577DA">
      <w:pPr>
        <w:rPr>
          <w:sz w:val="28"/>
          <w:szCs w:val="28"/>
        </w:rPr>
      </w:pPr>
    </w:p>
    <w:p w:rsidR="003577DA" w:rsidRDefault="003577DA" w:rsidP="003577DA">
      <w:pPr>
        <w:rPr>
          <w:sz w:val="28"/>
          <w:szCs w:val="28"/>
        </w:rPr>
      </w:pPr>
    </w:p>
    <w:p w:rsidR="003577DA" w:rsidRDefault="003577DA" w:rsidP="003577DA">
      <w:pPr>
        <w:rPr>
          <w:sz w:val="28"/>
          <w:szCs w:val="28"/>
        </w:rPr>
      </w:pPr>
    </w:p>
    <w:p w:rsidR="003577DA" w:rsidRDefault="003577DA" w:rsidP="003577DA">
      <w:pPr>
        <w:rPr>
          <w:sz w:val="28"/>
          <w:szCs w:val="28"/>
        </w:rPr>
      </w:pPr>
    </w:p>
    <w:p w:rsidR="003577DA" w:rsidRDefault="003577DA" w:rsidP="003577DA">
      <w:pPr>
        <w:rPr>
          <w:sz w:val="28"/>
          <w:szCs w:val="28"/>
        </w:rPr>
      </w:pPr>
    </w:p>
    <w:p w:rsidR="003577DA" w:rsidRDefault="003577DA" w:rsidP="003577DA">
      <w:pPr>
        <w:rPr>
          <w:sz w:val="28"/>
          <w:szCs w:val="28"/>
        </w:rPr>
      </w:pPr>
    </w:p>
    <w:p w:rsidR="003577DA" w:rsidRDefault="003577DA" w:rsidP="003577DA">
      <w:pPr>
        <w:rPr>
          <w:sz w:val="28"/>
          <w:szCs w:val="28"/>
        </w:rPr>
      </w:pPr>
    </w:p>
    <w:p w:rsidR="003577DA" w:rsidRDefault="003577DA" w:rsidP="003577DA">
      <w:pPr>
        <w:rPr>
          <w:sz w:val="28"/>
          <w:szCs w:val="28"/>
        </w:rPr>
      </w:pPr>
    </w:p>
    <w:p w:rsidR="003577DA" w:rsidRDefault="003577DA" w:rsidP="003577DA">
      <w:pPr>
        <w:rPr>
          <w:sz w:val="28"/>
          <w:szCs w:val="28"/>
        </w:rPr>
      </w:pPr>
    </w:p>
    <w:p w:rsidR="003577DA" w:rsidRDefault="003577DA" w:rsidP="003577DA">
      <w:pPr>
        <w:rPr>
          <w:sz w:val="28"/>
          <w:szCs w:val="28"/>
        </w:rPr>
      </w:pPr>
    </w:p>
    <w:p w:rsidR="003577DA" w:rsidRDefault="003577DA" w:rsidP="003577DA">
      <w:pPr>
        <w:rPr>
          <w:sz w:val="28"/>
          <w:szCs w:val="28"/>
        </w:rPr>
      </w:pPr>
    </w:p>
    <w:p w:rsidR="003577DA" w:rsidRDefault="003577DA" w:rsidP="003577DA">
      <w:pPr>
        <w:rPr>
          <w:sz w:val="28"/>
          <w:szCs w:val="28"/>
        </w:rPr>
      </w:pPr>
    </w:p>
    <w:tbl>
      <w:tblPr>
        <w:tblW w:w="9320" w:type="dxa"/>
        <w:tblInd w:w="93" w:type="dxa"/>
        <w:tblLook w:val="04A0"/>
      </w:tblPr>
      <w:tblGrid>
        <w:gridCol w:w="7020"/>
        <w:gridCol w:w="800"/>
        <w:gridCol w:w="1500"/>
      </w:tblGrid>
      <w:tr w:rsidR="003577DA" w:rsidRPr="003577DA" w:rsidTr="003577DA">
        <w:trPr>
          <w:trHeight w:val="255"/>
        </w:trPr>
        <w:tc>
          <w:tcPr>
            <w:tcW w:w="9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                    Приложение 2 к  решению Совета сельского поселения "Яснэг" от 16.05.2025 № 26/05-3-109</w:t>
            </w:r>
          </w:p>
        </w:tc>
      </w:tr>
      <w:tr w:rsidR="003577DA" w:rsidRPr="003577DA" w:rsidTr="003577DA">
        <w:trPr>
          <w:trHeight w:val="480"/>
        </w:trPr>
        <w:tc>
          <w:tcPr>
            <w:tcW w:w="9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"Об утверждении отчета об исполнении бюджета  сельского поселения "Яснэг" за 2024 год"</w:t>
            </w:r>
          </w:p>
        </w:tc>
      </w:tr>
      <w:tr w:rsidR="003577DA" w:rsidRPr="003577DA" w:rsidTr="003577DA">
        <w:trPr>
          <w:trHeight w:val="25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7DA" w:rsidRPr="003577DA" w:rsidTr="003577DA">
        <w:trPr>
          <w:trHeight w:val="255"/>
        </w:trPr>
        <w:tc>
          <w:tcPr>
            <w:tcW w:w="9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 и подразделам классификации расходов</w:t>
            </w:r>
          </w:p>
        </w:tc>
      </w:tr>
      <w:tr w:rsidR="003577DA" w:rsidRPr="003577DA" w:rsidTr="003577DA">
        <w:trPr>
          <w:trHeight w:val="255"/>
        </w:trPr>
        <w:tc>
          <w:tcPr>
            <w:tcW w:w="9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бюджета  сельского поселения  "Яснэг" за  2024 год</w:t>
            </w:r>
          </w:p>
        </w:tc>
      </w:tr>
      <w:tr w:rsidR="003577DA" w:rsidRPr="003577DA" w:rsidTr="003577DA">
        <w:trPr>
          <w:trHeight w:val="285"/>
        </w:trPr>
        <w:tc>
          <w:tcPr>
            <w:tcW w:w="9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77DA" w:rsidRPr="003577DA" w:rsidTr="003577DA">
        <w:trPr>
          <w:trHeight w:val="25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сумма, тыс.руб.</w:t>
            </w:r>
          </w:p>
        </w:tc>
      </w:tr>
      <w:tr w:rsidR="003577DA" w:rsidRPr="003577DA" w:rsidTr="003577DA">
        <w:trPr>
          <w:trHeight w:val="25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5 555,5</w:t>
            </w:r>
          </w:p>
        </w:tc>
      </w:tr>
      <w:tr w:rsidR="003577DA" w:rsidRPr="003577DA" w:rsidTr="003577DA">
        <w:trPr>
          <w:trHeight w:val="51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819,8</w:t>
            </w:r>
          </w:p>
        </w:tc>
      </w:tr>
      <w:tr w:rsidR="003577DA" w:rsidRPr="003577DA" w:rsidTr="003577DA">
        <w:trPr>
          <w:trHeight w:val="76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3 990,8</w:t>
            </w:r>
          </w:p>
        </w:tc>
      </w:tr>
      <w:tr w:rsidR="003577DA" w:rsidRPr="003577DA" w:rsidTr="003577DA">
        <w:trPr>
          <w:trHeight w:val="25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744,9</w:t>
            </w:r>
          </w:p>
        </w:tc>
      </w:tr>
      <w:tr w:rsidR="003577DA" w:rsidRPr="003577DA" w:rsidTr="003577DA">
        <w:trPr>
          <w:trHeight w:val="48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1 164,4</w:t>
            </w:r>
          </w:p>
        </w:tc>
      </w:tr>
      <w:tr w:rsidR="003577DA" w:rsidRPr="003577DA" w:rsidTr="003577DA">
        <w:trPr>
          <w:trHeight w:val="48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1 164,4</w:t>
            </w:r>
          </w:p>
        </w:tc>
      </w:tr>
      <w:tr w:rsidR="003577DA" w:rsidRPr="003577DA" w:rsidTr="003577DA">
        <w:trPr>
          <w:trHeight w:val="25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2 400,0</w:t>
            </w:r>
          </w:p>
        </w:tc>
      </w:tr>
      <w:tr w:rsidR="003577DA" w:rsidRPr="003577DA" w:rsidTr="003577DA">
        <w:trPr>
          <w:trHeight w:val="25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3577DA" w:rsidRPr="003577DA" w:rsidTr="003577DA">
        <w:trPr>
          <w:trHeight w:val="25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1 337,5</w:t>
            </w:r>
          </w:p>
        </w:tc>
      </w:tr>
      <w:tr w:rsidR="003577DA" w:rsidRPr="003577DA" w:rsidTr="003577DA">
        <w:trPr>
          <w:trHeight w:val="25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577DA" w:rsidRPr="003577DA" w:rsidRDefault="003577DA" w:rsidP="003577D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77DA" w:rsidRPr="003577DA" w:rsidTr="003577DA">
        <w:trPr>
          <w:trHeight w:val="25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1 337,5</w:t>
            </w:r>
          </w:p>
        </w:tc>
      </w:tr>
      <w:tr w:rsidR="003577DA" w:rsidRPr="003577DA" w:rsidTr="003577DA">
        <w:trPr>
          <w:trHeight w:val="25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937,5</w:t>
            </w:r>
          </w:p>
        </w:tc>
      </w:tr>
      <w:tr w:rsidR="003577DA" w:rsidRPr="003577DA" w:rsidTr="003577DA">
        <w:trPr>
          <w:trHeight w:val="25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937,5</w:t>
            </w:r>
          </w:p>
        </w:tc>
      </w:tr>
      <w:tr w:rsidR="003577DA" w:rsidRPr="003577DA" w:rsidTr="003577DA">
        <w:trPr>
          <w:trHeight w:val="25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11,3</w:t>
            </w:r>
          </w:p>
        </w:tc>
      </w:tr>
      <w:tr w:rsidR="003577DA" w:rsidRPr="003577DA" w:rsidTr="003577DA">
        <w:trPr>
          <w:trHeight w:val="255"/>
        </w:trPr>
        <w:tc>
          <w:tcPr>
            <w:tcW w:w="7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7DA" w:rsidRPr="003577DA" w:rsidRDefault="003577DA" w:rsidP="003577D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11,3</w:t>
            </w:r>
          </w:p>
        </w:tc>
      </w:tr>
      <w:tr w:rsidR="003577DA" w:rsidRPr="003577DA" w:rsidTr="003577DA">
        <w:trPr>
          <w:trHeight w:val="25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11406,2</w:t>
            </w:r>
          </w:p>
        </w:tc>
      </w:tr>
    </w:tbl>
    <w:p w:rsidR="003577DA" w:rsidRPr="003577DA" w:rsidRDefault="003577DA" w:rsidP="003577DA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577DA" w:rsidRPr="003577DA" w:rsidRDefault="003577DA" w:rsidP="003577DA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577DA" w:rsidRPr="003577DA" w:rsidRDefault="003577DA" w:rsidP="003577DA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577DA" w:rsidRDefault="003577DA" w:rsidP="003577DA">
      <w:pPr>
        <w:rPr>
          <w:sz w:val="28"/>
          <w:szCs w:val="28"/>
        </w:rPr>
      </w:pPr>
    </w:p>
    <w:p w:rsidR="003577DA" w:rsidRDefault="003577DA" w:rsidP="003577DA">
      <w:pPr>
        <w:rPr>
          <w:sz w:val="28"/>
          <w:szCs w:val="28"/>
        </w:rPr>
      </w:pPr>
    </w:p>
    <w:p w:rsidR="003577DA" w:rsidRDefault="003577DA" w:rsidP="003577DA">
      <w:pPr>
        <w:rPr>
          <w:sz w:val="28"/>
          <w:szCs w:val="28"/>
        </w:rPr>
      </w:pPr>
    </w:p>
    <w:p w:rsidR="003577DA" w:rsidRDefault="003577DA" w:rsidP="003577DA">
      <w:pPr>
        <w:rPr>
          <w:sz w:val="28"/>
          <w:szCs w:val="28"/>
        </w:rPr>
      </w:pPr>
    </w:p>
    <w:p w:rsidR="003577DA" w:rsidRDefault="003577DA" w:rsidP="003577DA">
      <w:pPr>
        <w:rPr>
          <w:sz w:val="28"/>
          <w:szCs w:val="28"/>
        </w:rPr>
      </w:pPr>
    </w:p>
    <w:p w:rsidR="003577DA" w:rsidRDefault="003577DA" w:rsidP="003577DA">
      <w:pPr>
        <w:rPr>
          <w:sz w:val="28"/>
          <w:szCs w:val="28"/>
        </w:rPr>
      </w:pPr>
    </w:p>
    <w:p w:rsidR="003577DA" w:rsidRDefault="003577DA" w:rsidP="003577DA">
      <w:pPr>
        <w:rPr>
          <w:sz w:val="28"/>
          <w:szCs w:val="28"/>
        </w:rPr>
      </w:pPr>
    </w:p>
    <w:p w:rsidR="003577DA" w:rsidRDefault="003577DA" w:rsidP="003577DA">
      <w:pPr>
        <w:rPr>
          <w:sz w:val="28"/>
          <w:szCs w:val="28"/>
        </w:rPr>
      </w:pPr>
    </w:p>
    <w:p w:rsidR="003577DA" w:rsidRDefault="003577DA" w:rsidP="003577DA">
      <w:pPr>
        <w:rPr>
          <w:sz w:val="28"/>
          <w:szCs w:val="28"/>
        </w:rPr>
      </w:pPr>
    </w:p>
    <w:p w:rsidR="003577DA" w:rsidRDefault="003577DA" w:rsidP="003577DA">
      <w:pPr>
        <w:rPr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4268"/>
        <w:gridCol w:w="762"/>
        <w:gridCol w:w="490"/>
        <w:gridCol w:w="449"/>
        <w:gridCol w:w="391"/>
        <w:gridCol w:w="1026"/>
        <w:gridCol w:w="554"/>
        <w:gridCol w:w="297"/>
        <w:gridCol w:w="623"/>
        <w:gridCol w:w="653"/>
      </w:tblGrid>
      <w:tr w:rsidR="003577DA" w:rsidRPr="003577DA" w:rsidTr="003577DA">
        <w:trPr>
          <w:trHeight w:val="600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7DA" w:rsidRDefault="003577DA" w:rsidP="0035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                                                                                     Приложение 3 к  решению Совета сельского поселения "Яснэг" </w:t>
            </w:r>
          </w:p>
          <w:p w:rsidR="003577DA" w:rsidRPr="003577DA" w:rsidRDefault="003577DA" w:rsidP="0035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 16.05.2025 № 26/05-3-109</w:t>
            </w:r>
          </w:p>
        </w:tc>
      </w:tr>
      <w:tr w:rsidR="003577DA" w:rsidRPr="003577DA" w:rsidTr="003577DA">
        <w:trPr>
          <w:trHeight w:val="240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"Об утверждении отчета об исполнении бюджета сельского поселения "Яснэг" за  2024 год"</w:t>
            </w:r>
          </w:p>
        </w:tc>
      </w:tr>
      <w:tr w:rsidR="003577DA" w:rsidRPr="003577DA" w:rsidTr="003577DA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577DA" w:rsidRPr="003577DA" w:rsidTr="003577DA">
        <w:trPr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Ведомственная структура расходов</w:t>
            </w:r>
          </w:p>
        </w:tc>
      </w:tr>
      <w:tr w:rsidR="003577DA" w:rsidRPr="003577DA" w:rsidTr="003577DA">
        <w:trPr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бюджета  сельского поселения  "Яснэг" за 2024 год</w:t>
            </w:r>
          </w:p>
        </w:tc>
      </w:tr>
      <w:tr w:rsidR="003577DA" w:rsidRPr="003577DA" w:rsidTr="003577DA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77DA" w:rsidRPr="003577DA" w:rsidTr="003577DA">
        <w:trPr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сумма,тыс.руб.</w:t>
            </w:r>
          </w:p>
        </w:tc>
      </w:tr>
      <w:tr w:rsidR="003577DA" w:rsidRPr="003577DA" w:rsidTr="003577DA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сельского поселения "Яснэг"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11406,2</w:t>
            </w:r>
          </w:p>
        </w:tc>
      </w:tr>
      <w:tr w:rsidR="003577DA" w:rsidRPr="003577DA" w:rsidTr="003577DA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5 555,5</w:t>
            </w:r>
          </w:p>
        </w:tc>
      </w:tr>
      <w:tr w:rsidR="003577DA" w:rsidRPr="003577DA" w:rsidTr="003577DA">
        <w:trPr>
          <w:trHeight w:val="8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819,8</w:t>
            </w:r>
          </w:p>
        </w:tc>
      </w:tr>
      <w:tr w:rsidR="003577DA" w:rsidRPr="003577DA" w:rsidTr="003577DA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819,8</w:t>
            </w:r>
          </w:p>
        </w:tc>
      </w:tr>
      <w:tr w:rsidR="003577DA" w:rsidRPr="003577DA" w:rsidTr="003577DA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99 0 00 00100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819,8</w:t>
            </w:r>
          </w:p>
        </w:tc>
      </w:tr>
      <w:tr w:rsidR="003577DA" w:rsidRPr="003577DA" w:rsidTr="003577DA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Фонды оплаты труда государственных (муниципальных) органов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610,4</w:t>
            </w:r>
          </w:p>
        </w:tc>
      </w:tr>
      <w:tr w:rsidR="003577DA" w:rsidRPr="003577DA" w:rsidTr="003577DA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26,4</w:t>
            </w:r>
          </w:p>
        </w:tc>
      </w:tr>
      <w:tr w:rsidR="003577DA" w:rsidRPr="003577DA" w:rsidTr="003577DA">
        <w:trPr>
          <w:trHeight w:val="103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183,0</w:t>
            </w:r>
          </w:p>
        </w:tc>
      </w:tr>
      <w:tr w:rsidR="003577DA" w:rsidRPr="003577DA" w:rsidTr="003577DA">
        <w:trPr>
          <w:trHeight w:val="126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3 990,8</w:t>
            </w:r>
          </w:p>
        </w:tc>
      </w:tr>
      <w:tr w:rsidR="003577DA" w:rsidRPr="003577DA" w:rsidTr="003577DA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3 990,8</w:t>
            </w:r>
          </w:p>
        </w:tc>
      </w:tr>
      <w:tr w:rsidR="003577DA" w:rsidRPr="003577DA" w:rsidTr="003577DA">
        <w:trPr>
          <w:trHeight w:val="88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3 680,3</w:t>
            </w:r>
          </w:p>
        </w:tc>
      </w:tr>
      <w:tr w:rsidR="003577DA" w:rsidRPr="003577DA" w:rsidTr="003577DA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Фонды оплаты труда государственных (муниципальных) органов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2 069,0</w:t>
            </w:r>
          </w:p>
        </w:tc>
      </w:tr>
      <w:tr w:rsidR="003577DA" w:rsidRPr="003577DA" w:rsidTr="003577DA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84,1</w:t>
            </w:r>
          </w:p>
        </w:tc>
      </w:tr>
      <w:tr w:rsidR="003577DA" w:rsidRPr="003577DA" w:rsidTr="003577DA">
        <w:trPr>
          <w:trHeight w:val="109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616,8</w:t>
            </w:r>
          </w:p>
        </w:tc>
      </w:tr>
      <w:tr w:rsidR="003577DA" w:rsidRPr="003577DA" w:rsidTr="003577DA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работ, услуг в сфере информационно -коммуникационных технологий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207,9</w:t>
            </w:r>
          </w:p>
        </w:tc>
      </w:tr>
      <w:tr w:rsidR="003577DA" w:rsidRPr="003577DA" w:rsidTr="003577DA">
        <w:trPr>
          <w:trHeight w:val="6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424,6</w:t>
            </w:r>
          </w:p>
        </w:tc>
      </w:tr>
      <w:tr w:rsidR="003577DA" w:rsidRPr="003577DA" w:rsidTr="003577DA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энергетических ресурсов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276,6</w:t>
            </w:r>
          </w:p>
        </w:tc>
      </w:tr>
      <w:tr w:rsidR="003577DA" w:rsidRPr="003577DA" w:rsidTr="003577DA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</w:t>
            </w:r>
          </w:p>
        </w:tc>
      </w:tr>
      <w:tr w:rsidR="003577DA" w:rsidRPr="003577DA" w:rsidTr="003577DA">
        <w:trPr>
          <w:trHeight w:val="70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283,2</w:t>
            </w:r>
          </w:p>
        </w:tc>
      </w:tr>
      <w:tr w:rsidR="003577DA" w:rsidRPr="003577DA" w:rsidTr="003577DA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Фонды оплаты труда государственных (муниципальных) органов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179,6</w:t>
            </w:r>
          </w:p>
        </w:tc>
      </w:tr>
      <w:tr w:rsidR="003577DA" w:rsidRPr="003577DA" w:rsidTr="003577DA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3577DA" w:rsidRPr="003577DA" w:rsidTr="003577DA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54,2</w:t>
            </w:r>
          </w:p>
        </w:tc>
      </w:tr>
      <w:tr w:rsidR="003577DA" w:rsidRPr="003577DA" w:rsidTr="003577DA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работ, услуг в сфере информационно -коммуникационных технологий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29,2</w:t>
            </w:r>
          </w:p>
        </w:tc>
      </w:tr>
      <w:tr w:rsidR="003577DA" w:rsidRPr="003577DA" w:rsidTr="003577DA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19,7</w:t>
            </w:r>
          </w:p>
        </w:tc>
      </w:tr>
      <w:tr w:rsidR="003577DA" w:rsidRPr="003577DA" w:rsidTr="003577DA">
        <w:trPr>
          <w:trHeight w:val="19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частью 4 статьи 3, статьями 6 и 7  Закона Республики Коми «Об административной ответственности в Республике Коми»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27,3</w:t>
            </w:r>
          </w:p>
        </w:tc>
      </w:tr>
      <w:tr w:rsidR="003577DA" w:rsidRPr="003577DA" w:rsidTr="003577DA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Фонды оплаты труда государственных (муниципальных) органов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16,4</w:t>
            </w:r>
          </w:p>
        </w:tc>
      </w:tr>
      <w:tr w:rsidR="003577DA" w:rsidRPr="003577DA" w:rsidTr="003577DA">
        <w:trPr>
          <w:trHeight w:val="10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4,9</w:t>
            </w:r>
          </w:p>
        </w:tc>
      </w:tr>
      <w:tr w:rsidR="003577DA" w:rsidRPr="003577DA" w:rsidTr="003577DA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работ, услуг в сфере информационно -коммуникационных технологий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</w:tr>
      <w:tr w:rsidR="003577DA" w:rsidRPr="003577DA" w:rsidTr="003577DA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744,9</w:t>
            </w:r>
          </w:p>
        </w:tc>
      </w:tr>
      <w:tr w:rsidR="003577DA" w:rsidRPr="003577DA" w:rsidTr="003577DA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744,9</w:t>
            </w:r>
          </w:p>
        </w:tc>
      </w:tr>
      <w:tr w:rsidR="003577DA" w:rsidRPr="003577DA" w:rsidTr="003577DA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99 0 00 00260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317,9</w:t>
            </w:r>
          </w:p>
        </w:tc>
      </w:tr>
      <w:tr w:rsidR="003577DA" w:rsidRPr="003577DA" w:rsidTr="003577DA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работ, услуг в сфере информационно -коммуникационных технологий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304,2</w:t>
            </w:r>
          </w:p>
        </w:tc>
      </w:tr>
      <w:tr w:rsidR="003577DA" w:rsidRPr="003577DA" w:rsidTr="003577DA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энергетических ресурсов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77DA" w:rsidRPr="003577DA" w:rsidTr="003577DA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7,7</w:t>
            </w:r>
          </w:p>
        </w:tc>
      </w:tr>
      <w:tr w:rsidR="003577DA" w:rsidRPr="003577DA" w:rsidTr="003577DA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</w:tr>
      <w:tr w:rsidR="003577DA" w:rsidRPr="003577DA" w:rsidTr="003577DA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Расходы, связанные с исполнением судебных актов по искам к муниципальному образованию (казне)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99 0 00 00270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326,5</w:t>
            </w:r>
          </w:p>
        </w:tc>
      </w:tr>
      <w:tr w:rsidR="003577DA" w:rsidRPr="003577DA" w:rsidTr="003577DA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99 0 00 00270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326,5</w:t>
            </w:r>
          </w:p>
        </w:tc>
      </w:tr>
      <w:tr w:rsidR="003577DA" w:rsidRPr="003577DA" w:rsidTr="003577DA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99 0 00 00270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326,5</w:t>
            </w:r>
          </w:p>
        </w:tc>
      </w:tr>
      <w:tr w:rsidR="003577DA" w:rsidRPr="003577DA" w:rsidTr="003577DA">
        <w:trPr>
          <w:trHeight w:val="15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полномочий по формированию, исполнению бюджета поселения и контролю за исполнением данного бюджета в соответствии с заключенными соглашениями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99 0 00 63010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1,6</w:t>
            </w:r>
          </w:p>
        </w:tc>
      </w:tr>
      <w:tr w:rsidR="003577DA" w:rsidRPr="003577DA" w:rsidTr="003577DA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99 0 00 63010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1,6</w:t>
            </w:r>
          </w:p>
        </w:tc>
      </w:tr>
      <w:tr w:rsidR="003577DA" w:rsidRPr="003577DA" w:rsidTr="003577DA">
        <w:trPr>
          <w:trHeight w:val="10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на осуществление полномочий контрольно-счетных органов поселений в соответствии с заключенными соглашениями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99 0 00 63020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31,0</w:t>
            </w:r>
          </w:p>
        </w:tc>
      </w:tr>
      <w:tr w:rsidR="003577DA" w:rsidRPr="003577DA" w:rsidTr="003577DA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99 0 00 63020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31,0</w:t>
            </w:r>
          </w:p>
        </w:tc>
      </w:tr>
      <w:tr w:rsidR="003577DA" w:rsidRPr="003577DA" w:rsidTr="003577DA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полномочий определенных статьей 26 Федерального закона от 05.04.2013№ 44-ФЗ "О контрактной системе в сфере закупок товаров, работ, услуг для обеспечения государственных и муниципальных нужд", в соответствии с заключенными соглашениями                                          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99 0 00 63030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7,9</w:t>
            </w:r>
          </w:p>
        </w:tc>
      </w:tr>
      <w:tr w:rsidR="003577DA" w:rsidRPr="003577DA" w:rsidTr="003577DA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99 0 00 63030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7,9</w:t>
            </w:r>
          </w:p>
        </w:tc>
      </w:tr>
      <w:tr w:rsidR="003577DA" w:rsidRPr="003577DA" w:rsidTr="003577DA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реализацию мероприятий по содействию занятости населения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99 0 00 64040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3577DA" w:rsidRPr="003577DA" w:rsidTr="003577DA"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99 0 00 64040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3577DA" w:rsidRPr="003577DA" w:rsidTr="003577DA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99 0 00 64040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46,1</w:t>
            </w:r>
          </w:p>
        </w:tc>
      </w:tr>
      <w:tr w:rsidR="003577DA" w:rsidRPr="003577DA" w:rsidTr="003577DA"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99 0 00 64040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13,9</w:t>
            </w:r>
          </w:p>
        </w:tc>
      </w:tr>
      <w:tr w:rsidR="003577DA" w:rsidRPr="003577DA" w:rsidTr="003577DA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1 164,4</w:t>
            </w:r>
          </w:p>
        </w:tc>
      </w:tr>
      <w:tr w:rsidR="003577DA" w:rsidRPr="003577DA" w:rsidTr="003577DA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99 0 00 02010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3577DA" w:rsidRPr="003577DA" w:rsidTr="003577DA">
        <w:trPr>
          <w:trHeight w:val="4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99 0 00 02010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3577DA" w:rsidRPr="003577DA" w:rsidTr="003577DA"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полномочий по обеспечению безопасности людей на водных объектах, охране их жизни и здоровья, в соответствии с заключенными соглашениями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99 0 00 64090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3577DA" w:rsidRPr="003577DA" w:rsidTr="003577DA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99 0 00 64090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3577DA" w:rsidRPr="003577DA" w:rsidTr="003577DA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99 0 00 64090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3577DA" w:rsidRPr="003577DA" w:rsidTr="003577DA"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7DA" w:rsidRPr="003577DA" w:rsidRDefault="003577DA" w:rsidP="003577D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99 0 00 74100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1 140,0</w:t>
            </w:r>
          </w:p>
        </w:tc>
      </w:tr>
      <w:tr w:rsidR="003577DA" w:rsidRPr="003577DA" w:rsidTr="003577DA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7DA" w:rsidRPr="003577DA" w:rsidRDefault="003577DA" w:rsidP="003577D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99 0 00 74100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1 140,0</w:t>
            </w:r>
          </w:p>
        </w:tc>
      </w:tr>
      <w:tr w:rsidR="003577DA" w:rsidRPr="003577DA" w:rsidTr="003577DA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7DA" w:rsidRPr="003577DA" w:rsidRDefault="003577DA" w:rsidP="003577D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99 0 00 74100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1 140,0</w:t>
            </w:r>
          </w:p>
        </w:tc>
      </w:tr>
      <w:tr w:rsidR="003577DA" w:rsidRPr="003577DA" w:rsidTr="003577DA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7DA" w:rsidRPr="003577DA" w:rsidRDefault="003577DA" w:rsidP="003577D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99 0 00 74100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1 140,0</w:t>
            </w:r>
          </w:p>
        </w:tc>
      </w:tr>
      <w:tr w:rsidR="003577DA" w:rsidRPr="003577DA" w:rsidTr="003577DA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2 400,0</w:t>
            </w:r>
          </w:p>
        </w:tc>
      </w:tr>
      <w:tr w:rsidR="003577DA" w:rsidRPr="003577DA" w:rsidTr="003577DA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2 400,0</w:t>
            </w:r>
          </w:p>
        </w:tc>
      </w:tr>
      <w:tr w:rsidR="003577DA" w:rsidRPr="003577DA" w:rsidTr="003577DA">
        <w:trPr>
          <w:trHeight w:val="10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 осуществление полномочий в части содержания автомобильных дорог общего пользования местного значения в соответствии с заключенными соглашениями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99 0 00 64020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2 400,0</w:t>
            </w:r>
          </w:p>
        </w:tc>
      </w:tr>
      <w:tr w:rsidR="003577DA" w:rsidRPr="003577DA" w:rsidTr="003577DA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работ, услуг для обеспечения государственных (муниципальных)  нужд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99 0 00 064020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3577DA" w:rsidRPr="003577DA" w:rsidTr="003577DA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1 337,5</w:t>
            </w:r>
          </w:p>
        </w:tc>
      </w:tr>
      <w:tr w:rsidR="003577DA" w:rsidRPr="003577DA" w:rsidTr="003577DA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577DA" w:rsidRPr="003577DA" w:rsidTr="003577DA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99 0 00 02100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577DA" w:rsidRPr="003577DA" w:rsidTr="003577DA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99 0 00 02100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577DA" w:rsidRPr="003577DA" w:rsidTr="003577DA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1 337,5</w:t>
            </w:r>
          </w:p>
        </w:tc>
      </w:tr>
      <w:tr w:rsidR="003577DA" w:rsidRPr="003577DA" w:rsidTr="003577DA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улично-дорожной сети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99 0 00 02070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484,5</w:t>
            </w:r>
          </w:p>
        </w:tc>
      </w:tr>
      <w:tr w:rsidR="003577DA" w:rsidRPr="003577DA" w:rsidTr="003577DA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работ, услуг для обеспечения государственных (муниципальных)  нужд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99 0 00 02070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484,5</w:t>
            </w:r>
          </w:p>
        </w:tc>
      </w:tr>
      <w:tr w:rsidR="003577DA" w:rsidRPr="003577DA" w:rsidTr="003577DA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99 0 00 02300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437,6</w:t>
            </w:r>
          </w:p>
        </w:tc>
      </w:tr>
      <w:tr w:rsidR="003577DA" w:rsidRPr="003577DA" w:rsidTr="003577DA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работ, услуг для обеспечения государственных (муниципальных)  нужд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99 0 00 02300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31,8</w:t>
            </w:r>
          </w:p>
        </w:tc>
      </w:tr>
      <w:tr w:rsidR="003577DA" w:rsidRPr="003577DA" w:rsidTr="003577DA">
        <w:trPr>
          <w:trHeight w:val="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энергетических ресурсов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99 0 00 02300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405,8</w:t>
            </w:r>
          </w:p>
        </w:tc>
      </w:tr>
      <w:tr w:rsidR="003577DA" w:rsidRPr="003577DA" w:rsidTr="003577DA">
        <w:trPr>
          <w:trHeight w:val="4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Прочие мероприятия по благоустройству сельских поселений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99 0 00 02330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1,8</w:t>
            </w:r>
          </w:p>
        </w:tc>
      </w:tr>
      <w:tr w:rsidR="003577DA" w:rsidRPr="003577DA" w:rsidTr="003577DA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99 0 00 02330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1,8</w:t>
            </w:r>
          </w:p>
        </w:tc>
      </w:tr>
      <w:tr w:rsidR="003577DA" w:rsidRPr="003577DA" w:rsidTr="003577DA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 реализацию мероприятий по содействию занятости населения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99 0 00 64040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180,0</w:t>
            </w:r>
          </w:p>
        </w:tc>
      </w:tr>
      <w:tr w:rsidR="003577DA" w:rsidRPr="003577DA" w:rsidTr="003577DA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Фонды оплаты труда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99 0 00 64040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138,2</w:t>
            </w:r>
          </w:p>
        </w:tc>
      </w:tr>
      <w:tr w:rsidR="003577DA" w:rsidRPr="003577DA" w:rsidTr="003577DA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99 0 00 64040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41,8</w:t>
            </w:r>
          </w:p>
        </w:tc>
      </w:tr>
      <w:tr w:rsidR="003577DA" w:rsidRPr="003577DA" w:rsidTr="003577DA"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полномочий в организации деятельности по накоплению (в том числе по раздельному накоплению) и транспортированию твердых коммунальных отходов, в соответствии с заключенными соглашениями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99 0 00 64070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163,1</w:t>
            </w:r>
          </w:p>
        </w:tc>
      </w:tr>
      <w:tr w:rsidR="003577DA" w:rsidRPr="003577DA" w:rsidTr="003577DA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99 0 00 64070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163,1</w:t>
            </w:r>
          </w:p>
        </w:tc>
      </w:tr>
      <w:tr w:rsidR="003577DA" w:rsidRPr="003577DA" w:rsidTr="003577DA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99 0 00 64070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163,1</w:t>
            </w:r>
          </w:p>
        </w:tc>
      </w:tr>
      <w:tr w:rsidR="003577DA" w:rsidRPr="003577DA" w:rsidTr="003577DA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полномочий по организации ритуальных услуг и содержание мест захоронения, в соответствии с заключенными соглашениями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99 0 00 64080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70,5</w:t>
            </w:r>
          </w:p>
        </w:tc>
      </w:tr>
      <w:tr w:rsidR="003577DA" w:rsidRPr="003577DA" w:rsidTr="003577DA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99 0 00 64080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70,5</w:t>
            </w:r>
          </w:p>
        </w:tc>
      </w:tr>
      <w:tr w:rsidR="003577DA" w:rsidRPr="003577DA" w:rsidTr="003577DA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99 0 00 64080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70,5</w:t>
            </w:r>
          </w:p>
        </w:tc>
      </w:tr>
      <w:tr w:rsidR="003577DA" w:rsidRPr="003577DA" w:rsidTr="003577DA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937,5</w:t>
            </w:r>
          </w:p>
        </w:tc>
      </w:tr>
      <w:tr w:rsidR="003577DA" w:rsidRPr="003577DA" w:rsidTr="003577DA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937,5</w:t>
            </w:r>
          </w:p>
        </w:tc>
      </w:tr>
      <w:tr w:rsidR="003577DA" w:rsidRPr="003577DA" w:rsidTr="003577DA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937,5</w:t>
            </w:r>
          </w:p>
        </w:tc>
      </w:tr>
      <w:tr w:rsidR="003577DA" w:rsidRPr="003577DA" w:rsidTr="003577DA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99 0 00 03400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937,5</w:t>
            </w:r>
          </w:p>
        </w:tc>
      </w:tr>
      <w:tr w:rsidR="003577DA" w:rsidRPr="003577DA" w:rsidTr="003577DA">
        <w:trPr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99 0 00 03400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937,5</w:t>
            </w:r>
          </w:p>
        </w:tc>
      </w:tr>
      <w:tr w:rsidR="003577DA" w:rsidRPr="003577DA" w:rsidTr="003577DA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11,3</w:t>
            </w:r>
          </w:p>
        </w:tc>
      </w:tr>
      <w:tr w:rsidR="003577DA" w:rsidRPr="003577DA" w:rsidTr="003577DA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11,3</w:t>
            </w:r>
          </w:p>
        </w:tc>
      </w:tr>
      <w:tr w:rsidR="003577DA" w:rsidRPr="003577DA" w:rsidTr="003577DA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11,3</w:t>
            </w:r>
          </w:p>
        </w:tc>
      </w:tr>
      <w:tr w:rsidR="003577DA" w:rsidRPr="003577DA" w:rsidTr="003577DA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99 0 00 03310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11,3</w:t>
            </w:r>
          </w:p>
        </w:tc>
      </w:tr>
      <w:tr w:rsidR="003577DA" w:rsidRPr="003577DA" w:rsidTr="003577DA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99 0 00 03310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</w:tr>
      <w:tr w:rsidR="003577DA" w:rsidRPr="003577DA" w:rsidTr="003577DA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99 0 00 03310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</w:tr>
      <w:tr w:rsidR="003577DA" w:rsidRPr="003577DA" w:rsidTr="003577DA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DA" w:rsidRPr="003577DA" w:rsidRDefault="003577DA" w:rsidP="003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DA" w:rsidRPr="003577DA" w:rsidRDefault="003577DA" w:rsidP="003577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77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11406,2</w:t>
            </w:r>
          </w:p>
        </w:tc>
      </w:tr>
    </w:tbl>
    <w:p w:rsidR="003577DA" w:rsidRDefault="003577DA" w:rsidP="003577DA">
      <w:pPr>
        <w:rPr>
          <w:sz w:val="28"/>
          <w:szCs w:val="28"/>
        </w:rPr>
      </w:pPr>
    </w:p>
    <w:p w:rsidR="003577DA" w:rsidRPr="00E1733A" w:rsidRDefault="003577DA" w:rsidP="003577DA">
      <w:pPr>
        <w:rPr>
          <w:sz w:val="28"/>
          <w:szCs w:val="28"/>
        </w:rPr>
      </w:pPr>
    </w:p>
    <w:p w:rsidR="003577DA" w:rsidRPr="00E1733A" w:rsidRDefault="003577DA" w:rsidP="003577DA">
      <w:pPr>
        <w:rPr>
          <w:sz w:val="28"/>
          <w:szCs w:val="28"/>
        </w:rPr>
      </w:pPr>
    </w:p>
    <w:p w:rsidR="003577DA" w:rsidRDefault="003577DA" w:rsidP="003577DA">
      <w:pPr>
        <w:rPr>
          <w:sz w:val="28"/>
          <w:szCs w:val="28"/>
        </w:rPr>
      </w:pPr>
    </w:p>
    <w:p w:rsidR="00DA4903" w:rsidRDefault="00DA4903" w:rsidP="003577DA">
      <w:pPr>
        <w:rPr>
          <w:sz w:val="28"/>
          <w:szCs w:val="28"/>
        </w:rPr>
      </w:pPr>
    </w:p>
    <w:p w:rsidR="00DA4903" w:rsidRDefault="00DA4903" w:rsidP="003577DA">
      <w:pPr>
        <w:rPr>
          <w:sz w:val="28"/>
          <w:szCs w:val="28"/>
        </w:rPr>
      </w:pPr>
    </w:p>
    <w:p w:rsidR="00DA4903" w:rsidRDefault="00DA4903" w:rsidP="003577DA">
      <w:pPr>
        <w:rPr>
          <w:sz w:val="28"/>
          <w:szCs w:val="28"/>
        </w:rPr>
      </w:pPr>
    </w:p>
    <w:p w:rsidR="00DA4903" w:rsidRDefault="00DA4903" w:rsidP="003577DA">
      <w:pPr>
        <w:rPr>
          <w:sz w:val="28"/>
          <w:szCs w:val="28"/>
        </w:rPr>
      </w:pPr>
    </w:p>
    <w:p w:rsidR="00DA4903" w:rsidRDefault="00DA4903" w:rsidP="003577DA">
      <w:pPr>
        <w:rPr>
          <w:sz w:val="28"/>
          <w:szCs w:val="28"/>
        </w:rPr>
      </w:pPr>
    </w:p>
    <w:p w:rsidR="00DA4903" w:rsidRDefault="00DA4903" w:rsidP="003577DA">
      <w:pPr>
        <w:rPr>
          <w:sz w:val="28"/>
          <w:szCs w:val="28"/>
        </w:rPr>
      </w:pPr>
    </w:p>
    <w:p w:rsidR="00DA4903" w:rsidRDefault="00DA4903" w:rsidP="003577DA">
      <w:pPr>
        <w:rPr>
          <w:sz w:val="28"/>
          <w:szCs w:val="28"/>
        </w:rPr>
      </w:pPr>
    </w:p>
    <w:p w:rsidR="00DA4903" w:rsidRDefault="00DA4903" w:rsidP="003577DA">
      <w:pPr>
        <w:rPr>
          <w:sz w:val="28"/>
          <w:szCs w:val="28"/>
        </w:rPr>
      </w:pPr>
    </w:p>
    <w:p w:rsidR="00DA4903" w:rsidRDefault="00DA4903" w:rsidP="003577DA">
      <w:pPr>
        <w:rPr>
          <w:sz w:val="28"/>
          <w:szCs w:val="28"/>
        </w:rPr>
      </w:pPr>
    </w:p>
    <w:p w:rsidR="00DA4903" w:rsidRDefault="00DA4903" w:rsidP="003577DA">
      <w:pPr>
        <w:rPr>
          <w:sz w:val="28"/>
          <w:szCs w:val="28"/>
        </w:rPr>
      </w:pPr>
    </w:p>
    <w:p w:rsidR="00DA4903" w:rsidRDefault="00DA4903" w:rsidP="003577DA">
      <w:pPr>
        <w:rPr>
          <w:sz w:val="28"/>
          <w:szCs w:val="28"/>
        </w:rPr>
      </w:pPr>
    </w:p>
    <w:p w:rsidR="00DA4903" w:rsidRDefault="00DA4903" w:rsidP="003577DA">
      <w:pPr>
        <w:rPr>
          <w:sz w:val="28"/>
          <w:szCs w:val="28"/>
        </w:rPr>
      </w:pPr>
    </w:p>
    <w:p w:rsidR="00DA4903" w:rsidRDefault="00DA4903" w:rsidP="003577DA">
      <w:pPr>
        <w:rPr>
          <w:sz w:val="28"/>
          <w:szCs w:val="28"/>
        </w:rPr>
      </w:pPr>
    </w:p>
    <w:p w:rsidR="00DA4903" w:rsidRDefault="00DA4903" w:rsidP="003577DA">
      <w:pPr>
        <w:rPr>
          <w:sz w:val="28"/>
          <w:szCs w:val="28"/>
        </w:rPr>
      </w:pPr>
    </w:p>
    <w:tbl>
      <w:tblPr>
        <w:tblW w:w="9229" w:type="dxa"/>
        <w:tblInd w:w="93" w:type="dxa"/>
        <w:tblLook w:val="04A0"/>
      </w:tblPr>
      <w:tblGrid>
        <w:gridCol w:w="2709"/>
        <w:gridCol w:w="5386"/>
        <w:gridCol w:w="1134"/>
      </w:tblGrid>
      <w:tr w:rsidR="00DA4903" w:rsidRPr="00DA4903" w:rsidTr="00DA4903">
        <w:trPr>
          <w:trHeight w:val="103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903" w:rsidRPr="00DA4903" w:rsidRDefault="00DA4903" w:rsidP="00DA4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4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Приложение 4 к  решению Совета  сельского поселения "Яснэг"  от 16.05.2025 № 26/05-3-109 "Об утверждении отчета об исполнении бюджета за 2024 год "</w:t>
            </w:r>
          </w:p>
        </w:tc>
      </w:tr>
      <w:tr w:rsidR="00DA4903" w:rsidRPr="00DA4903" w:rsidTr="00DA4903">
        <w:trPr>
          <w:trHeight w:val="46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03" w:rsidRPr="00DA4903" w:rsidRDefault="00DA4903" w:rsidP="00DA4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A49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Источники финансирования дефицита бюджета  </w:t>
            </w:r>
          </w:p>
        </w:tc>
      </w:tr>
      <w:tr w:rsidR="00DA4903" w:rsidRPr="00DA4903" w:rsidTr="00DA4903">
        <w:trPr>
          <w:trHeight w:val="31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03" w:rsidRPr="00DA4903" w:rsidRDefault="00DA4903" w:rsidP="00DA4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A49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сельского поселения "Яснэг" за 2024 год</w:t>
            </w:r>
          </w:p>
        </w:tc>
      </w:tr>
      <w:tr w:rsidR="00DA4903" w:rsidRPr="00DA4903" w:rsidTr="00000808">
        <w:trPr>
          <w:trHeight w:val="37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03" w:rsidRPr="00DA4903" w:rsidRDefault="00DA4903" w:rsidP="00DA4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03" w:rsidRPr="00DA4903" w:rsidRDefault="00DA4903" w:rsidP="00DA4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03" w:rsidRPr="00DA4903" w:rsidRDefault="00DA4903" w:rsidP="00DA4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A4903" w:rsidRPr="00DA4903" w:rsidTr="00000808">
        <w:trPr>
          <w:trHeight w:val="12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03" w:rsidRPr="00DA4903" w:rsidRDefault="00DA4903" w:rsidP="00DA4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A49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03" w:rsidRPr="00DA4903" w:rsidRDefault="00DA4903" w:rsidP="00DA4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A49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03" w:rsidRPr="00DA4903" w:rsidRDefault="00DA4903" w:rsidP="00DA49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A49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(тыс.руб.)</w:t>
            </w:r>
          </w:p>
        </w:tc>
      </w:tr>
      <w:tr w:rsidR="00DA4903" w:rsidRPr="00DA4903" w:rsidTr="00000808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03" w:rsidRPr="00DA4903" w:rsidRDefault="00DA4903" w:rsidP="00DA49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A49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03" w:rsidRPr="00DA4903" w:rsidRDefault="00DA4903" w:rsidP="00DA49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A49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03" w:rsidRPr="00DA4903" w:rsidRDefault="00DA4903" w:rsidP="00DA4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A49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-307,3</w:t>
            </w:r>
          </w:p>
        </w:tc>
      </w:tr>
      <w:tr w:rsidR="00DA4903" w:rsidRPr="00DA4903" w:rsidTr="00000808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03" w:rsidRPr="00DA4903" w:rsidRDefault="00DA4903" w:rsidP="00DA49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A49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03" w:rsidRPr="00DA4903" w:rsidRDefault="00DA4903" w:rsidP="00DA49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A49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03" w:rsidRPr="00DA4903" w:rsidRDefault="00DA4903" w:rsidP="00DA4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A49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-307,3</w:t>
            </w:r>
          </w:p>
        </w:tc>
      </w:tr>
      <w:tr w:rsidR="00DA4903" w:rsidRPr="00DA4903" w:rsidTr="00000808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03" w:rsidRPr="00DA4903" w:rsidRDefault="00DA4903" w:rsidP="00DA49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A49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03" w:rsidRPr="00DA4903" w:rsidRDefault="00DA4903" w:rsidP="00DA49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A49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03" w:rsidRPr="00DA4903" w:rsidRDefault="00DA4903" w:rsidP="00DA4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A49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-11713,5</w:t>
            </w:r>
          </w:p>
        </w:tc>
      </w:tr>
      <w:tr w:rsidR="00DA4903" w:rsidRPr="00DA4903" w:rsidTr="00000808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03" w:rsidRPr="00DA4903" w:rsidRDefault="00DA4903" w:rsidP="00DA49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4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03" w:rsidRPr="00DA4903" w:rsidRDefault="00DA4903" w:rsidP="00DA49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4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03" w:rsidRPr="00DA4903" w:rsidRDefault="00DA4903" w:rsidP="00DA4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4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-11713,5</w:t>
            </w:r>
          </w:p>
        </w:tc>
      </w:tr>
      <w:tr w:rsidR="00DA4903" w:rsidRPr="00DA4903" w:rsidTr="00000808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03" w:rsidRPr="00DA4903" w:rsidRDefault="00DA4903" w:rsidP="00DA49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4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03" w:rsidRPr="00DA4903" w:rsidRDefault="00DA4903" w:rsidP="00DA49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4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03" w:rsidRPr="00DA4903" w:rsidRDefault="00DA4903" w:rsidP="00DA4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4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-11713,5</w:t>
            </w:r>
          </w:p>
        </w:tc>
      </w:tr>
      <w:tr w:rsidR="00DA4903" w:rsidRPr="00DA4903" w:rsidTr="00000808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03" w:rsidRPr="00DA4903" w:rsidRDefault="00DA4903" w:rsidP="00DA49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A49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03" w:rsidRPr="00DA4903" w:rsidRDefault="00DA4903" w:rsidP="00DA49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A49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03" w:rsidRPr="00DA4903" w:rsidRDefault="00DA4903" w:rsidP="00DA4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A49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11406,2</w:t>
            </w:r>
          </w:p>
        </w:tc>
      </w:tr>
      <w:tr w:rsidR="00DA4903" w:rsidRPr="00DA4903" w:rsidTr="00000808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03" w:rsidRPr="00DA4903" w:rsidRDefault="00DA4903" w:rsidP="00DA49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4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03" w:rsidRPr="00DA4903" w:rsidRDefault="00DA4903" w:rsidP="00DA49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4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03" w:rsidRPr="00DA4903" w:rsidRDefault="00DA4903" w:rsidP="00DA4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4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11406,2</w:t>
            </w:r>
          </w:p>
        </w:tc>
      </w:tr>
      <w:tr w:rsidR="00DA4903" w:rsidRPr="00DA4903" w:rsidTr="00000808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903" w:rsidRPr="00DA4903" w:rsidRDefault="00DA4903" w:rsidP="00DA49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4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03" w:rsidRPr="00DA4903" w:rsidRDefault="00DA4903" w:rsidP="00DA49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4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903" w:rsidRPr="00DA4903" w:rsidRDefault="00DA4903" w:rsidP="00DA4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49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11406,2</w:t>
            </w:r>
          </w:p>
        </w:tc>
      </w:tr>
    </w:tbl>
    <w:p w:rsidR="00DA4903" w:rsidRPr="00DA4903" w:rsidRDefault="00DA4903" w:rsidP="003577DA">
      <w:pPr>
        <w:rPr>
          <w:sz w:val="20"/>
          <w:szCs w:val="20"/>
        </w:rPr>
      </w:pPr>
    </w:p>
    <w:p w:rsidR="00DA4903" w:rsidRDefault="00DA4903" w:rsidP="003577DA">
      <w:pPr>
        <w:rPr>
          <w:sz w:val="28"/>
          <w:szCs w:val="28"/>
        </w:rPr>
      </w:pPr>
    </w:p>
    <w:p w:rsidR="00DA4903" w:rsidRDefault="00DA4903" w:rsidP="003577DA">
      <w:pPr>
        <w:rPr>
          <w:sz w:val="28"/>
          <w:szCs w:val="28"/>
        </w:rPr>
      </w:pPr>
    </w:p>
    <w:p w:rsidR="00DA4903" w:rsidRDefault="00DA4903" w:rsidP="003577DA">
      <w:pPr>
        <w:rPr>
          <w:sz w:val="28"/>
          <w:szCs w:val="28"/>
        </w:rPr>
      </w:pPr>
    </w:p>
    <w:p w:rsidR="00DA4903" w:rsidRDefault="00DA4903" w:rsidP="003577DA">
      <w:pPr>
        <w:rPr>
          <w:sz w:val="28"/>
          <w:szCs w:val="28"/>
        </w:rPr>
      </w:pPr>
    </w:p>
    <w:p w:rsidR="00DA4903" w:rsidRDefault="00DA4903" w:rsidP="003577DA">
      <w:pPr>
        <w:rPr>
          <w:sz w:val="28"/>
          <w:szCs w:val="28"/>
        </w:rPr>
      </w:pPr>
    </w:p>
    <w:p w:rsidR="00DA4903" w:rsidRDefault="00DA4903" w:rsidP="003577DA">
      <w:pPr>
        <w:rPr>
          <w:sz w:val="28"/>
          <w:szCs w:val="28"/>
        </w:rPr>
      </w:pPr>
    </w:p>
    <w:p w:rsidR="00DA4903" w:rsidRDefault="00DA4903" w:rsidP="003577DA">
      <w:pPr>
        <w:rPr>
          <w:sz w:val="28"/>
          <w:szCs w:val="28"/>
        </w:rPr>
      </w:pPr>
    </w:p>
    <w:p w:rsidR="00DA4903" w:rsidRPr="00E1733A" w:rsidRDefault="00DA4903" w:rsidP="003577DA">
      <w:pPr>
        <w:rPr>
          <w:sz w:val="28"/>
          <w:szCs w:val="28"/>
        </w:rPr>
      </w:pPr>
    </w:p>
    <w:p w:rsidR="003577DA" w:rsidRDefault="003577DA" w:rsidP="003577DA">
      <w:pPr>
        <w:rPr>
          <w:sz w:val="28"/>
          <w:szCs w:val="28"/>
        </w:rPr>
      </w:pPr>
    </w:p>
    <w:p w:rsidR="00B51B6F" w:rsidRDefault="00B51B6F" w:rsidP="003577DA">
      <w:pPr>
        <w:rPr>
          <w:sz w:val="28"/>
          <w:szCs w:val="28"/>
        </w:rPr>
      </w:pPr>
    </w:p>
    <w:p w:rsidR="00B51B6F" w:rsidRDefault="00B51B6F" w:rsidP="003577DA">
      <w:pPr>
        <w:rPr>
          <w:sz w:val="28"/>
          <w:szCs w:val="28"/>
        </w:rPr>
      </w:pPr>
    </w:p>
    <w:p w:rsidR="00B51B6F" w:rsidRDefault="00B51B6F" w:rsidP="003577DA">
      <w:pPr>
        <w:rPr>
          <w:sz w:val="28"/>
          <w:szCs w:val="28"/>
        </w:r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</w:tblGrid>
      <w:tr w:rsidR="00B51B6F" w:rsidRPr="00B51B6F" w:rsidTr="00B51B6F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B51B6F" w:rsidRPr="00B51B6F" w:rsidRDefault="00B51B6F" w:rsidP="00B51B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B6F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5 к решению Совета сельского поселения «Яснэг» от 16.05.2025 № 26/05-3-109</w:t>
            </w:r>
          </w:p>
          <w:p w:rsidR="00B51B6F" w:rsidRPr="00B51B6F" w:rsidRDefault="00B51B6F" w:rsidP="00B51B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B6F">
              <w:rPr>
                <w:rFonts w:ascii="Times New Roman" w:hAnsi="Times New Roman"/>
                <w:sz w:val="20"/>
                <w:szCs w:val="20"/>
              </w:rPr>
              <w:t xml:space="preserve">   «Об утверждении отчета об исполнении бюджета сельского поселения «Яснэг» </w:t>
            </w:r>
          </w:p>
          <w:p w:rsidR="00B51B6F" w:rsidRPr="00B51B6F" w:rsidRDefault="00B51B6F" w:rsidP="00B51B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51B6F">
              <w:rPr>
                <w:rFonts w:ascii="Times New Roman" w:hAnsi="Times New Roman"/>
                <w:sz w:val="20"/>
                <w:szCs w:val="20"/>
              </w:rPr>
              <w:t>за 202</w:t>
            </w:r>
            <w:r w:rsidRPr="00B51B6F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B51B6F">
              <w:rPr>
                <w:rFonts w:ascii="Times New Roman" w:hAnsi="Times New Roman"/>
                <w:sz w:val="20"/>
                <w:szCs w:val="20"/>
              </w:rPr>
              <w:t xml:space="preserve"> год»</w:t>
            </w:r>
          </w:p>
          <w:p w:rsidR="00B51B6F" w:rsidRPr="00B51B6F" w:rsidRDefault="00B51B6F" w:rsidP="00B51B6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1B6F" w:rsidRPr="00B51B6F" w:rsidRDefault="00B51B6F" w:rsidP="00B51B6F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51B6F" w:rsidRPr="00B51B6F" w:rsidRDefault="00B51B6F" w:rsidP="00B51B6F">
      <w:pPr>
        <w:spacing w:after="0"/>
        <w:rPr>
          <w:rFonts w:ascii="Times New Roman" w:hAnsi="Times New Roman"/>
          <w:sz w:val="20"/>
          <w:szCs w:val="20"/>
        </w:rPr>
      </w:pPr>
    </w:p>
    <w:p w:rsidR="00B51B6F" w:rsidRPr="00B51B6F" w:rsidRDefault="00B51B6F" w:rsidP="00B51B6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51B6F">
        <w:rPr>
          <w:rFonts w:ascii="Times New Roman" w:hAnsi="Times New Roman"/>
          <w:b/>
          <w:sz w:val="20"/>
          <w:szCs w:val="20"/>
        </w:rPr>
        <w:t>Отчет об исполнении бюджетных ассигнований резервного фонда администрации сельского поселения «Яснэг» за 2024 год</w:t>
      </w:r>
    </w:p>
    <w:p w:rsidR="00B51B6F" w:rsidRPr="00B51B6F" w:rsidRDefault="00B51B6F" w:rsidP="00B51B6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B51B6F" w:rsidRPr="00B51B6F" w:rsidRDefault="00B51B6F" w:rsidP="00B51B6F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B51B6F" w:rsidRPr="00B51B6F" w:rsidRDefault="00B51B6F" w:rsidP="00B51B6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51B6F">
        <w:rPr>
          <w:rFonts w:ascii="Times New Roman" w:hAnsi="Times New Roman"/>
          <w:b/>
          <w:sz w:val="20"/>
          <w:szCs w:val="20"/>
        </w:rPr>
        <w:t>Резервный фонд администрации сельского поселения «Яснэг»-10 тыс.руб</w:t>
      </w:r>
      <w:r w:rsidRPr="00B51B6F">
        <w:rPr>
          <w:rFonts w:ascii="Times New Roman" w:hAnsi="Times New Roman"/>
          <w:sz w:val="20"/>
          <w:szCs w:val="20"/>
        </w:rPr>
        <w:t>.</w:t>
      </w:r>
    </w:p>
    <w:p w:rsidR="00B51B6F" w:rsidRPr="00B51B6F" w:rsidRDefault="00B51B6F" w:rsidP="00B51B6F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5"/>
        <w:gridCol w:w="842"/>
        <w:gridCol w:w="850"/>
        <w:gridCol w:w="1276"/>
        <w:gridCol w:w="567"/>
        <w:gridCol w:w="1417"/>
        <w:gridCol w:w="1134"/>
        <w:gridCol w:w="993"/>
      </w:tblGrid>
      <w:tr w:rsidR="00B51B6F" w:rsidRPr="00B51B6F" w:rsidTr="008B2EC4">
        <w:tc>
          <w:tcPr>
            <w:tcW w:w="2135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1B6F">
              <w:rPr>
                <w:rFonts w:ascii="Times New Roman" w:hAnsi="Times New Roman"/>
                <w:sz w:val="20"/>
                <w:szCs w:val="20"/>
              </w:rPr>
              <w:t>Наименование кода</w:t>
            </w:r>
          </w:p>
        </w:tc>
        <w:tc>
          <w:tcPr>
            <w:tcW w:w="842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1B6F">
              <w:rPr>
                <w:rFonts w:ascii="Times New Roman" w:hAnsi="Times New Roman"/>
                <w:sz w:val="20"/>
                <w:szCs w:val="20"/>
              </w:rPr>
              <w:t>КВСР</w:t>
            </w:r>
          </w:p>
        </w:tc>
        <w:tc>
          <w:tcPr>
            <w:tcW w:w="850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1B6F">
              <w:rPr>
                <w:rFonts w:ascii="Times New Roman" w:hAnsi="Times New Roman"/>
                <w:sz w:val="20"/>
                <w:szCs w:val="20"/>
              </w:rPr>
              <w:t>КФСР</w:t>
            </w:r>
          </w:p>
        </w:tc>
        <w:tc>
          <w:tcPr>
            <w:tcW w:w="1276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1B6F">
              <w:rPr>
                <w:rFonts w:ascii="Times New Roman" w:hAnsi="Times New Roman"/>
                <w:sz w:val="20"/>
                <w:szCs w:val="20"/>
              </w:rPr>
              <w:t>КЦСР</w:t>
            </w:r>
          </w:p>
        </w:tc>
        <w:tc>
          <w:tcPr>
            <w:tcW w:w="567" w:type="dxa"/>
          </w:tcPr>
          <w:p w:rsidR="00B51B6F" w:rsidRPr="008B2EC4" w:rsidRDefault="00B51B6F" w:rsidP="00B51B6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B2EC4">
              <w:rPr>
                <w:rFonts w:ascii="Times New Roman" w:hAnsi="Times New Roman"/>
                <w:sz w:val="18"/>
                <w:szCs w:val="18"/>
              </w:rPr>
              <w:t>КВР</w:t>
            </w:r>
          </w:p>
        </w:tc>
        <w:tc>
          <w:tcPr>
            <w:tcW w:w="1417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1B6F">
              <w:rPr>
                <w:rFonts w:ascii="Times New Roman" w:hAnsi="Times New Roman"/>
                <w:sz w:val="20"/>
                <w:szCs w:val="20"/>
              </w:rPr>
              <w:t>Направлено</w:t>
            </w:r>
          </w:p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1B6F">
              <w:rPr>
                <w:rFonts w:ascii="Times New Roman" w:hAnsi="Times New Roman"/>
                <w:sz w:val="20"/>
                <w:szCs w:val="20"/>
              </w:rPr>
              <w:t>тыс.руб.</w:t>
            </w:r>
          </w:p>
        </w:tc>
        <w:tc>
          <w:tcPr>
            <w:tcW w:w="1134" w:type="dxa"/>
          </w:tcPr>
          <w:p w:rsidR="00B51B6F" w:rsidRPr="008B2EC4" w:rsidRDefault="00B51B6F" w:rsidP="00B51B6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B2EC4">
              <w:rPr>
                <w:rFonts w:ascii="Times New Roman" w:hAnsi="Times New Roman"/>
                <w:sz w:val="18"/>
                <w:szCs w:val="18"/>
              </w:rPr>
              <w:t>Исполнено</w:t>
            </w:r>
          </w:p>
          <w:p w:rsidR="00B51B6F" w:rsidRPr="008B2EC4" w:rsidRDefault="00B51B6F" w:rsidP="00B51B6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B2EC4">
              <w:rPr>
                <w:rFonts w:ascii="Times New Roman" w:hAnsi="Times New Roman"/>
                <w:sz w:val="18"/>
                <w:szCs w:val="18"/>
              </w:rPr>
              <w:t>тыс.руб.</w:t>
            </w:r>
          </w:p>
        </w:tc>
        <w:tc>
          <w:tcPr>
            <w:tcW w:w="993" w:type="dxa"/>
          </w:tcPr>
          <w:p w:rsidR="00B51B6F" w:rsidRPr="008B2EC4" w:rsidRDefault="00B51B6F" w:rsidP="00B51B6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B2EC4">
              <w:rPr>
                <w:rFonts w:ascii="Times New Roman" w:hAnsi="Times New Roman"/>
                <w:sz w:val="18"/>
                <w:szCs w:val="18"/>
              </w:rPr>
              <w:t>% исполнения</w:t>
            </w:r>
          </w:p>
        </w:tc>
      </w:tr>
      <w:tr w:rsidR="00B51B6F" w:rsidRPr="00B51B6F" w:rsidTr="008B2EC4">
        <w:tc>
          <w:tcPr>
            <w:tcW w:w="2135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1B6F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«Яснэг»</w:t>
            </w:r>
          </w:p>
        </w:tc>
        <w:tc>
          <w:tcPr>
            <w:tcW w:w="842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1B6F">
              <w:rPr>
                <w:rFonts w:ascii="Times New Roman" w:hAnsi="Times New Roman"/>
                <w:sz w:val="20"/>
                <w:szCs w:val="20"/>
              </w:rPr>
              <w:t>925</w:t>
            </w:r>
          </w:p>
        </w:tc>
        <w:tc>
          <w:tcPr>
            <w:tcW w:w="850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B6F" w:rsidRPr="00B51B6F" w:rsidTr="008B2EC4">
        <w:tc>
          <w:tcPr>
            <w:tcW w:w="2135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1B6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2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1B6F">
              <w:rPr>
                <w:rFonts w:ascii="Times New Roman" w:hAnsi="Times New Roman"/>
                <w:sz w:val="20"/>
                <w:szCs w:val="20"/>
              </w:rPr>
              <w:t>925</w:t>
            </w:r>
          </w:p>
        </w:tc>
        <w:tc>
          <w:tcPr>
            <w:tcW w:w="850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1B6F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276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B6F" w:rsidRPr="00B51B6F" w:rsidTr="008B2EC4">
        <w:tc>
          <w:tcPr>
            <w:tcW w:w="2135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1B6F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842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1B6F">
              <w:rPr>
                <w:rFonts w:ascii="Times New Roman" w:hAnsi="Times New Roman"/>
                <w:sz w:val="20"/>
                <w:szCs w:val="20"/>
              </w:rPr>
              <w:t>925</w:t>
            </w:r>
          </w:p>
        </w:tc>
        <w:tc>
          <w:tcPr>
            <w:tcW w:w="850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1B6F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B6F" w:rsidRPr="00B51B6F" w:rsidTr="008B2EC4">
        <w:tc>
          <w:tcPr>
            <w:tcW w:w="2135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1B6F"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42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1B6F">
              <w:rPr>
                <w:rFonts w:ascii="Times New Roman" w:hAnsi="Times New Roman"/>
                <w:sz w:val="20"/>
                <w:szCs w:val="20"/>
              </w:rPr>
              <w:t>925</w:t>
            </w:r>
          </w:p>
        </w:tc>
        <w:tc>
          <w:tcPr>
            <w:tcW w:w="850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1B6F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1B6F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B6F" w:rsidRPr="00B51B6F" w:rsidTr="008B2EC4">
        <w:trPr>
          <w:trHeight w:val="844"/>
        </w:trPr>
        <w:tc>
          <w:tcPr>
            <w:tcW w:w="2135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1B6F">
              <w:rPr>
                <w:rFonts w:ascii="Times New Roman" w:hAnsi="Times New Roman"/>
                <w:sz w:val="20"/>
                <w:szCs w:val="20"/>
              </w:rPr>
              <w:t>Резервные фонды администрации муниципального образования</w:t>
            </w:r>
          </w:p>
        </w:tc>
        <w:tc>
          <w:tcPr>
            <w:tcW w:w="842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1B6F">
              <w:rPr>
                <w:rFonts w:ascii="Times New Roman" w:hAnsi="Times New Roman"/>
                <w:sz w:val="20"/>
                <w:szCs w:val="20"/>
              </w:rPr>
              <w:t>925</w:t>
            </w:r>
          </w:p>
        </w:tc>
        <w:tc>
          <w:tcPr>
            <w:tcW w:w="850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1B6F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1B6F">
              <w:rPr>
                <w:rFonts w:ascii="Times New Roman" w:hAnsi="Times New Roman"/>
                <w:sz w:val="20"/>
                <w:szCs w:val="20"/>
              </w:rPr>
              <w:t>9900000220</w:t>
            </w:r>
          </w:p>
        </w:tc>
        <w:tc>
          <w:tcPr>
            <w:tcW w:w="567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B6F" w:rsidRPr="00B51B6F" w:rsidTr="008B2EC4">
        <w:tc>
          <w:tcPr>
            <w:tcW w:w="2135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1B6F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42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1B6F">
              <w:rPr>
                <w:rFonts w:ascii="Times New Roman" w:hAnsi="Times New Roman"/>
                <w:sz w:val="20"/>
                <w:szCs w:val="20"/>
              </w:rPr>
              <w:t>925</w:t>
            </w:r>
          </w:p>
        </w:tc>
        <w:tc>
          <w:tcPr>
            <w:tcW w:w="850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1B6F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1B6F">
              <w:rPr>
                <w:rFonts w:ascii="Times New Roman" w:hAnsi="Times New Roman"/>
                <w:sz w:val="20"/>
                <w:szCs w:val="20"/>
              </w:rPr>
              <w:t>9900000220</w:t>
            </w:r>
          </w:p>
        </w:tc>
        <w:tc>
          <w:tcPr>
            <w:tcW w:w="567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1B6F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417" w:type="dxa"/>
          </w:tcPr>
          <w:p w:rsidR="00B51B6F" w:rsidRPr="00B51B6F" w:rsidRDefault="00B51B6F" w:rsidP="00B51B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B6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51B6F" w:rsidRPr="00B51B6F" w:rsidRDefault="00B51B6F" w:rsidP="00B51B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B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51B6F" w:rsidRPr="00B51B6F" w:rsidRDefault="00B51B6F" w:rsidP="00B51B6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B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51B6F" w:rsidRPr="00B51B6F" w:rsidTr="008B2EC4">
        <w:tc>
          <w:tcPr>
            <w:tcW w:w="2135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51B6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42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51B6F" w:rsidRPr="00B51B6F" w:rsidRDefault="00B51B6F" w:rsidP="00B51B6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51B6F" w:rsidRPr="00B51B6F" w:rsidRDefault="00B51B6F" w:rsidP="00B51B6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1B6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51B6F" w:rsidRPr="00B51B6F" w:rsidRDefault="00B51B6F" w:rsidP="00B51B6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1B6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51B6F" w:rsidRPr="00B51B6F" w:rsidRDefault="00B51B6F" w:rsidP="00B51B6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1B6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B51B6F" w:rsidRPr="00B51B6F" w:rsidRDefault="00B51B6F" w:rsidP="00B51B6F">
      <w:pPr>
        <w:spacing w:after="0"/>
        <w:rPr>
          <w:rFonts w:ascii="Times New Roman" w:hAnsi="Times New Roman"/>
          <w:sz w:val="20"/>
          <w:szCs w:val="20"/>
        </w:rPr>
      </w:pPr>
    </w:p>
    <w:p w:rsidR="00B51B6F" w:rsidRPr="00B51B6F" w:rsidRDefault="00B51B6F" w:rsidP="00B51B6F">
      <w:pPr>
        <w:spacing w:after="0"/>
        <w:rPr>
          <w:rFonts w:ascii="Times New Roman" w:hAnsi="Times New Roman"/>
          <w:sz w:val="20"/>
          <w:szCs w:val="20"/>
        </w:rPr>
      </w:pPr>
    </w:p>
    <w:p w:rsidR="00B51B6F" w:rsidRPr="00B51B6F" w:rsidRDefault="00B51B6F" w:rsidP="00B51B6F">
      <w:pPr>
        <w:spacing w:after="0"/>
        <w:rPr>
          <w:rFonts w:ascii="Times New Roman" w:hAnsi="Times New Roman"/>
          <w:sz w:val="20"/>
          <w:szCs w:val="20"/>
        </w:rPr>
      </w:pPr>
    </w:p>
    <w:p w:rsidR="00B51B6F" w:rsidRDefault="00B51B6F" w:rsidP="00B51B6F">
      <w:pPr>
        <w:spacing w:after="0"/>
        <w:rPr>
          <w:rFonts w:ascii="Times New Roman" w:hAnsi="Times New Roman"/>
          <w:sz w:val="20"/>
          <w:szCs w:val="20"/>
        </w:rPr>
      </w:pPr>
    </w:p>
    <w:p w:rsidR="00B51B6F" w:rsidRDefault="00B51B6F" w:rsidP="00B51B6F">
      <w:pPr>
        <w:spacing w:after="0"/>
        <w:rPr>
          <w:rFonts w:ascii="Times New Roman" w:hAnsi="Times New Roman"/>
          <w:sz w:val="20"/>
          <w:szCs w:val="20"/>
        </w:rPr>
      </w:pPr>
    </w:p>
    <w:p w:rsidR="00B51B6F" w:rsidRDefault="00B51B6F" w:rsidP="00B51B6F">
      <w:pPr>
        <w:spacing w:after="0"/>
        <w:rPr>
          <w:rFonts w:ascii="Times New Roman" w:hAnsi="Times New Roman"/>
          <w:sz w:val="20"/>
          <w:szCs w:val="20"/>
        </w:rPr>
      </w:pPr>
    </w:p>
    <w:p w:rsidR="00B51B6F" w:rsidRDefault="00B51B6F" w:rsidP="00B51B6F">
      <w:pPr>
        <w:spacing w:after="0"/>
        <w:rPr>
          <w:rFonts w:ascii="Times New Roman" w:hAnsi="Times New Roman"/>
          <w:sz w:val="20"/>
          <w:szCs w:val="20"/>
        </w:rPr>
      </w:pPr>
    </w:p>
    <w:p w:rsidR="00B51B6F" w:rsidRPr="00B51B6F" w:rsidRDefault="00B51B6F" w:rsidP="00B51B6F">
      <w:pPr>
        <w:spacing w:after="0"/>
        <w:rPr>
          <w:rFonts w:ascii="Times New Roman" w:hAnsi="Times New Roman"/>
          <w:sz w:val="20"/>
          <w:szCs w:val="20"/>
        </w:rPr>
      </w:pPr>
    </w:p>
    <w:p w:rsidR="00B51B6F" w:rsidRDefault="00B51B6F" w:rsidP="00B51B6F">
      <w:pPr>
        <w:spacing w:after="0"/>
        <w:rPr>
          <w:sz w:val="28"/>
          <w:szCs w:val="28"/>
        </w:rPr>
      </w:pPr>
    </w:p>
    <w:p w:rsidR="00273B82" w:rsidRDefault="00273B82" w:rsidP="00F579A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8B2EC4" w:rsidRDefault="008B2EC4" w:rsidP="00F579A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8B2EC4" w:rsidRDefault="008B2EC4" w:rsidP="00F579A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8B2EC4" w:rsidRDefault="008B2EC4" w:rsidP="00F579A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8B2EC4" w:rsidRDefault="008B2EC4" w:rsidP="00F579A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8B2EC4" w:rsidRDefault="008B2EC4" w:rsidP="00F579A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8B2EC4" w:rsidRDefault="008B2EC4" w:rsidP="00F579A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8B2EC4" w:rsidRDefault="008B2EC4" w:rsidP="00F579A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8B2EC4" w:rsidRDefault="008B2EC4" w:rsidP="00F579A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8B2EC4" w:rsidRDefault="008B2EC4" w:rsidP="00F579A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8B2EC4" w:rsidRDefault="008B2EC4" w:rsidP="00F579A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8B2EC4" w:rsidRDefault="008B2EC4" w:rsidP="00F579A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8B2EC4" w:rsidRDefault="008B2EC4" w:rsidP="00F579A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8B2EC4" w:rsidRDefault="008B2EC4" w:rsidP="00F579A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8B2EC4" w:rsidRDefault="008B2EC4" w:rsidP="00F579A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8B2EC4" w:rsidRDefault="008B2EC4" w:rsidP="00F579A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8B2EC4" w:rsidRDefault="008B2EC4" w:rsidP="00F579A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8B2EC4" w:rsidRDefault="008B2EC4" w:rsidP="00F579A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F579AB" w:rsidRPr="00B772E6" w:rsidRDefault="00F579AB" w:rsidP="00F579A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  <w:r w:rsidRPr="00B772E6">
        <w:rPr>
          <w:rFonts w:ascii="Times New Roman" w:eastAsia="Arial" w:hAnsi="Times New Roman"/>
          <w:b/>
          <w:sz w:val="20"/>
          <w:szCs w:val="20"/>
          <w:lang w:eastAsia="zh-CN" w:bidi="hi-IN"/>
        </w:rPr>
        <w:t>РАЗДЕЛ ВТОРОЙ:</w:t>
      </w:r>
    </w:p>
    <w:p w:rsidR="00F579AB" w:rsidRDefault="00F579AB" w:rsidP="00F579A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  <w:r w:rsidRPr="00B772E6">
        <w:rPr>
          <w:rFonts w:ascii="Times New Roman" w:eastAsia="Arial" w:hAnsi="Times New Roman"/>
          <w:b/>
          <w:sz w:val="20"/>
          <w:szCs w:val="20"/>
          <w:lang w:eastAsia="zh-CN" w:bidi="hi-IN"/>
        </w:rPr>
        <w:t>нормативно – правовые акты                                                                                                                     администрации сельского поселения «Яснэг»</w:t>
      </w:r>
    </w:p>
    <w:p w:rsidR="008B2EC4" w:rsidRPr="00B772E6" w:rsidRDefault="008B2EC4" w:rsidP="00F579A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/>
          <w:b/>
          <w:sz w:val="20"/>
          <w:szCs w:val="20"/>
          <w:lang w:eastAsia="zh-CN" w:bidi="hi-IN"/>
        </w:rPr>
      </w:pPr>
    </w:p>
    <w:p w:rsidR="00696013" w:rsidRDefault="00696013" w:rsidP="0069601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0"/>
          <w:szCs w:val="20"/>
          <w:lang w:eastAsia="ar-SA"/>
        </w:rPr>
      </w:pPr>
    </w:p>
    <w:p w:rsidR="00F43768" w:rsidRDefault="00F43768" w:rsidP="00D40B90">
      <w:pPr>
        <w:widowControl w:val="0"/>
        <w:suppressAutoHyphens/>
        <w:spacing w:after="0"/>
        <w:jc w:val="both"/>
        <w:rPr>
          <w:rFonts w:ascii="Times New Roman" w:eastAsia="Lucida Sans Unicode" w:hAnsi="Times New Roman"/>
          <w:sz w:val="20"/>
          <w:szCs w:val="20"/>
          <w:lang w:eastAsia="ar-SA"/>
        </w:rPr>
      </w:pPr>
    </w:p>
    <w:p w:rsidR="00EB0C23" w:rsidRPr="00EB0C23" w:rsidRDefault="00EB0C23" w:rsidP="00EB0C2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2"/>
          <w:sz w:val="20"/>
          <w:szCs w:val="20"/>
        </w:rPr>
      </w:pPr>
      <w:r w:rsidRPr="00EB0C23">
        <w:rPr>
          <w:rFonts w:ascii="Times New Roman" w:hAnsi="Times New Roman"/>
          <w:sz w:val="20"/>
          <w:szCs w:val="20"/>
          <w:lang w:val="en-US"/>
        </w:rPr>
        <w:pict>
          <v:shape id="_x0000_s1041" type="#_x0000_t202" style="position:absolute;left:0;text-align:left;margin-left:346.1pt;margin-top:11.45pt;width:117pt;height:48.3pt;z-index:251664384" stroked="f">
            <v:textbox style="mso-next-textbox:#_x0000_s1041">
              <w:txbxContent>
                <w:p w:rsidR="00536AD9" w:rsidRDefault="00536AD9" w:rsidP="00EB0C23">
                  <w:r>
                    <w:t xml:space="preserve">       </w:t>
                  </w:r>
                </w:p>
              </w:txbxContent>
            </v:textbox>
          </v:shape>
        </w:pict>
      </w:r>
      <w:r w:rsidRPr="00EB0C23">
        <w:rPr>
          <w:rFonts w:ascii="Times New Roman" w:hAnsi="Times New Roman"/>
          <w:sz w:val="20"/>
          <w:szCs w:val="20"/>
          <w:lang w:val="en-US"/>
        </w:rPr>
        <w:pict>
          <v:rect id="_x0000_s1042" style="position:absolute;left:0;text-align:left;margin-left:348pt;margin-top:0;width:81pt;height:27pt;z-index:251665408" stroked="f">
            <v:textbox style="mso-next-textbox:#_x0000_s1042">
              <w:txbxContent>
                <w:p w:rsidR="00536AD9" w:rsidRPr="003E1F98" w:rsidRDefault="00536AD9" w:rsidP="00EB0C23"/>
              </w:txbxContent>
            </v:textbox>
          </v:rect>
        </w:pict>
      </w:r>
      <w:r w:rsidRPr="00EB0C23">
        <w:rPr>
          <w:rFonts w:ascii="Times New Roman" w:eastAsia="Arial Unicode MS" w:hAnsi="Times New Roman"/>
          <w:noProof/>
          <w:kern w:val="2"/>
          <w:sz w:val="20"/>
          <w:szCs w:val="20"/>
          <w:lang w:eastAsia="ru-RU"/>
        </w:rPr>
        <w:drawing>
          <wp:inline distT="0" distB="0" distL="0" distR="0">
            <wp:extent cx="781050" cy="7620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0C23">
        <w:rPr>
          <w:rFonts w:ascii="Times New Roman" w:eastAsia="Arial Unicode MS" w:hAnsi="Times New Roman"/>
          <w:kern w:val="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0C23" w:rsidRPr="00EB0C23" w:rsidRDefault="00EB0C23" w:rsidP="00EB0C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B0C23">
        <w:rPr>
          <w:rFonts w:ascii="Times New Roman" w:hAnsi="Times New Roman"/>
          <w:b/>
          <w:sz w:val="20"/>
          <w:szCs w:val="20"/>
        </w:rPr>
        <w:t xml:space="preserve">КОМИ РЕСПУБЛИКАСА «СЫКТЫВДIН» МУНИЦИПАЛЬНÖЙ РАЙОНЫН </w:t>
      </w:r>
    </w:p>
    <w:p w:rsidR="00EB0C23" w:rsidRPr="00EB0C23" w:rsidRDefault="00EB0C23" w:rsidP="00EB0C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B0C23">
        <w:rPr>
          <w:rFonts w:ascii="Times New Roman" w:hAnsi="Times New Roman"/>
          <w:b/>
          <w:sz w:val="20"/>
          <w:szCs w:val="20"/>
        </w:rPr>
        <w:t xml:space="preserve"> «ЯСНÖГ» СИКТ ОВМÖДЧАНIНСА АДМИНИСТРАЦИЯ</w:t>
      </w:r>
    </w:p>
    <w:p w:rsidR="00EB0C23" w:rsidRPr="00EB0C23" w:rsidRDefault="00EB0C23" w:rsidP="00EB0C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B0C23">
        <w:rPr>
          <w:rFonts w:ascii="Times New Roman" w:hAnsi="Times New Roman"/>
          <w:b/>
          <w:sz w:val="20"/>
          <w:szCs w:val="20"/>
        </w:rPr>
        <w:t xml:space="preserve">                                  </w:t>
      </w:r>
    </w:p>
    <w:p w:rsidR="00EB0C23" w:rsidRPr="00EB0C23" w:rsidRDefault="00EB0C23" w:rsidP="00EB0C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B0C23">
        <w:rPr>
          <w:rFonts w:ascii="Times New Roman" w:hAnsi="Times New Roman"/>
          <w:b/>
          <w:sz w:val="20"/>
          <w:szCs w:val="20"/>
        </w:rPr>
        <w:t>АДМИНИСТРАЦИЯ СЕЛЬСКОГО ПОСЕЛЕНИЯ «ЯСНЭГ» МУНИЦИПАЛЬНОГО РАЙОНА «СЫКТЫВДИНСКИЙ» РЕСПУБЛИКИ КОМИ</w:t>
      </w:r>
    </w:p>
    <w:p w:rsidR="00EB0C23" w:rsidRPr="00EB0C23" w:rsidRDefault="00EB0C23" w:rsidP="00EB0C2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2"/>
          <w:sz w:val="20"/>
          <w:szCs w:val="20"/>
        </w:rPr>
      </w:pPr>
      <w:r w:rsidRPr="00EB0C23">
        <w:rPr>
          <w:rFonts w:ascii="Times New Roman" w:eastAsia="Arial Unicode MS" w:hAnsi="Times New Roman"/>
          <w:kern w:val="2"/>
          <w:sz w:val="20"/>
          <w:szCs w:val="20"/>
        </w:rPr>
        <w:t>168227, Республика Коми, Сыктывдинский район, пст. Яснэг, улица Ленина, дом 13</w:t>
      </w:r>
    </w:p>
    <w:p w:rsidR="00EB0C23" w:rsidRPr="00EB0C23" w:rsidRDefault="00EB0C23" w:rsidP="00EB0C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B0C23">
        <w:rPr>
          <w:rFonts w:ascii="Times New Roman" w:hAnsi="Times New Roman"/>
          <w:b/>
          <w:sz w:val="20"/>
          <w:szCs w:val="20"/>
        </w:rPr>
        <w:t>ШУÖМ</w:t>
      </w:r>
    </w:p>
    <w:p w:rsidR="00EB0C23" w:rsidRPr="00EB0C23" w:rsidRDefault="00EB0C23" w:rsidP="00EB0C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B0C23">
        <w:rPr>
          <w:rFonts w:ascii="Times New Roman" w:hAnsi="Times New Roman"/>
          <w:b/>
          <w:sz w:val="20"/>
          <w:szCs w:val="20"/>
        </w:rPr>
        <w:t>ПОСТАНОВЛЕНИЕ</w:t>
      </w:r>
    </w:p>
    <w:p w:rsidR="00EB0C23" w:rsidRPr="00EB0C23" w:rsidRDefault="00EB0C23" w:rsidP="00EB0C2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B0C23" w:rsidRPr="00EB0C23" w:rsidRDefault="00EB0C23" w:rsidP="00EB0C2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B0C23">
        <w:rPr>
          <w:rFonts w:ascii="Times New Roman" w:hAnsi="Times New Roman"/>
          <w:color w:val="000000"/>
          <w:sz w:val="20"/>
          <w:szCs w:val="20"/>
        </w:rPr>
        <w:t xml:space="preserve">от  05 мая 2025 г.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</w:t>
      </w:r>
      <w:r w:rsidRPr="00EB0C23">
        <w:rPr>
          <w:rFonts w:ascii="Times New Roman" w:hAnsi="Times New Roman"/>
          <w:color w:val="000000"/>
          <w:sz w:val="20"/>
          <w:szCs w:val="20"/>
        </w:rPr>
        <w:t xml:space="preserve"> № 05/14</w:t>
      </w:r>
    </w:p>
    <w:p w:rsidR="00EB0C23" w:rsidRPr="00EB0C23" w:rsidRDefault="00EB0C23" w:rsidP="00EB0C23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  <w:r w:rsidRPr="00EB0C23">
        <w:rPr>
          <w:rFonts w:ascii="Times New Roman" w:hAnsi="Times New Roman"/>
          <w:noProof/>
          <w:sz w:val="20"/>
          <w:szCs w:val="20"/>
        </w:rPr>
        <w:t xml:space="preserve">           </w:t>
      </w:r>
    </w:p>
    <w:p w:rsidR="00EB0C23" w:rsidRPr="00EB0C23" w:rsidRDefault="00EB0C23" w:rsidP="00EB0C23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EB0C23" w:rsidRPr="00EB0C23" w:rsidTr="00EB0C2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EB0C23" w:rsidRPr="00EB0C23" w:rsidRDefault="00EB0C23" w:rsidP="00EB0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C23">
              <w:rPr>
                <w:rFonts w:ascii="Times New Roman" w:hAnsi="Times New Roman"/>
                <w:b/>
                <w:sz w:val="20"/>
                <w:szCs w:val="20"/>
              </w:rPr>
              <w:t>Об утверждении отчета об исполнении бюджета сельского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B0C23">
              <w:rPr>
                <w:rFonts w:ascii="Times New Roman" w:hAnsi="Times New Roman"/>
                <w:b/>
                <w:sz w:val="20"/>
                <w:szCs w:val="20"/>
              </w:rPr>
              <w:t>поселения «Яснэг» за 1 квартал 2025 г.</w:t>
            </w:r>
          </w:p>
          <w:p w:rsidR="00EB0C23" w:rsidRPr="00EB0C23" w:rsidRDefault="00EB0C23" w:rsidP="00EB0C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B0C23" w:rsidRPr="00EB0C23" w:rsidRDefault="00EB0C23" w:rsidP="00EB0C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C23">
        <w:rPr>
          <w:rFonts w:ascii="Times New Roman" w:hAnsi="Times New Roman"/>
          <w:sz w:val="20"/>
          <w:szCs w:val="20"/>
        </w:rPr>
        <w:tab/>
        <w:t xml:space="preserve">Руководствуясь пунктом 1 части 1 статьи 14 Федерального закона от 06.10.2003 № 131-ФЗ «Об общих принципах организации местного самоуправления в Российской Федерации», частью 1  статьи 9, статьей 81, частью 5 статьи 264,2 Бюджетного Кодекса Российской Федерации, пунктом 1 части 1 статьи 7, пунктом 2 части 2 статьи 39 Устава сельского поселения «Яснэг», пунктом 2 статьи 35 Положения о бюджетном процессе в муниципальном образовании сельского поселения «Яснэг», администрация сельского поселения «Яснэг» </w:t>
      </w:r>
    </w:p>
    <w:p w:rsidR="00EB0C23" w:rsidRPr="00EB0C23" w:rsidRDefault="00EB0C23" w:rsidP="00EB0C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0C23" w:rsidRPr="00EB0C23" w:rsidRDefault="00EB0C23" w:rsidP="00EB0C2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0C23">
        <w:rPr>
          <w:rFonts w:ascii="Times New Roman" w:hAnsi="Times New Roman"/>
          <w:sz w:val="20"/>
          <w:szCs w:val="20"/>
        </w:rPr>
        <w:t>ПОСТАНОВЛЯЕТ</w:t>
      </w:r>
    </w:p>
    <w:p w:rsidR="00EB0C23" w:rsidRPr="00EB0C23" w:rsidRDefault="00EB0C23" w:rsidP="00EB0C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0C23" w:rsidRPr="00EB0C23" w:rsidRDefault="00EB0C23" w:rsidP="00EB0C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C23">
        <w:rPr>
          <w:rFonts w:ascii="Times New Roman" w:hAnsi="Times New Roman"/>
          <w:sz w:val="20"/>
          <w:szCs w:val="20"/>
        </w:rPr>
        <w:t xml:space="preserve">      Статья 1. Утвердить отчет об исполнении бюджета сельского поселения «Яснэг» за 1 квартал 2025 г. по доходам в сумме 3006,4 тыс. рублей, по расходам в сумме 2784,7 тыс. рублей, с превышением доходов над расходами (профицит) в сумме 221,7 тыс. рублей и со следующими показателями:</w:t>
      </w:r>
    </w:p>
    <w:p w:rsidR="00EB0C23" w:rsidRPr="00EB0C23" w:rsidRDefault="00EB0C23" w:rsidP="00EB0C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C23">
        <w:rPr>
          <w:rFonts w:ascii="Times New Roman" w:hAnsi="Times New Roman"/>
          <w:sz w:val="20"/>
          <w:szCs w:val="20"/>
        </w:rPr>
        <w:t xml:space="preserve">      1) по доходам бюджета сельского поселения «Яснэг» за 1 квартал 2025г. по кодам классификации доходов бюджетов согласно приложению 1 к настоящему решению;</w:t>
      </w:r>
    </w:p>
    <w:p w:rsidR="00EB0C23" w:rsidRPr="00EB0C23" w:rsidRDefault="00EB0C23" w:rsidP="00EB0C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C23">
        <w:rPr>
          <w:rFonts w:ascii="Times New Roman" w:hAnsi="Times New Roman"/>
          <w:sz w:val="20"/>
          <w:szCs w:val="20"/>
        </w:rPr>
        <w:t xml:space="preserve">      2) по расходам бюджета сельского поселения «Яснэг» за 1 квартал 2025г. по разделам и подразделам классификации расходов бюджета сельского поселения «Яснэг» согласно приложению 2 к настоящему решению;</w:t>
      </w:r>
    </w:p>
    <w:p w:rsidR="00EB0C23" w:rsidRPr="00EB0C23" w:rsidRDefault="00EB0C23" w:rsidP="00EB0C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C23">
        <w:rPr>
          <w:rFonts w:ascii="Times New Roman" w:hAnsi="Times New Roman"/>
          <w:sz w:val="20"/>
          <w:szCs w:val="20"/>
        </w:rPr>
        <w:t xml:space="preserve">      3) по расходам бюджета сельского поселения «Яснэг» за 1 квартал 2025г. по ведомственной структуре расходов бюджетов согласно приложению 3 к настоящему решению;</w:t>
      </w:r>
    </w:p>
    <w:p w:rsidR="00EB0C23" w:rsidRPr="00EB0C23" w:rsidRDefault="00EB0C23" w:rsidP="00EB0C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C23">
        <w:rPr>
          <w:rFonts w:ascii="Times New Roman" w:hAnsi="Times New Roman"/>
          <w:sz w:val="20"/>
          <w:szCs w:val="20"/>
        </w:rPr>
        <w:t xml:space="preserve">      4) по источникам финансирования дефицита бюджета сельского поселения «Яснэг» за 1 квартал 2025г. по кодам классификации источников финансирования дефицитов (профицитов) бюджетов согласно приложению 4 к настоящему решению;</w:t>
      </w:r>
    </w:p>
    <w:p w:rsidR="00EB0C23" w:rsidRPr="00EB0C23" w:rsidRDefault="00EB0C23" w:rsidP="00EB0C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C23">
        <w:rPr>
          <w:rFonts w:ascii="Times New Roman" w:hAnsi="Times New Roman"/>
          <w:sz w:val="20"/>
          <w:szCs w:val="20"/>
        </w:rPr>
        <w:t xml:space="preserve">      Статья 2. Утвердить исполнение штатной численности муниципальных служащих администрации сельского поселения «Яснэг» за 1 квартал 2025г. в количестве 2-х единиц с фондом оплаты труда – 239,6 тыс. рублей.</w:t>
      </w:r>
    </w:p>
    <w:p w:rsidR="00EB0C23" w:rsidRPr="00EB0C23" w:rsidRDefault="00EB0C23" w:rsidP="00EB0C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C23">
        <w:rPr>
          <w:rFonts w:ascii="Times New Roman" w:hAnsi="Times New Roman"/>
          <w:sz w:val="20"/>
          <w:szCs w:val="20"/>
        </w:rPr>
        <w:t xml:space="preserve">      Статья 3. Настоящее решение вступает в силу со дня его обнародования в установленных Уставом сельского поселения «Яснэг» местах.</w:t>
      </w:r>
    </w:p>
    <w:p w:rsidR="00EB0C23" w:rsidRPr="00EB0C23" w:rsidRDefault="00EB0C23" w:rsidP="00EB0C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0C23" w:rsidRPr="00EB0C23" w:rsidRDefault="00EB0C23" w:rsidP="00EB0C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0C23" w:rsidRPr="00EB0C23" w:rsidRDefault="00EB0C23" w:rsidP="00EB0C2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B0C23">
        <w:rPr>
          <w:rFonts w:ascii="Times New Roman" w:hAnsi="Times New Roman"/>
          <w:sz w:val="20"/>
          <w:szCs w:val="20"/>
        </w:rPr>
        <w:t>Глава сельского поселения «Яснэг»</w:t>
      </w:r>
      <w:r w:rsidRPr="00EB0C23">
        <w:rPr>
          <w:rFonts w:ascii="Times New Roman" w:hAnsi="Times New Roman"/>
          <w:sz w:val="20"/>
          <w:szCs w:val="20"/>
        </w:rPr>
        <w:tab/>
        <w:t xml:space="preserve">              </w:t>
      </w:r>
      <w:r w:rsidRPr="00EB0C23">
        <w:rPr>
          <w:rFonts w:ascii="Times New Roman" w:hAnsi="Times New Roman"/>
          <w:sz w:val="20"/>
          <w:szCs w:val="20"/>
        </w:rPr>
        <w:tab/>
        <w:t xml:space="preserve">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Pr="00EB0C23">
        <w:rPr>
          <w:rFonts w:ascii="Times New Roman" w:hAnsi="Times New Roman"/>
          <w:sz w:val="20"/>
          <w:szCs w:val="20"/>
        </w:rPr>
        <w:t xml:space="preserve">     А.И. Давыдов</w:t>
      </w:r>
    </w:p>
    <w:p w:rsidR="00EB0C23" w:rsidRPr="00EB0C23" w:rsidRDefault="00EB0C23" w:rsidP="00EB0C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B0C23" w:rsidRPr="00EB0C23" w:rsidRDefault="00EB0C23" w:rsidP="00EB0C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B0C23" w:rsidRDefault="00EB0C23" w:rsidP="00EB0C23">
      <w:pPr>
        <w:spacing w:after="0"/>
        <w:rPr>
          <w:sz w:val="28"/>
          <w:szCs w:val="28"/>
        </w:rPr>
      </w:pPr>
    </w:p>
    <w:p w:rsidR="00EB0C23" w:rsidRDefault="00EB0C23" w:rsidP="00EB0C23">
      <w:pPr>
        <w:rPr>
          <w:sz w:val="28"/>
          <w:szCs w:val="28"/>
        </w:rPr>
      </w:pPr>
    </w:p>
    <w:p w:rsidR="00EB0C23" w:rsidRDefault="00EB0C23" w:rsidP="00EB0C23">
      <w:pPr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2283"/>
        <w:gridCol w:w="6237"/>
        <w:gridCol w:w="1134"/>
      </w:tblGrid>
      <w:tr w:rsidR="00EB0C23" w:rsidRPr="00EB0C23" w:rsidTr="00536AD9">
        <w:trPr>
          <w:trHeight w:val="84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23" w:rsidRPr="00EB0C23" w:rsidRDefault="00EB0C23" w:rsidP="00EB0C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C23" w:rsidRPr="00EB0C23" w:rsidRDefault="00EB0C23" w:rsidP="00EB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Приложение 1 к постановлению администрации сельского поселения "Яснэг" от 05.05.2025 № 05/14 "Об утверждении отчета об исполнении бюджета сельского поселения "Яснэг" за  1 квартал 2025 г."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C23" w:rsidRPr="00EB0C23" w:rsidRDefault="00EB0C23" w:rsidP="00EB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B0C23" w:rsidRPr="00EB0C23" w:rsidTr="00536AD9">
        <w:trPr>
          <w:trHeight w:val="419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C23" w:rsidRPr="00EB0C23" w:rsidRDefault="00EB0C23" w:rsidP="00EB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C23" w:rsidRPr="00EB0C23" w:rsidRDefault="00EB0C23" w:rsidP="00EB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Доходы бюджета  сельского поселения "Яснэг" за  1 квартал 2025 г. по кодам классификации доходов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C23" w:rsidRPr="00EB0C23" w:rsidRDefault="00EB0C23" w:rsidP="00EB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B0C23" w:rsidRPr="00EB0C23" w:rsidTr="00536AD9">
        <w:trPr>
          <w:trHeight w:val="225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C23" w:rsidRPr="00EB0C23" w:rsidRDefault="00EB0C23" w:rsidP="00EB0C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0C23" w:rsidRPr="00EB0C23" w:rsidRDefault="00EB0C23" w:rsidP="00EB0C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0C23" w:rsidRPr="00EB0C23" w:rsidRDefault="00EB0C23" w:rsidP="00EB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тыс.руб.</w:t>
            </w:r>
          </w:p>
        </w:tc>
      </w:tr>
      <w:tr w:rsidR="00EB0C23" w:rsidRPr="00EB0C23" w:rsidTr="00536AD9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23" w:rsidRPr="00EB0C23" w:rsidRDefault="00EB0C23" w:rsidP="00EB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 классификации доходов бюджетов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23" w:rsidRPr="00EB0C23" w:rsidRDefault="00EB0C23" w:rsidP="00EB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главного администратора доходов бюджета муниципального образования сельского поселения "Яснэг", кода классификации доходов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23" w:rsidRPr="00EB0C23" w:rsidRDefault="00EB0C23" w:rsidP="00EB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Кассовое исполнение </w:t>
            </w:r>
          </w:p>
        </w:tc>
      </w:tr>
      <w:tr w:rsidR="00EB0C23" w:rsidRPr="00EB0C23" w:rsidTr="00536AD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C23" w:rsidRPr="00EB0C23" w:rsidRDefault="00EB0C23" w:rsidP="00EB0C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23" w:rsidRPr="00EB0C23" w:rsidRDefault="00EB0C23" w:rsidP="00EB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C23" w:rsidRPr="00EB0C23" w:rsidRDefault="00EB0C23" w:rsidP="00EB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3 006,4</w:t>
            </w:r>
          </w:p>
        </w:tc>
      </w:tr>
      <w:tr w:rsidR="00EB0C23" w:rsidRPr="00EB0C23" w:rsidTr="00536AD9">
        <w:trPr>
          <w:trHeight w:val="255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0C23" w:rsidRPr="00EB0C23" w:rsidRDefault="00EB0C23" w:rsidP="00EB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182  Федеральная налоговая служба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C23" w:rsidRPr="00EB0C23" w:rsidRDefault="00EB0C23" w:rsidP="00EB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55,6</w:t>
            </w:r>
          </w:p>
        </w:tc>
      </w:tr>
      <w:tr w:rsidR="00EB0C23" w:rsidRPr="00EB0C23" w:rsidTr="00536AD9">
        <w:trPr>
          <w:trHeight w:val="92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C23" w:rsidRPr="00EB0C23" w:rsidRDefault="00EB0C23" w:rsidP="00EB0C2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C23" w:rsidRPr="00EB0C23" w:rsidRDefault="00EB0C23" w:rsidP="00EB0C2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227,1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C23" w:rsidRPr="00EB0C23" w:rsidRDefault="00EB0C23" w:rsidP="00EB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28,8</w:t>
            </w:r>
          </w:p>
        </w:tc>
      </w:tr>
      <w:tr w:rsidR="00EB0C23" w:rsidRPr="00EB0C23" w:rsidTr="00536AD9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C23" w:rsidRPr="00EB0C23" w:rsidRDefault="00EB0C23" w:rsidP="00EB0C2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C23" w:rsidRPr="00EB0C23" w:rsidRDefault="00EB0C23" w:rsidP="00EB0C2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hyperlink r:id="rId14" w:history="1">
              <w:r w:rsidRPr="00536AD9">
                <w:rPr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3" w:rsidRPr="00EB0C23" w:rsidRDefault="00EB0C23" w:rsidP="00EB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</w:tr>
      <w:tr w:rsidR="00EB0C23" w:rsidRPr="00EB0C23" w:rsidTr="00536AD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C23" w:rsidRPr="00EB0C23" w:rsidRDefault="00EB0C23" w:rsidP="00EB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182 1 01 02 130 01 1000 110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C23" w:rsidRPr="00EB0C23" w:rsidRDefault="00EB0C23" w:rsidP="00EB0C2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C23" w:rsidRPr="00EB0C23" w:rsidRDefault="00EB0C23" w:rsidP="00EB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</w:tr>
      <w:tr w:rsidR="00EB0C23" w:rsidRPr="00EB0C23" w:rsidTr="00536AD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C23" w:rsidRPr="00EB0C23" w:rsidRDefault="00EB0C23" w:rsidP="00EB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182 1 01 02210 01 0000 110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B0C23" w:rsidRPr="00EB0C23" w:rsidRDefault="00EB0C23" w:rsidP="00EB0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C23" w:rsidRPr="00EB0C23" w:rsidRDefault="00EB0C23" w:rsidP="00EB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13,7</w:t>
            </w:r>
          </w:p>
        </w:tc>
      </w:tr>
      <w:tr w:rsidR="00EB0C23" w:rsidRPr="00EB0C23" w:rsidTr="00536AD9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3" w:rsidRPr="00EB0C23" w:rsidRDefault="00EB0C23" w:rsidP="00EB0C2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23" w:rsidRPr="00EB0C23" w:rsidRDefault="00EB0C23" w:rsidP="00EB0C2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C23" w:rsidRPr="00EB0C23" w:rsidRDefault="00EB0C23" w:rsidP="00EB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2,4</w:t>
            </w:r>
          </w:p>
        </w:tc>
      </w:tr>
      <w:tr w:rsidR="00EB0C23" w:rsidRPr="00EB0C23" w:rsidTr="00536AD9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3" w:rsidRPr="00EB0C23" w:rsidRDefault="00EB0C23" w:rsidP="00EB0C2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23" w:rsidRPr="00EB0C23" w:rsidRDefault="00EB0C23" w:rsidP="00EB0C2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C23" w:rsidRPr="00EB0C23" w:rsidRDefault="00EB0C23" w:rsidP="00EB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8,6</w:t>
            </w:r>
          </w:p>
        </w:tc>
      </w:tr>
      <w:tr w:rsidR="00EB0C23" w:rsidRPr="00EB0C23" w:rsidTr="00536AD9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3" w:rsidRPr="00EB0C23" w:rsidRDefault="00EB0C23" w:rsidP="00EB0C2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23" w:rsidRPr="00EB0C23" w:rsidRDefault="00EB0C23" w:rsidP="00EB0C2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C23" w:rsidRPr="00EB0C23" w:rsidRDefault="00EB0C23" w:rsidP="00EB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</w:t>
            </w:r>
          </w:p>
        </w:tc>
      </w:tr>
      <w:tr w:rsidR="00EB0C23" w:rsidRPr="00EB0C23" w:rsidTr="00536AD9">
        <w:trPr>
          <w:trHeight w:val="255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0C23" w:rsidRPr="00EB0C23" w:rsidRDefault="00EB0C23" w:rsidP="00EB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925  Администрация сельского поселения "Яснэг"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C23" w:rsidRPr="00EB0C23" w:rsidRDefault="00EB0C23" w:rsidP="00EB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2 950,8</w:t>
            </w:r>
          </w:p>
        </w:tc>
      </w:tr>
      <w:tr w:rsidR="00EB0C23" w:rsidRPr="00EB0C23" w:rsidTr="00536AD9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3" w:rsidRPr="00EB0C23" w:rsidRDefault="00EB0C23" w:rsidP="00EB0C2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925 1 08 04020 01 0000 110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23" w:rsidRPr="00EB0C23" w:rsidRDefault="00EB0C23" w:rsidP="00EB0C2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C23" w:rsidRPr="00EB0C23" w:rsidRDefault="00EB0C23" w:rsidP="00EB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</w:tr>
      <w:tr w:rsidR="00EB0C23" w:rsidRPr="00EB0C23" w:rsidTr="00536AD9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3" w:rsidRPr="00EB0C23" w:rsidRDefault="00EB0C23" w:rsidP="00EB0C2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925 1 11 05025 10 0000 120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23" w:rsidRPr="00EB0C23" w:rsidRDefault="00EB0C23" w:rsidP="00EB0C2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C23" w:rsidRPr="00EB0C23" w:rsidRDefault="00EB0C23" w:rsidP="00EB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5,2</w:t>
            </w:r>
          </w:p>
        </w:tc>
      </w:tr>
      <w:tr w:rsidR="00EB0C23" w:rsidRPr="00EB0C23" w:rsidTr="00536AD9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3" w:rsidRPr="00EB0C23" w:rsidRDefault="00EB0C23" w:rsidP="00EB0C2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925 1 11 05075 10 0000 120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23" w:rsidRPr="00EB0C23" w:rsidRDefault="00EB0C23" w:rsidP="00EB0C2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C23" w:rsidRPr="00EB0C23" w:rsidRDefault="00EB0C23" w:rsidP="00EB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16,3</w:t>
            </w:r>
          </w:p>
        </w:tc>
      </w:tr>
      <w:tr w:rsidR="00EB0C23" w:rsidRPr="00EB0C23" w:rsidTr="00536AD9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3" w:rsidRPr="00EB0C23" w:rsidRDefault="00EB0C23" w:rsidP="00EB0C2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925 1 11 09045 10 0000 120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C23" w:rsidRPr="00EB0C23" w:rsidRDefault="00EB0C23" w:rsidP="00EB0C2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муниципальных бюджетных и автономных учреждений, а также имущества муниципальных унитарных предприятий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C23" w:rsidRPr="00EB0C23" w:rsidRDefault="00EB0C23" w:rsidP="00EB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34,9</w:t>
            </w:r>
          </w:p>
        </w:tc>
      </w:tr>
      <w:tr w:rsidR="00EB0C23" w:rsidRPr="00EB0C23" w:rsidTr="00536AD9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3" w:rsidRPr="00EB0C23" w:rsidRDefault="00EB0C23" w:rsidP="00EB0C2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925 2 02 16001 10 0000 151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0C23" w:rsidRPr="00EB0C23" w:rsidRDefault="00EB0C23" w:rsidP="00EB0C2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Дотации бюджетам сельских поселений на выравнивание уровня бюджетной обеспеченности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3" w:rsidRPr="00EB0C23" w:rsidRDefault="00EB0C23" w:rsidP="00EB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741,9</w:t>
            </w:r>
          </w:p>
        </w:tc>
      </w:tr>
      <w:tr w:rsidR="00EB0C23" w:rsidRPr="00EB0C23" w:rsidTr="00536AD9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3" w:rsidRPr="00EB0C23" w:rsidRDefault="00EB0C23" w:rsidP="00EB0C2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925 2 02 30024 10 0000 151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C23" w:rsidRPr="00EB0C23" w:rsidRDefault="00EB0C23" w:rsidP="00EB0C2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 xml:space="preserve">Субвенции 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статьями 6 и 7  Закона Республики Коми «Об административной ответственности в Республике Коми»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3" w:rsidRPr="00EB0C23" w:rsidRDefault="00EB0C23" w:rsidP="00EB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27,3</w:t>
            </w:r>
          </w:p>
        </w:tc>
      </w:tr>
      <w:tr w:rsidR="00EB0C23" w:rsidRPr="00EB0C23" w:rsidTr="00536AD9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3" w:rsidRPr="00EB0C23" w:rsidRDefault="00EB0C23" w:rsidP="00EB0C2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925 2 02 35118 10 0000 151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C23" w:rsidRPr="00EB0C23" w:rsidRDefault="00EB0C23" w:rsidP="00EB0C2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3" w:rsidRPr="00EB0C23" w:rsidRDefault="00EB0C23" w:rsidP="00EB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46,4</w:t>
            </w:r>
          </w:p>
        </w:tc>
      </w:tr>
      <w:tr w:rsidR="00EB0C23" w:rsidRPr="00EB0C23" w:rsidTr="00536AD9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3" w:rsidRPr="00EB0C23" w:rsidRDefault="00EB0C23" w:rsidP="00EB0C2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925 2 02 40014 10 0000 151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C23" w:rsidRPr="00EB0C23" w:rsidRDefault="00EB0C23" w:rsidP="00EB0C2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3" w:rsidRPr="00EB0C23" w:rsidRDefault="00EB0C23" w:rsidP="00EB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1098,0</w:t>
            </w:r>
          </w:p>
        </w:tc>
      </w:tr>
      <w:tr w:rsidR="00EB0C23" w:rsidRPr="00EB0C23" w:rsidTr="00536AD9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3" w:rsidRPr="00EB0C23" w:rsidRDefault="00EB0C23" w:rsidP="00EB0C2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925 2 02 49999 10 0000 151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C23" w:rsidRPr="00EB0C23" w:rsidRDefault="00EB0C23" w:rsidP="00EB0C2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C23" w:rsidRPr="00EB0C23" w:rsidRDefault="00EB0C23" w:rsidP="00EB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980,4</w:t>
            </w:r>
          </w:p>
        </w:tc>
      </w:tr>
    </w:tbl>
    <w:p w:rsidR="00EB0C23" w:rsidRPr="00EB0C23" w:rsidRDefault="00EB0C23" w:rsidP="00EB0C23">
      <w:pPr>
        <w:rPr>
          <w:sz w:val="20"/>
          <w:szCs w:val="20"/>
        </w:rPr>
      </w:pPr>
    </w:p>
    <w:tbl>
      <w:tblPr>
        <w:tblW w:w="9220" w:type="dxa"/>
        <w:tblInd w:w="93" w:type="dxa"/>
        <w:tblLook w:val="04A0"/>
      </w:tblPr>
      <w:tblGrid>
        <w:gridCol w:w="7020"/>
        <w:gridCol w:w="800"/>
        <w:gridCol w:w="1500"/>
      </w:tblGrid>
      <w:tr w:rsidR="00536AD9" w:rsidRPr="00536AD9" w:rsidTr="00536AD9">
        <w:trPr>
          <w:trHeight w:val="255"/>
        </w:trPr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9" w:rsidRDefault="00536AD9" w:rsidP="0053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                    Приложение 2 к постановлению администрации сельского поселения "Яснэг" </w:t>
            </w:r>
          </w:p>
          <w:p w:rsidR="00536AD9" w:rsidRPr="00536AD9" w:rsidRDefault="00536AD9" w:rsidP="0053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05.05.2025 № 05/14</w:t>
            </w:r>
          </w:p>
        </w:tc>
      </w:tr>
      <w:tr w:rsidR="00536AD9" w:rsidRPr="00536AD9" w:rsidTr="00536AD9">
        <w:trPr>
          <w:trHeight w:val="480"/>
        </w:trPr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"Об утверждении отчета об исполнении бюджета  сельского поселения "Яснэг" за 1 квартал 2025 г."</w:t>
            </w:r>
          </w:p>
        </w:tc>
      </w:tr>
      <w:tr w:rsidR="00536AD9" w:rsidRPr="00536AD9" w:rsidTr="00536AD9">
        <w:trPr>
          <w:trHeight w:val="25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AD9" w:rsidRPr="00536AD9" w:rsidTr="00536AD9">
        <w:trPr>
          <w:trHeight w:val="25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AD9" w:rsidRPr="00536AD9" w:rsidTr="00536AD9">
        <w:trPr>
          <w:trHeight w:val="255"/>
        </w:trPr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 и подразделам классификации расходов</w:t>
            </w:r>
          </w:p>
        </w:tc>
      </w:tr>
      <w:tr w:rsidR="00536AD9" w:rsidRPr="00536AD9" w:rsidTr="00536AD9">
        <w:trPr>
          <w:trHeight w:val="255"/>
        </w:trPr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бюджета  сельского поселения  "Яснэг" за 1 квартал 2025 г.</w:t>
            </w:r>
          </w:p>
        </w:tc>
      </w:tr>
      <w:tr w:rsidR="00536AD9" w:rsidRPr="00536AD9" w:rsidTr="00536AD9">
        <w:trPr>
          <w:trHeight w:val="285"/>
        </w:trPr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6AD9" w:rsidRPr="00536AD9" w:rsidTr="00536AD9">
        <w:trPr>
          <w:trHeight w:val="25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AD9" w:rsidRPr="00536AD9" w:rsidTr="00536AD9">
        <w:trPr>
          <w:trHeight w:val="25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сумма, тыс.руб.</w:t>
            </w:r>
          </w:p>
        </w:tc>
      </w:tr>
      <w:tr w:rsidR="00536AD9" w:rsidRPr="00536AD9" w:rsidTr="00536AD9">
        <w:trPr>
          <w:trHeight w:val="25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945,1</w:t>
            </w:r>
          </w:p>
        </w:tc>
      </w:tr>
      <w:tr w:rsidR="00536AD9" w:rsidRPr="00536AD9" w:rsidTr="00536AD9">
        <w:trPr>
          <w:trHeight w:val="51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179,5</w:t>
            </w:r>
          </w:p>
        </w:tc>
      </w:tr>
      <w:tr w:rsidR="00536AD9" w:rsidRPr="00536AD9" w:rsidTr="00536AD9">
        <w:trPr>
          <w:trHeight w:val="76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742,8</w:t>
            </w:r>
          </w:p>
        </w:tc>
      </w:tr>
      <w:tr w:rsidR="00536AD9" w:rsidRPr="00536AD9" w:rsidTr="00536AD9">
        <w:trPr>
          <w:trHeight w:val="25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22,8</w:t>
            </w:r>
          </w:p>
        </w:tc>
      </w:tr>
      <w:tr w:rsidR="00536AD9" w:rsidRPr="00536AD9" w:rsidTr="00536AD9">
        <w:trPr>
          <w:trHeight w:val="25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1 093,6</w:t>
            </w:r>
          </w:p>
        </w:tc>
      </w:tr>
      <w:tr w:rsidR="00536AD9" w:rsidRPr="00536AD9" w:rsidTr="00536AD9">
        <w:trPr>
          <w:trHeight w:val="25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1 093,6</w:t>
            </w:r>
          </w:p>
        </w:tc>
      </w:tr>
      <w:tr w:rsidR="00536AD9" w:rsidRPr="00536AD9" w:rsidTr="00536AD9">
        <w:trPr>
          <w:trHeight w:val="25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511,6</w:t>
            </w:r>
          </w:p>
        </w:tc>
      </w:tr>
      <w:tr w:rsidR="00536AD9" w:rsidRPr="00536AD9" w:rsidTr="00536AD9">
        <w:trPr>
          <w:trHeight w:val="25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511,6</w:t>
            </w:r>
          </w:p>
        </w:tc>
      </w:tr>
      <w:tr w:rsidR="00536AD9" w:rsidRPr="00536AD9" w:rsidTr="00536AD9">
        <w:trPr>
          <w:trHeight w:val="25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234,4</w:t>
            </w:r>
          </w:p>
        </w:tc>
      </w:tr>
      <w:tr w:rsidR="00536AD9" w:rsidRPr="00536AD9" w:rsidTr="00536AD9">
        <w:trPr>
          <w:trHeight w:val="25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234,4</w:t>
            </w:r>
          </w:p>
        </w:tc>
      </w:tr>
      <w:tr w:rsidR="00536AD9" w:rsidRPr="00536AD9" w:rsidTr="00536AD9">
        <w:trPr>
          <w:trHeight w:val="25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2784,7</w:t>
            </w:r>
          </w:p>
        </w:tc>
      </w:tr>
    </w:tbl>
    <w:p w:rsidR="00EB0C23" w:rsidRPr="00EB0C23" w:rsidRDefault="00EB0C23" w:rsidP="00EB0C23">
      <w:pPr>
        <w:rPr>
          <w:sz w:val="20"/>
          <w:szCs w:val="20"/>
        </w:rPr>
      </w:pPr>
    </w:p>
    <w:p w:rsidR="00EB0C23" w:rsidRPr="00EB0C23" w:rsidRDefault="00EB0C23" w:rsidP="00EB0C23">
      <w:pPr>
        <w:rPr>
          <w:sz w:val="20"/>
          <w:szCs w:val="20"/>
        </w:rPr>
      </w:pPr>
    </w:p>
    <w:p w:rsidR="00EB0C23" w:rsidRPr="00EB0C23" w:rsidRDefault="00EB0C23" w:rsidP="00EB0C23">
      <w:pPr>
        <w:rPr>
          <w:sz w:val="20"/>
          <w:szCs w:val="20"/>
        </w:rPr>
      </w:pPr>
    </w:p>
    <w:p w:rsidR="00EB0C23" w:rsidRPr="00EB0C23" w:rsidRDefault="00EB0C23" w:rsidP="00EB0C23">
      <w:pPr>
        <w:rPr>
          <w:sz w:val="20"/>
          <w:szCs w:val="20"/>
        </w:rPr>
      </w:pPr>
    </w:p>
    <w:p w:rsidR="00EB0C23" w:rsidRPr="00EB0C23" w:rsidRDefault="00EB0C23" w:rsidP="00EB0C23">
      <w:pPr>
        <w:rPr>
          <w:sz w:val="20"/>
          <w:szCs w:val="20"/>
        </w:rPr>
      </w:pPr>
    </w:p>
    <w:p w:rsidR="00EB0C23" w:rsidRPr="00EB0C23" w:rsidRDefault="00EB0C23" w:rsidP="00EB0C23">
      <w:pPr>
        <w:rPr>
          <w:sz w:val="20"/>
          <w:szCs w:val="20"/>
        </w:rPr>
      </w:pPr>
    </w:p>
    <w:p w:rsidR="00EB0C23" w:rsidRPr="00EB0C23" w:rsidRDefault="00EB0C23" w:rsidP="00EB0C23">
      <w:pPr>
        <w:rPr>
          <w:sz w:val="20"/>
          <w:szCs w:val="20"/>
        </w:rPr>
      </w:pPr>
    </w:p>
    <w:p w:rsidR="00EB0C23" w:rsidRDefault="00EB0C23" w:rsidP="00EB0C23">
      <w:pPr>
        <w:rPr>
          <w:sz w:val="28"/>
          <w:szCs w:val="28"/>
        </w:rPr>
      </w:pPr>
    </w:p>
    <w:p w:rsidR="00EB0C23" w:rsidRDefault="00EB0C23" w:rsidP="00EB0C23">
      <w:pPr>
        <w:rPr>
          <w:sz w:val="28"/>
          <w:szCs w:val="28"/>
        </w:rPr>
      </w:pPr>
    </w:p>
    <w:p w:rsidR="00EB0C23" w:rsidRDefault="00EB0C23" w:rsidP="00EB0C23">
      <w:pPr>
        <w:rPr>
          <w:sz w:val="28"/>
          <w:szCs w:val="28"/>
        </w:rPr>
      </w:pPr>
    </w:p>
    <w:p w:rsidR="00EB0C23" w:rsidRDefault="00EB0C23" w:rsidP="00EB0C23">
      <w:pPr>
        <w:rPr>
          <w:sz w:val="28"/>
          <w:szCs w:val="28"/>
        </w:rPr>
      </w:pPr>
    </w:p>
    <w:p w:rsidR="00EB0C23" w:rsidRPr="00E231BA" w:rsidRDefault="00EB0C23" w:rsidP="00EB0C23">
      <w:pPr>
        <w:rPr>
          <w:sz w:val="28"/>
          <w:szCs w:val="28"/>
        </w:rPr>
      </w:pPr>
    </w:p>
    <w:p w:rsidR="00EB0C23" w:rsidRPr="00E231BA" w:rsidRDefault="00EB0C23" w:rsidP="00EB0C23">
      <w:pPr>
        <w:rPr>
          <w:sz w:val="28"/>
          <w:szCs w:val="28"/>
        </w:rPr>
      </w:pPr>
    </w:p>
    <w:p w:rsidR="00EB0C23" w:rsidRPr="00E231BA" w:rsidRDefault="00EB0C23" w:rsidP="00EB0C23">
      <w:pPr>
        <w:rPr>
          <w:sz w:val="28"/>
          <w:szCs w:val="28"/>
        </w:rPr>
      </w:pPr>
    </w:p>
    <w:p w:rsidR="00EB0C23" w:rsidRPr="00E231BA" w:rsidRDefault="00EB0C23" w:rsidP="00EB0C23">
      <w:pPr>
        <w:rPr>
          <w:sz w:val="28"/>
          <w:szCs w:val="28"/>
        </w:rPr>
      </w:pPr>
    </w:p>
    <w:p w:rsidR="00F43768" w:rsidRDefault="00F43768" w:rsidP="00D40B90">
      <w:pPr>
        <w:widowControl w:val="0"/>
        <w:suppressAutoHyphens/>
        <w:spacing w:after="0"/>
        <w:jc w:val="both"/>
        <w:rPr>
          <w:rFonts w:ascii="Times New Roman" w:eastAsia="Lucida Sans Unicode" w:hAnsi="Times New Roman"/>
          <w:sz w:val="20"/>
          <w:szCs w:val="20"/>
          <w:lang w:eastAsia="ar-SA"/>
        </w:rPr>
      </w:pPr>
    </w:p>
    <w:tbl>
      <w:tblPr>
        <w:tblW w:w="9654" w:type="dxa"/>
        <w:tblInd w:w="93" w:type="dxa"/>
        <w:tblLook w:val="04A0"/>
      </w:tblPr>
      <w:tblGrid>
        <w:gridCol w:w="4311"/>
        <w:gridCol w:w="820"/>
        <w:gridCol w:w="822"/>
        <w:gridCol w:w="1549"/>
        <w:gridCol w:w="882"/>
        <w:gridCol w:w="1270"/>
      </w:tblGrid>
      <w:tr w:rsidR="00536AD9" w:rsidRPr="00536AD9" w:rsidTr="00536AD9">
        <w:trPr>
          <w:trHeight w:val="25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AD9" w:rsidRDefault="00536AD9" w:rsidP="00536A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Приложение 3 к постановлению администрации сельского поселения "Яснэг" </w:t>
            </w:r>
          </w:p>
          <w:p w:rsidR="00536AD9" w:rsidRPr="00536AD9" w:rsidRDefault="00536AD9" w:rsidP="00536A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 30.05.2025 № 05/14</w:t>
            </w:r>
          </w:p>
        </w:tc>
      </w:tr>
      <w:tr w:rsidR="00536AD9" w:rsidRPr="00536AD9" w:rsidTr="00536AD9">
        <w:trPr>
          <w:trHeight w:val="25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"Об утверждении отчета об исполнении бюджета сельского поселения "Яснэг" за  1 квартал 2025 г."</w:t>
            </w:r>
          </w:p>
        </w:tc>
      </w:tr>
      <w:tr w:rsidR="00536AD9" w:rsidRPr="00536AD9" w:rsidTr="00536AD9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AD9" w:rsidRPr="00536AD9" w:rsidTr="00536AD9">
        <w:trPr>
          <w:trHeight w:val="31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Ведомственная структура расходов</w:t>
            </w:r>
          </w:p>
        </w:tc>
      </w:tr>
      <w:tr w:rsidR="00536AD9" w:rsidRPr="00536AD9" w:rsidTr="00536AD9">
        <w:trPr>
          <w:trHeight w:val="31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бюджета  сельского поселения  "Яснэг" за  1 квартал 2025 г.</w:t>
            </w:r>
          </w:p>
        </w:tc>
      </w:tr>
      <w:tr w:rsidR="00536AD9" w:rsidRPr="00536AD9" w:rsidTr="00536AD9">
        <w:trPr>
          <w:trHeight w:val="31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AD9" w:rsidRPr="00536AD9" w:rsidTr="00536AD9">
        <w:trPr>
          <w:trHeight w:val="510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Default="00536AD9" w:rsidP="0053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сумма,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536AD9" w:rsidRPr="00536AD9" w:rsidRDefault="00536AD9" w:rsidP="0053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тыс.руб.</w:t>
            </w:r>
          </w:p>
        </w:tc>
      </w:tr>
      <w:tr w:rsidR="00536AD9" w:rsidRPr="00536AD9" w:rsidTr="00536A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сельского поселения "Яснэг"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2784,7</w:t>
            </w:r>
          </w:p>
        </w:tc>
      </w:tr>
      <w:tr w:rsidR="00536AD9" w:rsidRPr="00536AD9" w:rsidTr="00536A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945,1</w:t>
            </w:r>
          </w:p>
        </w:tc>
      </w:tr>
      <w:tr w:rsidR="00536AD9" w:rsidRPr="00536AD9" w:rsidTr="00536A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179,5</w:t>
            </w:r>
          </w:p>
        </w:tc>
      </w:tr>
      <w:tr w:rsidR="00536AD9" w:rsidRPr="00536AD9" w:rsidTr="00536A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179,5</w:t>
            </w:r>
          </w:p>
        </w:tc>
      </w:tr>
      <w:tr w:rsidR="00536AD9" w:rsidRPr="00536AD9" w:rsidTr="00536A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99 0 00 00100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179,5</w:t>
            </w:r>
          </w:p>
        </w:tc>
      </w:tr>
      <w:tr w:rsidR="00536AD9" w:rsidRPr="00536AD9" w:rsidTr="00536AD9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Фонды оплаты труда государственных (муниципальных) органов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148,7</w:t>
            </w:r>
          </w:p>
        </w:tc>
      </w:tr>
      <w:tr w:rsidR="00536AD9" w:rsidRPr="00536AD9" w:rsidTr="00536A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AD9" w:rsidRPr="00536AD9" w:rsidRDefault="00536AD9" w:rsidP="00536A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100 0 00 00100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36AD9" w:rsidRPr="00536AD9" w:rsidTr="00536AD9">
        <w:trPr>
          <w:trHeight w:val="1020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30,8</w:t>
            </w:r>
          </w:p>
        </w:tc>
      </w:tr>
      <w:tr w:rsidR="00536AD9" w:rsidRPr="00536AD9" w:rsidTr="00536AD9">
        <w:trPr>
          <w:trHeight w:val="1020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742,8</w:t>
            </w:r>
          </w:p>
        </w:tc>
      </w:tr>
      <w:tr w:rsidR="00536AD9" w:rsidRPr="00536AD9" w:rsidTr="00536A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742,8</w:t>
            </w:r>
          </w:p>
        </w:tc>
      </w:tr>
      <w:tr w:rsidR="00536AD9" w:rsidRPr="00536AD9" w:rsidTr="00536A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693,2</w:t>
            </w:r>
          </w:p>
        </w:tc>
      </w:tr>
      <w:tr w:rsidR="00536AD9" w:rsidRPr="00536AD9" w:rsidTr="00536AD9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Фонды оплаты труда государственных (муниципальных) органов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383,9</w:t>
            </w:r>
          </w:p>
        </w:tc>
      </w:tr>
      <w:tr w:rsidR="00536AD9" w:rsidRPr="00536AD9" w:rsidTr="00536AD9">
        <w:trPr>
          <w:trHeight w:val="1020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93,8</w:t>
            </w:r>
          </w:p>
        </w:tc>
      </w:tr>
      <w:tr w:rsidR="00536AD9" w:rsidRPr="00536AD9" w:rsidTr="00536AD9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работ, услуг в сфере информационно 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64,7</w:t>
            </w:r>
          </w:p>
        </w:tc>
      </w:tr>
      <w:tr w:rsidR="00536AD9" w:rsidRPr="00536AD9" w:rsidTr="00536AD9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35,4</w:t>
            </w:r>
          </w:p>
        </w:tc>
      </w:tr>
      <w:tr w:rsidR="00536AD9" w:rsidRPr="00536AD9" w:rsidTr="00536A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энергетических ресурсов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115,1</w:t>
            </w:r>
          </w:p>
        </w:tc>
      </w:tr>
      <w:tr w:rsidR="00536AD9" w:rsidRPr="00536AD9" w:rsidTr="00536A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AD9" w:rsidRPr="00536AD9" w:rsidRDefault="00536AD9" w:rsidP="00536AD9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99 0 00 00130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</w:tr>
      <w:tr w:rsidR="00536AD9" w:rsidRPr="00536AD9" w:rsidTr="00536A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46,3</w:t>
            </w:r>
          </w:p>
        </w:tc>
      </w:tr>
      <w:tr w:rsidR="00536AD9" w:rsidRPr="00536AD9" w:rsidTr="00536AD9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Фонды оплаты труда государственных(муниципальных) органов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</w:tc>
      </w:tr>
      <w:tr w:rsidR="00536AD9" w:rsidRPr="00536AD9" w:rsidTr="00536AD9">
        <w:trPr>
          <w:trHeight w:val="1020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9,3</w:t>
            </w:r>
          </w:p>
        </w:tc>
      </w:tr>
      <w:tr w:rsidR="00536AD9" w:rsidRPr="00536AD9" w:rsidTr="00536AD9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работ, услуг в сфере информационно 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536AD9" w:rsidRPr="00536AD9" w:rsidTr="00536AD9">
        <w:trPr>
          <w:trHeight w:val="2295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статьями 6 и 7  Закона Республики Коми «Об административной ответственности в Республике Коми»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3,3</w:t>
            </w:r>
          </w:p>
        </w:tc>
      </w:tr>
      <w:tr w:rsidR="00536AD9" w:rsidRPr="00536AD9" w:rsidTr="00536AD9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Фонды оплаты труда государственных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(муниципальных) органов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</w:t>
            </w:r>
          </w:p>
        </w:tc>
      </w:tr>
      <w:tr w:rsidR="00536AD9" w:rsidRPr="00536AD9" w:rsidTr="00536AD9">
        <w:trPr>
          <w:trHeight w:val="1020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</w:tr>
      <w:tr w:rsidR="00536AD9" w:rsidRPr="00536AD9" w:rsidTr="00536A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22,8</w:t>
            </w:r>
          </w:p>
        </w:tc>
      </w:tr>
      <w:tr w:rsidR="00536AD9" w:rsidRPr="00536AD9" w:rsidTr="00536A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22,8</w:t>
            </w:r>
          </w:p>
        </w:tc>
      </w:tr>
      <w:tr w:rsidR="00536AD9" w:rsidRPr="00536AD9" w:rsidTr="00536AD9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99 0 00 00260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7,9</w:t>
            </w:r>
          </w:p>
        </w:tc>
      </w:tr>
      <w:tr w:rsidR="00536AD9" w:rsidRPr="00536AD9" w:rsidTr="00536A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AD9" w:rsidRPr="00536AD9" w:rsidRDefault="00536AD9" w:rsidP="00536AD9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99 0 00 00260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</w:t>
            </w:r>
          </w:p>
        </w:tc>
      </w:tr>
      <w:tr w:rsidR="00536AD9" w:rsidRPr="00536AD9" w:rsidTr="00536A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6AD9" w:rsidRPr="00536AD9" w:rsidRDefault="00536AD9" w:rsidP="00536AD9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99 0 00 00260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</w:tr>
      <w:tr w:rsidR="00536AD9" w:rsidRPr="00536AD9" w:rsidTr="00536AD9">
        <w:trPr>
          <w:trHeight w:val="1275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Межбюджетные трансферты бюджетам муниципальных районов на осуществление полномочий контрольно-счетных органов поселений в соответствии с заключенными соглашениями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99 0 00 63020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8,8</w:t>
            </w:r>
          </w:p>
        </w:tc>
      </w:tr>
      <w:tr w:rsidR="00536AD9" w:rsidRPr="00536AD9" w:rsidTr="00536A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99 0 00 63020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</w:tr>
      <w:tr w:rsidR="00536AD9" w:rsidRPr="00536AD9" w:rsidTr="00536AD9">
        <w:trPr>
          <w:trHeight w:val="2295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полномочий в части содержания автомобильных дорог местного назначения в границах населенных пунктов, передаваемых из собственности Республики Коми в собственность  муниципальных образований сельских поселений в соответствии с заключенными соглашениями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99 0 00 63030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6,1</w:t>
            </w:r>
          </w:p>
        </w:tc>
      </w:tr>
      <w:tr w:rsidR="00536AD9" w:rsidRPr="00536AD9" w:rsidTr="00536A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99 0 00 63030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6,1</w:t>
            </w:r>
          </w:p>
        </w:tc>
      </w:tr>
      <w:tr w:rsidR="00536AD9" w:rsidRPr="00536AD9" w:rsidTr="00536A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1 093,6</w:t>
            </w:r>
          </w:p>
        </w:tc>
      </w:tr>
      <w:tr w:rsidR="00536AD9" w:rsidRPr="00536AD9" w:rsidTr="00536A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1 093,6</w:t>
            </w:r>
          </w:p>
        </w:tc>
      </w:tr>
      <w:tr w:rsidR="00536AD9" w:rsidRPr="00536AD9" w:rsidTr="00536A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1 093,6</w:t>
            </w:r>
          </w:p>
        </w:tc>
      </w:tr>
      <w:tr w:rsidR="00536AD9" w:rsidRPr="00536AD9" w:rsidTr="00536AD9">
        <w:trPr>
          <w:trHeight w:val="1020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 осуществление полномочий в части содержания автомобильных дорог общего пользования местного значения в соответствии с заключенными соглашениями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99 0 00 64020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1 093,6</w:t>
            </w:r>
          </w:p>
        </w:tc>
      </w:tr>
      <w:tr w:rsidR="00536AD9" w:rsidRPr="00536AD9" w:rsidTr="00536A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работ, услуг для обеспечения государственных (муниципальных)  нужд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99 0 00 064020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1 093,6</w:t>
            </w:r>
          </w:p>
        </w:tc>
      </w:tr>
      <w:tr w:rsidR="00536AD9" w:rsidRPr="00536AD9" w:rsidTr="00536A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511,6</w:t>
            </w:r>
          </w:p>
        </w:tc>
      </w:tr>
      <w:tr w:rsidR="00536AD9" w:rsidRPr="00536AD9" w:rsidTr="00536A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511,6</w:t>
            </w:r>
          </w:p>
        </w:tc>
      </w:tr>
      <w:tr w:rsidR="00536AD9" w:rsidRPr="00536AD9" w:rsidTr="00536A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AD9" w:rsidRPr="00536AD9" w:rsidRDefault="00536AD9" w:rsidP="00536AD9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улично-дорожной сети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99 0 00 02070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324,9</w:t>
            </w:r>
          </w:p>
        </w:tc>
      </w:tr>
      <w:tr w:rsidR="00536AD9" w:rsidRPr="00536AD9" w:rsidTr="00536A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Прочая закупка товаров, работ, услуг для обеспечения государственных (муниципальных)  нужд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99 0 00 02070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324,9</w:t>
            </w:r>
          </w:p>
        </w:tc>
      </w:tr>
      <w:tr w:rsidR="00536AD9" w:rsidRPr="00536AD9" w:rsidTr="00536A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99 0 00 02300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175,9</w:t>
            </w:r>
          </w:p>
        </w:tc>
      </w:tr>
      <w:tr w:rsidR="00536AD9" w:rsidRPr="00536AD9" w:rsidTr="00536AD9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работ, услуг для обеспечения государственных (муниципальных)  нужд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99 0 00 02300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536AD9" w:rsidRPr="00536AD9" w:rsidTr="00536A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энергетических ресурсов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99 0 00 02300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140,9</w:t>
            </w:r>
          </w:p>
        </w:tc>
      </w:tr>
      <w:tr w:rsidR="00536AD9" w:rsidRPr="00536AD9" w:rsidTr="00536AD9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 реализацию мероприятий по содействию занятости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99 0 00 64040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10,8</w:t>
            </w:r>
          </w:p>
        </w:tc>
      </w:tr>
      <w:tr w:rsidR="00536AD9" w:rsidRPr="00536AD9" w:rsidTr="00536A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Фонды оплаты труда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99 0 00 64040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</w:tr>
      <w:tr w:rsidR="00536AD9" w:rsidRPr="00536AD9" w:rsidTr="00536AD9">
        <w:trPr>
          <w:trHeight w:val="1020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99 0 00 64040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</w:t>
            </w:r>
          </w:p>
        </w:tc>
      </w:tr>
      <w:tr w:rsidR="00536AD9" w:rsidRPr="00536AD9" w:rsidTr="00536A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234,4</w:t>
            </w:r>
          </w:p>
        </w:tc>
      </w:tr>
      <w:tr w:rsidR="00536AD9" w:rsidRPr="00536AD9" w:rsidTr="00536A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234,4</w:t>
            </w:r>
          </w:p>
        </w:tc>
      </w:tr>
      <w:tr w:rsidR="00536AD9" w:rsidRPr="00536AD9" w:rsidTr="00536A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234,4</w:t>
            </w:r>
          </w:p>
        </w:tc>
      </w:tr>
      <w:tr w:rsidR="00536AD9" w:rsidRPr="00536AD9" w:rsidTr="00536AD9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99 0 00 03400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234,4</w:t>
            </w:r>
          </w:p>
        </w:tc>
      </w:tr>
      <w:tr w:rsidR="00536AD9" w:rsidRPr="00536AD9" w:rsidTr="00536A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99 0 00 03400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234,4</w:t>
            </w:r>
          </w:p>
        </w:tc>
      </w:tr>
      <w:tr w:rsidR="00536AD9" w:rsidRPr="00536AD9" w:rsidTr="00536AD9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2784,7</w:t>
            </w:r>
          </w:p>
        </w:tc>
      </w:tr>
    </w:tbl>
    <w:p w:rsidR="00536655" w:rsidRPr="00536AD9" w:rsidRDefault="00536655" w:rsidP="00780574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36655" w:rsidRPr="00536AD9" w:rsidRDefault="00536655" w:rsidP="0053665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D71FE" w:rsidRDefault="006D71FE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536AD9" w:rsidRDefault="00536AD9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536AD9" w:rsidRDefault="00536AD9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536AD9" w:rsidRDefault="00536AD9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536AD9" w:rsidRDefault="00536AD9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536AD9" w:rsidRDefault="00536AD9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536AD9" w:rsidRDefault="00536AD9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536AD9" w:rsidRDefault="00536AD9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536AD9" w:rsidRDefault="00536AD9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536AD9" w:rsidRDefault="00536AD9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536AD9" w:rsidRDefault="00536AD9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536AD9" w:rsidRDefault="00536AD9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536AD9" w:rsidRDefault="00536AD9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536AD9" w:rsidRDefault="00536AD9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536AD9" w:rsidRDefault="00536AD9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536AD9" w:rsidRDefault="00536AD9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536AD9" w:rsidRDefault="00536AD9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536AD9" w:rsidRDefault="00536AD9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536AD9" w:rsidRDefault="00536AD9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536AD9" w:rsidRDefault="00536AD9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536AD9" w:rsidRDefault="00536AD9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536AD9" w:rsidRDefault="00536AD9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536AD9" w:rsidRDefault="00536AD9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536AD9" w:rsidRDefault="00536AD9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536AD9" w:rsidRDefault="00536AD9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536AD9" w:rsidRDefault="00536AD9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536AD9" w:rsidRDefault="00536AD9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536AD9" w:rsidRDefault="00536AD9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536AD9" w:rsidRDefault="00536AD9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536AD9" w:rsidRDefault="00536AD9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536AD9" w:rsidRDefault="00536AD9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536AD9" w:rsidRDefault="00536AD9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536AD9" w:rsidRDefault="00536AD9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536AD9" w:rsidRDefault="00536AD9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536AD9" w:rsidRDefault="00536AD9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536AD9" w:rsidRDefault="00536AD9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536AD9" w:rsidRDefault="00536AD9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536AD9" w:rsidRDefault="00536AD9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tbl>
      <w:tblPr>
        <w:tblW w:w="9229" w:type="dxa"/>
        <w:tblInd w:w="93" w:type="dxa"/>
        <w:tblLook w:val="04A0"/>
      </w:tblPr>
      <w:tblGrid>
        <w:gridCol w:w="2709"/>
        <w:gridCol w:w="4961"/>
        <w:gridCol w:w="709"/>
        <w:gridCol w:w="850"/>
      </w:tblGrid>
      <w:tr w:rsidR="00536AD9" w:rsidRPr="00536AD9" w:rsidTr="00125C0A">
        <w:trPr>
          <w:trHeight w:val="1035"/>
        </w:trPr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C0A" w:rsidRDefault="00536AD9" w:rsidP="0053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Приложение 4 к постановлению администрации сельского поселения "Яснэг" </w:t>
            </w:r>
          </w:p>
          <w:p w:rsidR="00536AD9" w:rsidRPr="00536AD9" w:rsidRDefault="00536AD9" w:rsidP="0053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05.05.2025 № 05/14  "Об утверждении отчета об исполнении бюджета за 1 квартал 2025 г."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AD9" w:rsidRPr="00536AD9" w:rsidTr="00125C0A">
        <w:trPr>
          <w:trHeight w:val="465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Источники финансирования дефицита бюджета  </w:t>
            </w:r>
          </w:p>
        </w:tc>
      </w:tr>
      <w:tr w:rsidR="00536AD9" w:rsidRPr="00536AD9" w:rsidTr="00125C0A">
        <w:trPr>
          <w:trHeight w:val="315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сельского поселения "Яснэг" за 1 квартал 2025 г.</w:t>
            </w:r>
          </w:p>
        </w:tc>
      </w:tr>
      <w:tr w:rsidR="00536AD9" w:rsidRPr="00536AD9" w:rsidTr="00125C0A">
        <w:trPr>
          <w:trHeight w:val="37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6AD9" w:rsidRPr="00536AD9" w:rsidTr="00125C0A">
        <w:trPr>
          <w:trHeight w:val="12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финансирования дефицитов бюджетов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D9" w:rsidRPr="00536AD9" w:rsidRDefault="00536AD9" w:rsidP="00125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(тыс.руб.)</w:t>
            </w:r>
          </w:p>
        </w:tc>
      </w:tr>
      <w:tr w:rsidR="00536AD9" w:rsidRPr="00536AD9" w:rsidTr="00125C0A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-221,7</w:t>
            </w:r>
          </w:p>
        </w:tc>
      </w:tr>
      <w:tr w:rsidR="00536AD9" w:rsidRPr="00536AD9" w:rsidTr="00125C0A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AD9" w:rsidRPr="00536AD9" w:rsidRDefault="00536AD9" w:rsidP="00536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-221,7</w:t>
            </w:r>
          </w:p>
        </w:tc>
      </w:tr>
      <w:tr w:rsidR="00536AD9" w:rsidRPr="00536AD9" w:rsidTr="00125C0A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-3006,4</w:t>
            </w:r>
          </w:p>
        </w:tc>
      </w:tr>
      <w:tr w:rsidR="00536AD9" w:rsidRPr="00536AD9" w:rsidTr="00125C0A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-3006,4</w:t>
            </w:r>
          </w:p>
        </w:tc>
      </w:tr>
      <w:tr w:rsidR="00536AD9" w:rsidRPr="00536AD9" w:rsidTr="00125C0A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-3006,4</w:t>
            </w:r>
          </w:p>
        </w:tc>
      </w:tr>
      <w:tr w:rsidR="00536AD9" w:rsidRPr="00536AD9" w:rsidTr="00125C0A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2784,7</w:t>
            </w:r>
          </w:p>
        </w:tc>
      </w:tr>
      <w:tr w:rsidR="00536AD9" w:rsidRPr="00536AD9" w:rsidTr="00125C0A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2784,7</w:t>
            </w:r>
          </w:p>
        </w:tc>
      </w:tr>
      <w:tr w:rsidR="00536AD9" w:rsidRPr="00536AD9" w:rsidTr="00125C0A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D9" w:rsidRPr="00536AD9" w:rsidRDefault="00536AD9" w:rsidP="00536A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2784,7</w:t>
            </w:r>
          </w:p>
        </w:tc>
      </w:tr>
    </w:tbl>
    <w:p w:rsidR="00536AD9" w:rsidRPr="00536AD9" w:rsidRDefault="00536AD9" w:rsidP="00536AD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536AD9" w:rsidRPr="00536AD9" w:rsidRDefault="00536AD9" w:rsidP="00536AD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536AD9" w:rsidRPr="00536AD9" w:rsidRDefault="00536AD9" w:rsidP="00536AD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536AD9" w:rsidRPr="00536AD9" w:rsidRDefault="00536AD9" w:rsidP="00536AD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536AD9" w:rsidRPr="00536AD9" w:rsidRDefault="00536AD9" w:rsidP="00536AD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536AD9" w:rsidRPr="00536AD9" w:rsidRDefault="00536AD9" w:rsidP="00536AD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536AD9" w:rsidRPr="00536AD9" w:rsidRDefault="00536AD9" w:rsidP="00536AD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536AD9" w:rsidRPr="00536AD9" w:rsidRDefault="00536AD9" w:rsidP="00536AD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32E9E" w:rsidRDefault="00732E9E" w:rsidP="00536AD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25C0A" w:rsidRDefault="00125C0A" w:rsidP="00536AD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25C0A" w:rsidRDefault="00125C0A" w:rsidP="00536AD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25C0A" w:rsidRDefault="00125C0A" w:rsidP="00536AD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25C0A" w:rsidRDefault="00125C0A" w:rsidP="00536AD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25C0A" w:rsidRDefault="00125C0A" w:rsidP="00536AD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25C0A" w:rsidRDefault="00125C0A" w:rsidP="00536AD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25C0A" w:rsidRDefault="00125C0A" w:rsidP="00536AD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25C0A" w:rsidRDefault="00125C0A" w:rsidP="00536AD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25C0A" w:rsidRDefault="00125C0A" w:rsidP="00536AD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25C0A" w:rsidRDefault="00125C0A" w:rsidP="00536AD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25C0A" w:rsidRDefault="00125C0A" w:rsidP="00536AD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25C0A" w:rsidRDefault="00125C0A" w:rsidP="00536AD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25C0A" w:rsidRDefault="00125C0A" w:rsidP="00536AD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25C0A" w:rsidRDefault="00125C0A" w:rsidP="00536AD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25C0A" w:rsidRDefault="00125C0A" w:rsidP="00536AD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25C0A" w:rsidRDefault="00125C0A" w:rsidP="00536AD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25C0A" w:rsidRDefault="00125C0A" w:rsidP="00536AD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25C0A" w:rsidRDefault="00125C0A" w:rsidP="00536AD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25C0A" w:rsidRDefault="00125C0A" w:rsidP="00536AD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25C0A" w:rsidRDefault="00125C0A" w:rsidP="00536AD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25C0A" w:rsidRDefault="00125C0A" w:rsidP="00536AD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25C0A" w:rsidRPr="00125C0A" w:rsidRDefault="00125C0A" w:rsidP="00125C0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32E9E" w:rsidRPr="00125C0A" w:rsidRDefault="00732E9E" w:rsidP="00125C0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732E9E" w:rsidRPr="00125C0A" w:rsidRDefault="00732E9E" w:rsidP="00125C0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25C0A" w:rsidRPr="00125C0A" w:rsidRDefault="00125C0A" w:rsidP="00125C0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2"/>
          <w:sz w:val="20"/>
          <w:szCs w:val="20"/>
        </w:rPr>
      </w:pPr>
      <w:r w:rsidRPr="00125C0A">
        <w:rPr>
          <w:rFonts w:ascii="Times New Roman" w:hAnsi="Times New Roman"/>
          <w:sz w:val="20"/>
          <w:szCs w:val="20"/>
        </w:rPr>
        <w:pict>
          <v:shape id="_x0000_s1043" type="#_x0000_t202" style="position:absolute;left:0;text-align:left;margin-left:346.1pt;margin-top:11.45pt;width:117pt;height:48.3pt;z-index:251667456" stroked="f">
            <v:textbox style="mso-next-textbox:#_x0000_s1043">
              <w:txbxContent>
                <w:p w:rsidR="00125C0A" w:rsidRDefault="00125C0A" w:rsidP="00125C0A">
                  <w:r>
                    <w:t xml:space="preserve">       </w:t>
                  </w:r>
                </w:p>
              </w:txbxContent>
            </v:textbox>
          </v:shape>
        </w:pict>
      </w:r>
      <w:r w:rsidRPr="00125C0A">
        <w:rPr>
          <w:rFonts w:ascii="Times New Roman" w:hAnsi="Times New Roman"/>
          <w:sz w:val="20"/>
          <w:szCs w:val="20"/>
        </w:rPr>
        <w:pict>
          <v:rect id="_x0000_s1044" style="position:absolute;left:0;text-align:left;margin-left:348pt;margin-top:0;width:81pt;height:27pt;z-index:251668480" stroked="f">
            <v:textbox style="mso-next-textbox:#_x0000_s1044">
              <w:txbxContent>
                <w:p w:rsidR="00125C0A" w:rsidRDefault="00125C0A" w:rsidP="00125C0A"/>
              </w:txbxContent>
            </v:textbox>
          </v:rect>
        </w:pict>
      </w:r>
      <w:r w:rsidRPr="00125C0A">
        <w:rPr>
          <w:rFonts w:ascii="Times New Roman" w:eastAsia="Arial Unicode MS" w:hAnsi="Times New Roman"/>
          <w:noProof/>
          <w:kern w:val="2"/>
          <w:sz w:val="20"/>
          <w:szCs w:val="20"/>
          <w:lang w:eastAsia="ru-RU"/>
        </w:rPr>
        <w:drawing>
          <wp:inline distT="0" distB="0" distL="0" distR="0">
            <wp:extent cx="781050" cy="7620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5C0A">
        <w:rPr>
          <w:rFonts w:ascii="Times New Roman" w:eastAsia="Arial Unicode MS" w:hAnsi="Times New Roman"/>
          <w:kern w:val="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5C0A" w:rsidRPr="00125C0A" w:rsidRDefault="00125C0A" w:rsidP="00125C0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25C0A">
        <w:rPr>
          <w:rFonts w:ascii="Times New Roman" w:hAnsi="Times New Roman"/>
          <w:b/>
          <w:sz w:val="20"/>
          <w:szCs w:val="20"/>
        </w:rPr>
        <w:t xml:space="preserve">КОМИ РЕСПУБЛИКАСА «СЫКТЫВДIН» МУНИЦИПАЛЬНÖЙ РАЙОНЫН </w:t>
      </w:r>
    </w:p>
    <w:p w:rsidR="00125C0A" w:rsidRPr="00125C0A" w:rsidRDefault="00125C0A" w:rsidP="00125C0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25C0A">
        <w:rPr>
          <w:rFonts w:ascii="Times New Roman" w:hAnsi="Times New Roman"/>
          <w:b/>
          <w:sz w:val="20"/>
          <w:szCs w:val="20"/>
        </w:rPr>
        <w:t xml:space="preserve"> «ЯСНÖГ» СИКТ ОВМÖДЧАНIНСА АДМИНИСТРАЦИЯ</w:t>
      </w:r>
    </w:p>
    <w:p w:rsidR="00125C0A" w:rsidRPr="00125C0A" w:rsidRDefault="00125C0A" w:rsidP="00125C0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25C0A">
        <w:rPr>
          <w:rFonts w:ascii="Times New Roman" w:hAnsi="Times New Roman"/>
          <w:b/>
          <w:sz w:val="20"/>
          <w:szCs w:val="20"/>
        </w:rPr>
        <w:t xml:space="preserve">                                  </w:t>
      </w:r>
    </w:p>
    <w:p w:rsidR="00125C0A" w:rsidRPr="00125C0A" w:rsidRDefault="00125C0A" w:rsidP="00125C0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25C0A">
        <w:rPr>
          <w:rFonts w:ascii="Times New Roman" w:hAnsi="Times New Roman"/>
          <w:b/>
          <w:sz w:val="20"/>
          <w:szCs w:val="20"/>
        </w:rPr>
        <w:t>АДМИНИСТРАЦИЯ СЕЛЬСКОГО ПОСЕЛЕНИЯ «ЯСНЭГ» МУНИЦИПАЛЬНОГО РАЙОНА «СЫКТЫВДИНСКИЙ» РЕСПУБЛИКИ КОМИ</w:t>
      </w:r>
    </w:p>
    <w:p w:rsidR="00125C0A" w:rsidRPr="00125C0A" w:rsidRDefault="00125C0A" w:rsidP="00125C0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2"/>
          <w:sz w:val="20"/>
          <w:szCs w:val="20"/>
        </w:rPr>
      </w:pPr>
      <w:r w:rsidRPr="00125C0A">
        <w:rPr>
          <w:rFonts w:ascii="Times New Roman" w:eastAsia="Arial Unicode MS" w:hAnsi="Times New Roman"/>
          <w:kern w:val="2"/>
          <w:sz w:val="20"/>
          <w:szCs w:val="20"/>
        </w:rPr>
        <w:t>168227, Республика Коми, Сыктывдинский район, пст. Яснэг, улица Ленина, дом 13</w:t>
      </w:r>
    </w:p>
    <w:p w:rsidR="00125C0A" w:rsidRPr="00125C0A" w:rsidRDefault="00125C0A" w:rsidP="00125C0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25C0A">
        <w:rPr>
          <w:rFonts w:ascii="Times New Roman" w:hAnsi="Times New Roman"/>
          <w:b/>
          <w:sz w:val="20"/>
          <w:szCs w:val="20"/>
        </w:rPr>
        <w:t>ШУÖМ</w:t>
      </w:r>
    </w:p>
    <w:p w:rsidR="00125C0A" w:rsidRPr="00125C0A" w:rsidRDefault="00125C0A" w:rsidP="00125C0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25C0A">
        <w:rPr>
          <w:rFonts w:ascii="Times New Roman" w:hAnsi="Times New Roman"/>
          <w:b/>
          <w:sz w:val="20"/>
          <w:szCs w:val="20"/>
        </w:rPr>
        <w:t>ПОСТАНОВЛЕНИЕ</w:t>
      </w:r>
    </w:p>
    <w:p w:rsidR="00125C0A" w:rsidRPr="00125C0A" w:rsidRDefault="00125C0A" w:rsidP="00125C0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25C0A" w:rsidRP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  <w:r w:rsidRPr="00125C0A">
        <w:rPr>
          <w:rFonts w:ascii="Times New Roman" w:hAnsi="Times New Roman" w:cs="Times New Roman"/>
          <w:color w:val="000000"/>
          <w:sz w:val="20"/>
          <w:szCs w:val="20"/>
        </w:rPr>
        <w:t xml:space="preserve">от 15 мая 2025 г.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</w:t>
      </w:r>
      <w:r w:rsidRPr="00125C0A">
        <w:rPr>
          <w:rFonts w:ascii="Times New Roman" w:hAnsi="Times New Roman" w:cs="Times New Roman"/>
          <w:color w:val="000000"/>
          <w:sz w:val="20"/>
          <w:szCs w:val="20"/>
        </w:rPr>
        <w:t xml:space="preserve">   № 05/15</w:t>
      </w:r>
    </w:p>
    <w:p w:rsidR="00125C0A" w:rsidRPr="00125C0A" w:rsidRDefault="00125C0A" w:rsidP="00125C0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25C0A">
        <w:rPr>
          <w:rFonts w:ascii="Times New Roman" w:hAnsi="Times New Roman"/>
          <w:sz w:val="20"/>
          <w:szCs w:val="20"/>
        </w:rPr>
        <w:t xml:space="preserve">            </w:t>
      </w:r>
    </w:p>
    <w:p w:rsidR="00125C0A" w:rsidRPr="00125C0A" w:rsidRDefault="00125C0A" w:rsidP="00125C0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25C0A">
        <w:rPr>
          <w:rFonts w:ascii="Times New Roman" w:hAnsi="Times New Roman"/>
          <w:b/>
          <w:sz w:val="20"/>
          <w:szCs w:val="20"/>
        </w:rPr>
        <w:t>Об открытии движения по наплавному мосту</w:t>
      </w:r>
    </w:p>
    <w:p w:rsidR="00125C0A" w:rsidRPr="00125C0A" w:rsidRDefault="00125C0A" w:rsidP="00125C0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25C0A" w:rsidRPr="00125C0A" w:rsidRDefault="00125C0A" w:rsidP="00125C0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5C0A">
        <w:rPr>
          <w:rFonts w:ascii="Times New Roman" w:hAnsi="Times New Roman"/>
          <w:color w:val="000000"/>
          <w:sz w:val="20"/>
          <w:szCs w:val="20"/>
        </w:rPr>
        <w:t xml:space="preserve">     Руководствуясь </w:t>
      </w:r>
      <w:r w:rsidRPr="00125C0A">
        <w:rPr>
          <w:rFonts w:ascii="Times New Roman" w:hAnsi="Times New Roman"/>
          <w:sz w:val="20"/>
          <w:szCs w:val="20"/>
        </w:rPr>
        <w:t>соглашением между Администрацией муниципального района «Сыктывдинский» Республики Коми и администрацией сельского поселения «Яснэг» о передаче полномочий</w:t>
      </w:r>
      <w:r w:rsidRPr="00125C0A">
        <w:rPr>
          <w:rFonts w:ascii="Times New Roman" w:hAnsi="Times New Roman"/>
          <w:color w:val="000000"/>
          <w:sz w:val="20"/>
          <w:szCs w:val="20"/>
        </w:rPr>
        <w:t>, администрация сельского поселения «Яснэг»</w:t>
      </w:r>
    </w:p>
    <w:p w:rsidR="00125C0A" w:rsidRPr="00125C0A" w:rsidRDefault="00125C0A" w:rsidP="00125C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25C0A">
        <w:rPr>
          <w:rFonts w:ascii="Times New Roman" w:hAnsi="Times New Roman"/>
          <w:color w:val="000000"/>
          <w:sz w:val="20"/>
          <w:szCs w:val="20"/>
        </w:rPr>
        <w:t>ПОСТАНОВЛЯЕТ:</w:t>
      </w:r>
    </w:p>
    <w:p w:rsidR="00125C0A" w:rsidRPr="00125C0A" w:rsidRDefault="00125C0A" w:rsidP="00125C0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5C0A">
        <w:rPr>
          <w:rFonts w:ascii="Times New Roman" w:hAnsi="Times New Roman"/>
          <w:color w:val="000000"/>
          <w:sz w:val="20"/>
          <w:szCs w:val="20"/>
        </w:rPr>
        <w:t xml:space="preserve">     1. Открыть движение по наплавному мосту через реку Сысола на автомобильной дороге «Подъезд к пст.Яснэг (от а/д м.Мыргаиб-с.Ыб-м.Волокул)» в районе п. Яснэг 15 мая 2025 г. для пешеходов и транспорта.</w:t>
      </w:r>
    </w:p>
    <w:p w:rsidR="00125C0A" w:rsidRPr="00125C0A" w:rsidRDefault="00125C0A" w:rsidP="00125C0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5C0A">
        <w:rPr>
          <w:rFonts w:ascii="Times New Roman" w:hAnsi="Times New Roman"/>
          <w:color w:val="000000"/>
          <w:sz w:val="20"/>
          <w:szCs w:val="20"/>
        </w:rPr>
        <w:t xml:space="preserve">     2. Ввиду текущего технического состояния наплавного моста ограничить движение транспортных средств общей массой свыше 15 тонн.</w:t>
      </w:r>
    </w:p>
    <w:p w:rsidR="00125C0A" w:rsidRPr="00125C0A" w:rsidRDefault="00125C0A" w:rsidP="00125C0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5C0A">
        <w:rPr>
          <w:rFonts w:ascii="Times New Roman" w:hAnsi="Times New Roman"/>
          <w:color w:val="000000"/>
          <w:sz w:val="20"/>
          <w:szCs w:val="20"/>
        </w:rPr>
        <w:t xml:space="preserve">     3. Указанные в п.2 настоящего постановления ограничения движения не распространяются:</w:t>
      </w:r>
    </w:p>
    <w:p w:rsidR="00125C0A" w:rsidRPr="00125C0A" w:rsidRDefault="00125C0A" w:rsidP="00125C0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5C0A">
        <w:rPr>
          <w:rFonts w:ascii="Times New Roman" w:hAnsi="Times New Roman"/>
          <w:color w:val="000000"/>
          <w:sz w:val="20"/>
          <w:szCs w:val="20"/>
        </w:rPr>
        <w:t>-на движение спецтранспорта, на пассажирские перевозки автобусами;</w:t>
      </w:r>
    </w:p>
    <w:p w:rsidR="00125C0A" w:rsidRPr="00125C0A" w:rsidRDefault="00125C0A" w:rsidP="00125C0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5C0A">
        <w:rPr>
          <w:rFonts w:ascii="Times New Roman" w:hAnsi="Times New Roman"/>
          <w:color w:val="000000"/>
          <w:sz w:val="20"/>
          <w:szCs w:val="20"/>
        </w:rPr>
        <w:t>-на перевозки пищевых продуктов, животных, лекарственных препаратов, топлива (бензин, дизельное топливо, судовое топливо, топливо для реактивных двигателей, топочный мазут и нефть для коммунальных котельных, газообразное топливо, топочные брикеты и паллеты, дрова), почты и почтовых грузов;</w:t>
      </w:r>
    </w:p>
    <w:p w:rsidR="00125C0A" w:rsidRPr="00125C0A" w:rsidRDefault="00125C0A" w:rsidP="00125C0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5C0A">
        <w:rPr>
          <w:rFonts w:ascii="Times New Roman" w:hAnsi="Times New Roman"/>
          <w:color w:val="000000"/>
          <w:sz w:val="20"/>
          <w:szCs w:val="20"/>
        </w:rPr>
        <w:t>-на перевозку грузов, необходимых для ликвидации последствий стихийных бедствий или иных чрезвычайных ситуаций;</w:t>
      </w:r>
    </w:p>
    <w:p w:rsidR="00125C0A" w:rsidRPr="00125C0A" w:rsidRDefault="00125C0A" w:rsidP="00125C0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5C0A">
        <w:rPr>
          <w:rFonts w:ascii="Times New Roman" w:hAnsi="Times New Roman"/>
          <w:color w:val="000000"/>
          <w:sz w:val="20"/>
          <w:szCs w:val="20"/>
        </w:rPr>
        <w:t>-на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работ, ремонту и содержанию автомобильных дорог;</w:t>
      </w:r>
    </w:p>
    <w:p w:rsidR="00125C0A" w:rsidRPr="00125C0A" w:rsidRDefault="00125C0A" w:rsidP="00125C0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5C0A">
        <w:rPr>
          <w:rFonts w:ascii="Times New Roman" w:hAnsi="Times New Roman"/>
          <w:color w:val="000000"/>
          <w:sz w:val="20"/>
          <w:szCs w:val="20"/>
        </w:rPr>
        <w:t>-на транспортировку твердых бытовых отходов;</w:t>
      </w:r>
    </w:p>
    <w:p w:rsidR="00125C0A" w:rsidRPr="00125C0A" w:rsidRDefault="00125C0A" w:rsidP="00125C0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5C0A">
        <w:rPr>
          <w:rFonts w:ascii="Times New Roman" w:hAnsi="Times New Roman"/>
          <w:color w:val="000000"/>
          <w:sz w:val="20"/>
          <w:szCs w:val="20"/>
        </w:rPr>
        <w:t>-на транспортировку тяжеловесной техники, предназначенной для ликвидации лесных пожаров;</w:t>
      </w:r>
    </w:p>
    <w:p w:rsidR="00125C0A" w:rsidRPr="00125C0A" w:rsidRDefault="00125C0A" w:rsidP="00125C0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5C0A">
        <w:rPr>
          <w:rFonts w:ascii="Times New Roman" w:hAnsi="Times New Roman"/>
          <w:color w:val="000000"/>
          <w:sz w:val="20"/>
          <w:szCs w:val="20"/>
        </w:rPr>
        <w:t>-на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125C0A" w:rsidRPr="00125C0A" w:rsidRDefault="00125C0A" w:rsidP="00125C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25C0A">
        <w:rPr>
          <w:rFonts w:ascii="Times New Roman" w:hAnsi="Times New Roman"/>
          <w:color w:val="000000"/>
          <w:sz w:val="20"/>
          <w:szCs w:val="20"/>
        </w:rPr>
        <w:t xml:space="preserve">     4. Контроль за исполнением настоящего постановления</w:t>
      </w:r>
      <w:r w:rsidRPr="00125C0A">
        <w:rPr>
          <w:rFonts w:ascii="Times New Roman" w:hAnsi="Times New Roman"/>
          <w:sz w:val="20"/>
          <w:szCs w:val="20"/>
        </w:rPr>
        <w:t xml:space="preserve"> оставляю за собой.</w:t>
      </w:r>
    </w:p>
    <w:p w:rsidR="00125C0A" w:rsidRPr="00125C0A" w:rsidRDefault="00125C0A" w:rsidP="00125C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25C0A">
        <w:rPr>
          <w:rFonts w:ascii="Times New Roman" w:hAnsi="Times New Roman"/>
          <w:sz w:val="20"/>
          <w:szCs w:val="20"/>
        </w:rPr>
        <w:t xml:space="preserve">     5. Настоящее постановление вступает в силу после его обнародования в установленных Уставом сельского поселения «Яснэг» местах.</w:t>
      </w:r>
    </w:p>
    <w:p w:rsidR="00125C0A" w:rsidRPr="00125C0A" w:rsidRDefault="00125C0A" w:rsidP="00125C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  <w:r w:rsidRPr="00125C0A">
        <w:rPr>
          <w:rFonts w:ascii="Times New Roman" w:hAnsi="Times New Roman" w:cs="Times New Roman"/>
          <w:color w:val="000000"/>
          <w:sz w:val="20"/>
          <w:szCs w:val="20"/>
        </w:rPr>
        <w:t xml:space="preserve">Глава сельского поселения «Яснэг»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</w:t>
      </w:r>
      <w:r w:rsidRPr="00125C0A">
        <w:rPr>
          <w:rFonts w:ascii="Times New Roman" w:hAnsi="Times New Roman" w:cs="Times New Roman"/>
          <w:color w:val="000000"/>
          <w:sz w:val="20"/>
          <w:szCs w:val="20"/>
        </w:rPr>
        <w:t xml:space="preserve">      А.И. Давыдов</w:t>
      </w: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125C0A" w:rsidRDefault="00125C0A" w:rsidP="00125C0A">
      <w:pPr>
        <w:pStyle w:val="ConsPlusNormal"/>
        <w:rPr>
          <w:rFonts w:ascii="Times New Roman" w:hAnsi="Times New Roman" w:cs="Times New Roman"/>
          <w:color w:val="000000"/>
          <w:sz w:val="20"/>
          <w:szCs w:val="20"/>
        </w:rPr>
      </w:pPr>
    </w:p>
    <w:p w:rsidR="00732E9E" w:rsidRPr="00125C0A" w:rsidRDefault="00732E9E" w:rsidP="00125C0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6D71FE" w:rsidRPr="00125C0A" w:rsidRDefault="006D71FE" w:rsidP="00125C0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6D71FE" w:rsidRDefault="006D71FE" w:rsidP="00125C0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6D71FE" w:rsidRPr="00B772E6" w:rsidRDefault="006D71FE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B772E6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официальный</w:t>
      </w:r>
    </w:p>
    <w:p w:rsidR="006D71FE" w:rsidRPr="00B772E6" w:rsidRDefault="006D71FE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z w:val="20"/>
          <w:szCs w:val="20"/>
          <w:lang w:eastAsia="ru-RU"/>
        </w:rPr>
      </w:pPr>
      <w:r w:rsidRPr="00B772E6">
        <w:rPr>
          <w:rFonts w:ascii="Times New Roman" w:eastAsia="Times New Roman" w:hAnsi="Times New Roman"/>
          <w:b/>
          <w:i/>
          <w:caps/>
          <w:sz w:val="20"/>
          <w:szCs w:val="20"/>
          <w:lang w:eastAsia="ru-RU"/>
        </w:rPr>
        <w:t>вестник</w:t>
      </w:r>
    </w:p>
    <w:p w:rsidR="006D71FE" w:rsidRPr="00B772E6" w:rsidRDefault="006D71FE" w:rsidP="006D71F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772E6">
        <w:rPr>
          <w:rFonts w:ascii="Times New Roman" w:eastAsia="Times New Roman" w:hAnsi="Times New Roman"/>
          <w:b/>
          <w:sz w:val="20"/>
          <w:szCs w:val="20"/>
          <w:lang w:eastAsia="ru-RU"/>
        </w:rPr>
        <w:t>СЕЛЬСКОГО ПОСЕЛЕНИЯ «ЯСНЭГ»</w:t>
      </w:r>
    </w:p>
    <w:p w:rsidR="006D71FE" w:rsidRPr="00B772E6" w:rsidRDefault="006D71FE" w:rsidP="006D71F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772E6">
        <w:rPr>
          <w:rFonts w:ascii="Times New Roman" w:hAnsi="Times New Roman"/>
          <w:b/>
          <w:sz w:val="20"/>
          <w:szCs w:val="20"/>
        </w:rPr>
        <w:t>Периодическое печатное средство массовой информации</w:t>
      </w:r>
    </w:p>
    <w:p w:rsidR="006D71FE" w:rsidRPr="00B772E6" w:rsidRDefault="006D71FE" w:rsidP="006D71F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772E6">
        <w:rPr>
          <w:rFonts w:ascii="Times New Roman" w:hAnsi="Times New Roman"/>
          <w:b/>
          <w:sz w:val="20"/>
          <w:szCs w:val="20"/>
        </w:rPr>
        <w:t xml:space="preserve">(периодическое печатное издание) </w:t>
      </w:r>
    </w:p>
    <w:p w:rsidR="006D71FE" w:rsidRPr="00B772E6" w:rsidRDefault="006D71FE" w:rsidP="006D71F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Учредитель: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>администрация сельского поселения «Яснэг»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Фамилия, инициалы главного редактора: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>Друзина В.В.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Порядковый номер выпуска:  </w:t>
      </w:r>
      <w:r w:rsidR="00C80B57">
        <w:rPr>
          <w:rFonts w:ascii="Times New Roman" w:hAnsi="Times New Roman"/>
          <w:b/>
          <w:color w:val="000000"/>
          <w:sz w:val="20"/>
          <w:szCs w:val="20"/>
        </w:rPr>
        <w:t>23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Дата выхода в свет: </w:t>
      </w:r>
      <w:r w:rsidR="00C80B57">
        <w:rPr>
          <w:rFonts w:ascii="Times New Roman" w:hAnsi="Times New Roman"/>
          <w:b/>
          <w:color w:val="000000"/>
          <w:sz w:val="20"/>
          <w:szCs w:val="20"/>
        </w:rPr>
        <w:t>19</w:t>
      </w:r>
      <w:r w:rsidR="00241599">
        <w:rPr>
          <w:rFonts w:ascii="Times New Roman" w:hAnsi="Times New Roman"/>
          <w:b/>
          <w:color w:val="000000"/>
          <w:sz w:val="20"/>
          <w:szCs w:val="20"/>
        </w:rPr>
        <w:t>.05.202</w:t>
      </w:r>
      <w:r w:rsidR="00C80B57">
        <w:rPr>
          <w:rFonts w:ascii="Times New Roman" w:hAnsi="Times New Roman"/>
          <w:b/>
          <w:color w:val="000000"/>
          <w:sz w:val="20"/>
          <w:szCs w:val="20"/>
        </w:rPr>
        <w:t>5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Тираж: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>4 экз.</w:t>
      </w:r>
    </w:p>
    <w:p w:rsidR="006D71FE" w:rsidRPr="00B772E6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Распространяется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>бесплатно</w:t>
      </w:r>
    </w:p>
    <w:p w:rsidR="006D71FE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772E6">
        <w:rPr>
          <w:rFonts w:ascii="Times New Roman" w:hAnsi="Times New Roman"/>
          <w:color w:val="000000"/>
          <w:sz w:val="20"/>
          <w:szCs w:val="20"/>
        </w:rPr>
        <w:t xml:space="preserve">Адреса редакции, издателя, типографии: </w:t>
      </w:r>
      <w:r w:rsidRPr="00B772E6">
        <w:rPr>
          <w:rFonts w:ascii="Times New Roman" w:hAnsi="Times New Roman"/>
          <w:b/>
          <w:color w:val="000000"/>
          <w:sz w:val="20"/>
          <w:szCs w:val="20"/>
        </w:rPr>
        <w:t xml:space="preserve">168227, Республика Коми, Сыктывдинский район, п.Яснэг, </w:t>
      </w:r>
    </w:p>
    <w:p w:rsidR="00D86B2A" w:rsidRDefault="006D71FE" w:rsidP="006D71FE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20"/>
        </w:rPr>
      </w:pPr>
      <w:r w:rsidRPr="00B772E6">
        <w:rPr>
          <w:rFonts w:ascii="Times New Roman" w:hAnsi="Times New Roman"/>
          <w:b/>
          <w:color w:val="000000"/>
          <w:sz w:val="20"/>
          <w:szCs w:val="20"/>
        </w:rPr>
        <w:t xml:space="preserve">ул. Ленина, 13. </w:t>
      </w:r>
    </w:p>
    <w:sectPr w:rsidR="00D86B2A" w:rsidSect="00125C0A">
      <w:headerReference w:type="default" r:id="rId15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CB9" w:rsidRDefault="008A3CB9">
      <w:pPr>
        <w:spacing w:line="240" w:lineRule="auto"/>
      </w:pPr>
      <w:r>
        <w:separator/>
      </w:r>
    </w:p>
  </w:endnote>
  <w:endnote w:type="continuationSeparator" w:id="1">
    <w:p w:rsidR="008A3CB9" w:rsidRDefault="008A3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Condensed">
    <w:charset w:val="00"/>
    <w:family w:val="swiss"/>
    <w:pitch w:val="variable"/>
    <w:sig w:usb0="00000003" w:usb1="00000000" w:usb2="00000000" w:usb3="00000000" w:csb0="00000001" w:csb1="00000000"/>
  </w:font>
  <w:font w:name="NSimSun">
    <w:charset w:val="86"/>
    <w:family w:val="modern"/>
    <w:pitch w:val="fixed"/>
    <w:sig w:usb0="00000283" w:usb1="288F0000" w:usb2="00000016" w:usb3="00000000" w:csb0="0004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66568"/>
      <w:docPartObj>
        <w:docPartGallery w:val="Page Numbers (Bottom of Page)"/>
        <w:docPartUnique/>
      </w:docPartObj>
    </w:sdtPr>
    <w:sdtContent>
      <w:p w:rsidR="00536AD9" w:rsidRDefault="00536AD9">
        <w:pPr>
          <w:pStyle w:val="aff2"/>
          <w:jc w:val="center"/>
        </w:pPr>
        <w:fldSimple w:instr=" PAGE   \* MERGEFORMAT ">
          <w:r w:rsidR="00125C0A">
            <w:rPr>
              <w:noProof/>
            </w:rPr>
            <w:t>25</w:t>
          </w:r>
        </w:fldSimple>
      </w:p>
    </w:sdtContent>
  </w:sdt>
  <w:p w:rsidR="00536AD9" w:rsidRDefault="00536AD9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CB9" w:rsidRDefault="008A3CB9">
      <w:pPr>
        <w:spacing w:after="0"/>
      </w:pPr>
      <w:r>
        <w:separator/>
      </w:r>
    </w:p>
  </w:footnote>
  <w:footnote w:type="continuationSeparator" w:id="1">
    <w:p w:rsidR="008A3CB9" w:rsidRDefault="008A3CB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AD9" w:rsidRDefault="00536AD9">
    <w:pPr>
      <w:pStyle w:val="afb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8C0AF0"/>
    <w:multiLevelType w:val="singleLevel"/>
    <w:tmpl w:val="BC8C0A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4">
    <w:nsid w:val="00000001"/>
    <w:multiLevelType w:val="multilevel"/>
    <w:tmpl w:val="00000001"/>
    <w:lvl w:ilvl="0">
      <w:start w:val="1"/>
      <w:numFmt w:val="bullet"/>
      <w:lvlText w:val=""/>
      <w:lvlJc w:val="left"/>
      <w:pPr>
        <w:tabs>
          <w:tab w:val="left" w:pos="999"/>
        </w:tabs>
        <w:ind w:left="999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left" w:pos="1143"/>
        </w:tabs>
        <w:ind w:left="1143" w:hanging="576"/>
      </w:pPr>
    </w:lvl>
    <w:lvl w:ilvl="2">
      <w:start w:val="1"/>
      <w:numFmt w:val="none"/>
      <w:lvlText w:val=""/>
      <w:lvlJc w:val="left"/>
      <w:pPr>
        <w:tabs>
          <w:tab w:val="left" w:pos="1287"/>
        </w:tabs>
        <w:ind w:left="1287" w:hanging="720"/>
      </w:pPr>
    </w:lvl>
    <w:lvl w:ilvl="3">
      <w:start w:val="1"/>
      <w:numFmt w:val="none"/>
      <w:lvlText w:val=""/>
      <w:lvlJc w:val="left"/>
      <w:pPr>
        <w:tabs>
          <w:tab w:val="left" w:pos="1431"/>
        </w:tabs>
        <w:ind w:left="1431" w:hanging="864"/>
      </w:pPr>
    </w:lvl>
    <w:lvl w:ilvl="4">
      <w:start w:val="1"/>
      <w:numFmt w:val="none"/>
      <w:lvlText w:val=""/>
      <w:lvlJc w:val="left"/>
      <w:pPr>
        <w:tabs>
          <w:tab w:val="left" w:pos="1575"/>
        </w:tabs>
        <w:ind w:left="1575" w:hanging="1008"/>
      </w:pPr>
    </w:lvl>
    <w:lvl w:ilvl="5">
      <w:start w:val="1"/>
      <w:numFmt w:val="none"/>
      <w:lvlText w:val=""/>
      <w:lvlJc w:val="left"/>
      <w:pPr>
        <w:tabs>
          <w:tab w:val="left" w:pos="1719"/>
        </w:tabs>
        <w:ind w:left="1719" w:hanging="1152"/>
      </w:pPr>
    </w:lvl>
    <w:lvl w:ilvl="6">
      <w:start w:val="1"/>
      <w:numFmt w:val="none"/>
      <w:lvlText w:val=""/>
      <w:lvlJc w:val="left"/>
      <w:pPr>
        <w:tabs>
          <w:tab w:val="left" w:pos="1863"/>
        </w:tabs>
        <w:ind w:left="1863" w:hanging="1296"/>
      </w:pPr>
    </w:lvl>
    <w:lvl w:ilvl="7">
      <w:start w:val="1"/>
      <w:numFmt w:val="none"/>
      <w:lvlText w:val=""/>
      <w:lvlJc w:val="left"/>
      <w:pPr>
        <w:tabs>
          <w:tab w:val="left" w:pos="2007"/>
        </w:tabs>
        <w:ind w:left="2007" w:hanging="1440"/>
      </w:pPr>
    </w:lvl>
    <w:lvl w:ilvl="8">
      <w:start w:val="1"/>
      <w:numFmt w:val="none"/>
      <w:lvlText w:val=""/>
      <w:lvlJc w:val="left"/>
      <w:pPr>
        <w:tabs>
          <w:tab w:val="left" w:pos="2151"/>
        </w:tabs>
        <w:ind w:left="2151" w:hanging="1584"/>
      </w:pPr>
    </w:lvl>
  </w:abstractNum>
  <w:abstractNum w:abstractNumId="5">
    <w:nsid w:val="0053208E"/>
    <w:multiLevelType w:val="multilevel"/>
    <w:tmpl w:val="0053208E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360"/>
      </w:pPr>
      <w:rPr>
        <w:rFonts w:ascii="Times New Roman" w:hAnsi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40" w:hanging="180"/>
      </w:pPr>
    </w:lvl>
  </w:abstractNum>
  <w:abstractNum w:abstractNumId="6">
    <w:nsid w:val="02547FEC"/>
    <w:multiLevelType w:val="multilevel"/>
    <w:tmpl w:val="02547FE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6C6337"/>
    <w:multiLevelType w:val="hybridMultilevel"/>
    <w:tmpl w:val="E7EAAD38"/>
    <w:lvl w:ilvl="0" w:tplc="50B007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042D5378"/>
    <w:multiLevelType w:val="multilevel"/>
    <w:tmpl w:val="042D537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080E4484"/>
    <w:multiLevelType w:val="hybridMultilevel"/>
    <w:tmpl w:val="593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851993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>
    <w:nsid w:val="094A1B9C"/>
    <w:multiLevelType w:val="hybridMultilevel"/>
    <w:tmpl w:val="98E4D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DF2685"/>
    <w:multiLevelType w:val="multilevel"/>
    <w:tmpl w:val="0EDF2685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FC11A05"/>
    <w:multiLevelType w:val="multilevel"/>
    <w:tmpl w:val="0FC11A05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FF96A11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>
    <w:nsid w:val="103327B3"/>
    <w:multiLevelType w:val="hybridMultilevel"/>
    <w:tmpl w:val="A4E2E71E"/>
    <w:lvl w:ilvl="0" w:tplc="0E368E40">
      <w:start w:val="3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36C3C7F"/>
    <w:multiLevelType w:val="hybridMultilevel"/>
    <w:tmpl w:val="D764AE28"/>
    <w:lvl w:ilvl="0" w:tplc="DE84206C">
      <w:start w:val="1"/>
      <w:numFmt w:val="decimal"/>
      <w:lvlText w:val="%1."/>
      <w:lvlJc w:val="left"/>
      <w:pPr>
        <w:tabs>
          <w:tab w:val="num" w:pos="1398"/>
        </w:tabs>
        <w:ind w:left="1398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17">
    <w:nsid w:val="14314905"/>
    <w:multiLevelType w:val="hybridMultilevel"/>
    <w:tmpl w:val="394A4D68"/>
    <w:lvl w:ilvl="0" w:tplc="76F2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5F05636"/>
    <w:multiLevelType w:val="multilevel"/>
    <w:tmpl w:val="15F0563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4" w:hanging="109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804" w:hanging="109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04" w:hanging="109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95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19">
    <w:nsid w:val="16206D5C"/>
    <w:multiLevelType w:val="multilevel"/>
    <w:tmpl w:val="16206D5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452449"/>
    <w:multiLevelType w:val="hybridMultilevel"/>
    <w:tmpl w:val="C8982298"/>
    <w:lvl w:ilvl="0" w:tplc="48901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19BF62D2"/>
    <w:multiLevelType w:val="multilevel"/>
    <w:tmpl w:val="19BF6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AA1412"/>
    <w:multiLevelType w:val="hybridMultilevel"/>
    <w:tmpl w:val="E668C232"/>
    <w:lvl w:ilvl="0" w:tplc="AAE007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23483655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4">
    <w:nsid w:val="23A23641"/>
    <w:multiLevelType w:val="hybridMultilevel"/>
    <w:tmpl w:val="DAB616D0"/>
    <w:lvl w:ilvl="0" w:tplc="CBD2BC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D7F2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E58047E"/>
    <w:multiLevelType w:val="multilevel"/>
    <w:tmpl w:val="3E5804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3111970"/>
    <w:multiLevelType w:val="multilevel"/>
    <w:tmpl w:val="4311197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6C7025C"/>
    <w:multiLevelType w:val="hybridMultilevel"/>
    <w:tmpl w:val="190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8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CD849E2"/>
    <w:multiLevelType w:val="hybridMultilevel"/>
    <w:tmpl w:val="C432522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1">
    <w:nsid w:val="511672BE"/>
    <w:multiLevelType w:val="multilevel"/>
    <w:tmpl w:val="511672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2">
    <w:nsid w:val="530113B1"/>
    <w:multiLevelType w:val="multilevel"/>
    <w:tmpl w:val="530113B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817AF5"/>
    <w:multiLevelType w:val="multilevel"/>
    <w:tmpl w:val="55817AF5"/>
    <w:lvl w:ilvl="0">
      <w:start w:val="1"/>
      <w:numFmt w:val="decimal"/>
      <w:pStyle w:val="-1"/>
      <w:lvlText w:val="%1."/>
      <w:lvlJc w:val="right"/>
      <w:pPr>
        <w:tabs>
          <w:tab w:val="left" w:pos="606"/>
        </w:tabs>
        <w:ind w:left="606" w:hanging="1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4">
    <w:nsid w:val="59ADCABA"/>
    <w:multiLevelType w:val="multilevel"/>
    <w:tmpl w:val="59ADCAB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sz w:val="24"/>
        <w:szCs w:val="24"/>
      </w:rPr>
    </w:lvl>
  </w:abstractNum>
  <w:abstractNum w:abstractNumId="35">
    <w:nsid w:val="62B51479"/>
    <w:multiLevelType w:val="hybridMultilevel"/>
    <w:tmpl w:val="DEC014B6"/>
    <w:lvl w:ilvl="0" w:tplc="CAEAEB2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6592944"/>
    <w:multiLevelType w:val="multilevel"/>
    <w:tmpl w:val="66592944"/>
    <w:lvl w:ilvl="0">
      <w:start w:val="1"/>
      <w:numFmt w:val="decimal"/>
      <w:pStyle w:val="S1"/>
      <w:lvlText w:val="%1"/>
      <w:lvlJc w:val="left"/>
      <w:pPr>
        <w:tabs>
          <w:tab w:val="left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left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left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left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left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left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4680"/>
        </w:tabs>
        <w:ind w:left="4680" w:hanging="1800"/>
      </w:pPr>
    </w:lvl>
  </w:abstractNum>
  <w:abstractNum w:abstractNumId="37">
    <w:nsid w:val="6C4A19C3"/>
    <w:multiLevelType w:val="multilevel"/>
    <w:tmpl w:val="6C4A19C3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4" w:hanging="109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804" w:hanging="109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04" w:hanging="109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95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38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B6F243D"/>
    <w:multiLevelType w:val="hybridMultilevel"/>
    <w:tmpl w:val="80442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3"/>
  </w:num>
  <w:num w:numId="3">
    <w:abstractNumId w:val="36"/>
  </w:num>
  <w:num w:numId="4">
    <w:abstractNumId w:val="1"/>
  </w:num>
  <w:num w:numId="5">
    <w:abstractNumId w:val="34"/>
  </w:num>
  <w:num w:numId="6">
    <w:abstractNumId w:val="0"/>
  </w:num>
  <w:num w:numId="7">
    <w:abstractNumId w:val="5"/>
  </w:num>
  <w:num w:numId="8">
    <w:abstractNumId w:val="1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18"/>
  </w:num>
  <w:num w:numId="12">
    <w:abstractNumId w:val="6"/>
  </w:num>
  <w:num w:numId="13">
    <w:abstractNumId w:val="26"/>
  </w:num>
  <w:num w:numId="14">
    <w:abstractNumId w:val="13"/>
  </w:num>
  <w:num w:numId="15">
    <w:abstractNumId w:val="21"/>
  </w:num>
  <w:num w:numId="16">
    <w:abstractNumId w:val="3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7"/>
  </w:num>
  <w:num w:numId="19">
    <w:abstractNumId w:val="31"/>
  </w:num>
  <w:num w:numId="20">
    <w:abstractNumId w:val="19"/>
  </w:num>
  <w:num w:numId="21">
    <w:abstractNumId w:val="32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39"/>
  </w:num>
  <w:num w:numId="25">
    <w:abstractNumId w:val="14"/>
  </w:num>
  <w:num w:numId="26">
    <w:abstractNumId w:val="16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38"/>
  </w:num>
  <w:num w:numId="30">
    <w:abstractNumId w:val="15"/>
  </w:num>
  <w:num w:numId="31">
    <w:abstractNumId w:val="30"/>
  </w:num>
  <w:num w:numId="32">
    <w:abstractNumId w:val="35"/>
  </w:num>
  <w:num w:numId="33">
    <w:abstractNumId w:val="22"/>
  </w:num>
  <w:num w:numId="34">
    <w:abstractNumId w:val="11"/>
  </w:num>
  <w:num w:numId="35">
    <w:abstractNumId w:val="7"/>
  </w:num>
  <w:num w:numId="36">
    <w:abstractNumId w:val="28"/>
  </w:num>
  <w:num w:numId="37">
    <w:abstractNumId w:val="24"/>
  </w:num>
  <w:num w:numId="38">
    <w:abstractNumId w:val="9"/>
  </w:num>
  <w:num w:numId="39">
    <w:abstractNumId w:val="25"/>
  </w:num>
  <w:num w:numId="40">
    <w:abstractNumId w:val="17"/>
  </w:num>
  <w:num w:numId="41">
    <w:abstractNumId w:val="23"/>
  </w:num>
  <w:num w:numId="42">
    <w:abstractNumId w:val="20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hdrShapeDefaults>
    <o:shapedefaults v:ext="edit" spidmax="7885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5C70B3"/>
    <w:rsid w:val="00000808"/>
    <w:rsid w:val="0000255D"/>
    <w:rsid w:val="000028DF"/>
    <w:rsid w:val="0001468C"/>
    <w:rsid w:val="0001523A"/>
    <w:rsid w:val="00016B22"/>
    <w:rsid w:val="00022B0D"/>
    <w:rsid w:val="00031EDE"/>
    <w:rsid w:val="00047E80"/>
    <w:rsid w:val="0005079E"/>
    <w:rsid w:val="00053DEE"/>
    <w:rsid w:val="000609FC"/>
    <w:rsid w:val="00061880"/>
    <w:rsid w:val="0006479B"/>
    <w:rsid w:val="00075F1A"/>
    <w:rsid w:val="0008073B"/>
    <w:rsid w:val="00081114"/>
    <w:rsid w:val="00093414"/>
    <w:rsid w:val="000A1D15"/>
    <w:rsid w:val="000A7CCF"/>
    <w:rsid w:val="000B474F"/>
    <w:rsid w:val="000C4310"/>
    <w:rsid w:val="000C7153"/>
    <w:rsid w:val="000E4561"/>
    <w:rsid w:val="000E490E"/>
    <w:rsid w:val="000E4A8D"/>
    <w:rsid w:val="000F1C8C"/>
    <w:rsid w:val="000F3407"/>
    <w:rsid w:val="00102DAE"/>
    <w:rsid w:val="001205D7"/>
    <w:rsid w:val="001215BB"/>
    <w:rsid w:val="00124150"/>
    <w:rsid w:val="00125C0A"/>
    <w:rsid w:val="001323ED"/>
    <w:rsid w:val="001360A5"/>
    <w:rsid w:val="00143628"/>
    <w:rsid w:val="00144819"/>
    <w:rsid w:val="00146A97"/>
    <w:rsid w:val="001557C8"/>
    <w:rsid w:val="00161060"/>
    <w:rsid w:val="00174254"/>
    <w:rsid w:val="001756BD"/>
    <w:rsid w:val="00194524"/>
    <w:rsid w:val="001A2757"/>
    <w:rsid w:val="001A2907"/>
    <w:rsid w:val="001B0E02"/>
    <w:rsid w:val="001C2926"/>
    <w:rsid w:val="001D419F"/>
    <w:rsid w:val="001D7170"/>
    <w:rsid w:val="001E0939"/>
    <w:rsid w:val="001E1B83"/>
    <w:rsid w:val="001E2ED0"/>
    <w:rsid w:val="001E3777"/>
    <w:rsid w:val="001E402C"/>
    <w:rsid w:val="001F2CC9"/>
    <w:rsid w:val="00206F7F"/>
    <w:rsid w:val="002071E0"/>
    <w:rsid w:val="002114A4"/>
    <w:rsid w:val="0021249C"/>
    <w:rsid w:val="002177A9"/>
    <w:rsid w:val="00234A7D"/>
    <w:rsid w:val="002412EB"/>
    <w:rsid w:val="00241599"/>
    <w:rsid w:val="0024198A"/>
    <w:rsid w:val="002458D9"/>
    <w:rsid w:val="002556F4"/>
    <w:rsid w:val="00257E26"/>
    <w:rsid w:val="00261664"/>
    <w:rsid w:val="00273B82"/>
    <w:rsid w:val="002777C8"/>
    <w:rsid w:val="00286974"/>
    <w:rsid w:val="0029303A"/>
    <w:rsid w:val="002B4B89"/>
    <w:rsid w:val="002B7AC1"/>
    <w:rsid w:val="002C3478"/>
    <w:rsid w:val="002D31C5"/>
    <w:rsid w:val="002F371B"/>
    <w:rsid w:val="002F4624"/>
    <w:rsid w:val="0030094D"/>
    <w:rsid w:val="00304CFC"/>
    <w:rsid w:val="003119B1"/>
    <w:rsid w:val="0031494D"/>
    <w:rsid w:val="0032414C"/>
    <w:rsid w:val="0033327E"/>
    <w:rsid w:val="00345FD0"/>
    <w:rsid w:val="0035199E"/>
    <w:rsid w:val="003577DA"/>
    <w:rsid w:val="00371665"/>
    <w:rsid w:val="00384F82"/>
    <w:rsid w:val="00386B25"/>
    <w:rsid w:val="003A40FC"/>
    <w:rsid w:val="003C022A"/>
    <w:rsid w:val="003C1581"/>
    <w:rsid w:val="003C2FB0"/>
    <w:rsid w:val="003D5C83"/>
    <w:rsid w:val="003E409F"/>
    <w:rsid w:val="003E5DD3"/>
    <w:rsid w:val="003E7745"/>
    <w:rsid w:val="003F363C"/>
    <w:rsid w:val="00402750"/>
    <w:rsid w:val="004045AF"/>
    <w:rsid w:val="00406D39"/>
    <w:rsid w:val="00412933"/>
    <w:rsid w:val="00425430"/>
    <w:rsid w:val="00464055"/>
    <w:rsid w:val="004661E4"/>
    <w:rsid w:val="00470C25"/>
    <w:rsid w:val="004731FA"/>
    <w:rsid w:val="00476DAA"/>
    <w:rsid w:val="00493994"/>
    <w:rsid w:val="00497098"/>
    <w:rsid w:val="004A02A3"/>
    <w:rsid w:val="004A1045"/>
    <w:rsid w:val="004B4D41"/>
    <w:rsid w:val="004D226E"/>
    <w:rsid w:val="004D4C33"/>
    <w:rsid w:val="004F7086"/>
    <w:rsid w:val="00501544"/>
    <w:rsid w:val="0050335B"/>
    <w:rsid w:val="00514978"/>
    <w:rsid w:val="00527A82"/>
    <w:rsid w:val="00536655"/>
    <w:rsid w:val="00536AD9"/>
    <w:rsid w:val="00544369"/>
    <w:rsid w:val="00553629"/>
    <w:rsid w:val="00556113"/>
    <w:rsid w:val="00566BC4"/>
    <w:rsid w:val="00583CCC"/>
    <w:rsid w:val="00586D5F"/>
    <w:rsid w:val="005940ED"/>
    <w:rsid w:val="005A4D14"/>
    <w:rsid w:val="005C70B3"/>
    <w:rsid w:val="005D4B0C"/>
    <w:rsid w:val="005E1244"/>
    <w:rsid w:val="005E5F52"/>
    <w:rsid w:val="005E69D6"/>
    <w:rsid w:val="005F07E5"/>
    <w:rsid w:val="005F08B0"/>
    <w:rsid w:val="005F3693"/>
    <w:rsid w:val="005F3A3E"/>
    <w:rsid w:val="006005F0"/>
    <w:rsid w:val="00601FA4"/>
    <w:rsid w:val="006042C8"/>
    <w:rsid w:val="00612234"/>
    <w:rsid w:val="0061598D"/>
    <w:rsid w:val="00615EA3"/>
    <w:rsid w:val="00635335"/>
    <w:rsid w:val="00636A62"/>
    <w:rsid w:val="00641C66"/>
    <w:rsid w:val="00660078"/>
    <w:rsid w:val="0066307E"/>
    <w:rsid w:val="00667DF0"/>
    <w:rsid w:val="00692461"/>
    <w:rsid w:val="00696013"/>
    <w:rsid w:val="00696D6E"/>
    <w:rsid w:val="006A0E78"/>
    <w:rsid w:val="006B451C"/>
    <w:rsid w:val="006C04FC"/>
    <w:rsid w:val="006C7966"/>
    <w:rsid w:val="006D268D"/>
    <w:rsid w:val="006D56E9"/>
    <w:rsid w:val="006D71FE"/>
    <w:rsid w:val="006D7616"/>
    <w:rsid w:val="006E6072"/>
    <w:rsid w:val="00723174"/>
    <w:rsid w:val="00731F07"/>
    <w:rsid w:val="00732E9E"/>
    <w:rsid w:val="00735652"/>
    <w:rsid w:val="007474A7"/>
    <w:rsid w:val="00753599"/>
    <w:rsid w:val="0075488F"/>
    <w:rsid w:val="0076207C"/>
    <w:rsid w:val="00766DCC"/>
    <w:rsid w:val="00780574"/>
    <w:rsid w:val="007A0D99"/>
    <w:rsid w:val="007A35DC"/>
    <w:rsid w:val="007A7EA6"/>
    <w:rsid w:val="007B2B5D"/>
    <w:rsid w:val="007B48EC"/>
    <w:rsid w:val="007C4D8D"/>
    <w:rsid w:val="007E4821"/>
    <w:rsid w:val="00801A5B"/>
    <w:rsid w:val="00803F48"/>
    <w:rsid w:val="008138F0"/>
    <w:rsid w:val="00832EA1"/>
    <w:rsid w:val="00846E4E"/>
    <w:rsid w:val="00847323"/>
    <w:rsid w:val="00861A9E"/>
    <w:rsid w:val="00861E3E"/>
    <w:rsid w:val="00863E87"/>
    <w:rsid w:val="00865973"/>
    <w:rsid w:val="008752EC"/>
    <w:rsid w:val="008755E6"/>
    <w:rsid w:val="00885750"/>
    <w:rsid w:val="00891E47"/>
    <w:rsid w:val="008A0817"/>
    <w:rsid w:val="008A2E39"/>
    <w:rsid w:val="008A3CB9"/>
    <w:rsid w:val="008A3EF8"/>
    <w:rsid w:val="008B12AE"/>
    <w:rsid w:val="008B295F"/>
    <w:rsid w:val="008B2EC4"/>
    <w:rsid w:val="008B4AB8"/>
    <w:rsid w:val="008D14C3"/>
    <w:rsid w:val="008D1860"/>
    <w:rsid w:val="008D5786"/>
    <w:rsid w:val="008E1A64"/>
    <w:rsid w:val="008E506A"/>
    <w:rsid w:val="008F6523"/>
    <w:rsid w:val="009077E2"/>
    <w:rsid w:val="00917CD2"/>
    <w:rsid w:val="00920362"/>
    <w:rsid w:val="00922A5B"/>
    <w:rsid w:val="00924BCF"/>
    <w:rsid w:val="0093488F"/>
    <w:rsid w:val="009626F5"/>
    <w:rsid w:val="00972289"/>
    <w:rsid w:val="00972D01"/>
    <w:rsid w:val="00973DA8"/>
    <w:rsid w:val="009756DA"/>
    <w:rsid w:val="00991F25"/>
    <w:rsid w:val="009A0D83"/>
    <w:rsid w:val="009A5F9D"/>
    <w:rsid w:val="009A673E"/>
    <w:rsid w:val="009A6D0D"/>
    <w:rsid w:val="009D0BBD"/>
    <w:rsid w:val="009E12B8"/>
    <w:rsid w:val="009E35F0"/>
    <w:rsid w:val="009E6DA9"/>
    <w:rsid w:val="009F0ACF"/>
    <w:rsid w:val="00A13907"/>
    <w:rsid w:val="00A15D12"/>
    <w:rsid w:val="00A176D4"/>
    <w:rsid w:val="00A23CD3"/>
    <w:rsid w:val="00A51E8A"/>
    <w:rsid w:val="00A524A8"/>
    <w:rsid w:val="00A611A9"/>
    <w:rsid w:val="00A71E9D"/>
    <w:rsid w:val="00A7795D"/>
    <w:rsid w:val="00AC0870"/>
    <w:rsid w:val="00AC2F07"/>
    <w:rsid w:val="00AD1272"/>
    <w:rsid w:val="00AE59E7"/>
    <w:rsid w:val="00B01BEF"/>
    <w:rsid w:val="00B042D8"/>
    <w:rsid w:val="00B13ED2"/>
    <w:rsid w:val="00B26450"/>
    <w:rsid w:val="00B27BE1"/>
    <w:rsid w:val="00B44731"/>
    <w:rsid w:val="00B44F38"/>
    <w:rsid w:val="00B51B6F"/>
    <w:rsid w:val="00B53BA1"/>
    <w:rsid w:val="00B6129A"/>
    <w:rsid w:val="00B675B6"/>
    <w:rsid w:val="00B712B1"/>
    <w:rsid w:val="00B72029"/>
    <w:rsid w:val="00B75E5C"/>
    <w:rsid w:val="00B772E6"/>
    <w:rsid w:val="00B81B86"/>
    <w:rsid w:val="00B948C6"/>
    <w:rsid w:val="00BA0A27"/>
    <w:rsid w:val="00BB14C6"/>
    <w:rsid w:val="00BB182C"/>
    <w:rsid w:val="00BB185C"/>
    <w:rsid w:val="00BC712C"/>
    <w:rsid w:val="00BC7DA7"/>
    <w:rsid w:val="00BD6C45"/>
    <w:rsid w:val="00BD6DDB"/>
    <w:rsid w:val="00BE0C77"/>
    <w:rsid w:val="00BF0949"/>
    <w:rsid w:val="00BF35A5"/>
    <w:rsid w:val="00BF4458"/>
    <w:rsid w:val="00BF584B"/>
    <w:rsid w:val="00C07C50"/>
    <w:rsid w:val="00C14164"/>
    <w:rsid w:val="00C25CA7"/>
    <w:rsid w:val="00C26F09"/>
    <w:rsid w:val="00C421D2"/>
    <w:rsid w:val="00C470ED"/>
    <w:rsid w:val="00C517DE"/>
    <w:rsid w:val="00C77D50"/>
    <w:rsid w:val="00C80B57"/>
    <w:rsid w:val="00C90157"/>
    <w:rsid w:val="00C91BE9"/>
    <w:rsid w:val="00C93520"/>
    <w:rsid w:val="00C97E1E"/>
    <w:rsid w:val="00CE0563"/>
    <w:rsid w:val="00D2309F"/>
    <w:rsid w:val="00D30D67"/>
    <w:rsid w:val="00D36323"/>
    <w:rsid w:val="00D406EA"/>
    <w:rsid w:val="00D40B90"/>
    <w:rsid w:val="00D41615"/>
    <w:rsid w:val="00D41B13"/>
    <w:rsid w:val="00D44166"/>
    <w:rsid w:val="00D52B40"/>
    <w:rsid w:val="00D75797"/>
    <w:rsid w:val="00D77F29"/>
    <w:rsid w:val="00D86181"/>
    <w:rsid w:val="00D86B2A"/>
    <w:rsid w:val="00D908AA"/>
    <w:rsid w:val="00D90E0C"/>
    <w:rsid w:val="00D97DB1"/>
    <w:rsid w:val="00DA4718"/>
    <w:rsid w:val="00DA4903"/>
    <w:rsid w:val="00DB1E54"/>
    <w:rsid w:val="00DC4F11"/>
    <w:rsid w:val="00DC6CD5"/>
    <w:rsid w:val="00DD3083"/>
    <w:rsid w:val="00DD7FA8"/>
    <w:rsid w:val="00DE0FF5"/>
    <w:rsid w:val="00E020FE"/>
    <w:rsid w:val="00E058D6"/>
    <w:rsid w:val="00E11DF8"/>
    <w:rsid w:val="00E16328"/>
    <w:rsid w:val="00E25C04"/>
    <w:rsid w:val="00E327A7"/>
    <w:rsid w:val="00E40AE7"/>
    <w:rsid w:val="00E5127F"/>
    <w:rsid w:val="00E536AF"/>
    <w:rsid w:val="00E618BE"/>
    <w:rsid w:val="00E62A3F"/>
    <w:rsid w:val="00E64FF6"/>
    <w:rsid w:val="00E700E0"/>
    <w:rsid w:val="00E729E2"/>
    <w:rsid w:val="00E97DE4"/>
    <w:rsid w:val="00EA0933"/>
    <w:rsid w:val="00EB0935"/>
    <w:rsid w:val="00EB0C23"/>
    <w:rsid w:val="00EB75BE"/>
    <w:rsid w:val="00EC1B68"/>
    <w:rsid w:val="00ED1672"/>
    <w:rsid w:val="00ED509B"/>
    <w:rsid w:val="00ED5F9B"/>
    <w:rsid w:val="00EE14EB"/>
    <w:rsid w:val="00EE46CB"/>
    <w:rsid w:val="00EF63EC"/>
    <w:rsid w:val="00EF68A8"/>
    <w:rsid w:val="00EF714F"/>
    <w:rsid w:val="00F13B79"/>
    <w:rsid w:val="00F16625"/>
    <w:rsid w:val="00F20E26"/>
    <w:rsid w:val="00F27D8F"/>
    <w:rsid w:val="00F31656"/>
    <w:rsid w:val="00F43768"/>
    <w:rsid w:val="00F51662"/>
    <w:rsid w:val="00F579AB"/>
    <w:rsid w:val="00F60714"/>
    <w:rsid w:val="00F640EC"/>
    <w:rsid w:val="00F64ACA"/>
    <w:rsid w:val="00F813A6"/>
    <w:rsid w:val="00F906A5"/>
    <w:rsid w:val="00F97720"/>
    <w:rsid w:val="00F977E3"/>
    <w:rsid w:val="00FA5AC1"/>
    <w:rsid w:val="00FB305F"/>
    <w:rsid w:val="00FB37C2"/>
    <w:rsid w:val="00FC2454"/>
    <w:rsid w:val="00FD39A0"/>
    <w:rsid w:val="00FE3C52"/>
    <w:rsid w:val="00FE4F03"/>
    <w:rsid w:val="00FF2FA0"/>
    <w:rsid w:val="00FF7041"/>
    <w:rsid w:val="24E85CFE"/>
    <w:rsid w:val="343D6436"/>
    <w:rsid w:val="42B66E1C"/>
    <w:rsid w:val="61DD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semiHidden="0" w:uiPriority="0" w:qFormat="1"/>
    <w:lsdException w:name="annotation text" w:semiHidden="0" w:qFormat="1"/>
    <w:lsdException w:name="header" w:semiHidden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qFormat="1"/>
    <w:lsdException w:name="footnote reference" w:semiHidden="0" w:uiPriority="0"/>
    <w:lsdException w:name="annotation reference" w:semiHidden="0"/>
    <w:lsdException w:name="line number" w:semiHidden="0" w:uiPriority="0" w:unhideWhenUsed="0"/>
    <w:lsdException w:name="page number" w:semiHidden="0" w:uiPriority="0" w:unhideWhenUsed="0" w:qFormat="1"/>
    <w:lsdException w:name="endnote reference" w:qFormat="1"/>
    <w:lsdException w:name="endnote text" w:semiHidden="0" w:uiPriority="0" w:qFormat="1"/>
    <w:lsdException w:name="List" w:semiHidden="0" w:uiPriority="0" w:unhideWhenUsed="0"/>
    <w:lsdException w:name="List Bulle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uiPriority="0" w:qFormat="1"/>
    <w:lsdException w:name="Body Text 3" w:semiHidden="0" w:uiPriority="0" w:qFormat="1"/>
    <w:lsdException w:name="Body Text Indent 2" w:semiHidden="0" w:uiPriority="0" w:qFormat="1"/>
    <w:lsdException w:name="Body Text Indent 3" w:semiHidden="0" w:qFormat="1"/>
    <w:lsdException w:name="Block Text" w:semiHidden="0" w:uiPriority="0" w:unhideWhenUsed="0" w:qFormat="1"/>
    <w:lsdException w:name="Hyperlink" w:semiHidden="0" w:unhideWhenUsed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 w:qFormat="1"/>
    <w:lsdException w:name="Normal (Web)" w:semiHidden="0" w:unhideWhenUsed="0" w:qFormat="1"/>
    <w:lsdException w:name="annotation subject" w:semiHidden="0" w:qFormat="1"/>
    <w:lsdException w:name="Balloon Text" w:semiHidden="0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303A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29303A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color w:val="00000A"/>
      <w:sz w:val="28"/>
      <w:szCs w:val="20"/>
    </w:rPr>
  </w:style>
  <w:style w:type="paragraph" w:styleId="2">
    <w:name w:val="heading 2"/>
    <w:basedOn w:val="a0"/>
    <w:next w:val="a0"/>
    <w:link w:val="20"/>
    <w:uiPriority w:val="9"/>
    <w:qFormat/>
    <w:rsid w:val="0029303A"/>
    <w:pPr>
      <w:keepNext/>
      <w:spacing w:before="240" w:after="60" w:line="240" w:lineRule="auto"/>
      <w:outlineLvl w:val="1"/>
    </w:pPr>
    <w:rPr>
      <w:rFonts w:ascii="Arial" w:eastAsia="SimSun" w:hAnsi="Arial"/>
      <w:b/>
      <w:bCs/>
      <w:i/>
      <w:iCs/>
      <w:sz w:val="28"/>
      <w:szCs w:val="28"/>
      <w:lang w:val="zh-CN" w:eastAsia="zh-CN"/>
    </w:rPr>
  </w:style>
  <w:style w:type="paragraph" w:styleId="3">
    <w:name w:val="heading 3"/>
    <w:basedOn w:val="a0"/>
    <w:next w:val="a0"/>
    <w:link w:val="30"/>
    <w:uiPriority w:val="9"/>
    <w:qFormat/>
    <w:rsid w:val="0029303A"/>
    <w:pPr>
      <w:keepNext/>
      <w:spacing w:before="240" w:after="60" w:line="240" w:lineRule="auto"/>
      <w:outlineLvl w:val="2"/>
    </w:pPr>
    <w:rPr>
      <w:rFonts w:ascii="Arial" w:eastAsia="SimSun" w:hAnsi="Arial"/>
      <w:b/>
      <w:bCs/>
      <w:sz w:val="26"/>
      <w:szCs w:val="26"/>
      <w:lang w:val="zh-CN" w:eastAsia="zh-CN"/>
    </w:rPr>
  </w:style>
  <w:style w:type="paragraph" w:styleId="4">
    <w:name w:val="heading 4"/>
    <w:basedOn w:val="a0"/>
    <w:link w:val="40"/>
    <w:uiPriority w:val="9"/>
    <w:unhideWhenUsed/>
    <w:qFormat/>
    <w:rsid w:val="0029303A"/>
    <w:pPr>
      <w:keepNext/>
      <w:keepLines/>
      <w:suppressAutoHyphens/>
      <w:spacing w:before="200" w:after="0" w:line="240" w:lineRule="auto"/>
      <w:outlineLvl w:val="3"/>
    </w:pPr>
    <w:rPr>
      <w:rFonts w:ascii="Cambria" w:eastAsia="Cambria" w:hAnsi="Cambria" w:cs="Cambria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0"/>
    <w:link w:val="50"/>
    <w:uiPriority w:val="9"/>
    <w:unhideWhenUsed/>
    <w:qFormat/>
    <w:rsid w:val="0029303A"/>
    <w:pPr>
      <w:keepNext/>
      <w:keepLines/>
      <w:suppressAutoHyphens/>
      <w:spacing w:before="200" w:after="0" w:line="240" w:lineRule="auto"/>
      <w:outlineLvl w:val="4"/>
    </w:pPr>
    <w:rPr>
      <w:rFonts w:ascii="Cambria" w:eastAsia="Cambria" w:hAnsi="Cambria" w:cs="Cambria"/>
      <w:color w:val="243F60"/>
      <w:sz w:val="20"/>
      <w:szCs w:val="20"/>
      <w:lang w:eastAsia="ar-SA"/>
    </w:rPr>
  </w:style>
  <w:style w:type="paragraph" w:styleId="6">
    <w:name w:val="heading 6"/>
    <w:basedOn w:val="a0"/>
    <w:link w:val="60"/>
    <w:uiPriority w:val="9"/>
    <w:unhideWhenUsed/>
    <w:qFormat/>
    <w:rsid w:val="0029303A"/>
    <w:pPr>
      <w:keepNext/>
      <w:keepLines/>
      <w:suppressAutoHyphens/>
      <w:spacing w:before="200" w:after="0" w:line="240" w:lineRule="auto"/>
      <w:outlineLvl w:val="5"/>
    </w:pPr>
    <w:rPr>
      <w:rFonts w:ascii="Cambria" w:eastAsia="Cambria" w:hAnsi="Cambria" w:cs="Cambria"/>
      <w:i/>
      <w:iCs/>
      <w:color w:val="243F60"/>
      <w:sz w:val="20"/>
      <w:szCs w:val="20"/>
      <w:lang w:eastAsia="ar-SA"/>
    </w:rPr>
  </w:style>
  <w:style w:type="paragraph" w:styleId="7">
    <w:name w:val="heading 7"/>
    <w:basedOn w:val="a0"/>
    <w:link w:val="70"/>
    <w:uiPriority w:val="9"/>
    <w:unhideWhenUsed/>
    <w:qFormat/>
    <w:rsid w:val="0029303A"/>
    <w:pPr>
      <w:keepNext/>
      <w:keepLines/>
      <w:suppressAutoHyphens/>
      <w:spacing w:before="200" w:after="0" w:line="240" w:lineRule="auto"/>
      <w:outlineLvl w:val="6"/>
    </w:pPr>
    <w:rPr>
      <w:rFonts w:ascii="Cambria" w:eastAsia="Cambria" w:hAnsi="Cambria" w:cs="Cambria"/>
      <w:i/>
      <w:iCs/>
      <w:color w:val="404040"/>
      <w:sz w:val="20"/>
      <w:szCs w:val="20"/>
      <w:lang w:eastAsia="ar-SA"/>
    </w:rPr>
  </w:style>
  <w:style w:type="paragraph" w:styleId="8">
    <w:name w:val="heading 8"/>
    <w:basedOn w:val="a0"/>
    <w:next w:val="a0"/>
    <w:link w:val="80"/>
    <w:uiPriority w:val="9"/>
    <w:qFormat/>
    <w:rsid w:val="0029303A"/>
    <w:pPr>
      <w:tabs>
        <w:tab w:val="left" w:pos="0"/>
      </w:tabs>
      <w:suppressAutoHyphens/>
      <w:spacing w:before="60" w:after="60"/>
      <w:outlineLvl w:val="7"/>
    </w:pPr>
    <w:rPr>
      <w:rFonts w:asciiTheme="minorHAnsi" w:eastAsiaTheme="minorEastAsia" w:hAnsiTheme="minorHAnsi" w:cstheme="minorBidi"/>
      <w:b/>
      <w:bCs/>
      <w:i/>
      <w:iCs/>
      <w:sz w:val="18"/>
      <w:szCs w:val="18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29303A"/>
    <w:pPr>
      <w:tabs>
        <w:tab w:val="left" w:pos="0"/>
      </w:tabs>
      <w:suppressAutoHyphens/>
      <w:spacing w:before="60" w:after="60"/>
      <w:outlineLvl w:val="8"/>
    </w:pPr>
    <w:rPr>
      <w:rFonts w:asciiTheme="minorHAnsi" w:eastAsiaTheme="minorEastAsia" w:hAnsiTheme="minorHAnsi" w:cstheme="minorBidi"/>
      <w:b/>
      <w:bCs/>
      <w:sz w:val="17"/>
      <w:szCs w:val="1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uiPriority w:val="99"/>
    <w:unhideWhenUsed/>
    <w:rsid w:val="0029303A"/>
    <w:rPr>
      <w:color w:val="800080"/>
      <w:u w:val="single"/>
    </w:rPr>
  </w:style>
  <w:style w:type="character" w:styleId="a5">
    <w:name w:val="footnote reference"/>
    <w:unhideWhenUsed/>
    <w:rsid w:val="0029303A"/>
    <w:rPr>
      <w:vertAlign w:val="superscript"/>
    </w:rPr>
  </w:style>
  <w:style w:type="character" w:styleId="a6">
    <w:name w:val="annotation reference"/>
    <w:basedOn w:val="a1"/>
    <w:uiPriority w:val="99"/>
    <w:unhideWhenUsed/>
    <w:rsid w:val="0029303A"/>
    <w:rPr>
      <w:sz w:val="16"/>
      <w:szCs w:val="16"/>
    </w:rPr>
  </w:style>
  <w:style w:type="character" w:styleId="a7">
    <w:name w:val="endnote reference"/>
    <w:basedOn w:val="a1"/>
    <w:uiPriority w:val="99"/>
    <w:semiHidden/>
    <w:unhideWhenUsed/>
    <w:qFormat/>
    <w:rsid w:val="0029303A"/>
    <w:rPr>
      <w:vertAlign w:val="superscript"/>
    </w:rPr>
  </w:style>
  <w:style w:type="character" w:styleId="a8">
    <w:name w:val="Emphasis"/>
    <w:uiPriority w:val="20"/>
    <w:qFormat/>
    <w:rsid w:val="0029303A"/>
    <w:rPr>
      <w:i/>
      <w:iCs/>
    </w:rPr>
  </w:style>
  <w:style w:type="character" w:styleId="a9">
    <w:name w:val="Hyperlink"/>
    <w:uiPriority w:val="99"/>
    <w:qFormat/>
    <w:rsid w:val="0029303A"/>
    <w:rPr>
      <w:color w:val="0000FF"/>
      <w:u w:val="single"/>
    </w:rPr>
  </w:style>
  <w:style w:type="character" w:styleId="aa">
    <w:name w:val="page number"/>
    <w:basedOn w:val="a1"/>
    <w:qFormat/>
    <w:rsid w:val="0029303A"/>
  </w:style>
  <w:style w:type="character" w:styleId="ab">
    <w:name w:val="line number"/>
    <w:rsid w:val="0029303A"/>
  </w:style>
  <w:style w:type="character" w:styleId="ac">
    <w:name w:val="Strong"/>
    <w:uiPriority w:val="22"/>
    <w:qFormat/>
    <w:rsid w:val="0029303A"/>
    <w:rPr>
      <w:b/>
      <w:bCs/>
    </w:rPr>
  </w:style>
  <w:style w:type="paragraph" w:styleId="ad">
    <w:name w:val="Balloon Text"/>
    <w:basedOn w:val="a0"/>
    <w:link w:val="ae"/>
    <w:unhideWhenUsed/>
    <w:qFormat/>
    <w:rsid w:val="0029303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qFormat/>
    <w:rsid w:val="0029303A"/>
    <w:pPr>
      <w:spacing w:after="120" w:line="480" w:lineRule="auto"/>
    </w:pPr>
    <w:rPr>
      <w:rFonts w:cs="Calibri"/>
    </w:rPr>
  </w:style>
  <w:style w:type="paragraph" w:styleId="af">
    <w:name w:val="Normal Indent"/>
    <w:basedOn w:val="a0"/>
    <w:qFormat/>
    <w:rsid w:val="0029303A"/>
    <w:pPr>
      <w:suppressAutoHyphens/>
      <w:spacing w:after="60"/>
      <w:ind w:left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0"/>
    <w:link w:val="310"/>
    <w:uiPriority w:val="99"/>
    <w:unhideWhenUsed/>
    <w:qFormat/>
    <w:rsid w:val="0029303A"/>
    <w:pPr>
      <w:spacing w:after="120"/>
      <w:ind w:left="283"/>
    </w:pPr>
    <w:rPr>
      <w:rFonts w:ascii="Cambria" w:eastAsia="Cambria" w:hAnsi="Cambria" w:cs="Cambria"/>
      <w:b/>
      <w:bCs/>
      <w:color w:val="4F81BD"/>
      <w:lang w:eastAsia="ar-SA"/>
    </w:rPr>
  </w:style>
  <w:style w:type="paragraph" w:styleId="af0">
    <w:name w:val="endnote text"/>
    <w:basedOn w:val="a0"/>
    <w:link w:val="af1"/>
    <w:unhideWhenUsed/>
    <w:qFormat/>
    <w:rsid w:val="002930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2">
    <w:name w:val="caption"/>
    <w:basedOn w:val="a0"/>
    <w:next w:val="a0"/>
    <w:unhideWhenUsed/>
    <w:qFormat/>
    <w:rsid w:val="0029303A"/>
    <w:pPr>
      <w:spacing w:line="240" w:lineRule="auto"/>
    </w:pPr>
    <w:rPr>
      <w:rFonts w:eastAsia="Times New Roman"/>
      <w:b/>
      <w:bCs/>
      <w:color w:val="4F81BD"/>
      <w:sz w:val="18"/>
      <w:szCs w:val="18"/>
      <w:lang w:eastAsia="ru-RU"/>
    </w:rPr>
  </w:style>
  <w:style w:type="paragraph" w:styleId="af3">
    <w:name w:val="annotation text"/>
    <w:basedOn w:val="a0"/>
    <w:link w:val="11"/>
    <w:uiPriority w:val="99"/>
    <w:unhideWhenUsed/>
    <w:qFormat/>
    <w:rsid w:val="0029303A"/>
    <w:pPr>
      <w:spacing w:line="240" w:lineRule="auto"/>
    </w:pPr>
    <w:rPr>
      <w:rFonts w:cs="Calibri"/>
      <w:sz w:val="20"/>
      <w:szCs w:val="20"/>
    </w:rPr>
  </w:style>
  <w:style w:type="paragraph" w:styleId="12">
    <w:name w:val="index 1"/>
    <w:basedOn w:val="a0"/>
    <w:next w:val="a0"/>
    <w:uiPriority w:val="99"/>
    <w:semiHidden/>
    <w:unhideWhenUsed/>
    <w:rsid w:val="0029303A"/>
    <w:pPr>
      <w:ind w:left="220" w:hanging="220"/>
    </w:pPr>
  </w:style>
  <w:style w:type="paragraph" w:styleId="af4">
    <w:name w:val="annotation subject"/>
    <w:basedOn w:val="af3"/>
    <w:link w:val="13"/>
    <w:uiPriority w:val="99"/>
    <w:unhideWhenUsed/>
    <w:qFormat/>
    <w:rsid w:val="0029303A"/>
    <w:rPr>
      <w:b/>
      <w:bCs/>
    </w:rPr>
  </w:style>
  <w:style w:type="paragraph" w:styleId="af5">
    <w:name w:val="Document Map"/>
    <w:basedOn w:val="a0"/>
    <w:link w:val="af6"/>
    <w:uiPriority w:val="99"/>
    <w:qFormat/>
    <w:rsid w:val="0029303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7">
    <w:name w:val="footnote text"/>
    <w:basedOn w:val="a0"/>
    <w:link w:val="af8"/>
    <w:unhideWhenUsed/>
    <w:qFormat/>
    <w:rsid w:val="0029303A"/>
    <w:pPr>
      <w:spacing w:after="0" w:line="240" w:lineRule="auto"/>
    </w:pPr>
    <w:rPr>
      <w:sz w:val="20"/>
      <w:szCs w:val="20"/>
    </w:rPr>
  </w:style>
  <w:style w:type="paragraph" w:styleId="af9">
    <w:name w:val="header"/>
    <w:basedOn w:val="a0"/>
    <w:link w:val="afa"/>
    <w:uiPriority w:val="99"/>
    <w:qFormat/>
    <w:rsid w:val="002930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Body Text"/>
    <w:basedOn w:val="a0"/>
    <w:link w:val="afc"/>
    <w:unhideWhenUsed/>
    <w:qFormat/>
    <w:rsid w:val="0029303A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8"/>
      <w:szCs w:val="20"/>
    </w:rPr>
  </w:style>
  <w:style w:type="paragraph" w:styleId="afd">
    <w:name w:val="index heading"/>
    <w:basedOn w:val="a0"/>
    <w:qFormat/>
    <w:rsid w:val="0029303A"/>
    <w:pPr>
      <w:suppressLineNumbers/>
    </w:pPr>
    <w:rPr>
      <w:rFonts w:cs="Arial"/>
    </w:rPr>
  </w:style>
  <w:style w:type="paragraph" w:styleId="14">
    <w:name w:val="toc 1"/>
    <w:basedOn w:val="a0"/>
    <w:next w:val="a0"/>
    <w:uiPriority w:val="39"/>
    <w:qFormat/>
    <w:rsid w:val="002930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toc 2"/>
    <w:basedOn w:val="a0"/>
    <w:next w:val="a0"/>
    <w:uiPriority w:val="39"/>
    <w:qFormat/>
    <w:rsid w:val="0029303A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Body Text Indent"/>
    <w:basedOn w:val="a0"/>
    <w:link w:val="aff"/>
    <w:uiPriority w:val="99"/>
    <w:qFormat/>
    <w:rsid w:val="0029303A"/>
    <w:pPr>
      <w:suppressAutoHyphens/>
      <w:spacing w:after="0" w:line="340" w:lineRule="atLeast"/>
      <w:ind w:left="1134" w:firstLine="709"/>
    </w:pPr>
    <w:rPr>
      <w:rFonts w:ascii="Times New Roman" w:eastAsia="Times New Roman" w:hAnsi="Times New Roman"/>
      <w:sz w:val="28"/>
      <w:szCs w:val="20"/>
      <w:lang w:val="zh-CN" w:eastAsia="ar-SA"/>
    </w:rPr>
  </w:style>
  <w:style w:type="paragraph" w:styleId="a">
    <w:name w:val="List Bullet"/>
    <w:basedOn w:val="a0"/>
    <w:qFormat/>
    <w:rsid w:val="0029303A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Title"/>
    <w:basedOn w:val="a0"/>
    <w:link w:val="aff1"/>
    <w:qFormat/>
    <w:rsid w:val="0029303A"/>
    <w:pPr>
      <w:spacing w:after="0" w:line="240" w:lineRule="auto"/>
      <w:ind w:firstLine="851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aff2">
    <w:name w:val="footer"/>
    <w:basedOn w:val="a0"/>
    <w:link w:val="aff3"/>
    <w:qFormat/>
    <w:rsid w:val="0029303A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4">
    <w:name w:val="List"/>
    <w:basedOn w:val="afb"/>
    <w:rsid w:val="0029303A"/>
    <w:pPr>
      <w:widowControl w:val="0"/>
      <w:spacing w:after="120"/>
    </w:pPr>
    <w:rPr>
      <w:rFonts w:ascii="Arial" w:eastAsia="Lucida Sans Unicode" w:hAnsi="Arial" w:cs="Arial"/>
      <w:color w:val="auto"/>
      <w:sz w:val="20"/>
      <w:szCs w:val="24"/>
    </w:rPr>
  </w:style>
  <w:style w:type="paragraph" w:styleId="aff5">
    <w:name w:val="Normal (Web)"/>
    <w:basedOn w:val="a0"/>
    <w:uiPriority w:val="99"/>
    <w:qFormat/>
    <w:rsid w:val="002930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0"/>
    <w:link w:val="311"/>
    <w:unhideWhenUsed/>
    <w:qFormat/>
    <w:rsid w:val="0029303A"/>
    <w:pPr>
      <w:spacing w:after="120"/>
    </w:pPr>
    <w:rPr>
      <w:rFonts w:cs="Calibri"/>
      <w:sz w:val="16"/>
      <w:szCs w:val="16"/>
    </w:rPr>
  </w:style>
  <w:style w:type="paragraph" w:styleId="24">
    <w:name w:val="Body Text Indent 2"/>
    <w:basedOn w:val="a0"/>
    <w:link w:val="25"/>
    <w:unhideWhenUsed/>
    <w:qFormat/>
    <w:rsid w:val="0029303A"/>
    <w:pPr>
      <w:spacing w:after="120" w:line="480" w:lineRule="auto"/>
      <w:ind w:left="283"/>
    </w:pPr>
    <w:rPr>
      <w:rFonts w:eastAsia="Times New Roman"/>
      <w:lang w:val="zh-CN" w:eastAsia="zh-CN"/>
    </w:rPr>
  </w:style>
  <w:style w:type="paragraph" w:styleId="aff6">
    <w:name w:val="Subtitle"/>
    <w:basedOn w:val="a0"/>
    <w:link w:val="15"/>
    <w:uiPriority w:val="11"/>
    <w:qFormat/>
    <w:rsid w:val="0029303A"/>
    <w:pPr>
      <w:suppressAutoHyphens/>
      <w:spacing w:after="0" w:line="240" w:lineRule="auto"/>
    </w:pPr>
    <w:rPr>
      <w:rFonts w:ascii="Cambria" w:eastAsia="Cambria" w:hAnsi="Cambria" w:cs="Cambria"/>
      <w:i/>
      <w:iCs/>
      <w:color w:val="4F81BD"/>
      <w:spacing w:val="15"/>
      <w:sz w:val="24"/>
      <w:szCs w:val="24"/>
      <w:lang w:eastAsia="ar-SA"/>
    </w:rPr>
  </w:style>
  <w:style w:type="paragraph" w:styleId="aff7">
    <w:name w:val="Block Text"/>
    <w:basedOn w:val="a0"/>
    <w:qFormat/>
    <w:rsid w:val="0029303A"/>
    <w:pPr>
      <w:suppressAutoHyphens/>
      <w:overflowPunct w:val="0"/>
      <w:ind w:left="-567" w:right="-766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table" w:styleId="aff8">
    <w:name w:val="Table Grid"/>
    <w:basedOn w:val="a2"/>
    <w:uiPriority w:val="59"/>
    <w:qFormat/>
    <w:rsid w:val="0029303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qFormat/>
    <w:rsid w:val="0029303A"/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afc">
    <w:name w:val="Основной текст Знак"/>
    <w:basedOn w:val="a1"/>
    <w:link w:val="afb"/>
    <w:qFormat/>
    <w:rsid w:val="0029303A"/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FontStyle18">
    <w:name w:val="Font Style18"/>
    <w:uiPriority w:val="99"/>
    <w:qFormat/>
    <w:rsid w:val="0029303A"/>
    <w:rPr>
      <w:rFonts w:ascii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1"/>
    <w:unhideWhenUsed/>
    <w:qFormat/>
    <w:rsid w:val="0029303A"/>
    <w:rPr>
      <w:color w:val="0000FF"/>
      <w:u w:val="single"/>
    </w:rPr>
  </w:style>
  <w:style w:type="paragraph" w:styleId="aff9">
    <w:name w:val="List Paragraph"/>
    <w:basedOn w:val="a0"/>
    <w:link w:val="affa"/>
    <w:uiPriority w:val="34"/>
    <w:qFormat/>
    <w:rsid w:val="0029303A"/>
    <w:pPr>
      <w:suppressAutoHyphens/>
      <w:spacing w:line="259" w:lineRule="auto"/>
      <w:ind w:left="720"/>
      <w:contextualSpacing/>
    </w:pPr>
    <w:rPr>
      <w:rFonts w:asciiTheme="minorHAnsi" w:eastAsiaTheme="minorHAnsi" w:hAnsiTheme="minorHAnsi" w:cstheme="minorBidi"/>
      <w:color w:val="00000A"/>
    </w:rPr>
  </w:style>
  <w:style w:type="paragraph" w:customStyle="1" w:styleId="ConsPlusNormal">
    <w:name w:val="ConsPlusNormal"/>
    <w:link w:val="ConsPlusNormal0"/>
    <w:qFormat/>
    <w:rsid w:val="0029303A"/>
    <w:pPr>
      <w:widowControl w:val="0"/>
      <w:suppressAutoHyphens/>
    </w:pPr>
    <w:rPr>
      <w:rFonts w:ascii="Arial" w:eastAsia="Times New Roman" w:hAnsi="Arial" w:cs="Arial"/>
      <w:color w:val="00000A"/>
      <w:sz w:val="16"/>
      <w:szCs w:val="16"/>
    </w:rPr>
  </w:style>
  <w:style w:type="table" w:customStyle="1" w:styleId="16">
    <w:name w:val="Сетка таблицы1"/>
    <w:basedOn w:val="a2"/>
    <w:uiPriority w:val="59"/>
    <w:rsid w:val="0029303A"/>
    <w:rPr>
      <w:rFonts w:ascii="Calibri" w:eastAsia="Calibri" w:hAnsi="Calibri" w:cs="Times New Roman"/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Текст выноски Знак"/>
    <w:basedOn w:val="a1"/>
    <w:link w:val="ad"/>
    <w:qFormat/>
    <w:rsid w:val="0029303A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qFormat/>
    <w:rsid w:val="0029303A"/>
    <w:rPr>
      <w:rFonts w:ascii="Arial" w:eastAsia="SimSun" w:hAnsi="Arial" w:cs="Times New Roman"/>
      <w:b/>
      <w:bCs/>
      <w:i/>
      <w:iCs/>
      <w:sz w:val="28"/>
      <w:szCs w:val="28"/>
      <w:lang w:val="zh-CN" w:eastAsia="zh-CN"/>
    </w:rPr>
  </w:style>
  <w:style w:type="character" w:customStyle="1" w:styleId="30">
    <w:name w:val="Заголовок 3 Знак"/>
    <w:basedOn w:val="a1"/>
    <w:link w:val="3"/>
    <w:uiPriority w:val="9"/>
    <w:qFormat/>
    <w:rsid w:val="0029303A"/>
    <w:rPr>
      <w:rFonts w:ascii="Arial" w:eastAsia="SimSun" w:hAnsi="Arial" w:cs="Times New Roman"/>
      <w:b/>
      <w:bCs/>
      <w:sz w:val="26"/>
      <w:szCs w:val="26"/>
      <w:lang w:val="zh-CN" w:eastAsia="zh-CN"/>
    </w:rPr>
  </w:style>
  <w:style w:type="paragraph" w:customStyle="1" w:styleId="ConsPlusNonformat">
    <w:name w:val="ConsPlusNonformat"/>
    <w:uiPriority w:val="99"/>
    <w:qFormat/>
    <w:rsid w:val="0029303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qFormat/>
    <w:rsid w:val="0029303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qFormat/>
    <w:rsid w:val="0029303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Схема документа Знак"/>
    <w:basedOn w:val="a1"/>
    <w:link w:val="af5"/>
    <w:uiPriority w:val="99"/>
    <w:rsid w:val="0029303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f1">
    <w:name w:val="Название Знак"/>
    <w:basedOn w:val="a1"/>
    <w:link w:val="aff0"/>
    <w:qFormat/>
    <w:rsid w:val="0029303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fb">
    <w:name w:val="No Spacing"/>
    <w:uiPriority w:val="1"/>
    <w:qFormat/>
    <w:rsid w:val="0029303A"/>
    <w:rPr>
      <w:rFonts w:ascii="Calibri" w:eastAsia="Times New Roman" w:hAnsi="Calibri" w:cs="Times New Roman"/>
      <w:sz w:val="22"/>
    </w:rPr>
  </w:style>
  <w:style w:type="paragraph" w:customStyle="1" w:styleId="affc">
    <w:name w:val="Нормальный (таблица)"/>
    <w:basedOn w:val="a0"/>
    <w:next w:val="a0"/>
    <w:qFormat/>
    <w:rsid w:val="002930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3">
    <w:name w:val="Нижний колонтитул Знак"/>
    <w:basedOn w:val="a1"/>
    <w:link w:val="aff2"/>
    <w:qFormat/>
    <w:rsid w:val="002930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6z0">
    <w:name w:val="WW8Num6z0"/>
    <w:qFormat/>
    <w:rsid w:val="0029303A"/>
    <w:rPr>
      <w:rFonts w:ascii="Symbol" w:hAnsi="Symbol"/>
    </w:rPr>
  </w:style>
  <w:style w:type="paragraph" w:customStyle="1" w:styleId="affd">
    <w:name w:val="Знак Знак Знак Знак"/>
    <w:basedOn w:val="a0"/>
    <w:rsid w:val="002930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Title">
    <w:name w:val="ConsPlusTitle"/>
    <w:uiPriority w:val="99"/>
    <w:qFormat/>
    <w:rsid w:val="0029303A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210">
    <w:name w:val="Основной текст 21"/>
    <w:basedOn w:val="a0"/>
    <w:qFormat/>
    <w:rsid w:val="0029303A"/>
    <w:pPr>
      <w:spacing w:after="0" w:line="240" w:lineRule="auto"/>
      <w:jc w:val="center"/>
    </w:pPr>
    <w:rPr>
      <w:rFonts w:ascii="Times New Roman" w:eastAsia="Times New Roman" w:hAnsi="Times New Roman"/>
      <w:b/>
      <w:w w:val="90"/>
      <w:sz w:val="28"/>
      <w:szCs w:val="24"/>
      <w:lang w:eastAsia="ar-SA"/>
    </w:rPr>
  </w:style>
  <w:style w:type="character" w:customStyle="1" w:styleId="aff">
    <w:name w:val="Основной текст с отступом Знак"/>
    <w:basedOn w:val="a1"/>
    <w:link w:val="afe"/>
    <w:uiPriority w:val="99"/>
    <w:qFormat/>
    <w:rsid w:val="0029303A"/>
    <w:rPr>
      <w:rFonts w:ascii="Times New Roman" w:eastAsia="Times New Roman" w:hAnsi="Times New Roman" w:cs="Times New Roman"/>
      <w:sz w:val="28"/>
      <w:szCs w:val="20"/>
      <w:lang w:val="zh-CN" w:eastAsia="ar-SA"/>
    </w:rPr>
  </w:style>
  <w:style w:type="character" w:customStyle="1" w:styleId="25">
    <w:name w:val="Основной текст с отступом 2 Знак"/>
    <w:basedOn w:val="a1"/>
    <w:link w:val="24"/>
    <w:qFormat/>
    <w:rsid w:val="0029303A"/>
    <w:rPr>
      <w:rFonts w:ascii="Calibri" w:eastAsia="Times New Roman" w:hAnsi="Calibri" w:cs="Times New Roman"/>
      <w:lang w:val="zh-CN" w:eastAsia="zh-CN"/>
    </w:rPr>
  </w:style>
  <w:style w:type="character" w:customStyle="1" w:styleId="apple-converted-space">
    <w:name w:val="apple-converted-space"/>
    <w:rsid w:val="0029303A"/>
  </w:style>
  <w:style w:type="character" w:customStyle="1" w:styleId="afa">
    <w:name w:val="Верхний колонтитул Знак"/>
    <w:basedOn w:val="a1"/>
    <w:link w:val="af9"/>
    <w:uiPriority w:val="99"/>
    <w:qFormat/>
    <w:rsid w:val="00293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Обычный2"/>
    <w:qFormat/>
    <w:rsid w:val="0029303A"/>
    <w:rPr>
      <w:rFonts w:ascii="Times New Roman" w:eastAsia="Arial" w:hAnsi="Times New Roman" w:cs="Times New Roman"/>
    </w:rPr>
  </w:style>
  <w:style w:type="paragraph" w:customStyle="1" w:styleId="font5">
    <w:name w:val="font5"/>
    <w:basedOn w:val="a0"/>
    <w:rsid w:val="0029303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63">
    <w:name w:val="xl63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4">
    <w:name w:val="xl64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5">
    <w:name w:val="xl65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0"/>
    <w:qFormat/>
    <w:rsid w:val="0029303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7">
    <w:name w:val="xl67"/>
    <w:basedOn w:val="a0"/>
    <w:qFormat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8">
    <w:name w:val="xl68"/>
    <w:basedOn w:val="a0"/>
    <w:qFormat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9">
    <w:name w:val="xl69"/>
    <w:basedOn w:val="a0"/>
    <w:qFormat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0">
    <w:name w:val="xl70"/>
    <w:basedOn w:val="a0"/>
    <w:qFormat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2">
    <w:name w:val="xl72"/>
    <w:basedOn w:val="a0"/>
    <w:rsid w:val="002930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0"/>
    <w:rsid w:val="002930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6">
    <w:name w:val="xl76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0"/>
    <w:rsid w:val="002930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8">
    <w:name w:val="xl78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9">
    <w:name w:val="xl79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0">
    <w:name w:val="xl80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0"/>
    <w:rsid w:val="0029303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2930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affe">
    <w:name w:val="Прижатый влево"/>
    <w:basedOn w:val="a0"/>
    <w:next w:val="a0"/>
    <w:qFormat/>
    <w:rsid w:val="00293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8">
    <w:name w:val="Текст сноски Знак"/>
    <w:basedOn w:val="a1"/>
    <w:link w:val="af7"/>
    <w:qFormat/>
    <w:rsid w:val="0029303A"/>
    <w:rPr>
      <w:rFonts w:ascii="Calibri" w:eastAsia="Calibri" w:hAnsi="Calibri" w:cs="Times New Roman"/>
      <w:sz w:val="20"/>
      <w:szCs w:val="20"/>
    </w:rPr>
  </w:style>
  <w:style w:type="paragraph" w:customStyle="1" w:styleId="font6">
    <w:name w:val="font6"/>
    <w:basedOn w:val="a0"/>
    <w:rsid w:val="0029303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0"/>
    <w:rsid w:val="0029303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6">
    <w:name w:val="xl86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7">
    <w:name w:val="xl87"/>
    <w:basedOn w:val="a0"/>
    <w:rsid w:val="002930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9">
    <w:name w:val="xl89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0">
    <w:name w:val="xl90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2">
    <w:name w:val="xl92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3">
    <w:name w:val="xl93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4">
    <w:name w:val="xl94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5">
    <w:name w:val="xl95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6">
    <w:name w:val="xl96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8">
    <w:name w:val="xl98"/>
    <w:basedOn w:val="a0"/>
    <w:rsid w:val="0029303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xl99">
    <w:name w:val="xl99"/>
    <w:basedOn w:val="a0"/>
    <w:rsid w:val="0029303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0">
    <w:name w:val="xl100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1">
    <w:name w:val="xl101"/>
    <w:basedOn w:val="a0"/>
    <w:rsid w:val="002930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2">
    <w:name w:val="xl102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4">
    <w:name w:val="xl104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5">
    <w:name w:val="xl105"/>
    <w:basedOn w:val="a0"/>
    <w:rsid w:val="0029303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6">
    <w:name w:val="xl106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7">
    <w:name w:val="xl107"/>
    <w:basedOn w:val="a0"/>
    <w:rsid w:val="002930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8">
    <w:name w:val="xl108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9">
    <w:name w:val="xl109"/>
    <w:basedOn w:val="a0"/>
    <w:rsid w:val="002930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0">
    <w:name w:val="xl110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1">
    <w:name w:val="xl111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2">
    <w:name w:val="xl112"/>
    <w:basedOn w:val="a0"/>
    <w:rsid w:val="002930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table" w:customStyle="1" w:styleId="110">
    <w:name w:val="Сетка таблицы11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3">
    <w:name w:val="xl113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4">
    <w:name w:val="xl114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5">
    <w:name w:val="xl115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6">
    <w:name w:val="xl116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7">
    <w:name w:val="xl117"/>
    <w:basedOn w:val="a0"/>
    <w:rsid w:val="002930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8">
    <w:name w:val="xl118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9">
    <w:name w:val="xl119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0">
    <w:name w:val="xl120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1">
    <w:name w:val="xl121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2">
    <w:name w:val="xl122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3">
    <w:name w:val="xl123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4">
    <w:name w:val="xl124"/>
    <w:basedOn w:val="a0"/>
    <w:rsid w:val="002930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5">
    <w:name w:val="xl125"/>
    <w:basedOn w:val="a0"/>
    <w:rsid w:val="002930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6">
    <w:name w:val="xl126"/>
    <w:basedOn w:val="a0"/>
    <w:rsid w:val="002930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7">
    <w:name w:val="xl127"/>
    <w:basedOn w:val="a0"/>
    <w:rsid w:val="002930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8">
    <w:name w:val="xl128"/>
    <w:basedOn w:val="a0"/>
    <w:rsid w:val="002930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17">
    <w:name w:val="Заголовок оглавления1"/>
    <w:basedOn w:val="1"/>
    <w:next w:val="a0"/>
    <w:uiPriority w:val="39"/>
    <w:semiHidden/>
    <w:unhideWhenUsed/>
    <w:qFormat/>
    <w:rsid w:val="0029303A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ru-RU"/>
    </w:rPr>
  </w:style>
  <w:style w:type="table" w:customStyle="1" w:styleId="27">
    <w:name w:val="Сетка таблицы2"/>
    <w:basedOn w:val="a2"/>
    <w:uiPriority w:val="59"/>
    <w:rsid w:val="0029303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9"/>
    <w:qFormat/>
    <w:rsid w:val="0029303A"/>
    <w:rPr>
      <w:rFonts w:ascii="Cambria" w:eastAsia="Cambria" w:hAnsi="Cambria" w:cs="Cambria"/>
      <w:b/>
      <w:bCs/>
      <w:i/>
      <w:iCs/>
      <w:color w:val="4F81BD"/>
      <w:sz w:val="20"/>
      <w:szCs w:val="20"/>
      <w:lang w:eastAsia="ar-SA"/>
    </w:rPr>
  </w:style>
  <w:style w:type="character" w:customStyle="1" w:styleId="50">
    <w:name w:val="Заголовок 5 Знак"/>
    <w:basedOn w:val="a1"/>
    <w:link w:val="5"/>
    <w:uiPriority w:val="9"/>
    <w:qFormat/>
    <w:rsid w:val="0029303A"/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customStyle="1" w:styleId="60">
    <w:name w:val="Заголовок 6 Знак"/>
    <w:basedOn w:val="a1"/>
    <w:link w:val="6"/>
    <w:uiPriority w:val="9"/>
    <w:qFormat/>
    <w:rsid w:val="0029303A"/>
    <w:rPr>
      <w:rFonts w:ascii="Cambria" w:eastAsia="Cambria" w:hAnsi="Cambria" w:cs="Cambria"/>
      <w:i/>
      <w:iCs/>
      <w:color w:val="243F60"/>
      <w:sz w:val="20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"/>
    <w:qFormat/>
    <w:rsid w:val="0029303A"/>
    <w:rPr>
      <w:rFonts w:ascii="Cambria" w:eastAsia="Cambria" w:hAnsi="Cambria" w:cs="Cambria"/>
      <w:i/>
      <w:iCs/>
      <w:color w:val="404040"/>
      <w:sz w:val="20"/>
      <w:szCs w:val="20"/>
      <w:lang w:eastAsia="ar-SA"/>
    </w:rPr>
  </w:style>
  <w:style w:type="table" w:customStyle="1" w:styleId="33">
    <w:name w:val="Сетка таблицы3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qFormat/>
    <w:locked/>
    <w:rsid w:val="0029303A"/>
    <w:rPr>
      <w:rFonts w:ascii="Arial" w:eastAsia="Times New Roman" w:hAnsi="Arial" w:cs="Arial"/>
      <w:color w:val="00000A"/>
      <w:sz w:val="16"/>
      <w:szCs w:val="16"/>
      <w:lang w:eastAsia="ru-RU"/>
    </w:rPr>
  </w:style>
  <w:style w:type="table" w:customStyle="1" w:styleId="211">
    <w:name w:val="Сетка таблицы21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uiPriority w:val="59"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9303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  <w:style w:type="table" w:customStyle="1" w:styleId="100">
    <w:name w:val="Сетка таблицы10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Основной текст с отступом 3 Знак1"/>
    <w:link w:val="31"/>
    <w:uiPriority w:val="9"/>
    <w:qFormat/>
    <w:rsid w:val="0029303A"/>
    <w:rPr>
      <w:rFonts w:ascii="Cambria" w:eastAsia="Cambria" w:hAnsi="Cambria" w:cs="Cambria"/>
      <w:b/>
      <w:bCs/>
      <w:color w:val="4F81BD"/>
      <w:lang w:eastAsia="ar-SA"/>
    </w:rPr>
  </w:style>
  <w:style w:type="character" w:customStyle="1" w:styleId="afff">
    <w:name w:val="Гипертекстовая ссылка"/>
    <w:qFormat/>
    <w:rsid w:val="0029303A"/>
    <w:rPr>
      <w:b/>
      <w:bCs/>
      <w:color w:val="00000A"/>
      <w:sz w:val="26"/>
      <w:szCs w:val="26"/>
    </w:rPr>
  </w:style>
  <w:style w:type="character" w:customStyle="1" w:styleId="afff0">
    <w:name w:val="Подзаголовок Знак"/>
    <w:link w:val="18"/>
    <w:uiPriority w:val="11"/>
    <w:qFormat/>
    <w:rsid w:val="0029303A"/>
    <w:rPr>
      <w:rFonts w:ascii="Cambria" w:eastAsia="Cambria" w:hAnsi="Cambria" w:cs="Cambria"/>
      <w:i/>
      <w:iCs/>
      <w:color w:val="4F81BD"/>
      <w:spacing w:val="15"/>
      <w:sz w:val="24"/>
      <w:szCs w:val="24"/>
      <w:lang w:eastAsia="ar-SA"/>
    </w:rPr>
  </w:style>
  <w:style w:type="paragraph" w:customStyle="1" w:styleId="18">
    <w:name w:val="Подзаголовок1"/>
    <w:basedOn w:val="a0"/>
    <w:next w:val="a0"/>
    <w:link w:val="afff0"/>
    <w:uiPriority w:val="11"/>
    <w:qFormat/>
    <w:rsid w:val="0029303A"/>
    <w:pPr>
      <w:suppressAutoHyphens/>
      <w:spacing w:after="0" w:line="240" w:lineRule="auto"/>
    </w:pPr>
    <w:rPr>
      <w:rFonts w:ascii="Cambria" w:eastAsia="Cambria" w:hAnsi="Cambria" w:cs="Cambria"/>
      <w:i/>
      <w:iCs/>
      <w:color w:val="4F81BD"/>
      <w:spacing w:val="15"/>
      <w:sz w:val="24"/>
      <w:szCs w:val="24"/>
      <w:lang w:eastAsia="ar-SA"/>
    </w:rPr>
  </w:style>
  <w:style w:type="character" w:customStyle="1" w:styleId="apple-style-span">
    <w:name w:val="apple-style-span"/>
    <w:qFormat/>
    <w:rsid w:val="0029303A"/>
  </w:style>
  <w:style w:type="character" w:customStyle="1" w:styleId="PointChar">
    <w:name w:val="Point Char"/>
    <w:link w:val="Point"/>
    <w:qFormat/>
    <w:rsid w:val="0029303A"/>
    <w:rPr>
      <w:rFonts w:ascii="Times New Roman" w:eastAsia="Times New Roman" w:hAnsi="Times New Roman"/>
      <w:sz w:val="24"/>
      <w:szCs w:val="24"/>
    </w:rPr>
  </w:style>
  <w:style w:type="paragraph" w:customStyle="1" w:styleId="Point">
    <w:name w:val="Point"/>
    <w:basedOn w:val="a0"/>
    <w:link w:val="PointChar"/>
    <w:qFormat/>
    <w:rsid w:val="0029303A"/>
    <w:pPr>
      <w:spacing w:before="120" w:after="0" w:line="288" w:lineRule="auto"/>
      <w:ind w:firstLine="720"/>
      <w:jc w:val="both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afff1">
    <w:name w:val="Текст примечания Знак"/>
    <w:uiPriority w:val="99"/>
    <w:qFormat/>
    <w:rsid w:val="0029303A"/>
    <w:rPr>
      <w:sz w:val="20"/>
      <w:szCs w:val="20"/>
    </w:rPr>
  </w:style>
  <w:style w:type="character" w:customStyle="1" w:styleId="afff2">
    <w:name w:val="Тема примечания Знак"/>
    <w:uiPriority w:val="99"/>
    <w:qFormat/>
    <w:rsid w:val="0029303A"/>
    <w:rPr>
      <w:b/>
      <w:bCs/>
      <w:sz w:val="20"/>
      <w:szCs w:val="20"/>
    </w:rPr>
  </w:style>
  <w:style w:type="character" w:customStyle="1" w:styleId="34">
    <w:name w:val="Основной текст с отступом 3 Знак"/>
    <w:link w:val="312"/>
    <w:uiPriority w:val="99"/>
    <w:qFormat/>
    <w:rsid w:val="0029303A"/>
    <w:rPr>
      <w:sz w:val="16"/>
      <w:szCs w:val="16"/>
    </w:rPr>
  </w:style>
  <w:style w:type="paragraph" w:customStyle="1" w:styleId="312">
    <w:name w:val="Основной текст с отступом 31"/>
    <w:basedOn w:val="a0"/>
    <w:next w:val="31"/>
    <w:link w:val="34"/>
    <w:unhideWhenUsed/>
    <w:qFormat/>
    <w:rsid w:val="0029303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3 Знак"/>
    <w:link w:val="313"/>
    <w:qFormat/>
    <w:rsid w:val="0029303A"/>
    <w:rPr>
      <w:sz w:val="16"/>
      <w:szCs w:val="16"/>
    </w:rPr>
  </w:style>
  <w:style w:type="paragraph" w:customStyle="1" w:styleId="313">
    <w:name w:val="Основной текст 31"/>
    <w:basedOn w:val="a0"/>
    <w:next w:val="32"/>
    <w:link w:val="35"/>
    <w:unhideWhenUsed/>
    <w:qFormat/>
    <w:rsid w:val="0029303A"/>
    <w:pPr>
      <w:spacing w:after="120"/>
    </w:pPr>
    <w:rPr>
      <w:sz w:val="16"/>
      <w:szCs w:val="16"/>
    </w:rPr>
  </w:style>
  <w:style w:type="character" w:customStyle="1" w:styleId="FontStyle13">
    <w:name w:val="Font Style13"/>
    <w:qFormat/>
    <w:rsid w:val="0029303A"/>
    <w:rPr>
      <w:rFonts w:ascii="Times New Roman" w:hAnsi="Times New Roman" w:cs="Times New Roman"/>
      <w:sz w:val="22"/>
      <w:szCs w:val="22"/>
    </w:rPr>
  </w:style>
  <w:style w:type="character" w:customStyle="1" w:styleId="afff3">
    <w:name w:val="Цветовое выделение"/>
    <w:qFormat/>
    <w:rsid w:val="0029303A"/>
    <w:rPr>
      <w:b/>
      <w:bCs/>
      <w:color w:val="26282F"/>
      <w:sz w:val="26"/>
      <w:szCs w:val="26"/>
    </w:rPr>
  </w:style>
  <w:style w:type="character" w:customStyle="1" w:styleId="FontStyle14">
    <w:name w:val="Font Style14"/>
    <w:uiPriority w:val="99"/>
    <w:qFormat/>
    <w:rsid w:val="0029303A"/>
    <w:rPr>
      <w:rFonts w:ascii="Franklin Gothic Demi Cond" w:hAnsi="Franklin Gothic Demi Cond" w:cs="Franklin Gothic Demi Cond"/>
      <w:color w:val="000000"/>
      <w:sz w:val="16"/>
      <w:szCs w:val="16"/>
    </w:rPr>
  </w:style>
  <w:style w:type="character" w:customStyle="1" w:styleId="FontStyle15">
    <w:name w:val="Font Style15"/>
    <w:uiPriority w:val="99"/>
    <w:qFormat/>
    <w:rsid w:val="0029303A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uiPriority w:val="99"/>
    <w:qFormat/>
    <w:rsid w:val="0029303A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ListLabel1">
    <w:name w:val="ListLabel 1"/>
    <w:qFormat/>
    <w:rsid w:val="0029303A"/>
    <w:rPr>
      <w:rFonts w:eastAsia="Times New Roman" w:cs="Times New Roman"/>
      <w:sz w:val="24"/>
    </w:rPr>
  </w:style>
  <w:style w:type="character" w:customStyle="1" w:styleId="ListLabel2">
    <w:name w:val="ListLabel 2"/>
    <w:qFormat/>
    <w:rsid w:val="0029303A"/>
    <w:rPr>
      <w:rFonts w:eastAsia="Times New Roman" w:cs="Times New Roman"/>
      <w:color w:val="00000A"/>
      <w:sz w:val="24"/>
    </w:rPr>
  </w:style>
  <w:style w:type="character" w:customStyle="1" w:styleId="ListLabel3">
    <w:name w:val="ListLabel 3"/>
    <w:qFormat/>
    <w:rsid w:val="0029303A"/>
    <w:rPr>
      <w:rFonts w:eastAsia="Times New Roman" w:cs="Times New Roman"/>
      <w:color w:val="00000A"/>
      <w:sz w:val="24"/>
    </w:rPr>
  </w:style>
  <w:style w:type="character" w:customStyle="1" w:styleId="ListLabel4">
    <w:name w:val="ListLabel 4"/>
    <w:qFormat/>
    <w:rsid w:val="0029303A"/>
    <w:rPr>
      <w:rFonts w:eastAsia="Times New Roman" w:cs="Times New Roman"/>
      <w:sz w:val="24"/>
    </w:rPr>
  </w:style>
  <w:style w:type="character" w:customStyle="1" w:styleId="ListLabel5">
    <w:name w:val="ListLabel 5"/>
    <w:qFormat/>
    <w:rsid w:val="0029303A"/>
    <w:rPr>
      <w:rFonts w:eastAsia="Times New Roman" w:cs="Times New Roman"/>
      <w:b/>
      <w:sz w:val="24"/>
    </w:rPr>
  </w:style>
  <w:style w:type="character" w:customStyle="1" w:styleId="ListLabel6">
    <w:name w:val="ListLabel 6"/>
    <w:qFormat/>
    <w:rsid w:val="0029303A"/>
    <w:rPr>
      <w:rFonts w:eastAsia="Times New Roman" w:cs="Times New Roman"/>
      <w:sz w:val="24"/>
    </w:rPr>
  </w:style>
  <w:style w:type="character" w:customStyle="1" w:styleId="ListLabel7">
    <w:name w:val="ListLabel 7"/>
    <w:qFormat/>
    <w:rsid w:val="0029303A"/>
    <w:rPr>
      <w:rFonts w:ascii="Times New Roman" w:eastAsia="Times New Roman" w:hAnsi="Times New Roman" w:cs="Times New Roman"/>
      <w:sz w:val="24"/>
    </w:rPr>
  </w:style>
  <w:style w:type="character" w:customStyle="1" w:styleId="ListLabel8">
    <w:name w:val="ListLabel 8"/>
    <w:qFormat/>
    <w:rsid w:val="0029303A"/>
    <w:rPr>
      <w:rFonts w:eastAsia="Calibri" w:cs="Times New Roman"/>
      <w:sz w:val="24"/>
    </w:rPr>
  </w:style>
  <w:style w:type="character" w:customStyle="1" w:styleId="ListLabel9">
    <w:name w:val="ListLabel 9"/>
    <w:qFormat/>
    <w:rsid w:val="0029303A"/>
    <w:rPr>
      <w:rFonts w:eastAsia="Calibri" w:cs="Times New Roman"/>
      <w:sz w:val="24"/>
    </w:rPr>
  </w:style>
  <w:style w:type="character" w:customStyle="1" w:styleId="ListLabel10">
    <w:name w:val="ListLabel 10"/>
    <w:qFormat/>
    <w:rsid w:val="0029303A"/>
    <w:rPr>
      <w:rFonts w:eastAsia="Times New Roman"/>
      <w:sz w:val="24"/>
    </w:rPr>
  </w:style>
  <w:style w:type="character" w:customStyle="1" w:styleId="ListLabel11">
    <w:name w:val="ListLabel 11"/>
    <w:qFormat/>
    <w:rsid w:val="0029303A"/>
    <w:rPr>
      <w:rFonts w:eastAsia="Times New Roman" w:cs="Times New Roman"/>
      <w:color w:val="00000A"/>
    </w:rPr>
  </w:style>
  <w:style w:type="character" w:customStyle="1" w:styleId="ListLabel12">
    <w:name w:val="ListLabel 12"/>
    <w:qFormat/>
    <w:rsid w:val="0029303A"/>
    <w:rPr>
      <w:rFonts w:eastAsia="Times New Roman" w:cs="Times New Roman"/>
    </w:rPr>
  </w:style>
  <w:style w:type="character" w:customStyle="1" w:styleId="ListLabel13">
    <w:name w:val="ListLabel 13"/>
    <w:qFormat/>
    <w:rsid w:val="0029303A"/>
    <w:rPr>
      <w:rFonts w:eastAsia="Calibri"/>
    </w:rPr>
  </w:style>
  <w:style w:type="character" w:customStyle="1" w:styleId="ListLabel14">
    <w:name w:val="ListLabel 14"/>
    <w:qFormat/>
    <w:rsid w:val="0029303A"/>
    <w:rPr>
      <w:rFonts w:eastAsia="Times New Roman" w:cs="Times New Roman"/>
      <w:color w:val="00000A"/>
    </w:rPr>
  </w:style>
  <w:style w:type="character" w:customStyle="1" w:styleId="19">
    <w:name w:val="Основной текст Знак1"/>
    <w:basedOn w:val="a1"/>
    <w:uiPriority w:val="99"/>
    <w:qFormat/>
    <w:rsid w:val="0029303A"/>
    <w:rPr>
      <w:rFonts w:ascii="Arial" w:eastAsia="Lucida Sans Unicode" w:hAnsi="Arial"/>
      <w:szCs w:val="24"/>
      <w:lang w:eastAsia="en-US"/>
    </w:rPr>
  </w:style>
  <w:style w:type="paragraph" w:customStyle="1" w:styleId="afff4">
    <w:name w:val="Содержимое таблицы"/>
    <w:basedOn w:val="a0"/>
    <w:qFormat/>
    <w:rsid w:val="0029303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sz w:val="20"/>
      <w:szCs w:val="24"/>
      <w:lang w:eastAsia="ar-SA"/>
    </w:rPr>
  </w:style>
  <w:style w:type="character" w:customStyle="1" w:styleId="1a">
    <w:name w:val="Название Знак1"/>
    <w:basedOn w:val="a1"/>
    <w:rsid w:val="0029303A"/>
    <w:rPr>
      <w:rFonts w:ascii="Times New Roman" w:eastAsia="Times New Roman" w:hAnsi="Times New Roman"/>
      <w:b/>
      <w:sz w:val="32"/>
      <w:lang w:eastAsia="ar-SA"/>
    </w:rPr>
  </w:style>
  <w:style w:type="character" w:customStyle="1" w:styleId="15">
    <w:name w:val="Подзаголовок Знак1"/>
    <w:basedOn w:val="a1"/>
    <w:link w:val="aff6"/>
    <w:uiPriority w:val="11"/>
    <w:qFormat/>
    <w:rsid w:val="0029303A"/>
    <w:rPr>
      <w:rFonts w:ascii="Cambria" w:eastAsia="Cambria" w:hAnsi="Cambria" w:cs="Cambria"/>
      <w:i/>
      <w:iCs/>
      <w:color w:val="4F81BD"/>
      <w:spacing w:val="15"/>
      <w:sz w:val="24"/>
      <w:szCs w:val="24"/>
      <w:lang w:eastAsia="ar-SA"/>
    </w:rPr>
  </w:style>
  <w:style w:type="paragraph" w:customStyle="1" w:styleId="1b">
    <w:name w:val="1.Текст"/>
    <w:qFormat/>
    <w:rsid w:val="0029303A"/>
    <w:pPr>
      <w:suppressLineNumbers/>
      <w:suppressAutoHyphens/>
      <w:spacing w:before="60"/>
      <w:ind w:firstLine="851"/>
      <w:jc w:val="both"/>
    </w:pPr>
    <w:rPr>
      <w:rFonts w:ascii="Arial" w:eastAsia="Arial" w:hAnsi="Arial" w:cs="Times New Roman"/>
      <w:sz w:val="24"/>
      <w:lang w:eastAsia="ar-SA"/>
    </w:rPr>
  </w:style>
  <w:style w:type="character" w:customStyle="1" w:styleId="1c">
    <w:name w:val="Текст сноски Знак1"/>
    <w:basedOn w:val="a1"/>
    <w:uiPriority w:val="99"/>
    <w:semiHidden/>
    <w:rsid w:val="0029303A"/>
    <w:rPr>
      <w:rFonts w:cs="Calibri"/>
      <w:lang w:eastAsia="en-US"/>
    </w:rPr>
  </w:style>
  <w:style w:type="paragraph" w:customStyle="1" w:styleId="afff5">
    <w:name w:val="Знак"/>
    <w:basedOn w:val="a0"/>
    <w:uiPriority w:val="99"/>
    <w:qFormat/>
    <w:rsid w:val="002930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Char">
    <w:name w:val="Знак1 Знак Знак Знак Знак Знак Знак Знак Знак1 Char"/>
    <w:basedOn w:val="a0"/>
    <w:qFormat/>
    <w:rsid w:val="002930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12">
    <w:name w:val="Основной текст с отступом 2 Знак1"/>
    <w:basedOn w:val="a1"/>
    <w:uiPriority w:val="99"/>
    <w:semiHidden/>
    <w:rsid w:val="0029303A"/>
    <w:rPr>
      <w:sz w:val="22"/>
      <w:szCs w:val="22"/>
      <w:lang w:eastAsia="en-US"/>
    </w:rPr>
  </w:style>
  <w:style w:type="paragraph" w:customStyle="1" w:styleId="11Char2">
    <w:name w:val="Знак1 Знак Знак Знак Знак Знак Знак Знак Знак1 Char2"/>
    <w:basedOn w:val="a0"/>
    <w:qFormat/>
    <w:rsid w:val="002930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d">
    <w:name w:val="Нижний колонтитул Знак1"/>
    <w:basedOn w:val="a1"/>
    <w:uiPriority w:val="99"/>
    <w:rsid w:val="0029303A"/>
    <w:rPr>
      <w:rFonts w:ascii="Times New Roman" w:eastAsia="Times New Roman" w:hAnsi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0"/>
    <w:qFormat/>
    <w:rsid w:val="002930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1">
    <w:name w:val="Текст примечания Знак1"/>
    <w:basedOn w:val="a1"/>
    <w:link w:val="af3"/>
    <w:uiPriority w:val="99"/>
    <w:semiHidden/>
    <w:rsid w:val="0029303A"/>
    <w:rPr>
      <w:rFonts w:ascii="Calibri" w:eastAsia="Calibri" w:hAnsi="Calibri" w:cs="Calibri"/>
      <w:sz w:val="20"/>
      <w:szCs w:val="20"/>
    </w:rPr>
  </w:style>
  <w:style w:type="character" w:customStyle="1" w:styleId="13">
    <w:name w:val="Тема примечания Знак1"/>
    <w:basedOn w:val="11"/>
    <w:link w:val="af4"/>
    <w:uiPriority w:val="99"/>
    <w:semiHidden/>
    <w:rsid w:val="0029303A"/>
    <w:rPr>
      <w:rFonts w:ascii="Calibri" w:eastAsia="Calibri" w:hAnsi="Calibri" w:cs="Calibri"/>
      <w:b/>
      <w:bCs/>
      <w:sz w:val="20"/>
      <w:szCs w:val="20"/>
    </w:rPr>
  </w:style>
  <w:style w:type="character" w:customStyle="1" w:styleId="320">
    <w:name w:val="Основной текст с отступом 3 Знак2"/>
    <w:basedOn w:val="a1"/>
    <w:uiPriority w:val="99"/>
    <w:semiHidden/>
    <w:rsid w:val="0029303A"/>
    <w:rPr>
      <w:rFonts w:ascii="Calibri" w:eastAsia="Calibri" w:hAnsi="Calibri" w:cs="Times New Roman"/>
      <w:sz w:val="16"/>
      <w:szCs w:val="16"/>
    </w:rPr>
  </w:style>
  <w:style w:type="paragraph" w:customStyle="1" w:styleId="1e">
    <w:name w:val="Îáû÷íûé1"/>
    <w:qFormat/>
    <w:rsid w:val="0029303A"/>
    <w:pPr>
      <w:ind w:firstLine="851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1f">
    <w:name w:val="Верхний колонтитул Знак1"/>
    <w:basedOn w:val="a1"/>
    <w:rsid w:val="0029303A"/>
    <w:rPr>
      <w:rFonts w:cs="Calibri"/>
      <w:sz w:val="22"/>
      <w:szCs w:val="22"/>
      <w:lang w:eastAsia="en-US"/>
    </w:rPr>
  </w:style>
  <w:style w:type="paragraph" w:customStyle="1" w:styleId="1f0">
    <w:name w:val="Обычный1"/>
    <w:qFormat/>
    <w:rsid w:val="0029303A"/>
    <w:pPr>
      <w:ind w:firstLine="851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311">
    <w:name w:val="Основной текст 3 Знак1"/>
    <w:basedOn w:val="a1"/>
    <w:link w:val="32"/>
    <w:rsid w:val="0029303A"/>
    <w:rPr>
      <w:rFonts w:ascii="Calibri" w:eastAsia="Calibri" w:hAnsi="Calibri" w:cs="Calibri"/>
      <w:sz w:val="16"/>
      <w:szCs w:val="16"/>
    </w:rPr>
  </w:style>
  <w:style w:type="paragraph" w:customStyle="1" w:styleId="1f1">
    <w:name w:val="Текст1"/>
    <w:basedOn w:val="a0"/>
    <w:qFormat/>
    <w:rsid w:val="0029303A"/>
    <w:pPr>
      <w:suppressAutoHyphens/>
      <w:spacing w:after="0" w:line="240" w:lineRule="auto"/>
    </w:pPr>
    <w:rPr>
      <w:rFonts w:ascii="Courier New" w:eastAsia="Times New Roman" w:hAnsi="Courier New"/>
      <w:sz w:val="24"/>
      <w:szCs w:val="24"/>
      <w:lang w:eastAsia="ar-SA"/>
    </w:rPr>
  </w:style>
  <w:style w:type="paragraph" w:customStyle="1" w:styleId="Style4">
    <w:name w:val="Style4"/>
    <w:basedOn w:val="a0"/>
    <w:uiPriority w:val="99"/>
    <w:qFormat/>
    <w:rsid w:val="0029303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rsid w:val="0029303A"/>
    <w:pPr>
      <w:widowControl w:val="0"/>
      <w:spacing w:after="0" w:line="274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80">
    <w:name w:val="Сетка таблицы18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uiPriority w:val="59"/>
    <w:rsid w:val="0029303A"/>
    <w:pPr>
      <w:suppressAutoHyphens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2"/>
    <w:uiPriority w:val="59"/>
    <w:rsid w:val="0029303A"/>
    <w:pPr>
      <w:spacing w:after="120" w:line="264" w:lineRule="auto"/>
    </w:pPr>
    <w:rPr>
      <w:rFonts w:eastAsia="Times New Roman"/>
      <w:sz w:val="21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rsid w:val="0029303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s">
    <w:name w:val="sps"/>
    <w:basedOn w:val="a1"/>
    <w:rsid w:val="0029303A"/>
  </w:style>
  <w:style w:type="character" w:styleId="afff6">
    <w:name w:val="Placeholder Text"/>
    <w:basedOn w:val="a1"/>
    <w:uiPriority w:val="99"/>
    <w:semiHidden/>
    <w:rsid w:val="0029303A"/>
    <w:rPr>
      <w:color w:val="808080"/>
    </w:rPr>
  </w:style>
  <w:style w:type="paragraph" w:customStyle="1" w:styleId="1f2">
    <w:name w:val="Рецензия1"/>
    <w:hidden/>
    <w:uiPriority w:val="99"/>
    <w:semiHidden/>
    <w:rsid w:val="0029303A"/>
    <w:rPr>
      <w:rFonts w:eastAsiaTheme="minorEastAsia"/>
      <w:sz w:val="22"/>
      <w:szCs w:val="22"/>
    </w:rPr>
  </w:style>
  <w:style w:type="character" w:customStyle="1" w:styleId="1f3">
    <w:name w:val="Неразрешенное упоминание1"/>
    <w:basedOn w:val="a1"/>
    <w:uiPriority w:val="99"/>
    <w:semiHidden/>
    <w:unhideWhenUsed/>
    <w:qFormat/>
    <w:rsid w:val="0029303A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29303A"/>
    <w:rPr>
      <w:color w:val="605E5C"/>
      <w:shd w:val="clear" w:color="auto" w:fill="E1DFDD"/>
    </w:rPr>
  </w:style>
  <w:style w:type="table" w:customStyle="1" w:styleId="240">
    <w:name w:val="Сетка таблицы24"/>
    <w:basedOn w:val="a2"/>
    <w:rsid w:val="0029303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2"/>
    <w:rsid w:val="0029303A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0"/>
    <w:next w:val="a0"/>
    <w:uiPriority w:val="9"/>
    <w:qFormat/>
    <w:rsid w:val="0029303A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customStyle="1" w:styleId="213">
    <w:name w:val="Заголовок 21"/>
    <w:basedOn w:val="a0"/>
    <w:next w:val="a0"/>
    <w:uiPriority w:val="9"/>
    <w:unhideWhenUsed/>
    <w:qFormat/>
    <w:rsid w:val="0029303A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customStyle="1" w:styleId="710">
    <w:name w:val="Заголовок 71"/>
    <w:basedOn w:val="a0"/>
    <w:next w:val="a0"/>
    <w:uiPriority w:val="9"/>
    <w:semiHidden/>
    <w:unhideWhenUsed/>
    <w:qFormat/>
    <w:rsid w:val="0029303A"/>
    <w:pPr>
      <w:keepNext/>
      <w:keepLines/>
      <w:suppressAutoHyphen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customStyle="1" w:styleId="22">
    <w:name w:val="Основной текст 2 Знак"/>
    <w:basedOn w:val="a1"/>
    <w:link w:val="21"/>
    <w:uiPriority w:val="99"/>
    <w:rsid w:val="0029303A"/>
    <w:rPr>
      <w:rFonts w:ascii="Calibri" w:eastAsia="Calibri" w:hAnsi="Calibri" w:cs="Calibri"/>
    </w:rPr>
  </w:style>
  <w:style w:type="character" w:customStyle="1" w:styleId="1f4">
    <w:name w:val="Схема документа Знак1"/>
    <w:basedOn w:val="a1"/>
    <w:uiPriority w:val="99"/>
    <w:locked/>
    <w:rsid w:val="0029303A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11Char6">
    <w:name w:val="Знак1 Знак Знак Знак Знак Знак Знак Знак Знак1 Char6"/>
    <w:basedOn w:val="a0"/>
    <w:uiPriority w:val="99"/>
    <w:rsid w:val="002930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Char5">
    <w:name w:val="Знак1 Знак Знак Знак Знак Знак Знак Знак Знак1 Char5"/>
    <w:basedOn w:val="a0"/>
    <w:uiPriority w:val="99"/>
    <w:rsid w:val="002930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5">
    <w:name w:val="Знак1"/>
    <w:basedOn w:val="a0"/>
    <w:qFormat/>
    <w:rsid w:val="002930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4">
    <w:name w:val="Style14"/>
    <w:basedOn w:val="a0"/>
    <w:uiPriority w:val="99"/>
    <w:rsid w:val="0029303A"/>
    <w:pPr>
      <w:widowControl w:val="0"/>
      <w:autoSpaceDE w:val="0"/>
      <w:autoSpaceDN w:val="0"/>
      <w:adjustRightInd w:val="0"/>
      <w:spacing w:after="0" w:line="479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29303A"/>
    <w:pPr>
      <w:widowControl w:val="0"/>
      <w:snapToGrid w:val="0"/>
      <w:ind w:firstLine="720"/>
    </w:pPr>
    <w:rPr>
      <w:rFonts w:ascii="Arial" w:eastAsia="Times New Roman" w:hAnsi="Arial" w:cs="Arial"/>
    </w:rPr>
  </w:style>
  <w:style w:type="paragraph" w:customStyle="1" w:styleId="afff7">
    <w:name w:val="Внимание"/>
    <w:basedOn w:val="a0"/>
    <w:next w:val="a0"/>
    <w:uiPriority w:val="99"/>
    <w:rsid w:val="0029303A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Внимание: криминал!!"/>
    <w:basedOn w:val="afff7"/>
    <w:next w:val="a0"/>
    <w:uiPriority w:val="99"/>
    <w:rsid w:val="0029303A"/>
  </w:style>
  <w:style w:type="paragraph" w:customStyle="1" w:styleId="afff9">
    <w:name w:val="Внимание: недобросовестность!"/>
    <w:basedOn w:val="afff7"/>
    <w:next w:val="a0"/>
    <w:uiPriority w:val="99"/>
    <w:rsid w:val="0029303A"/>
  </w:style>
  <w:style w:type="paragraph" w:customStyle="1" w:styleId="afffa">
    <w:name w:val="Дочерний элемент списка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fb">
    <w:name w:val="Основное меню (преемственное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f6">
    <w:name w:val="Заголовок1"/>
    <w:basedOn w:val="afffb"/>
    <w:next w:val="a0"/>
    <w:qFormat/>
    <w:rsid w:val="0029303A"/>
    <w:pPr>
      <w:shd w:val="clear" w:color="auto" w:fill="F0F0F0"/>
    </w:pPr>
    <w:rPr>
      <w:b/>
      <w:bCs/>
      <w:color w:val="0058A9"/>
    </w:rPr>
  </w:style>
  <w:style w:type="paragraph" w:customStyle="1" w:styleId="afffc">
    <w:name w:val="Заголовок группы контролов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0"/>
    <w:uiPriority w:val="99"/>
    <w:rsid w:val="0029303A"/>
    <w:pPr>
      <w:keepLines/>
      <w:suppressAutoHyphens w:val="0"/>
      <w:spacing w:before="240" w:line="259" w:lineRule="auto"/>
      <w:jc w:val="left"/>
    </w:pPr>
    <w:rPr>
      <w:rFonts w:ascii="Cambria" w:hAnsi="Cambria"/>
      <w:b/>
      <w:bCs/>
      <w:color w:val="365F91"/>
      <w:szCs w:val="28"/>
      <w:lang w:eastAsia="ru-RU"/>
    </w:rPr>
  </w:style>
  <w:style w:type="paragraph" w:customStyle="1" w:styleId="afffe">
    <w:name w:val="Заголовок распахивающейся части диалога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paragraph" w:customStyle="1" w:styleId="affff">
    <w:name w:val="Заголовок статьи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0">
    <w:name w:val="Заголовок ЭР (левое окно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ff1">
    <w:name w:val="Заголовок ЭР (правое окно)"/>
    <w:basedOn w:val="affff0"/>
    <w:next w:val="a0"/>
    <w:uiPriority w:val="99"/>
    <w:rsid w:val="0029303A"/>
  </w:style>
  <w:style w:type="paragraph" w:customStyle="1" w:styleId="affff2">
    <w:name w:val="Интерактивный заголовок"/>
    <w:basedOn w:val="1f6"/>
    <w:next w:val="a0"/>
    <w:uiPriority w:val="99"/>
    <w:rsid w:val="0029303A"/>
    <w:rPr>
      <w:u w:val="single"/>
    </w:rPr>
  </w:style>
  <w:style w:type="paragraph" w:customStyle="1" w:styleId="affff3">
    <w:name w:val="Текст информации об изменениях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f4">
    <w:name w:val="Информация об изменениях"/>
    <w:basedOn w:val="affff3"/>
    <w:next w:val="a0"/>
    <w:uiPriority w:val="99"/>
    <w:rsid w:val="0029303A"/>
  </w:style>
  <w:style w:type="paragraph" w:customStyle="1" w:styleId="affff5">
    <w:name w:val="Текст (справка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6">
    <w:name w:val="Комментарий"/>
    <w:basedOn w:val="affff5"/>
    <w:next w:val="a0"/>
    <w:uiPriority w:val="99"/>
    <w:rsid w:val="0029303A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f7">
    <w:name w:val="Информация об изменениях документа"/>
    <w:basedOn w:val="affff6"/>
    <w:next w:val="a0"/>
    <w:uiPriority w:val="99"/>
    <w:rsid w:val="0029303A"/>
    <w:rPr>
      <w:i/>
      <w:iCs/>
    </w:rPr>
  </w:style>
  <w:style w:type="paragraph" w:customStyle="1" w:styleId="affff8">
    <w:name w:val="Текст (лев. подпись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Колонтитул (левый)"/>
    <w:basedOn w:val="affff8"/>
    <w:next w:val="a0"/>
    <w:uiPriority w:val="99"/>
    <w:rsid w:val="0029303A"/>
    <w:rPr>
      <w:sz w:val="14"/>
      <w:szCs w:val="14"/>
    </w:rPr>
  </w:style>
  <w:style w:type="paragraph" w:customStyle="1" w:styleId="affffa">
    <w:name w:val="Текст (прав. подпись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b">
    <w:name w:val="Колонтитул (правый)"/>
    <w:basedOn w:val="affffa"/>
    <w:next w:val="a0"/>
    <w:uiPriority w:val="99"/>
    <w:rsid w:val="0029303A"/>
    <w:rPr>
      <w:sz w:val="14"/>
      <w:szCs w:val="14"/>
    </w:rPr>
  </w:style>
  <w:style w:type="paragraph" w:customStyle="1" w:styleId="affffc">
    <w:name w:val="Комментарий пользователя"/>
    <w:basedOn w:val="affff6"/>
    <w:next w:val="a0"/>
    <w:uiPriority w:val="99"/>
    <w:rsid w:val="0029303A"/>
    <w:pPr>
      <w:shd w:val="clear" w:color="auto" w:fill="FFDFE0"/>
      <w:jc w:val="left"/>
    </w:pPr>
  </w:style>
  <w:style w:type="paragraph" w:customStyle="1" w:styleId="affffd">
    <w:name w:val="Куда обратиться?"/>
    <w:basedOn w:val="afff7"/>
    <w:next w:val="a0"/>
    <w:uiPriority w:val="99"/>
    <w:rsid w:val="0029303A"/>
  </w:style>
  <w:style w:type="paragraph" w:customStyle="1" w:styleId="affffe">
    <w:name w:val="Моноширинный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">
    <w:name w:val="Необходимые документы"/>
    <w:basedOn w:val="afff7"/>
    <w:next w:val="a0"/>
    <w:uiPriority w:val="99"/>
    <w:rsid w:val="0029303A"/>
    <w:pPr>
      <w:ind w:firstLine="118"/>
    </w:pPr>
  </w:style>
  <w:style w:type="paragraph" w:customStyle="1" w:styleId="afffff0">
    <w:name w:val="Таблицы (моноширинный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1">
    <w:name w:val="Оглавление"/>
    <w:basedOn w:val="afffff0"/>
    <w:next w:val="a0"/>
    <w:uiPriority w:val="99"/>
    <w:rsid w:val="0029303A"/>
    <w:pPr>
      <w:ind w:left="140"/>
    </w:pPr>
  </w:style>
  <w:style w:type="paragraph" w:customStyle="1" w:styleId="afffff2">
    <w:name w:val="Переменная часть"/>
    <w:basedOn w:val="afffb"/>
    <w:next w:val="a0"/>
    <w:uiPriority w:val="99"/>
    <w:rsid w:val="0029303A"/>
    <w:rPr>
      <w:sz w:val="18"/>
      <w:szCs w:val="18"/>
    </w:rPr>
  </w:style>
  <w:style w:type="paragraph" w:customStyle="1" w:styleId="afffff3">
    <w:name w:val="Подвал для информации об изменениях"/>
    <w:basedOn w:val="1"/>
    <w:next w:val="a0"/>
    <w:uiPriority w:val="99"/>
    <w:rsid w:val="0029303A"/>
    <w:pPr>
      <w:keepLines/>
      <w:suppressAutoHyphens w:val="0"/>
      <w:spacing w:before="240" w:line="259" w:lineRule="auto"/>
      <w:jc w:val="left"/>
    </w:pPr>
    <w:rPr>
      <w:rFonts w:ascii="Cambria" w:hAnsi="Cambria"/>
      <w:b/>
      <w:bCs/>
      <w:color w:val="365F91"/>
      <w:szCs w:val="28"/>
      <w:lang w:eastAsia="ru-RU"/>
    </w:rPr>
  </w:style>
  <w:style w:type="paragraph" w:customStyle="1" w:styleId="afffff4">
    <w:name w:val="Подзаголовок для информации об изменениях"/>
    <w:basedOn w:val="affff3"/>
    <w:next w:val="a0"/>
    <w:uiPriority w:val="99"/>
    <w:rsid w:val="0029303A"/>
  </w:style>
  <w:style w:type="paragraph" w:customStyle="1" w:styleId="afffff5">
    <w:name w:val="Подчёркнуный текст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6">
    <w:name w:val="Постоянная часть"/>
    <w:basedOn w:val="afffb"/>
    <w:next w:val="a0"/>
    <w:uiPriority w:val="99"/>
    <w:rsid w:val="0029303A"/>
    <w:rPr>
      <w:sz w:val="20"/>
      <w:szCs w:val="20"/>
    </w:rPr>
  </w:style>
  <w:style w:type="paragraph" w:customStyle="1" w:styleId="afffff7">
    <w:name w:val="Пример."/>
    <w:basedOn w:val="afff7"/>
    <w:next w:val="a0"/>
    <w:uiPriority w:val="99"/>
    <w:rsid w:val="0029303A"/>
  </w:style>
  <w:style w:type="paragraph" w:customStyle="1" w:styleId="afffff8">
    <w:name w:val="Примечание."/>
    <w:basedOn w:val="afff7"/>
    <w:next w:val="a0"/>
    <w:uiPriority w:val="99"/>
    <w:rsid w:val="0029303A"/>
  </w:style>
  <w:style w:type="paragraph" w:customStyle="1" w:styleId="afffff9">
    <w:name w:val="Словарная статья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a">
    <w:name w:val="Ссылка на официальную публикацию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Текст в таблице"/>
    <w:basedOn w:val="affc"/>
    <w:next w:val="a0"/>
    <w:uiPriority w:val="99"/>
    <w:rsid w:val="0029303A"/>
    <w:pPr>
      <w:ind w:firstLine="500"/>
    </w:pPr>
    <w:rPr>
      <w:rFonts w:cs="Arial"/>
    </w:rPr>
  </w:style>
  <w:style w:type="paragraph" w:customStyle="1" w:styleId="afffffc">
    <w:name w:val="Текст ЭР (см. также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d">
    <w:name w:val="Технический комментарий"/>
    <w:basedOn w:val="a0"/>
    <w:next w:val="a0"/>
    <w:uiPriority w:val="99"/>
    <w:rsid w:val="0029303A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e">
    <w:name w:val="Формула"/>
    <w:basedOn w:val="a0"/>
    <w:next w:val="a0"/>
    <w:uiPriority w:val="99"/>
    <w:rsid w:val="0029303A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">
    <w:name w:val="Центрированный (таблица)"/>
    <w:basedOn w:val="affc"/>
    <w:next w:val="a0"/>
    <w:uiPriority w:val="99"/>
    <w:rsid w:val="0029303A"/>
    <w:pPr>
      <w:jc w:val="center"/>
    </w:pPr>
    <w:rPr>
      <w:rFonts w:cs="Arial"/>
    </w:rPr>
  </w:style>
  <w:style w:type="paragraph" w:customStyle="1" w:styleId="-0">
    <w:name w:val="ЭР-содержание (правое окно)"/>
    <w:basedOn w:val="a0"/>
    <w:next w:val="a0"/>
    <w:uiPriority w:val="99"/>
    <w:rsid w:val="0029303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f7">
    <w:name w:val="Абзац списка1"/>
    <w:basedOn w:val="a0"/>
    <w:qFormat/>
    <w:rsid w:val="0029303A"/>
    <w:pPr>
      <w:ind w:left="720"/>
    </w:pPr>
    <w:rPr>
      <w:rFonts w:cs="Calibri"/>
    </w:rPr>
  </w:style>
  <w:style w:type="paragraph" w:customStyle="1" w:styleId="1f8">
    <w:name w:val="Без интервала1"/>
    <w:rsid w:val="0029303A"/>
    <w:rPr>
      <w:rFonts w:ascii="Calibri" w:eastAsia="Calibri" w:hAnsi="Calibri" w:cs="Calibri"/>
      <w:sz w:val="22"/>
      <w:szCs w:val="22"/>
      <w:lang w:eastAsia="en-US"/>
    </w:rPr>
  </w:style>
  <w:style w:type="paragraph" w:customStyle="1" w:styleId="28">
    <w:name w:val="Абзац списка2"/>
    <w:basedOn w:val="a0"/>
    <w:uiPriority w:val="99"/>
    <w:rsid w:val="0029303A"/>
    <w:pPr>
      <w:ind w:left="720"/>
    </w:pPr>
    <w:rPr>
      <w:rFonts w:eastAsia="Times New Roman" w:cs="Calibri"/>
    </w:rPr>
  </w:style>
  <w:style w:type="paragraph" w:customStyle="1" w:styleId="11Char4">
    <w:name w:val="Знак1 Знак Знак Знак Знак Знак Знак Знак Знак1 Char4"/>
    <w:basedOn w:val="a0"/>
    <w:uiPriority w:val="99"/>
    <w:rsid w:val="0029303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Char3">
    <w:name w:val="Знак1 Знак Знак Знак Знак Знак Знак Знак Знак1 Char3"/>
    <w:basedOn w:val="a0"/>
    <w:uiPriority w:val="99"/>
    <w:rsid w:val="0029303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9">
    <w:name w:val="Без интервала2"/>
    <w:uiPriority w:val="99"/>
    <w:rsid w:val="0029303A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affffff0">
    <w:name w:val="Базовый"/>
    <w:rsid w:val="0029303A"/>
    <w:pPr>
      <w:tabs>
        <w:tab w:val="left" w:pos="709"/>
      </w:tabs>
      <w:suppressAutoHyphens/>
      <w:spacing w:after="200" w:line="276" w:lineRule="auto"/>
    </w:pPr>
    <w:rPr>
      <w:rFonts w:ascii="T" w:eastAsia="Times New Roman" w:hAnsi="T" w:cs="T"/>
      <w:sz w:val="24"/>
      <w:szCs w:val="24"/>
    </w:rPr>
  </w:style>
  <w:style w:type="paragraph" w:customStyle="1" w:styleId="msonormalbullet2gif">
    <w:name w:val="msonormalbullet2.gif"/>
    <w:basedOn w:val="a0"/>
    <w:rsid w:val="002930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29303A"/>
    <w:rPr>
      <w:rFonts w:ascii="Times New Roman" w:hAnsi="Times New Roman" w:cs="Times New Roman" w:hint="default"/>
      <w:sz w:val="26"/>
      <w:szCs w:val="26"/>
    </w:rPr>
  </w:style>
  <w:style w:type="character" w:customStyle="1" w:styleId="affffff1">
    <w:name w:val="Активная гипертекстовая ссылка"/>
    <w:uiPriority w:val="99"/>
    <w:rsid w:val="0029303A"/>
    <w:rPr>
      <w:color w:val="auto"/>
      <w:u w:val="single"/>
    </w:rPr>
  </w:style>
  <w:style w:type="character" w:customStyle="1" w:styleId="affffff2">
    <w:name w:val="Выделение для Базового Поиска"/>
    <w:uiPriority w:val="99"/>
    <w:rsid w:val="0029303A"/>
    <w:rPr>
      <w:b/>
      <w:bCs/>
      <w:color w:val="0058A9"/>
    </w:rPr>
  </w:style>
  <w:style w:type="character" w:customStyle="1" w:styleId="affffff3">
    <w:name w:val="Выделение для Базового Поиска (курсив)"/>
    <w:uiPriority w:val="99"/>
    <w:rsid w:val="0029303A"/>
    <w:rPr>
      <w:b/>
      <w:bCs/>
      <w:i/>
      <w:iCs/>
      <w:color w:val="0058A9"/>
    </w:rPr>
  </w:style>
  <w:style w:type="character" w:customStyle="1" w:styleId="affffff4">
    <w:name w:val="Заголовок своего сообщения"/>
    <w:uiPriority w:val="99"/>
    <w:rsid w:val="0029303A"/>
  </w:style>
  <w:style w:type="character" w:customStyle="1" w:styleId="affffff5">
    <w:name w:val="Заголовок чужого сообщения"/>
    <w:uiPriority w:val="99"/>
    <w:rsid w:val="0029303A"/>
    <w:rPr>
      <w:b/>
      <w:bCs/>
      <w:color w:val="FF0000"/>
    </w:rPr>
  </w:style>
  <w:style w:type="character" w:customStyle="1" w:styleId="affffff6">
    <w:name w:val="Найденные слова"/>
    <w:uiPriority w:val="99"/>
    <w:rsid w:val="0029303A"/>
    <w:rPr>
      <w:color w:val="26282F"/>
    </w:rPr>
  </w:style>
  <w:style w:type="character" w:customStyle="1" w:styleId="affffff7">
    <w:name w:val="Не вступил в силу"/>
    <w:uiPriority w:val="99"/>
    <w:rsid w:val="0029303A"/>
    <w:rPr>
      <w:color w:val="000000"/>
    </w:rPr>
  </w:style>
  <w:style w:type="character" w:customStyle="1" w:styleId="affffff8">
    <w:name w:val="Опечатки"/>
    <w:uiPriority w:val="99"/>
    <w:rsid w:val="0029303A"/>
    <w:rPr>
      <w:color w:val="FF0000"/>
    </w:rPr>
  </w:style>
  <w:style w:type="character" w:customStyle="1" w:styleId="affffff9">
    <w:name w:val="Продолжение ссылки"/>
    <w:uiPriority w:val="99"/>
    <w:rsid w:val="0029303A"/>
  </w:style>
  <w:style w:type="character" w:customStyle="1" w:styleId="affffffa">
    <w:name w:val="Сравнение редакций"/>
    <w:uiPriority w:val="99"/>
    <w:rsid w:val="0029303A"/>
    <w:rPr>
      <w:color w:val="26282F"/>
    </w:rPr>
  </w:style>
  <w:style w:type="character" w:customStyle="1" w:styleId="affffffb">
    <w:name w:val="Сравнение редакций. Добавленный фрагмент"/>
    <w:uiPriority w:val="99"/>
    <w:rsid w:val="0029303A"/>
    <w:rPr>
      <w:color w:val="000000"/>
    </w:rPr>
  </w:style>
  <w:style w:type="character" w:customStyle="1" w:styleId="affffffc">
    <w:name w:val="Сравнение редакций. Удаленный фрагмент"/>
    <w:uiPriority w:val="99"/>
    <w:rsid w:val="0029303A"/>
    <w:rPr>
      <w:color w:val="000000"/>
    </w:rPr>
  </w:style>
  <w:style w:type="character" w:customStyle="1" w:styleId="affffffd">
    <w:name w:val="Утратил силу"/>
    <w:uiPriority w:val="99"/>
    <w:rsid w:val="0029303A"/>
    <w:rPr>
      <w:strike/>
      <w:color w:val="auto"/>
    </w:rPr>
  </w:style>
  <w:style w:type="table" w:customStyle="1" w:styleId="260">
    <w:name w:val="Сетка таблицы26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1">
    <w:name w:val="Body Text Char1"/>
    <w:uiPriority w:val="99"/>
    <w:semiHidden/>
    <w:locked/>
    <w:rsid w:val="0029303A"/>
    <w:rPr>
      <w:lang w:eastAsia="en-US"/>
    </w:rPr>
  </w:style>
  <w:style w:type="character" w:customStyle="1" w:styleId="DocumentMapChar1">
    <w:name w:val="Document Map Char1"/>
    <w:uiPriority w:val="99"/>
    <w:semiHidden/>
    <w:locked/>
    <w:rsid w:val="0029303A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ffa">
    <w:name w:val="Абзац списка Знак"/>
    <w:link w:val="aff9"/>
    <w:uiPriority w:val="34"/>
    <w:qFormat/>
    <w:locked/>
    <w:rsid w:val="0029303A"/>
    <w:rPr>
      <w:color w:val="00000A"/>
    </w:rPr>
  </w:style>
  <w:style w:type="table" w:customStyle="1" w:styleId="1120">
    <w:name w:val="Сетка таблицы112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2"/>
    <w:uiPriority w:val="59"/>
    <w:rsid w:val="0029303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4">
    <w:name w:val="Заголовок 2 Знак1"/>
    <w:basedOn w:val="a1"/>
    <w:uiPriority w:val="9"/>
    <w:semiHidden/>
    <w:rsid w:val="0029303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114">
    <w:name w:val="Заголовок 1 Знак1"/>
    <w:basedOn w:val="a1"/>
    <w:uiPriority w:val="9"/>
    <w:rsid w:val="0029303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712">
    <w:name w:val="Заголовок 7 Знак1"/>
    <w:basedOn w:val="a1"/>
    <w:uiPriority w:val="9"/>
    <w:semiHidden/>
    <w:rsid w:val="0029303A"/>
    <w:rPr>
      <w:rFonts w:ascii="Calibri Light" w:eastAsia="Times New Roman" w:hAnsi="Calibri Light" w:cs="Times New Roman"/>
      <w:i/>
      <w:iCs/>
      <w:color w:val="1F3763"/>
    </w:rPr>
  </w:style>
  <w:style w:type="character" w:customStyle="1" w:styleId="af1">
    <w:name w:val="Текст концевой сноски Знак"/>
    <w:basedOn w:val="a1"/>
    <w:link w:val="af0"/>
    <w:qFormat/>
    <w:rsid w:val="002930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80">
    <w:name w:val="Сетка таблицы28"/>
    <w:basedOn w:val="a2"/>
    <w:uiPriority w:val="59"/>
    <w:qFormat/>
    <w:rsid w:val="0029303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К-Заголовок 1"/>
    <w:basedOn w:val="a0"/>
    <w:next w:val="a0"/>
    <w:link w:val="-10"/>
    <w:qFormat/>
    <w:rsid w:val="0029303A"/>
    <w:pPr>
      <w:keepNext/>
      <w:numPr>
        <w:numId w:val="2"/>
      </w:numPr>
      <w:spacing w:after="12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-10">
    <w:name w:val="К-Заголовок 1 Знак"/>
    <w:link w:val="-1"/>
    <w:qFormat/>
    <w:rsid w:val="0029303A"/>
    <w:rPr>
      <w:rFonts w:ascii="Times New Roman" w:eastAsia="Times New Roman" w:hAnsi="Times New Roman" w:cs="Times New Roman"/>
      <w:b/>
      <w:sz w:val="28"/>
    </w:rPr>
  </w:style>
  <w:style w:type="character" w:customStyle="1" w:styleId="Absatz-Standardschriftart">
    <w:name w:val="Absatz-Standardschriftart"/>
    <w:qFormat/>
    <w:rsid w:val="0029303A"/>
  </w:style>
  <w:style w:type="character" w:customStyle="1" w:styleId="BodyText2">
    <w:name w:val="Body Text 2 Знак"/>
    <w:qFormat/>
    <w:rsid w:val="0029303A"/>
    <w:rPr>
      <w:sz w:val="24"/>
      <w:lang w:val="ru-RU" w:eastAsia="ar-SA" w:bidi="ar-SA"/>
    </w:rPr>
  </w:style>
  <w:style w:type="character" w:customStyle="1" w:styleId="StrongEmphasis">
    <w:name w:val="Strong Emphasis"/>
    <w:qFormat/>
    <w:rsid w:val="0029303A"/>
    <w:rPr>
      <w:b/>
      <w:bCs/>
    </w:rPr>
  </w:style>
  <w:style w:type="paragraph" w:customStyle="1" w:styleId="Textbody">
    <w:name w:val="Text body"/>
    <w:basedOn w:val="a0"/>
    <w:qFormat/>
    <w:rsid w:val="0029303A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table" w:customStyle="1" w:styleId="1140">
    <w:name w:val="Сетка таблицы114"/>
    <w:basedOn w:val="a2"/>
    <w:uiPriority w:val="59"/>
    <w:qFormat/>
    <w:rsid w:val="002930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2"/>
    <w:uiPriority w:val="5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rsid w:val="0029303A"/>
    <w:rPr>
      <w:rFonts w:eastAsiaTheme="minorEastAsia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29303A"/>
    <w:rPr>
      <w:rFonts w:eastAsiaTheme="minorEastAsia"/>
      <w:b/>
      <w:bCs/>
      <w:sz w:val="17"/>
      <w:szCs w:val="17"/>
      <w:lang w:eastAsia="ru-RU"/>
    </w:rPr>
  </w:style>
  <w:style w:type="character" w:customStyle="1" w:styleId="FontStyle42">
    <w:name w:val="Font Style42"/>
    <w:uiPriority w:val="99"/>
    <w:qFormat/>
    <w:rsid w:val="0029303A"/>
    <w:rPr>
      <w:rFonts w:ascii="Times New Roman" w:hAnsi="Times New Roman" w:cs="Times New Roman"/>
      <w:sz w:val="20"/>
      <w:szCs w:val="20"/>
    </w:rPr>
  </w:style>
  <w:style w:type="character" w:customStyle="1" w:styleId="docket">
    <w:name w:val="docket"/>
    <w:qFormat/>
    <w:rsid w:val="0029303A"/>
  </w:style>
  <w:style w:type="character" w:customStyle="1" w:styleId="2a">
    <w:name w:val="Неразрешенное упоминание2"/>
    <w:basedOn w:val="a1"/>
    <w:uiPriority w:val="99"/>
    <w:semiHidden/>
    <w:unhideWhenUsed/>
    <w:qFormat/>
    <w:rsid w:val="0029303A"/>
    <w:rPr>
      <w:color w:val="605E5C"/>
      <w:shd w:val="clear" w:color="auto" w:fill="E1DFDD"/>
    </w:rPr>
  </w:style>
  <w:style w:type="character" w:customStyle="1" w:styleId="WW8Num1z0">
    <w:name w:val="WW8Num1z0"/>
    <w:qFormat/>
    <w:rsid w:val="0029303A"/>
  </w:style>
  <w:style w:type="character" w:customStyle="1" w:styleId="WW8Num1z1">
    <w:name w:val="WW8Num1z1"/>
    <w:qFormat/>
    <w:rsid w:val="0029303A"/>
  </w:style>
  <w:style w:type="character" w:customStyle="1" w:styleId="WW8Num1z2">
    <w:name w:val="WW8Num1z2"/>
    <w:qFormat/>
    <w:rsid w:val="0029303A"/>
  </w:style>
  <w:style w:type="character" w:customStyle="1" w:styleId="WW8Num1z3">
    <w:name w:val="WW8Num1z3"/>
    <w:qFormat/>
    <w:rsid w:val="0029303A"/>
  </w:style>
  <w:style w:type="character" w:customStyle="1" w:styleId="WW8Num1z4">
    <w:name w:val="WW8Num1z4"/>
    <w:qFormat/>
    <w:rsid w:val="0029303A"/>
  </w:style>
  <w:style w:type="character" w:customStyle="1" w:styleId="WW8Num1z5">
    <w:name w:val="WW8Num1z5"/>
    <w:qFormat/>
    <w:rsid w:val="0029303A"/>
  </w:style>
  <w:style w:type="character" w:customStyle="1" w:styleId="WW8Num1z6">
    <w:name w:val="WW8Num1z6"/>
    <w:qFormat/>
    <w:rsid w:val="0029303A"/>
  </w:style>
  <w:style w:type="character" w:customStyle="1" w:styleId="WW8Num1z7">
    <w:name w:val="WW8Num1z7"/>
    <w:qFormat/>
    <w:rsid w:val="0029303A"/>
  </w:style>
  <w:style w:type="character" w:customStyle="1" w:styleId="WW8Num1z8">
    <w:name w:val="WW8Num1z8"/>
    <w:qFormat/>
    <w:rsid w:val="0029303A"/>
  </w:style>
  <w:style w:type="character" w:customStyle="1" w:styleId="WW8Num2z0">
    <w:name w:val="WW8Num2z0"/>
    <w:qFormat/>
    <w:rsid w:val="0029303A"/>
  </w:style>
  <w:style w:type="character" w:customStyle="1" w:styleId="WW8Num2z1">
    <w:name w:val="WW8Num2z1"/>
    <w:qFormat/>
    <w:rsid w:val="0029303A"/>
  </w:style>
  <w:style w:type="character" w:customStyle="1" w:styleId="WW8Num2z2">
    <w:name w:val="WW8Num2z2"/>
    <w:qFormat/>
    <w:rsid w:val="0029303A"/>
  </w:style>
  <w:style w:type="character" w:customStyle="1" w:styleId="WW8Num2z3">
    <w:name w:val="WW8Num2z3"/>
    <w:qFormat/>
    <w:rsid w:val="0029303A"/>
  </w:style>
  <w:style w:type="character" w:customStyle="1" w:styleId="WW8Num2z4">
    <w:name w:val="WW8Num2z4"/>
    <w:qFormat/>
    <w:rsid w:val="0029303A"/>
  </w:style>
  <w:style w:type="character" w:customStyle="1" w:styleId="WW8Num2z5">
    <w:name w:val="WW8Num2z5"/>
    <w:qFormat/>
    <w:rsid w:val="0029303A"/>
  </w:style>
  <w:style w:type="character" w:customStyle="1" w:styleId="WW8Num2z6">
    <w:name w:val="WW8Num2z6"/>
    <w:qFormat/>
    <w:rsid w:val="0029303A"/>
  </w:style>
  <w:style w:type="character" w:customStyle="1" w:styleId="WW8Num2z7">
    <w:name w:val="WW8Num2z7"/>
    <w:qFormat/>
    <w:rsid w:val="0029303A"/>
  </w:style>
  <w:style w:type="character" w:customStyle="1" w:styleId="WW8Num2z8">
    <w:name w:val="WW8Num2z8"/>
    <w:qFormat/>
    <w:rsid w:val="0029303A"/>
  </w:style>
  <w:style w:type="character" w:customStyle="1" w:styleId="WW8Num3z0">
    <w:name w:val="WW8Num3z0"/>
    <w:qFormat/>
    <w:rsid w:val="0029303A"/>
  </w:style>
  <w:style w:type="character" w:customStyle="1" w:styleId="WW8Num4z0">
    <w:name w:val="WW8Num4z0"/>
    <w:qFormat/>
    <w:rsid w:val="0029303A"/>
    <w:rPr>
      <w:b/>
    </w:rPr>
  </w:style>
  <w:style w:type="character" w:customStyle="1" w:styleId="WW8Num4z1">
    <w:name w:val="WW8Num4z1"/>
    <w:qFormat/>
    <w:rsid w:val="0029303A"/>
  </w:style>
  <w:style w:type="character" w:customStyle="1" w:styleId="WW8Num4z2">
    <w:name w:val="WW8Num4z2"/>
    <w:qFormat/>
    <w:rsid w:val="0029303A"/>
  </w:style>
  <w:style w:type="character" w:customStyle="1" w:styleId="WW8Num4z3">
    <w:name w:val="WW8Num4z3"/>
    <w:qFormat/>
    <w:rsid w:val="0029303A"/>
  </w:style>
  <w:style w:type="character" w:customStyle="1" w:styleId="WW8Num4z4">
    <w:name w:val="WW8Num4z4"/>
    <w:qFormat/>
    <w:rsid w:val="0029303A"/>
  </w:style>
  <w:style w:type="character" w:customStyle="1" w:styleId="WW8Num4z5">
    <w:name w:val="WW8Num4z5"/>
    <w:qFormat/>
    <w:rsid w:val="0029303A"/>
  </w:style>
  <w:style w:type="character" w:customStyle="1" w:styleId="WW8Num4z6">
    <w:name w:val="WW8Num4z6"/>
    <w:qFormat/>
    <w:rsid w:val="0029303A"/>
  </w:style>
  <w:style w:type="character" w:customStyle="1" w:styleId="WW8Num4z7">
    <w:name w:val="WW8Num4z7"/>
    <w:qFormat/>
    <w:rsid w:val="0029303A"/>
  </w:style>
  <w:style w:type="character" w:customStyle="1" w:styleId="WW8Num4z8">
    <w:name w:val="WW8Num4z8"/>
    <w:qFormat/>
    <w:rsid w:val="0029303A"/>
  </w:style>
  <w:style w:type="character" w:customStyle="1" w:styleId="WW8Num5z0">
    <w:name w:val="WW8Num5z0"/>
    <w:qFormat/>
    <w:rsid w:val="0029303A"/>
  </w:style>
  <w:style w:type="character" w:customStyle="1" w:styleId="WW8Num5z1">
    <w:name w:val="WW8Num5z1"/>
    <w:qFormat/>
    <w:rsid w:val="0029303A"/>
  </w:style>
  <w:style w:type="character" w:customStyle="1" w:styleId="WW8Num5z2">
    <w:name w:val="WW8Num5z2"/>
    <w:qFormat/>
    <w:rsid w:val="0029303A"/>
  </w:style>
  <w:style w:type="character" w:customStyle="1" w:styleId="WW8Num5z3">
    <w:name w:val="WW8Num5z3"/>
    <w:qFormat/>
    <w:rsid w:val="0029303A"/>
  </w:style>
  <w:style w:type="character" w:customStyle="1" w:styleId="WW8Num5z4">
    <w:name w:val="WW8Num5z4"/>
    <w:qFormat/>
    <w:rsid w:val="0029303A"/>
  </w:style>
  <w:style w:type="character" w:customStyle="1" w:styleId="WW8Num5z5">
    <w:name w:val="WW8Num5z5"/>
    <w:qFormat/>
    <w:rsid w:val="0029303A"/>
  </w:style>
  <w:style w:type="character" w:customStyle="1" w:styleId="WW8Num5z6">
    <w:name w:val="WW8Num5z6"/>
    <w:qFormat/>
    <w:rsid w:val="0029303A"/>
  </w:style>
  <w:style w:type="character" w:customStyle="1" w:styleId="WW8Num5z7">
    <w:name w:val="WW8Num5z7"/>
    <w:qFormat/>
    <w:rsid w:val="0029303A"/>
  </w:style>
  <w:style w:type="character" w:customStyle="1" w:styleId="WW8Num5z8">
    <w:name w:val="WW8Num5z8"/>
    <w:qFormat/>
    <w:rsid w:val="0029303A"/>
  </w:style>
  <w:style w:type="character" w:customStyle="1" w:styleId="WW8Num6z1">
    <w:name w:val="WW8Num6z1"/>
    <w:qFormat/>
    <w:rsid w:val="0029303A"/>
  </w:style>
  <w:style w:type="character" w:customStyle="1" w:styleId="WW8Num6z2">
    <w:name w:val="WW8Num6z2"/>
    <w:qFormat/>
    <w:rsid w:val="0029303A"/>
  </w:style>
  <w:style w:type="character" w:customStyle="1" w:styleId="WW8Num6z3">
    <w:name w:val="WW8Num6z3"/>
    <w:qFormat/>
    <w:rsid w:val="0029303A"/>
  </w:style>
  <w:style w:type="character" w:customStyle="1" w:styleId="WW8Num6z4">
    <w:name w:val="WW8Num6z4"/>
    <w:qFormat/>
    <w:rsid w:val="0029303A"/>
  </w:style>
  <w:style w:type="character" w:customStyle="1" w:styleId="WW8Num6z5">
    <w:name w:val="WW8Num6z5"/>
    <w:qFormat/>
    <w:rsid w:val="0029303A"/>
  </w:style>
  <w:style w:type="character" w:customStyle="1" w:styleId="WW8Num6z6">
    <w:name w:val="WW8Num6z6"/>
    <w:qFormat/>
    <w:rsid w:val="0029303A"/>
  </w:style>
  <w:style w:type="character" w:customStyle="1" w:styleId="WW8Num6z7">
    <w:name w:val="WW8Num6z7"/>
    <w:qFormat/>
    <w:rsid w:val="0029303A"/>
  </w:style>
  <w:style w:type="character" w:customStyle="1" w:styleId="WW8Num6z8">
    <w:name w:val="WW8Num6z8"/>
    <w:qFormat/>
    <w:rsid w:val="0029303A"/>
  </w:style>
  <w:style w:type="character" w:customStyle="1" w:styleId="WW8Num7z0">
    <w:name w:val="WW8Num7z0"/>
    <w:qFormat/>
    <w:rsid w:val="0029303A"/>
  </w:style>
  <w:style w:type="character" w:customStyle="1" w:styleId="WW8Num7z1">
    <w:name w:val="WW8Num7z1"/>
    <w:qFormat/>
    <w:rsid w:val="0029303A"/>
  </w:style>
  <w:style w:type="character" w:customStyle="1" w:styleId="WW8Num7z2">
    <w:name w:val="WW8Num7z2"/>
    <w:qFormat/>
    <w:rsid w:val="0029303A"/>
  </w:style>
  <w:style w:type="character" w:customStyle="1" w:styleId="WW8Num7z3">
    <w:name w:val="WW8Num7z3"/>
    <w:qFormat/>
    <w:rsid w:val="0029303A"/>
  </w:style>
  <w:style w:type="character" w:customStyle="1" w:styleId="WW8Num7z4">
    <w:name w:val="WW8Num7z4"/>
    <w:qFormat/>
    <w:rsid w:val="0029303A"/>
  </w:style>
  <w:style w:type="character" w:customStyle="1" w:styleId="WW8Num7z5">
    <w:name w:val="WW8Num7z5"/>
    <w:qFormat/>
    <w:rsid w:val="0029303A"/>
  </w:style>
  <w:style w:type="character" w:customStyle="1" w:styleId="WW8Num7z6">
    <w:name w:val="WW8Num7z6"/>
    <w:qFormat/>
    <w:rsid w:val="0029303A"/>
  </w:style>
  <w:style w:type="character" w:customStyle="1" w:styleId="WW8Num7z7">
    <w:name w:val="WW8Num7z7"/>
    <w:qFormat/>
    <w:rsid w:val="0029303A"/>
  </w:style>
  <w:style w:type="character" w:customStyle="1" w:styleId="WW8Num7z8">
    <w:name w:val="WW8Num7z8"/>
    <w:qFormat/>
    <w:rsid w:val="0029303A"/>
  </w:style>
  <w:style w:type="character" w:customStyle="1" w:styleId="WW8Num8z0">
    <w:name w:val="WW8Num8z0"/>
    <w:qFormat/>
    <w:rsid w:val="0029303A"/>
  </w:style>
  <w:style w:type="character" w:customStyle="1" w:styleId="WW8Num8z1">
    <w:name w:val="WW8Num8z1"/>
    <w:qFormat/>
    <w:rsid w:val="0029303A"/>
  </w:style>
  <w:style w:type="character" w:customStyle="1" w:styleId="WW8Num8z2">
    <w:name w:val="WW8Num8z2"/>
    <w:qFormat/>
    <w:rsid w:val="0029303A"/>
  </w:style>
  <w:style w:type="character" w:customStyle="1" w:styleId="WW8Num8z3">
    <w:name w:val="WW8Num8z3"/>
    <w:qFormat/>
    <w:rsid w:val="0029303A"/>
  </w:style>
  <w:style w:type="character" w:customStyle="1" w:styleId="WW8Num8z4">
    <w:name w:val="WW8Num8z4"/>
    <w:qFormat/>
    <w:rsid w:val="0029303A"/>
  </w:style>
  <w:style w:type="character" w:customStyle="1" w:styleId="WW8Num8z5">
    <w:name w:val="WW8Num8z5"/>
    <w:qFormat/>
    <w:rsid w:val="0029303A"/>
  </w:style>
  <w:style w:type="character" w:customStyle="1" w:styleId="WW8Num8z6">
    <w:name w:val="WW8Num8z6"/>
    <w:qFormat/>
    <w:rsid w:val="0029303A"/>
  </w:style>
  <w:style w:type="character" w:customStyle="1" w:styleId="WW8Num8z7">
    <w:name w:val="WW8Num8z7"/>
    <w:qFormat/>
    <w:rsid w:val="0029303A"/>
  </w:style>
  <w:style w:type="character" w:customStyle="1" w:styleId="WW8Num8z8">
    <w:name w:val="WW8Num8z8"/>
    <w:qFormat/>
    <w:rsid w:val="0029303A"/>
  </w:style>
  <w:style w:type="character" w:customStyle="1" w:styleId="WW8Num9z0">
    <w:name w:val="WW8Num9z0"/>
    <w:qFormat/>
    <w:rsid w:val="0029303A"/>
  </w:style>
  <w:style w:type="character" w:customStyle="1" w:styleId="WW8Num9z1">
    <w:name w:val="WW8Num9z1"/>
    <w:qFormat/>
    <w:rsid w:val="0029303A"/>
  </w:style>
  <w:style w:type="character" w:customStyle="1" w:styleId="WW8Num9z2">
    <w:name w:val="WW8Num9z2"/>
    <w:qFormat/>
    <w:rsid w:val="0029303A"/>
  </w:style>
  <w:style w:type="character" w:customStyle="1" w:styleId="WW8Num9z3">
    <w:name w:val="WW8Num9z3"/>
    <w:qFormat/>
    <w:rsid w:val="0029303A"/>
  </w:style>
  <w:style w:type="character" w:customStyle="1" w:styleId="WW8Num9z4">
    <w:name w:val="WW8Num9z4"/>
    <w:qFormat/>
    <w:rsid w:val="0029303A"/>
  </w:style>
  <w:style w:type="character" w:customStyle="1" w:styleId="WW8Num9z5">
    <w:name w:val="WW8Num9z5"/>
    <w:qFormat/>
    <w:rsid w:val="0029303A"/>
  </w:style>
  <w:style w:type="character" w:customStyle="1" w:styleId="WW8Num9z6">
    <w:name w:val="WW8Num9z6"/>
    <w:qFormat/>
    <w:rsid w:val="0029303A"/>
  </w:style>
  <w:style w:type="character" w:customStyle="1" w:styleId="WW8Num9z7">
    <w:name w:val="WW8Num9z7"/>
    <w:qFormat/>
    <w:rsid w:val="0029303A"/>
  </w:style>
  <w:style w:type="character" w:customStyle="1" w:styleId="WW8Num9z8">
    <w:name w:val="WW8Num9z8"/>
    <w:qFormat/>
    <w:rsid w:val="0029303A"/>
  </w:style>
  <w:style w:type="character" w:customStyle="1" w:styleId="WW8Num10z0">
    <w:name w:val="WW8Num10z0"/>
    <w:qFormat/>
    <w:rsid w:val="0029303A"/>
    <w:rPr>
      <w:b/>
      <w:bCs/>
    </w:rPr>
  </w:style>
  <w:style w:type="character" w:customStyle="1" w:styleId="WW8Num10z1">
    <w:name w:val="WW8Num10z1"/>
    <w:qFormat/>
    <w:rsid w:val="0029303A"/>
  </w:style>
  <w:style w:type="character" w:customStyle="1" w:styleId="WW8Num10z2">
    <w:name w:val="WW8Num10z2"/>
    <w:qFormat/>
    <w:rsid w:val="0029303A"/>
  </w:style>
  <w:style w:type="character" w:customStyle="1" w:styleId="WW8Num10z3">
    <w:name w:val="WW8Num10z3"/>
    <w:qFormat/>
    <w:rsid w:val="0029303A"/>
  </w:style>
  <w:style w:type="character" w:customStyle="1" w:styleId="WW8Num10z4">
    <w:name w:val="WW8Num10z4"/>
    <w:qFormat/>
    <w:rsid w:val="0029303A"/>
  </w:style>
  <w:style w:type="character" w:customStyle="1" w:styleId="WW8Num10z5">
    <w:name w:val="WW8Num10z5"/>
    <w:qFormat/>
    <w:rsid w:val="0029303A"/>
  </w:style>
  <w:style w:type="character" w:customStyle="1" w:styleId="WW8Num10z6">
    <w:name w:val="WW8Num10z6"/>
    <w:qFormat/>
    <w:rsid w:val="0029303A"/>
  </w:style>
  <w:style w:type="character" w:customStyle="1" w:styleId="WW8Num10z7">
    <w:name w:val="WW8Num10z7"/>
    <w:qFormat/>
    <w:rsid w:val="0029303A"/>
  </w:style>
  <w:style w:type="character" w:customStyle="1" w:styleId="WW8Num10z8">
    <w:name w:val="WW8Num10z8"/>
    <w:qFormat/>
    <w:rsid w:val="0029303A"/>
  </w:style>
  <w:style w:type="character" w:customStyle="1" w:styleId="WW8Num11z0">
    <w:name w:val="WW8Num11z0"/>
    <w:qFormat/>
    <w:rsid w:val="0029303A"/>
  </w:style>
  <w:style w:type="character" w:customStyle="1" w:styleId="WW8Num11z1">
    <w:name w:val="WW8Num11z1"/>
    <w:qFormat/>
    <w:rsid w:val="0029303A"/>
  </w:style>
  <w:style w:type="character" w:customStyle="1" w:styleId="WW8Num11z2">
    <w:name w:val="WW8Num11z2"/>
    <w:qFormat/>
    <w:rsid w:val="0029303A"/>
  </w:style>
  <w:style w:type="character" w:customStyle="1" w:styleId="WW8Num11z3">
    <w:name w:val="WW8Num11z3"/>
    <w:qFormat/>
    <w:rsid w:val="0029303A"/>
  </w:style>
  <w:style w:type="character" w:customStyle="1" w:styleId="WW8Num11z4">
    <w:name w:val="WW8Num11z4"/>
    <w:qFormat/>
    <w:rsid w:val="0029303A"/>
  </w:style>
  <w:style w:type="character" w:customStyle="1" w:styleId="WW8Num11z5">
    <w:name w:val="WW8Num11z5"/>
    <w:qFormat/>
    <w:rsid w:val="0029303A"/>
  </w:style>
  <w:style w:type="character" w:customStyle="1" w:styleId="WW8Num11z6">
    <w:name w:val="WW8Num11z6"/>
    <w:qFormat/>
    <w:rsid w:val="0029303A"/>
  </w:style>
  <w:style w:type="character" w:customStyle="1" w:styleId="WW8Num11z7">
    <w:name w:val="WW8Num11z7"/>
    <w:qFormat/>
    <w:rsid w:val="0029303A"/>
  </w:style>
  <w:style w:type="character" w:customStyle="1" w:styleId="WW8Num11z8">
    <w:name w:val="WW8Num11z8"/>
    <w:qFormat/>
    <w:rsid w:val="0029303A"/>
  </w:style>
  <w:style w:type="character" w:customStyle="1" w:styleId="WW8Num12z0">
    <w:name w:val="WW8Num12z0"/>
    <w:qFormat/>
    <w:rsid w:val="0029303A"/>
    <w:rPr>
      <w:b/>
    </w:rPr>
  </w:style>
  <w:style w:type="character" w:customStyle="1" w:styleId="WW8Num12z2">
    <w:name w:val="WW8Num12z2"/>
    <w:qFormat/>
    <w:rsid w:val="0029303A"/>
  </w:style>
  <w:style w:type="character" w:customStyle="1" w:styleId="WW8Num13z0">
    <w:name w:val="WW8Num13z0"/>
    <w:qFormat/>
    <w:rsid w:val="0029303A"/>
    <w:rPr>
      <w:rFonts w:ascii="Symbol" w:hAnsi="Symbol" w:cs="Symbol"/>
      <w:color w:val="000000"/>
    </w:rPr>
  </w:style>
  <w:style w:type="character" w:customStyle="1" w:styleId="WW8Num13z1">
    <w:name w:val="WW8Num13z1"/>
    <w:qFormat/>
    <w:rsid w:val="0029303A"/>
    <w:rPr>
      <w:rFonts w:ascii="Courier New" w:hAnsi="Courier New" w:cs="Courier New"/>
    </w:rPr>
  </w:style>
  <w:style w:type="character" w:customStyle="1" w:styleId="WW8Num13z2">
    <w:name w:val="WW8Num13z2"/>
    <w:qFormat/>
    <w:rsid w:val="0029303A"/>
    <w:rPr>
      <w:rFonts w:ascii="Wingdings" w:hAnsi="Wingdings" w:cs="Wingdings"/>
    </w:rPr>
  </w:style>
  <w:style w:type="character" w:customStyle="1" w:styleId="WW8Num13z3">
    <w:name w:val="WW8Num13z3"/>
    <w:qFormat/>
    <w:rsid w:val="0029303A"/>
    <w:rPr>
      <w:rFonts w:ascii="Symbol" w:hAnsi="Symbol" w:cs="Symbol"/>
    </w:rPr>
  </w:style>
  <w:style w:type="character" w:customStyle="1" w:styleId="WW8Num14z0">
    <w:name w:val="WW8Num14z0"/>
    <w:qFormat/>
    <w:rsid w:val="0029303A"/>
    <w:rPr>
      <w:rFonts w:ascii="Times New Roman" w:hAnsi="Times New Roman" w:cs="Times New Roman"/>
    </w:rPr>
  </w:style>
  <w:style w:type="character" w:customStyle="1" w:styleId="WW8Num14z1">
    <w:name w:val="WW8Num14z1"/>
    <w:qFormat/>
    <w:rsid w:val="0029303A"/>
    <w:rPr>
      <w:rFonts w:ascii="Courier New" w:hAnsi="Courier New" w:cs="Courier New"/>
    </w:rPr>
  </w:style>
  <w:style w:type="character" w:customStyle="1" w:styleId="WW8Num14z2">
    <w:name w:val="WW8Num14z2"/>
    <w:qFormat/>
    <w:rsid w:val="0029303A"/>
    <w:rPr>
      <w:rFonts w:ascii="Wingdings" w:hAnsi="Wingdings" w:cs="Wingdings"/>
    </w:rPr>
  </w:style>
  <w:style w:type="character" w:customStyle="1" w:styleId="WW8Num14z3">
    <w:name w:val="WW8Num14z3"/>
    <w:qFormat/>
    <w:rsid w:val="0029303A"/>
    <w:rPr>
      <w:rFonts w:ascii="Symbol" w:hAnsi="Symbol" w:cs="Symbol"/>
    </w:rPr>
  </w:style>
  <w:style w:type="character" w:customStyle="1" w:styleId="WW8Num15z0">
    <w:name w:val="WW8Num15z0"/>
    <w:qFormat/>
    <w:rsid w:val="0029303A"/>
  </w:style>
  <w:style w:type="character" w:customStyle="1" w:styleId="WW8Num15z1">
    <w:name w:val="WW8Num15z1"/>
    <w:qFormat/>
    <w:rsid w:val="0029303A"/>
  </w:style>
  <w:style w:type="character" w:customStyle="1" w:styleId="WW8Num15z2">
    <w:name w:val="WW8Num15z2"/>
    <w:qFormat/>
    <w:rsid w:val="0029303A"/>
  </w:style>
  <w:style w:type="character" w:customStyle="1" w:styleId="WW8Num15z3">
    <w:name w:val="WW8Num15z3"/>
    <w:qFormat/>
    <w:rsid w:val="0029303A"/>
  </w:style>
  <w:style w:type="character" w:customStyle="1" w:styleId="WW8Num15z4">
    <w:name w:val="WW8Num15z4"/>
    <w:qFormat/>
    <w:rsid w:val="0029303A"/>
  </w:style>
  <w:style w:type="character" w:customStyle="1" w:styleId="WW8Num15z5">
    <w:name w:val="WW8Num15z5"/>
    <w:qFormat/>
    <w:rsid w:val="0029303A"/>
  </w:style>
  <w:style w:type="character" w:customStyle="1" w:styleId="WW8Num15z6">
    <w:name w:val="WW8Num15z6"/>
    <w:qFormat/>
    <w:rsid w:val="0029303A"/>
  </w:style>
  <w:style w:type="character" w:customStyle="1" w:styleId="WW8Num15z7">
    <w:name w:val="WW8Num15z7"/>
    <w:qFormat/>
    <w:rsid w:val="0029303A"/>
  </w:style>
  <w:style w:type="character" w:customStyle="1" w:styleId="WW8Num15z8">
    <w:name w:val="WW8Num15z8"/>
    <w:qFormat/>
    <w:rsid w:val="0029303A"/>
  </w:style>
  <w:style w:type="character" w:customStyle="1" w:styleId="WW8Num16z0">
    <w:name w:val="WW8Num16z0"/>
    <w:qFormat/>
    <w:rsid w:val="0029303A"/>
  </w:style>
  <w:style w:type="character" w:customStyle="1" w:styleId="WW8Num16z1">
    <w:name w:val="WW8Num16z1"/>
    <w:qFormat/>
    <w:rsid w:val="0029303A"/>
  </w:style>
  <w:style w:type="character" w:customStyle="1" w:styleId="WW8Num16z2">
    <w:name w:val="WW8Num16z2"/>
    <w:qFormat/>
    <w:rsid w:val="0029303A"/>
  </w:style>
  <w:style w:type="character" w:customStyle="1" w:styleId="WW8Num16z3">
    <w:name w:val="WW8Num16z3"/>
    <w:qFormat/>
    <w:rsid w:val="0029303A"/>
  </w:style>
  <w:style w:type="character" w:customStyle="1" w:styleId="WW8Num16z4">
    <w:name w:val="WW8Num16z4"/>
    <w:qFormat/>
    <w:rsid w:val="0029303A"/>
  </w:style>
  <w:style w:type="character" w:customStyle="1" w:styleId="WW8Num16z5">
    <w:name w:val="WW8Num16z5"/>
    <w:qFormat/>
    <w:rsid w:val="0029303A"/>
  </w:style>
  <w:style w:type="character" w:customStyle="1" w:styleId="WW8Num16z6">
    <w:name w:val="WW8Num16z6"/>
    <w:qFormat/>
    <w:rsid w:val="0029303A"/>
  </w:style>
  <w:style w:type="character" w:customStyle="1" w:styleId="WW8Num16z7">
    <w:name w:val="WW8Num16z7"/>
    <w:qFormat/>
    <w:rsid w:val="0029303A"/>
  </w:style>
  <w:style w:type="character" w:customStyle="1" w:styleId="WW8Num16z8">
    <w:name w:val="WW8Num16z8"/>
    <w:qFormat/>
    <w:rsid w:val="0029303A"/>
  </w:style>
  <w:style w:type="character" w:customStyle="1" w:styleId="WW8Num17z0">
    <w:name w:val="WW8Num17z0"/>
    <w:qFormat/>
    <w:rsid w:val="0029303A"/>
    <w:rPr>
      <w:rFonts w:ascii="Times New Roman" w:hAnsi="Times New Roman" w:cs="Times New Roman"/>
    </w:rPr>
  </w:style>
  <w:style w:type="character" w:customStyle="1" w:styleId="WW8Num17z1">
    <w:name w:val="WW8Num17z1"/>
    <w:qFormat/>
    <w:rsid w:val="0029303A"/>
    <w:rPr>
      <w:rFonts w:ascii="Courier New" w:hAnsi="Courier New" w:cs="Courier New"/>
    </w:rPr>
  </w:style>
  <w:style w:type="character" w:customStyle="1" w:styleId="WW8Num17z2">
    <w:name w:val="WW8Num17z2"/>
    <w:qFormat/>
    <w:rsid w:val="0029303A"/>
    <w:rPr>
      <w:rFonts w:ascii="Wingdings" w:hAnsi="Wingdings" w:cs="Wingdings"/>
    </w:rPr>
  </w:style>
  <w:style w:type="character" w:customStyle="1" w:styleId="WW8Num17z3">
    <w:name w:val="WW8Num17z3"/>
    <w:qFormat/>
    <w:rsid w:val="0029303A"/>
    <w:rPr>
      <w:rFonts w:ascii="Symbol" w:hAnsi="Symbol" w:cs="Symbol"/>
    </w:rPr>
  </w:style>
  <w:style w:type="character" w:customStyle="1" w:styleId="WW8Num18z0">
    <w:name w:val="WW8Num18z0"/>
    <w:qFormat/>
    <w:rsid w:val="0029303A"/>
    <w:rPr>
      <w:rFonts w:ascii="Arial" w:hAnsi="Arial" w:cs="Arial"/>
    </w:rPr>
  </w:style>
  <w:style w:type="character" w:customStyle="1" w:styleId="WW8Num19z0">
    <w:name w:val="WW8Num19z0"/>
    <w:qFormat/>
    <w:rsid w:val="0029303A"/>
    <w:rPr>
      <w:rFonts w:ascii="Times New Roman" w:hAnsi="Times New Roman" w:cs="Times New Roman"/>
    </w:rPr>
  </w:style>
  <w:style w:type="character" w:customStyle="1" w:styleId="WW8Num19z1">
    <w:name w:val="WW8Num19z1"/>
    <w:qFormat/>
    <w:rsid w:val="0029303A"/>
    <w:rPr>
      <w:rFonts w:ascii="Courier New" w:hAnsi="Courier New" w:cs="Courier New"/>
    </w:rPr>
  </w:style>
  <w:style w:type="character" w:customStyle="1" w:styleId="WW8Num19z2">
    <w:name w:val="WW8Num19z2"/>
    <w:qFormat/>
    <w:rsid w:val="0029303A"/>
    <w:rPr>
      <w:rFonts w:ascii="Wingdings" w:hAnsi="Wingdings" w:cs="Wingdings"/>
    </w:rPr>
  </w:style>
  <w:style w:type="character" w:customStyle="1" w:styleId="WW8Num19z3">
    <w:name w:val="WW8Num19z3"/>
    <w:qFormat/>
    <w:rsid w:val="0029303A"/>
    <w:rPr>
      <w:rFonts w:ascii="Symbol" w:hAnsi="Symbol" w:cs="Symbol"/>
    </w:rPr>
  </w:style>
  <w:style w:type="character" w:customStyle="1" w:styleId="WW8Num20z0">
    <w:name w:val="WW8Num20z0"/>
    <w:qFormat/>
    <w:rsid w:val="0029303A"/>
  </w:style>
  <w:style w:type="character" w:customStyle="1" w:styleId="WW8Num20z1">
    <w:name w:val="WW8Num20z1"/>
    <w:qFormat/>
    <w:rsid w:val="0029303A"/>
  </w:style>
  <w:style w:type="character" w:customStyle="1" w:styleId="WW8Num20z2">
    <w:name w:val="WW8Num20z2"/>
    <w:qFormat/>
    <w:rsid w:val="0029303A"/>
  </w:style>
  <w:style w:type="character" w:customStyle="1" w:styleId="WW8Num20z3">
    <w:name w:val="WW8Num20z3"/>
    <w:qFormat/>
    <w:rsid w:val="0029303A"/>
  </w:style>
  <w:style w:type="character" w:customStyle="1" w:styleId="WW8Num20z4">
    <w:name w:val="WW8Num20z4"/>
    <w:qFormat/>
    <w:rsid w:val="0029303A"/>
  </w:style>
  <w:style w:type="character" w:customStyle="1" w:styleId="WW8Num20z5">
    <w:name w:val="WW8Num20z5"/>
    <w:qFormat/>
    <w:rsid w:val="0029303A"/>
  </w:style>
  <w:style w:type="character" w:customStyle="1" w:styleId="WW8Num20z6">
    <w:name w:val="WW8Num20z6"/>
    <w:qFormat/>
    <w:rsid w:val="0029303A"/>
  </w:style>
  <w:style w:type="character" w:customStyle="1" w:styleId="WW8Num20z7">
    <w:name w:val="WW8Num20z7"/>
    <w:qFormat/>
    <w:rsid w:val="0029303A"/>
  </w:style>
  <w:style w:type="character" w:customStyle="1" w:styleId="WW8Num20z8">
    <w:name w:val="WW8Num20z8"/>
    <w:qFormat/>
    <w:rsid w:val="0029303A"/>
  </w:style>
  <w:style w:type="character" w:customStyle="1" w:styleId="WW8Num21z0">
    <w:name w:val="WW8Num21z0"/>
    <w:qFormat/>
    <w:rsid w:val="0029303A"/>
  </w:style>
  <w:style w:type="character" w:customStyle="1" w:styleId="WW8Num21z1">
    <w:name w:val="WW8Num21z1"/>
    <w:qFormat/>
    <w:rsid w:val="0029303A"/>
    <w:rPr>
      <w:rFonts w:ascii="Symbol" w:hAnsi="Symbol" w:cs="Symbol"/>
      <w:color w:val="000000"/>
    </w:rPr>
  </w:style>
  <w:style w:type="character" w:customStyle="1" w:styleId="WW8Num21z2">
    <w:name w:val="WW8Num21z2"/>
    <w:qFormat/>
    <w:rsid w:val="0029303A"/>
  </w:style>
  <w:style w:type="character" w:customStyle="1" w:styleId="WW8Num21z3">
    <w:name w:val="WW8Num21z3"/>
    <w:qFormat/>
    <w:rsid w:val="0029303A"/>
  </w:style>
  <w:style w:type="character" w:customStyle="1" w:styleId="WW8Num21z4">
    <w:name w:val="WW8Num21z4"/>
    <w:qFormat/>
    <w:rsid w:val="0029303A"/>
  </w:style>
  <w:style w:type="character" w:customStyle="1" w:styleId="WW8Num21z5">
    <w:name w:val="WW8Num21z5"/>
    <w:qFormat/>
    <w:rsid w:val="0029303A"/>
  </w:style>
  <w:style w:type="character" w:customStyle="1" w:styleId="WW8Num21z6">
    <w:name w:val="WW8Num21z6"/>
    <w:qFormat/>
    <w:rsid w:val="0029303A"/>
  </w:style>
  <w:style w:type="character" w:customStyle="1" w:styleId="WW8Num21z7">
    <w:name w:val="WW8Num21z7"/>
    <w:qFormat/>
    <w:rsid w:val="0029303A"/>
  </w:style>
  <w:style w:type="character" w:customStyle="1" w:styleId="WW8Num21z8">
    <w:name w:val="WW8Num21z8"/>
    <w:qFormat/>
    <w:rsid w:val="0029303A"/>
  </w:style>
  <w:style w:type="character" w:customStyle="1" w:styleId="WW8Num22z0">
    <w:name w:val="WW8Num22z0"/>
    <w:qFormat/>
    <w:rsid w:val="0029303A"/>
  </w:style>
  <w:style w:type="character" w:customStyle="1" w:styleId="WW8Num22z1">
    <w:name w:val="WW8Num22z1"/>
    <w:qFormat/>
    <w:rsid w:val="0029303A"/>
  </w:style>
  <w:style w:type="character" w:customStyle="1" w:styleId="WW8Num22z2">
    <w:name w:val="WW8Num22z2"/>
    <w:qFormat/>
    <w:rsid w:val="0029303A"/>
  </w:style>
  <w:style w:type="character" w:customStyle="1" w:styleId="WW8Num22z3">
    <w:name w:val="WW8Num22z3"/>
    <w:qFormat/>
    <w:rsid w:val="0029303A"/>
  </w:style>
  <w:style w:type="character" w:customStyle="1" w:styleId="WW8Num22z4">
    <w:name w:val="WW8Num22z4"/>
    <w:qFormat/>
    <w:rsid w:val="0029303A"/>
  </w:style>
  <w:style w:type="character" w:customStyle="1" w:styleId="WW8Num22z5">
    <w:name w:val="WW8Num22z5"/>
    <w:qFormat/>
    <w:rsid w:val="0029303A"/>
  </w:style>
  <w:style w:type="character" w:customStyle="1" w:styleId="WW8Num22z6">
    <w:name w:val="WW8Num22z6"/>
    <w:qFormat/>
    <w:rsid w:val="0029303A"/>
  </w:style>
  <w:style w:type="character" w:customStyle="1" w:styleId="WW8Num22z7">
    <w:name w:val="WW8Num22z7"/>
    <w:qFormat/>
    <w:rsid w:val="0029303A"/>
  </w:style>
  <w:style w:type="character" w:customStyle="1" w:styleId="WW8Num22z8">
    <w:name w:val="WW8Num22z8"/>
    <w:qFormat/>
    <w:rsid w:val="0029303A"/>
  </w:style>
  <w:style w:type="character" w:customStyle="1" w:styleId="WW8Num23z0">
    <w:name w:val="WW8Num23z0"/>
    <w:qFormat/>
    <w:rsid w:val="0029303A"/>
  </w:style>
  <w:style w:type="character" w:customStyle="1" w:styleId="WW8Num23z1">
    <w:name w:val="WW8Num23z1"/>
    <w:qFormat/>
    <w:rsid w:val="0029303A"/>
  </w:style>
  <w:style w:type="character" w:customStyle="1" w:styleId="WW8Num23z2">
    <w:name w:val="WW8Num23z2"/>
    <w:qFormat/>
    <w:rsid w:val="0029303A"/>
  </w:style>
  <w:style w:type="character" w:customStyle="1" w:styleId="WW8Num23z3">
    <w:name w:val="WW8Num23z3"/>
    <w:qFormat/>
    <w:rsid w:val="0029303A"/>
  </w:style>
  <w:style w:type="character" w:customStyle="1" w:styleId="WW8Num23z4">
    <w:name w:val="WW8Num23z4"/>
    <w:qFormat/>
    <w:rsid w:val="0029303A"/>
  </w:style>
  <w:style w:type="character" w:customStyle="1" w:styleId="WW8Num23z5">
    <w:name w:val="WW8Num23z5"/>
    <w:qFormat/>
    <w:rsid w:val="0029303A"/>
  </w:style>
  <w:style w:type="character" w:customStyle="1" w:styleId="WW8Num23z6">
    <w:name w:val="WW8Num23z6"/>
    <w:qFormat/>
    <w:rsid w:val="0029303A"/>
  </w:style>
  <w:style w:type="character" w:customStyle="1" w:styleId="WW8Num23z7">
    <w:name w:val="WW8Num23z7"/>
    <w:qFormat/>
    <w:rsid w:val="0029303A"/>
  </w:style>
  <w:style w:type="character" w:customStyle="1" w:styleId="WW8Num23z8">
    <w:name w:val="WW8Num23z8"/>
    <w:qFormat/>
    <w:rsid w:val="0029303A"/>
  </w:style>
  <w:style w:type="character" w:customStyle="1" w:styleId="WW8Num24z0">
    <w:name w:val="WW8Num24z0"/>
    <w:qFormat/>
    <w:rsid w:val="0029303A"/>
  </w:style>
  <w:style w:type="character" w:customStyle="1" w:styleId="WW8Num24z1">
    <w:name w:val="WW8Num24z1"/>
    <w:qFormat/>
    <w:rsid w:val="0029303A"/>
  </w:style>
  <w:style w:type="character" w:customStyle="1" w:styleId="WW8Num24z2">
    <w:name w:val="WW8Num24z2"/>
    <w:qFormat/>
    <w:rsid w:val="0029303A"/>
  </w:style>
  <w:style w:type="character" w:customStyle="1" w:styleId="WW8Num24z3">
    <w:name w:val="WW8Num24z3"/>
    <w:qFormat/>
    <w:rsid w:val="0029303A"/>
  </w:style>
  <w:style w:type="character" w:customStyle="1" w:styleId="WW8Num24z4">
    <w:name w:val="WW8Num24z4"/>
    <w:qFormat/>
    <w:rsid w:val="0029303A"/>
  </w:style>
  <w:style w:type="character" w:customStyle="1" w:styleId="WW8Num24z5">
    <w:name w:val="WW8Num24z5"/>
    <w:qFormat/>
    <w:rsid w:val="0029303A"/>
  </w:style>
  <w:style w:type="character" w:customStyle="1" w:styleId="WW8Num24z6">
    <w:name w:val="WW8Num24z6"/>
    <w:qFormat/>
    <w:rsid w:val="0029303A"/>
  </w:style>
  <w:style w:type="character" w:customStyle="1" w:styleId="WW8Num24z7">
    <w:name w:val="WW8Num24z7"/>
    <w:qFormat/>
    <w:rsid w:val="0029303A"/>
  </w:style>
  <w:style w:type="character" w:customStyle="1" w:styleId="WW8Num24z8">
    <w:name w:val="WW8Num24z8"/>
    <w:qFormat/>
    <w:rsid w:val="0029303A"/>
  </w:style>
  <w:style w:type="character" w:customStyle="1" w:styleId="WW8Num25z0">
    <w:name w:val="WW8Num25z0"/>
    <w:qFormat/>
    <w:rsid w:val="0029303A"/>
  </w:style>
  <w:style w:type="character" w:customStyle="1" w:styleId="WW8Num25z1">
    <w:name w:val="WW8Num25z1"/>
    <w:qFormat/>
    <w:rsid w:val="0029303A"/>
  </w:style>
  <w:style w:type="character" w:customStyle="1" w:styleId="WW8Num25z2">
    <w:name w:val="WW8Num25z2"/>
    <w:qFormat/>
    <w:rsid w:val="0029303A"/>
  </w:style>
  <w:style w:type="character" w:customStyle="1" w:styleId="WW8Num25z3">
    <w:name w:val="WW8Num25z3"/>
    <w:qFormat/>
    <w:rsid w:val="0029303A"/>
  </w:style>
  <w:style w:type="character" w:customStyle="1" w:styleId="WW8Num25z4">
    <w:name w:val="WW8Num25z4"/>
    <w:qFormat/>
    <w:rsid w:val="0029303A"/>
  </w:style>
  <w:style w:type="character" w:customStyle="1" w:styleId="WW8Num25z5">
    <w:name w:val="WW8Num25z5"/>
    <w:qFormat/>
    <w:rsid w:val="0029303A"/>
  </w:style>
  <w:style w:type="character" w:customStyle="1" w:styleId="WW8Num25z6">
    <w:name w:val="WW8Num25z6"/>
    <w:qFormat/>
    <w:rsid w:val="0029303A"/>
  </w:style>
  <w:style w:type="character" w:customStyle="1" w:styleId="WW8Num25z7">
    <w:name w:val="WW8Num25z7"/>
    <w:qFormat/>
    <w:rsid w:val="0029303A"/>
  </w:style>
  <w:style w:type="character" w:customStyle="1" w:styleId="WW8Num25z8">
    <w:name w:val="WW8Num25z8"/>
    <w:qFormat/>
    <w:rsid w:val="0029303A"/>
  </w:style>
  <w:style w:type="character" w:customStyle="1" w:styleId="WW8Num26z0">
    <w:name w:val="WW8Num26z0"/>
    <w:qFormat/>
    <w:rsid w:val="0029303A"/>
  </w:style>
  <w:style w:type="character" w:customStyle="1" w:styleId="WW8Num26z1">
    <w:name w:val="WW8Num26z1"/>
    <w:qFormat/>
    <w:rsid w:val="0029303A"/>
  </w:style>
  <w:style w:type="character" w:customStyle="1" w:styleId="WW8Num26z2">
    <w:name w:val="WW8Num26z2"/>
    <w:qFormat/>
    <w:rsid w:val="0029303A"/>
  </w:style>
  <w:style w:type="character" w:customStyle="1" w:styleId="WW8Num26z3">
    <w:name w:val="WW8Num26z3"/>
    <w:qFormat/>
    <w:rsid w:val="0029303A"/>
  </w:style>
  <w:style w:type="character" w:customStyle="1" w:styleId="WW8Num26z4">
    <w:name w:val="WW8Num26z4"/>
    <w:qFormat/>
    <w:rsid w:val="0029303A"/>
  </w:style>
  <w:style w:type="character" w:customStyle="1" w:styleId="WW8Num26z5">
    <w:name w:val="WW8Num26z5"/>
    <w:qFormat/>
    <w:rsid w:val="0029303A"/>
  </w:style>
  <w:style w:type="character" w:customStyle="1" w:styleId="WW8Num26z6">
    <w:name w:val="WW8Num26z6"/>
    <w:qFormat/>
    <w:rsid w:val="0029303A"/>
  </w:style>
  <w:style w:type="character" w:customStyle="1" w:styleId="WW8Num26z7">
    <w:name w:val="WW8Num26z7"/>
    <w:qFormat/>
    <w:rsid w:val="0029303A"/>
  </w:style>
  <w:style w:type="character" w:customStyle="1" w:styleId="WW8Num26z8">
    <w:name w:val="WW8Num26z8"/>
    <w:qFormat/>
    <w:rsid w:val="0029303A"/>
  </w:style>
  <w:style w:type="character" w:customStyle="1" w:styleId="WW8Num27z0">
    <w:name w:val="WW8Num27z0"/>
    <w:qFormat/>
    <w:rsid w:val="0029303A"/>
    <w:rPr>
      <w:rFonts w:ascii="Symbol" w:hAnsi="Symbol" w:cs="Symbol"/>
      <w:color w:val="000000"/>
    </w:rPr>
  </w:style>
  <w:style w:type="character" w:customStyle="1" w:styleId="WW8Num27z1">
    <w:name w:val="WW8Num27z1"/>
    <w:qFormat/>
    <w:rsid w:val="0029303A"/>
    <w:rPr>
      <w:rFonts w:ascii="Courier New" w:hAnsi="Courier New" w:cs="Courier New"/>
    </w:rPr>
  </w:style>
  <w:style w:type="character" w:customStyle="1" w:styleId="WW8Num27z2">
    <w:name w:val="WW8Num27z2"/>
    <w:qFormat/>
    <w:rsid w:val="0029303A"/>
    <w:rPr>
      <w:rFonts w:ascii="Wingdings" w:hAnsi="Wingdings" w:cs="Wingdings"/>
    </w:rPr>
  </w:style>
  <w:style w:type="character" w:customStyle="1" w:styleId="WW8Num27z3">
    <w:name w:val="WW8Num27z3"/>
    <w:qFormat/>
    <w:rsid w:val="0029303A"/>
    <w:rPr>
      <w:rFonts w:ascii="Symbol" w:hAnsi="Symbol" w:cs="Symbol"/>
    </w:rPr>
  </w:style>
  <w:style w:type="character" w:customStyle="1" w:styleId="WW8Num28z0">
    <w:name w:val="WW8Num28z0"/>
    <w:qFormat/>
    <w:rsid w:val="0029303A"/>
  </w:style>
  <w:style w:type="character" w:customStyle="1" w:styleId="WW8Num28z1">
    <w:name w:val="WW8Num28z1"/>
    <w:qFormat/>
    <w:rsid w:val="0029303A"/>
  </w:style>
  <w:style w:type="character" w:customStyle="1" w:styleId="WW8Num28z2">
    <w:name w:val="WW8Num28z2"/>
    <w:qFormat/>
    <w:rsid w:val="0029303A"/>
  </w:style>
  <w:style w:type="character" w:customStyle="1" w:styleId="WW8Num28z3">
    <w:name w:val="WW8Num28z3"/>
    <w:qFormat/>
    <w:rsid w:val="0029303A"/>
  </w:style>
  <w:style w:type="character" w:customStyle="1" w:styleId="WW8Num28z4">
    <w:name w:val="WW8Num28z4"/>
    <w:qFormat/>
    <w:rsid w:val="0029303A"/>
  </w:style>
  <w:style w:type="character" w:customStyle="1" w:styleId="WW8Num28z5">
    <w:name w:val="WW8Num28z5"/>
    <w:qFormat/>
    <w:rsid w:val="0029303A"/>
  </w:style>
  <w:style w:type="character" w:customStyle="1" w:styleId="WW8Num28z6">
    <w:name w:val="WW8Num28z6"/>
    <w:qFormat/>
    <w:rsid w:val="0029303A"/>
  </w:style>
  <w:style w:type="character" w:customStyle="1" w:styleId="WW8Num28z7">
    <w:name w:val="WW8Num28z7"/>
    <w:qFormat/>
    <w:rsid w:val="0029303A"/>
  </w:style>
  <w:style w:type="character" w:customStyle="1" w:styleId="WW8Num28z8">
    <w:name w:val="WW8Num28z8"/>
    <w:qFormat/>
    <w:rsid w:val="0029303A"/>
  </w:style>
  <w:style w:type="character" w:customStyle="1" w:styleId="WW8Num29z0">
    <w:name w:val="WW8Num29z0"/>
    <w:qFormat/>
    <w:rsid w:val="0029303A"/>
  </w:style>
  <w:style w:type="character" w:customStyle="1" w:styleId="WW8Num29z1">
    <w:name w:val="WW8Num29z1"/>
    <w:qFormat/>
    <w:rsid w:val="0029303A"/>
    <w:rPr>
      <w:rFonts w:ascii="Courier New" w:hAnsi="Courier New" w:cs="Courier New"/>
    </w:rPr>
  </w:style>
  <w:style w:type="character" w:customStyle="1" w:styleId="WW8Num29z2">
    <w:name w:val="WW8Num29z2"/>
    <w:qFormat/>
    <w:rsid w:val="0029303A"/>
    <w:rPr>
      <w:rFonts w:ascii="Wingdings" w:hAnsi="Wingdings" w:cs="Wingdings"/>
    </w:rPr>
  </w:style>
  <w:style w:type="character" w:customStyle="1" w:styleId="WW8Num29z3">
    <w:name w:val="WW8Num29z3"/>
    <w:qFormat/>
    <w:rsid w:val="0029303A"/>
    <w:rPr>
      <w:rFonts w:ascii="Symbol" w:hAnsi="Symbol" w:cs="Symbol"/>
    </w:rPr>
  </w:style>
  <w:style w:type="character" w:customStyle="1" w:styleId="WW8Num30z0">
    <w:name w:val="WW8Num30z0"/>
    <w:qFormat/>
    <w:rsid w:val="0029303A"/>
  </w:style>
  <w:style w:type="character" w:customStyle="1" w:styleId="WW8Num30z1">
    <w:name w:val="WW8Num30z1"/>
    <w:qFormat/>
    <w:rsid w:val="0029303A"/>
  </w:style>
  <w:style w:type="character" w:customStyle="1" w:styleId="WW8Num30z2">
    <w:name w:val="WW8Num30z2"/>
    <w:qFormat/>
    <w:rsid w:val="0029303A"/>
  </w:style>
  <w:style w:type="character" w:customStyle="1" w:styleId="WW8Num30z3">
    <w:name w:val="WW8Num30z3"/>
    <w:qFormat/>
    <w:rsid w:val="0029303A"/>
  </w:style>
  <w:style w:type="character" w:customStyle="1" w:styleId="WW8Num30z4">
    <w:name w:val="WW8Num30z4"/>
    <w:qFormat/>
    <w:rsid w:val="0029303A"/>
  </w:style>
  <w:style w:type="character" w:customStyle="1" w:styleId="WW8Num30z5">
    <w:name w:val="WW8Num30z5"/>
    <w:qFormat/>
    <w:rsid w:val="0029303A"/>
  </w:style>
  <w:style w:type="character" w:customStyle="1" w:styleId="WW8Num30z6">
    <w:name w:val="WW8Num30z6"/>
    <w:qFormat/>
    <w:rsid w:val="0029303A"/>
  </w:style>
  <w:style w:type="character" w:customStyle="1" w:styleId="WW8Num30z7">
    <w:name w:val="WW8Num30z7"/>
    <w:qFormat/>
    <w:rsid w:val="0029303A"/>
  </w:style>
  <w:style w:type="character" w:customStyle="1" w:styleId="WW8Num30z8">
    <w:name w:val="WW8Num30z8"/>
    <w:qFormat/>
    <w:rsid w:val="0029303A"/>
  </w:style>
  <w:style w:type="character" w:customStyle="1" w:styleId="WW8Num31z0">
    <w:name w:val="WW8Num31z0"/>
    <w:qFormat/>
    <w:rsid w:val="0029303A"/>
    <w:rPr>
      <w:rFonts w:ascii="Symbol" w:hAnsi="Symbol" w:cs="Symbol"/>
      <w:color w:val="000000"/>
    </w:rPr>
  </w:style>
  <w:style w:type="character" w:customStyle="1" w:styleId="WW8Num31z1">
    <w:name w:val="WW8Num31z1"/>
    <w:qFormat/>
    <w:rsid w:val="0029303A"/>
    <w:rPr>
      <w:rFonts w:ascii="Courier New" w:hAnsi="Courier New" w:cs="Courier New"/>
    </w:rPr>
  </w:style>
  <w:style w:type="character" w:customStyle="1" w:styleId="WW8Num31z2">
    <w:name w:val="WW8Num31z2"/>
    <w:qFormat/>
    <w:rsid w:val="0029303A"/>
    <w:rPr>
      <w:rFonts w:ascii="Wingdings" w:hAnsi="Wingdings" w:cs="Wingdings"/>
    </w:rPr>
  </w:style>
  <w:style w:type="character" w:customStyle="1" w:styleId="WW8Num31z3">
    <w:name w:val="WW8Num31z3"/>
    <w:qFormat/>
    <w:rsid w:val="0029303A"/>
    <w:rPr>
      <w:rFonts w:ascii="Symbol" w:hAnsi="Symbol" w:cs="Symbol"/>
    </w:rPr>
  </w:style>
  <w:style w:type="character" w:customStyle="1" w:styleId="S">
    <w:name w:val="S_Обычный Знак"/>
    <w:qFormat/>
    <w:rsid w:val="0029303A"/>
    <w:rPr>
      <w:sz w:val="24"/>
      <w:szCs w:val="24"/>
      <w:lang w:val="ru-RU" w:bidi="ar-SA"/>
    </w:rPr>
  </w:style>
  <w:style w:type="character" w:customStyle="1" w:styleId="affffffe">
    <w:name w:val="Современный Знак"/>
    <w:qFormat/>
    <w:rsid w:val="0029303A"/>
    <w:rPr>
      <w:b/>
      <w:sz w:val="24"/>
      <w:lang w:val="ru-RU" w:eastAsia="ja-JP" w:bidi="ar-SA"/>
    </w:rPr>
  </w:style>
  <w:style w:type="character" w:customStyle="1" w:styleId="afffffff">
    <w:name w:val="Выделение жирным"/>
    <w:qFormat/>
    <w:rsid w:val="0029303A"/>
    <w:rPr>
      <w:b/>
      <w:bCs/>
    </w:rPr>
  </w:style>
  <w:style w:type="character" w:customStyle="1" w:styleId="afffffff0">
    <w:name w:val="Содержимое таблицы Знак"/>
    <w:qFormat/>
    <w:rsid w:val="0029303A"/>
    <w:rPr>
      <w:rFonts w:ascii="Arial" w:eastAsia="Arial Unicode MS" w:hAnsi="Arial" w:cs="Arial"/>
      <w:sz w:val="24"/>
      <w:szCs w:val="24"/>
      <w:lang w:val="ru-RU" w:bidi="ar-SA"/>
    </w:rPr>
  </w:style>
  <w:style w:type="character" w:customStyle="1" w:styleId="comment">
    <w:name w:val="comment"/>
    <w:qFormat/>
    <w:rsid w:val="0029303A"/>
  </w:style>
  <w:style w:type="character" w:customStyle="1" w:styleId="afffffff1">
    <w:name w:val="Посещённая гиперссылка"/>
    <w:rsid w:val="0029303A"/>
    <w:rPr>
      <w:color w:val="800000"/>
      <w:u w:val="single"/>
    </w:rPr>
  </w:style>
  <w:style w:type="character" w:customStyle="1" w:styleId="A80">
    <w:name w:val="A8"/>
    <w:qFormat/>
    <w:rsid w:val="0029303A"/>
    <w:rPr>
      <w:rFonts w:cs="Univers Condensed"/>
      <w:color w:val="000000"/>
      <w:sz w:val="22"/>
      <w:szCs w:val="22"/>
    </w:rPr>
  </w:style>
  <w:style w:type="character" w:customStyle="1" w:styleId="afffffff2">
    <w:name w:val="Нумерация строк"/>
    <w:rsid w:val="0029303A"/>
  </w:style>
  <w:style w:type="character" w:customStyle="1" w:styleId="BodyTextChar">
    <w:name w:val="Body Text Char"/>
    <w:qFormat/>
    <w:rsid w:val="0029303A"/>
    <w:rPr>
      <w:rFonts w:ascii="Tahoma" w:eastAsiaTheme="minorEastAsia" w:hAnsi="Tahoma" w:cs="Tahoma"/>
      <w:spacing w:val="1"/>
      <w:sz w:val="17"/>
      <w:szCs w:val="17"/>
      <w:shd w:val="clear" w:color="auto" w:fill="FFFFFF"/>
    </w:rPr>
  </w:style>
  <w:style w:type="character" w:customStyle="1" w:styleId="ConsNonformat">
    <w:name w:val="ConsNonformat Знак"/>
    <w:qFormat/>
    <w:rsid w:val="0029303A"/>
    <w:rPr>
      <w:rFonts w:ascii="Courier New" w:hAnsi="Courier New" w:cs="Courier New"/>
      <w:lang w:val="ru-RU" w:bidi="ar-SA"/>
    </w:rPr>
  </w:style>
  <w:style w:type="character" w:customStyle="1" w:styleId="CharacterStyle16">
    <w:name w:val="CharacterStyle16"/>
    <w:qFormat/>
    <w:rsid w:val="0029303A"/>
    <w:rPr>
      <w:rFonts w:ascii="Times New Roman" w:eastAsia="Times New Roman" w:hAnsi="Times New Roman" w:cs="Times New Roman"/>
      <w:color w:val="000000"/>
      <w:sz w:val="24"/>
      <w:szCs w:val="24"/>
      <w:u w:val="none"/>
      <w:lang w:val="ru-RU" w:eastAsia="ru-RU"/>
    </w:rPr>
  </w:style>
  <w:style w:type="character" w:customStyle="1" w:styleId="CharacterStyle17">
    <w:name w:val="CharacterStyle17"/>
    <w:qFormat/>
    <w:rsid w:val="0029303A"/>
    <w:rPr>
      <w:rFonts w:ascii="Times New Roman" w:eastAsia="Times New Roman" w:hAnsi="Times New Roman" w:cs="Times New Roman"/>
      <w:color w:val="000000"/>
      <w:sz w:val="24"/>
      <w:szCs w:val="24"/>
      <w:u w:val="none"/>
      <w:lang w:val="ru-RU" w:eastAsia="ru-RU"/>
    </w:rPr>
  </w:style>
  <w:style w:type="paragraph" w:customStyle="1" w:styleId="Style26">
    <w:name w:val="Style26"/>
    <w:basedOn w:val="a0"/>
    <w:uiPriority w:val="99"/>
    <w:qFormat/>
    <w:rsid w:val="0029303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3">
    <w:name w:val="Верхний и нижний колонтитулы"/>
    <w:basedOn w:val="a0"/>
    <w:qFormat/>
    <w:rsid w:val="0029303A"/>
    <w:pPr>
      <w:suppressAutoHyphens/>
    </w:pPr>
    <w:rPr>
      <w:rFonts w:asciiTheme="minorHAnsi" w:eastAsiaTheme="minorEastAsia" w:hAnsiTheme="minorHAnsi" w:cstheme="minorBidi"/>
      <w:lang w:eastAsia="ru-RU"/>
    </w:rPr>
  </w:style>
  <w:style w:type="paragraph" w:customStyle="1" w:styleId="afffffff4">
    <w:name w:val="Содержимое врезки"/>
    <w:basedOn w:val="a0"/>
    <w:qFormat/>
    <w:rsid w:val="0029303A"/>
    <w:pPr>
      <w:suppressAutoHyphens/>
    </w:pPr>
    <w:rPr>
      <w:rFonts w:asciiTheme="minorHAnsi" w:eastAsiaTheme="minorEastAsia" w:hAnsiTheme="minorHAnsi" w:cstheme="minorBidi"/>
      <w:lang w:eastAsia="ru-RU"/>
    </w:rPr>
  </w:style>
  <w:style w:type="paragraph" w:customStyle="1" w:styleId="S0">
    <w:name w:val="S_Обычный"/>
    <w:basedOn w:val="a0"/>
    <w:qFormat/>
    <w:rsid w:val="0029303A"/>
    <w:pPr>
      <w:suppressAutoHyphens/>
      <w:spacing w:line="36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f9">
    <w:name w:val="Маркированный список1"/>
    <w:basedOn w:val="a0"/>
    <w:qFormat/>
    <w:rsid w:val="0029303A"/>
    <w:pPr>
      <w:tabs>
        <w:tab w:val="left" w:pos="840"/>
        <w:tab w:val="left" w:pos="900"/>
        <w:tab w:val="left" w:pos="2149"/>
      </w:tabs>
      <w:suppressAutoHyphens/>
      <w:spacing w:line="360" w:lineRule="auto"/>
      <w:ind w:left="2149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5">
    <w:name w:val="Знак Знак Знак Знак Знак Знак Знак Знак Знак Знак Знак Знак Знак Знак Знак Знак Знак Знак Знак Знак Знак Знак"/>
    <w:basedOn w:val="a0"/>
    <w:qFormat/>
    <w:rsid w:val="0029303A"/>
    <w:pPr>
      <w:tabs>
        <w:tab w:val="left" w:pos="1980"/>
      </w:tabs>
      <w:suppressAutoHyphens/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afffffff6">
    <w:name w:val="Современный"/>
    <w:qFormat/>
    <w:rsid w:val="0029303A"/>
    <w:pPr>
      <w:suppressAutoHyphens/>
      <w:jc w:val="center"/>
    </w:pPr>
    <w:rPr>
      <w:rFonts w:ascii="Times New Roman" w:eastAsia="Times New Roman" w:hAnsi="Times New Roman" w:cs="Times New Roman"/>
      <w:b/>
      <w:sz w:val="24"/>
      <w:lang w:eastAsia="ja-JP"/>
    </w:rPr>
  </w:style>
  <w:style w:type="paragraph" w:customStyle="1" w:styleId="1fa">
    <w:name w:val="Обычный (веб)1"/>
    <w:basedOn w:val="a0"/>
    <w:qFormat/>
    <w:rsid w:val="0029303A"/>
    <w:pPr>
      <w:suppressAutoHyphens/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1">
    <w:name w:val="Док14 инт1"/>
    <w:basedOn w:val="a0"/>
    <w:qFormat/>
    <w:rsid w:val="0029303A"/>
    <w:pPr>
      <w:widowControl w:val="0"/>
      <w:suppressAutoHyphens/>
      <w:spacing w:line="360" w:lineRule="auto"/>
      <w:ind w:firstLine="6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S1">
    <w:name w:val="S_Заголовок 1"/>
    <w:basedOn w:val="a0"/>
    <w:qFormat/>
    <w:rsid w:val="0029303A"/>
    <w:pPr>
      <w:numPr>
        <w:numId w:val="3"/>
      </w:numPr>
      <w:suppressAutoHyphens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customStyle="1" w:styleId="S2">
    <w:name w:val="S_Заголовок 2"/>
    <w:basedOn w:val="2"/>
    <w:qFormat/>
    <w:rsid w:val="0029303A"/>
    <w:pPr>
      <w:keepNext w:val="0"/>
      <w:keepLines/>
      <w:tabs>
        <w:tab w:val="left" w:pos="360"/>
        <w:tab w:val="left" w:pos="1080"/>
      </w:tabs>
      <w:suppressAutoHyphens/>
      <w:spacing w:before="200" w:after="0" w:line="360" w:lineRule="auto"/>
      <w:ind w:firstLine="720"/>
      <w:jc w:val="both"/>
    </w:pPr>
    <w:rPr>
      <w:rFonts w:ascii="Times New Roman" w:eastAsia="Times New Roman" w:hAnsi="Times New Roman"/>
      <w:i w:val="0"/>
      <w:iCs w:val="0"/>
      <w:sz w:val="24"/>
      <w:szCs w:val="24"/>
      <w:lang w:val="ru-RU" w:eastAsia="ru-RU"/>
    </w:rPr>
  </w:style>
  <w:style w:type="paragraph" w:customStyle="1" w:styleId="S3">
    <w:name w:val="S_Заголовок 3"/>
    <w:basedOn w:val="3"/>
    <w:qFormat/>
    <w:rsid w:val="0029303A"/>
    <w:pPr>
      <w:keepNext w:val="0"/>
      <w:tabs>
        <w:tab w:val="left" w:pos="360"/>
        <w:tab w:val="left" w:pos="1260"/>
      </w:tabs>
      <w:suppressAutoHyphens/>
      <w:spacing w:before="140" w:after="120" w:line="360" w:lineRule="auto"/>
      <w:ind w:firstLine="720"/>
    </w:pPr>
    <w:rPr>
      <w:rFonts w:ascii="Times New Roman" w:eastAsia="Times New Roman" w:hAnsi="Times New Roman"/>
      <w:sz w:val="20"/>
      <w:szCs w:val="24"/>
      <w:u w:val="single"/>
      <w:lang w:val="ru-RU" w:eastAsia="ru-RU"/>
    </w:rPr>
  </w:style>
  <w:style w:type="paragraph" w:customStyle="1" w:styleId="S4">
    <w:name w:val="S_Заголовок 4"/>
    <w:basedOn w:val="4"/>
    <w:qFormat/>
    <w:rsid w:val="0029303A"/>
    <w:pPr>
      <w:keepNext w:val="0"/>
      <w:keepLines w:val="0"/>
      <w:tabs>
        <w:tab w:val="left" w:pos="360"/>
      </w:tabs>
      <w:spacing w:before="120" w:after="120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paragraph" w:customStyle="1" w:styleId="caaieiaie2">
    <w:name w:val="caaieiaie 2"/>
    <w:basedOn w:val="a0"/>
    <w:next w:val="a0"/>
    <w:qFormat/>
    <w:rsid w:val="0029303A"/>
    <w:pPr>
      <w:keepNext/>
      <w:widowControl w:val="0"/>
      <w:suppressAutoHyphens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ffff7">
    <w:name w:val="Знак Знак Знак Знак Знак Знак Знак"/>
    <w:basedOn w:val="a0"/>
    <w:qFormat/>
    <w:rsid w:val="0029303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ru-RU"/>
    </w:rPr>
  </w:style>
  <w:style w:type="paragraph" w:customStyle="1" w:styleId="ConsNonformat0">
    <w:name w:val="ConsNonformat"/>
    <w:qFormat/>
    <w:rsid w:val="0029303A"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0"/>
    <w:qFormat/>
    <w:rsid w:val="0029303A"/>
    <w:pPr>
      <w:suppressAutoHyphens/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16">
    <w:name w:val="ParagraphStyle16"/>
    <w:qFormat/>
    <w:rsid w:val="0029303A"/>
    <w:pPr>
      <w:suppressAutoHyphens/>
      <w:ind w:left="62" w:right="56"/>
      <w:jc w:val="center"/>
    </w:pPr>
    <w:rPr>
      <w:rFonts w:eastAsia="Calibri" w:cs="Calibri"/>
      <w:sz w:val="22"/>
      <w:szCs w:val="22"/>
    </w:rPr>
  </w:style>
  <w:style w:type="paragraph" w:customStyle="1" w:styleId="ParagraphStyle17">
    <w:name w:val="ParagraphStyle17"/>
    <w:qFormat/>
    <w:rsid w:val="0029303A"/>
    <w:pPr>
      <w:suppressAutoHyphens/>
      <w:ind w:left="62" w:right="56"/>
      <w:jc w:val="right"/>
    </w:pPr>
    <w:rPr>
      <w:rFonts w:eastAsia="Calibri" w:cs="Calibri"/>
      <w:sz w:val="22"/>
      <w:szCs w:val="22"/>
    </w:rPr>
  </w:style>
  <w:style w:type="paragraph" w:customStyle="1" w:styleId="afffffff8">
    <w:name w:val="Заголовок таблицы"/>
    <w:basedOn w:val="afff4"/>
    <w:qFormat/>
    <w:rsid w:val="0029303A"/>
    <w:pPr>
      <w:spacing w:after="200" w:line="276" w:lineRule="auto"/>
      <w:jc w:val="center"/>
    </w:pPr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table" w:customStyle="1" w:styleId="300">
    <w:name w:val="Сетка таблицы30"/>
    <w:basedOn w:val="a2"/>
    <w:uiPriority w:val="59"/>
    <w:rsid w:val="0029303A"/>
    <w:pPr>
      <w:suppressAutoHyphens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1"/>
    <w:rsid w:val="0029303A"/>
  </w:style>
  <w:style w:type="table" w:customStyle="1" w:styleId="115">
    <w:name w:val="Сетка таблицы115"/>
    <w:basedOn w:val="a2"/>
    <w:uiPriority w:val="59"/>
    <w:rsid w:val="0029303A"/>
    <w:pPr>
      <w:spacing w:after="120" w:line="264" w:lineRule="auto"/>
    </w:pPr>
    <w:rPr>
      <w:rFonts w:eastAsia="Times New Roman"/>
      <w:sz w:val="21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b">
    <w:name w:val="Quote"/>
    <w:basedOn w:val="a0"/>
    <w:next w:val="a0"/>
    <w:link w:val="2c"/>
    <w:uiPriority w:val="29"/>
    <w:qFormat/>
    <w:rsid w:val="0029303A"/>
    <w:pPr>
      <w:spacing w:before="240" w:after="240" w:line="252" w:lineRule="auto"/>
      <w:ind w:left="864" w:right="864"/>
      <w:jc w:val="center"/>
    </w:pPr>
    <w:rPr>
      <w:rFonts w:asciiTheme="minorHAnsi" w:eastAsiaTheme="minorEastAsia" w:hAnsiTheme="minorHAnsi" w:cstheme="minorBidi"/>
      <w:i/>
      <w:iCs/>
      <w:sz w:val="21"/>
      <w:szCs w:val="21"/>
      <w:lang w:eastAsia="ru-RU"/>
    </w:rPr>
  </w:style>
  <w:style w:type="character" w:customStyle="1" w:styleId="2c">
    <w:name w:val="Цитата 2 Знак"/>
    <w:basedOn w:val="a1"/>
    <w:link w:val="2b"/>
    <w:uiPriority w:val="29"/>
    <w:rsid w:val="0029303A"/>
    <w:rPr>
      <w:rFonts w:eastAsiaTheme="minorEastAsia"/>
      <w:i/>
      <w:iCs/>
      <w:sz w:val="21"/>
      <w:szCs w:val="21"/>
      <w:lang w:eastAsia="ru-RU"/>
    </w:rPr>
  </w:style>
  <w:style w:type="paragraph" w:styleId="afffffff9">
    <w:name w:val="Intense Quote"/>
    <w:basedOn w:val="a0"/>
    <w:next w:val="a0"/>
    <w:link w:val="afffffffa"/>
    <w:uiPriority w:val="30"/>
    <w:qFormat/>
    <w:rsid w:val="0029303A"/>
    <w:pPr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  <w:lang w:eastAsia="ru-RU"/>
    </w:rPr>
  </w:style>
  <w:style w:type="character" w:customStyle="1" w:styleId="afffffffa">
    <w:name w:val="Выделенная цитата Знак"/>
    <w:basedOn w:val="a1"/>
    <w:link w:val="afffffff9"/>
    <w:uiPriority w:val="30"/>
    <w:rsid w:val="0029303A"/>
    <w:rPr>
      <w:rFonts w:asciiTheme="majorHAnsi" w:eastAsiaTheme="majorEastAsia" w:hAnsiTheme="majorHAnsi" w:cstheme="majorBidi"/>
      <w:color w:val="4F81BD" w:themeColor="accent1"/>
      <w:sz w:val="28"/>
      <w:szCs w:val="28"/>
      <w:lang w:eastAsia="ru-RU"/>
    </w:rPr>
  </w:style>
  <w:style w:type="character" w:customStyle="1" w:styleId="1fb">
    <w:name w:val="Слабое выделение1"/>
    <w:basedOn w:val="a1"/>
    <w:uiPriority w:val="19"/>
    <w:qFormat/>
    <w:rsid w:val="0029303A"/>
    <w:rPr>
      <w:i/>
      <w:iCs/>
      <w:color w:val="595959" w:themeColor="text1" w:themeTint="A6"/>
    </w:rPr>
  </w:style>
  <w:style w:type="character" w:customStyle="1" w:styleId="1fc">
    <w:name w:val="Сильное выделение1"/>
    <w:basedOn w:val="a1"/>
    <w:uiPriority w:val="21"/>
    <w:qFormat/>
    <w:rsid w:val="0029303A"/>
    <w:rPr>
      <w:b/>
      <w:bCs/>
      <w:i/>
      <w:iCs/>
    </w:rPr>
  </w:style>
  <w:style w:type="character" w:customStyle="1" w:styleId="1fd">
    <w:name w:val="Слабая ссылка1"/>
    <w:basedOn w:val="a1"/>
    <w:uiPriority w:val="31"/>
    <w:qFormat/>
    <w:rsid w:val="0029303A"/>
    <w:rPr>
      <w:smallCaps/>
      <w:color w:val="404040" w:themeColor="text1" w:themeTint="BF"/>
    </w:rPr>
  </w:style>
  <w:style w:type="character" w:customStyle="1" w:styleId="1fe">
    <w:name w:val="Сильная ссылка1"/>
    <w:basedOn w:val="a1"/>
    <w:uiPriority w:val="32"/>
    <w:qFormat/>
    <w:rsid w:val="0029303A"/>
    <w:rPr>
      <w:b/>
      <w:bCs/>
      <w:smallCaps/>
      <w:u w:val="single"/>
    </w:rPr>
  </w:style>
  <w:style w:type="character" w:customStyle="1" w:styleId="1ff">
    <w:name w:val="Название книги1"/>
    <w:basedOn w:val="a1"/>
    <w:uiPriority w:val="33"/>
    <w:qFormat/>
    <w:rsid w:val="0029303A"/>
    <w:rPr>
      <w:b/>
      <w:bCs/>
      <w:smallCaps/>
    </w:rPr>
  </w:style>
  <w:style w:type="paragraph" w:customStyle="1" w:styleId="ConsPlusJurTerm">
    <w:name w:val="ConsPlusJurTerm"/>
    <w:uiPriority w:val="99"/>
    <w:rsid w:val="0029303A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table" w:customStyle="1" w:styleId="321">
    <w:name w:val="Сетка таблицы32"/>
    <w:basedOn w:val="a2"/>
    <w:uiPriority w:val="3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uiPriority w:val="39"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29303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29303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340">
    <w:name w:val="Сетка таблицы34"/>
    <w:basedOn w:val="a2"/>
    <w:rsid w:val="0029303A"/>
    <w:rPr>
      <w:rFonts w:ascii="T" w:eastAsia="Times New Roman" w:hAnsi="T" w:cs="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b">
    <w:name w:val="Основной текст_"/>
    <w:link w:val="116"/>
    <w:locked/>
    <w:rsid w:val="0029303A"/>
    <w:rPr>
      <w:sz w:val="18"/>
      <w:shd w:val="clear" w:color="auto" w:fill="FFFFFF"/>
    </w:rPr>
  </w:style>
  <w:style w:type="paragraph" w:customStyle="1" w:styleId="116">
    <w:name w:val="Основной текст11"/>
    <w:basedOn w:val="a0"/>
    <w:link w:val="afffffffb"/>
    <w:rsid w:val="0029303A"/>
    <w:pPr>
      <w:shd w:val="clear" w:color="auto" w:fill="FFFFFF"/>
      <w:spacing w:before="240" w:after="0" w:line="216" w:lineRule="exact"/>
      <w:ind w:hanging="1540"/>
      <w:jc w:val="both"/>
    </w:pPr>
    <w:rPr>
      <w:rFonts w:asciiTheme="minorHAnsi" w:eastAsiaTheme="minorHAnsi" w:hAnsiTheme="minorHAnsi" w:cstheme="minorBidi"/>
      <w:sz w:val="18"/>
    </w:rPr>
  </w:style>
  <w:style w:type="character" w:customStyle="1" w:styleId="36">
    <w:name w:val="Основной текст + Курсив3"/>
    <w:rsid w:val="0029303A"/>
    <w:rPr>
      <w:rFonts w:ascii="Times New Roman" w:hAnsi="Times New Roman"/>
      <w:i/>
      <w:spacing w:val="0"/>
      <w:sz w:val="18"/>
    </w:rPr>
  </w:style>
  <w:style w:type="character" w:customStyle="1" w:styleId="afffffffc">
    <w:name w:val="Сноска_"/>
    <w:link w:val="afffffffd"/>
    <w:locked/>
    <w:rsid w:val="0029303A"/>
    <w:rPr>
      <w:sz w:val="18"/>
      <w:shd w:val="clear" w:color="auto" w:fill="FFFFFF"/>
    </w:rPr>
  </w:style>
  <w:style w:type="paragraph" w:customStyle="1" w:styleId="afffffffd">
    <w:name w:val="Сноска"/>
    <w:basedOn w:val="a0"/>
    <w:link w:val="afffffffc"/>
    <w:rsid w:val="0029303A"/>
    <w:pPr>
      <w:shd w:val="clear" w:color="auto" w:fill="FFFFFF"/>
      <w:spacing w:after="0" w:line="216" w:lineRule="exact"/>
    </w:pPr>
    <w:rPr>
      <w:rFonts w:asciiTheme="minorHAnsi" w:eastAsiaTheme="minorHAnsi" w:hAnsiTheme="minorHAnsi" w:cstheme="minorBidi"/>
      <w:sz w:val="18"/>
    </w:rPr>
  </w:style>
  <w:style w:type="character" w:customStyle="1" w:styleId="37">
    <w:name w:val="Основной текст (3)_"/>
    <w:link w:val="38"/>
    <w:locked/>
    <w:rsid w:val="0029303A"/>
    <w:rPr>
      <w:sz w:val="18"/>
      <w:shd w:val="clear" w:color="auto" w:fill="FFFFFF"/>
    </w:rPr>
  </w:style>
  <w:style w:type="paragraph" w:customStyle="1" w:styleId="38">
    <w:name w:val="Основной текст (3)"/>
    <w:basedOn w:val="a0"/>
    <w:link w:val="37"/>
    <w:rsid w:val="0029303A"/>
    <w:pPr>
      <w:shd w:val="clear" w:color="auto" w:fill="FFFFFF"/>
      <w:spacing w:after="240" w:line="240" w:lineRule="atLeast"/>
      <w:ind w:hanging="420"/>
    </w:pPr>
    <w:rPr>
      <w:rFonts w:asciiTheme="minorHAnsi" w:eastAsiaTheme="minorHAnsi" w:hAnsiTheme="minorHAnsi" w:cstheme="minorBidi"/>
      <w:sz w:val="18"/>
    </w:rPr>
  </w:style>
  <w:style w:type="character" w:customStyle="1" w:styleId="62">
    <w:name w:val="Заголовок №6_"/>
    <w:link w:val="63"/>
    <w:locked/>
    <w:rsid w:val="0029303A"/>
    <w:rPr>
      <w:sz w:val="18"/>
      <w:shd w:val="clear" w:color="auto" w:fill="FFFFFF"/>
    </w:rPr>
  </w:style>
  <w:style w:type="paragraph" w:customStyle="1" w:styleId="63">
    <w:name w:val="Заголовок №6"/>
    <w:basedOn w:val="a0"/>
    <w:link w:val="62"/>
    <w:rsid w:val="0029303A"/>
    <w:pPr>
      <w:shd w:val="clear" w:color="auto" w:fill="FFFFFF"/>
      <w:spacing w:before="420" w:after="240" w:line="240" w:lineRule="atLeast"/>
      <w:jc w:val="both"/>
      <w:outlineLvl w:val="5"/>
    </w:pPr>
    <w:rPr>
      <w:rFonts w:asciiTheme="minorHAnsi" w:eastAsiaTheme="minorHAnsi" w:hAnsiTheme="minorHAnsi" w:cstheme="minorBidi"/>
      <w:sz w:val="18"/>
    </w:rPr>
  </w:style>
  <w:style w:type="character" w:customStyle="1" w:styleId="2d">
    <w:name w:val="Основной текст + Курсив2"/>
    <w:rsid w:val="0029303A"/>
    <w:rPr>
      <w:rFonts w:ascii="Times New Roman" w:hAnsi="Times New Roman"/>
      <w:i/>
      <w:spacing w:val="0"/>
      <w:sz w:val="18"/>
    </w:rPr>
  </w:style>
  <w:style w:type="character" w:customStyle="1" w:styleId="322">
    <w:name w:val="Основной текст (3) + Не курсив2"/>
    <w:rsid w:val="0029303A"/>
    <w:rPr>
      <w:rFonts w:ascii="Times New Roman" w:hAnsi="Times New Roman"/>
      <w:i/>
      <w:spacing w:val="0"/>
      <w:sz w:val="18"/>
    </w:rPr>
  </w:style>
  <w:style w:type="table" w:customStyle="1" w:styleId="350">
    <w:name w:val="Сетка таблицы35"/>
    <w:basedOn w:val="a2"/>
    <w:uiPriority w:val="59"/>
    <w:rsid w:val="0029303A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basedOn w:val="a2"/>
    <w:uiPriority w:val="59"/>
    <w:rsid w:val="002930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2"/>
    <w:uiPriority w:val="59"/>
    <w:unhideWhenUsed/>
    <w:qFormat/>
    <w:rsid w:val="0029303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2"/>
    <w:uiPriority w:val="59"/>
    <w:rsid w:val="0029303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uiPriority w:val="59"/>
    <w:rsid w:val="0029303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2"/>
    <w:uiPriority w:val="39"/>
    <w:rsid w:val="002930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2"/>
    <w:qFormat/>
    <w:rsid w:val="0029303A"/>
    <w:rPr>
      <w:rFonts w:eastAsia="NSimSun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2"/>
    <w:uiPriority w:val="39"/>
    <w:qFormat/>
    <w:rsid w:val="0029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basedOn w:val="a2"/>
    <w:uiPriority w:val="59"/>
    <w:rsid w:val="002930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2"/>
    <w:uiPriority w:val="59"/>
    <w:unhideWhenUsed/>
    <w:qFormat/>
    <w:rsid w:val="0029303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basedOn w:val="a2"/>
    <w:uiPriority w:val="59"/>
    <w:rsid w:val="0029303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e">
    <w:name w:val="Заголовок"/>
    <w:basedOn w:val="a0"/>
    <w:next w:val="afb"/>
    <w:qFormat/>
    <w:rsid w:val="0029303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181">
    <w:name w:val="Сетка таблицы18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2"/>
    <w:uiPriority w:val="59"/>
    <w:rsid w:val="0029303A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2"/>
    <w:uiPriority w:val="39"/>
    <w:rsid w:val="002930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">
    <w:name w:val="hyperlink"/>
    <w:rsid w:val="001E402C"/>
  </w:style>
  <w:style w:type="character" w:customStyle="1" w:styleId="1ff0">
    <w:name w:val="Основной шрифт абзаца1"/>
    <w:rsid w:val="00EF714F"/>
  </w:style>
  <w:style w:type="character" w:customStyle="1" w:styleId="extended-textfull">
    <w:name w:val="extended-text__full"/>
    <w:basedOn w:val="a1"/>
    <w:rsid w:val="00412933"/>
  </w:style>
  <w:style w:type="paragraph" w:customStyle="1" w:styleId="ConsTitle">
    <w:name w:val="ConsTitle"/>
    <w:rsid w:val="001D71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3">
    <w:name w:val="Style3"/>
    <w:basedOn w:val="a0"/>
    <w:rsid w:val="00BB185C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FontStyle12">
    <w:name w:val="Font Style12"/>
    <w:rsid w:val="00BB185C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msonormal0">
    <w:name w:val="msonormal"/>
    <w:basedOn w:val="a0"/>
    <w:rsid w:val="00BB18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536655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demo=2&amp;base=LAW&amp;n=389682&amp;date=16.09.2021&amp;dst=101491&amp;field=13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demo=2&amp;base=LAW&amp;n=389682&amp;date=16.09.2021&amp;dst=10149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363FD9-3A36-4CAD-803E-A45D64B3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25</Pages>
  <Words>6874</Words>
  <Characters>39184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21</cp:revision>
  <cp:lastPrinted>2025-06-17T13:27:00Z</cp:lastPrinted>
  <dcterms:created xsi:type="dcterms:W3CDTF">2024-02-07T12:33:00Z</dcterms:created>
  <dcterms:modified xsi:type="dcterms:W3CDTF">2025-06-17T13:28:00Z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247E317D9880403288409A905F61CF08_12</vt:lpwstr>
  </property>
</Properties>
</file>