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E95ADE">
        <w:rPr>
          <w:rFonts w:ascii="Times New Roman" w:eastAsia="Times New Roman" w:hAnsi="Times New Roman"/>
          <w:b/>
          <w:sz w:val="32"/>
          <w:szCs w:val="32"/>
          <w:lang w:eastAsia="ru-RU"/>
        </w:rPr>
        <w:t>22</w:t>
      </w:r>
    </w:p>
    <w:p w:rsidR="00464055" w:rsidRPr="00F13B79" w:rsidRDefault="00E95A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30 апреля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C71C7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4E7632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Pr="00174E81" w:rsidRDefault="00C07C50" w:rsidP="00174E81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174E81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174E8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174E81" w:rsidRDefault="00D41B13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9C2AAC" w:rsidRDefault="00D41B13" w:rsidP="009C2AA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         </w:t>
            </w:r>
          </w:p>
          <w:p w:rsidR="00D41B13" w:rsidRPr="00174E81" w:rsidRDefault="009C2AAC" w:rsidP="00E95A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(за </w:t>
            </w:r>
            <w:r w:rsidR="00E95ADE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апрель</w:t>
            </w:r>
            <w:r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2025 г. отсутствуют)</w:t>
            </w: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</w:t>
            </w:r>
            <w:r w:rsidR="00D41B13"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174E81" w:rsidRDefault="00917CD2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174E8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6D56E9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ВТОРОЙ</w:t>
            </w:r>
          </w:p>
          <w:p w:rsidR="006D56E9" w:rsidRPr="007B4976" w:rsidRDefault="006D56E9" w:rsidP="00174E8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администрации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001E7F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174E81" w:rsidTr="00D86B2A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7B4976" w:rsidP="00E95A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Реестр распоряжений администрации сельского поселения «Яснэг», изданных в </w:t>
            </w:r>
            <w:r w:rsidR="00E95ADE">
              <w:rPr>
                <w:rFonts w:ascii="Times New Roman" w:hAnsi="Times New Roman"/>
                <w:sz w:val="20"/>
                <w:szCs w:val="20"/>
              </w:rPr>
              <w:t>апреле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7B4976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4E7632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4E7632" w:rsidRDefault="00010D3F" w:rsidP="004E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32">
              <w:rPr>
                <w:rFonts w:ascii="Times New Roman" w:hAnsi="Times New Roman"/>
                <w:sz w:val="20"/>
                <w:szCs w:val="20"/>
              </w:rPr>
              <w:t xml:space="preserve">Реестр постановлений администрации сельского поселения «Яснэг», изданных в </w:t>
            </w:r>
            <w:r w:rsidR="00E95ADE" w:rsidRPr="004E7632">
              <w:rPr>
                <w:rFonts w:ascii="Times New Roman" w:hAnsi="Times New Roman"/>
                <w:sz w:val="20"/>
                <w:szCs w:val="20"/>
              </w:rPr>
              <w:t>апреле</w:t>
            </w:r>
            <w:r w:rsidRPr="004E7632">
              <w:rPr>
                <w:rFonts w:ascii="Times New Roman" w:hAnsi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4E7632" w:rsidRDefault="00001E7F" w:rsidP="004E76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4E7632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001E7F" w:rsidRPr="004E7632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7F" w:rsidRPr="004E7632" w:rsidRDefault="00001E7F" w:rsidP="004E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32">
              <w:rPr>
                <w:rFonts w:ascii="Times New Roman" w:hAnsi="Times New Roman"/>
                <w:sz w:val="20"/>
                <w:szCs w:val="20"/>
              </w:rPr>
              <w:t>Постановление администрации сельского поселения «Яснэг» от 04.</w:t>
            </w:r>
            <w:r w:rsidR="00E95ADE" w:rsidRPr="004E7632">
              <w:rPr>
                <w:rFonts w:ascii="Times New Roman" w:hAnsi="Times New Roman"/>
                <w:sz w:val="20"/>
                <w:szCs w:val="20"/>
              </w:rPr>
              <w:t>04.2025 №</w:t>
            </w:r>
            <w:r w:rsidR="007D39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ADE" w:rsidRPr="004E7632">
              <w:rPr>
                <w:rFonts w:ascii="Times New Roman" w:hAnsi="Times New Roman"/>
                <w:sz w:val="20"/>
                <w:szCs w:val="20"/>
              </w:rPr>
              <w:t>04/11 «</w:t>
            </w:r>
            <w:r w:rsidR="004E7632" w:rsidRPr="004E7632">
              <w:rPr>
                <w:rFonts w:ascii="Times New Roman" w:hAnsi="Times New Roman"/>
                <w:sz w:val="20"/>
                <w:szCs w:val="20"/>
              </w:rPr>
              <w:t>О закрытии движения по наплавному мосту</w:t>
            </w:r>
            <w:r w:rsidRPr="004E763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7F" w:rsidRPr="004E7632" w:rsidRDefault="00001E7F" w:rsidP="004E76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4E7632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4</w:t>
            </w:r>
          </w:p>
        </w:tc>
      </w:tr>
      <w:tr w:rsidR="00001E7F" w:rsidRPr="004E7632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7F" w:rsidRPr="004E7632" w:rsidRDefault="00001E7F" w:rsidP="004E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32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сельского поселения «Яснэг» от </w:t>
            </w:r>
            <w:r w:rsidR="004E7632" w:rsidRPr="004E7632"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E7632">
              <w:rPr>
                <w:rFonts w:ascii="Times New Roman" w:hAnsi="Times New Roman"/>
                <w:sz w:val="20"/>
                <w:szCs w:val="20"/>
              </w:rPr>
              <w:t>.2025 №</w:t>
            </w:r>
            <w:r w:rsidR="00CB234B" w:rsidRPr="004E76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632" w:rsidRPr="004E7632">
              <w:rPr>
                <w:rFonts w:ascii="Times New Roman" w:hAnsi="Times New Roman"/>
                <w:sz w:val="20"/>
                <w:szCs w:val="20"/>
              </w:rPr>
              <w:t>04/12</w:t>
            </w:r>
            <w:r w:rsidRPr="004E76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34B" w:rsidRPr="004E7632">
              <w:rPr>
                <w:rFonts w:ascii="Times New Roman" w:hAnsi="Times New Roman"/>
                <w:sz w:val="20"/>
                <w:szCs w:val="20"/>
              </w:rPr>
              <w:t>«</w:t>
            </w:r>
            <w:r w:rsidR="004E7632" w:rsidRPr="004E7632">
              <w:rPr>
                <w:rFonts w:ascii="Times New Roman" w:hAnsi="Times New Roman"/>
                <w:sz w:val="20"/>
                <w:szCs w:val="20"/>
              </w:rPr>
              <w:t>О признании утратившим силу постановления администрации сельского поселения «Яснэг» от 27.06.2024 № 06/19 «О переводе объектов основных средств из имущества муниципальной казны на забалансовый счет»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7F" w:rsidRPr="004E7632" w:rsidRDefault="004E7632" w:rsidP="004E76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4E7632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001E7F" w:rsidRPr="004E7632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7F" w:rsidRPr="004E7632" w:rsidRDefault="00001E7F" w:rsidP="004E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32">
              <w:rPr>
                <w:rFonts w:ascii="Times New Roman" w:hAnsi="Times New Roman"/>
                <w:sz w:val="20"/>
                <w:szCs w:val="20"/>
              </w:rPr>
              <w:t>Постановление администрации сельского поселения «Яснэг» от</w:t>
            </w:r>
            <w:r w:rsidR="001E4113" w:rsidRPr="004E76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632" w:rsidRPr="004E7632">
              <w:rPr>
                <w:rFonts w:ascii="Times New Roman" w:hAnsi="Times New Roman"/>
                <w:sz w:val="20"/>
                <w:szCs w:val="20"/>
              </w:rPr>
              <w:t>24.04.2025</w:t>
            </w:r>
            <w:r w:rsidR="001E4113" w:rsidRPr="004E763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E7632" w:rsidRPr="004E7632">
              <w:rPr>
                <w:rFonts w:ascii="Times New Roman" w:hAnsi="Times New Roman"/>
                <w:sz w:val="20"/>
                <w:szCs w:val="20"/>
              </w:rPr>
              <w:t>04/13</w:t>
            </w:r>
            <w:r w:rsidR="001E4113" w:rsidRPr="004E763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E7632" w:rsidRPr="004E7632">
              <w:rPr>
                <w:rFonts w:ascii="Times New Roman" w:hAnsi="Times New Roman"/>
                <w:color w:val="000000"/>
                <w:sz w:val="20"/>
                <w:szCs w:val="20"/>
              </w:rPr>
              <w:t>Об утверждении плана мероприятий по обеспечению первичных мер пожарной безопасности в населенных пунктах, расположенных на территории сельского поселения «Яснэг» в летний пожароопасный период 2025 года</w:t>
            </w:r>
            <w:r w:rsidR="001E4113" w:rsidRPr="004E763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7F" w:rsidRPr="004E7632" w:rsidRDefault="004E7632" w:rsidP="004E76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highlight w:val="yellow"/>
                <w:lang w:eastAsia="zh-CN" w:bidi="hi-IN"/>
              </w:rPr>
            </w:pPr>
            <w:r w:rsidRPr="007D39D3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6</w:t>
            </w:r>
          </w:p>
        </w:tc>
      </w:tr>
    </w:tbl>
    <w:p w:rsidR="00022B0D" w:rsidRPr="00664BF0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664BF0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  <w:sectPr w:rsidR="00801518" w:rsidRPr="00174E81" w:rsidSect="004E7632">
          <w:headerReference w:type="default" r:id="rId10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D41B13" w:rsidRPr="00174E81" w:rsidRDefault="00D41B13" w:rsidP="00A801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lastRenderedPageBreak/>
        <w:t>РАЗДЕЛ ПЕРВЫЙ</w:t>
      </w:r>
    </w:p>
    <w:p w:rsidR="00464055" w:rsidRPr="00174E81" w:rsidRDefault="00D41B13" w:rsidP="00A801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7B4976" w:rsidRDefault="007B4976" w:rsidP="007B49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>
        <w:rPr>
          <w:rFonts w:ascii="Times New Roman" w:eastAsia="Arial" w:hAnsi="Times New Roman"/>
          <w:b/>
          <w:sz w:val="20"/>
          <w:szCs w:val="20"/>
          <w:lang w:eastAsia="zh-CN" w:bidi="hi-IN"/>
        </w:rPr>
        <w:t xml:space="preserve">(за </w:t>
      </w:r>
      <w:r w:rsidR="00E95ADE">
        <w:rPr>
          <w:rFonts w:ascii="Times New Roman" w:eastAsia="Arial" w:hAnsi="Times New Roman"/>
          <w:b/>
          <w:sz w:val="20"/>
          <w:szCs w:val="20"/>
          <w:lang w:eastAsia="zh-CN" w:bidi="hi-IN"/>
        </w:rPr>
        <w:t>апрель</w:t>
      </w:r>
      <w:r>
        <w:rPr>
          <w:rFonts w:ascii="Times New Roman" w:eastAsia="Arial" w:hAnsi="Times New Roman"/>
          <w:b/>
          <w:sz w:val="20"/>
          <w:szCs w:val="20"/>
          <w:lang w:eastAsia="zh-CN" w:bidi="hi-IN"/>
        </w:rPr>
        <w:t xml:space="preserve"> 2025 г. – отсутствуют)</w:t>
      </w:r>
    </w:p>
    <w:p w:rsidR="002F4624" w:rsidRPr="00174E81" w:rsidRDefault="002F4624" w:rsidP="00A801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801B6" w:rsidRPr="00A801B6" w:rsidRDefault="00A801B6" w:rsidP="00A801B6">
      <w:pPr>
        <w:pStyle w:val="article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79AB" w:rsidRPr="00174E81" w:rsidRDefault="00F579A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ВТОРОЙ:</w:t>
      </w:r>
    </w:p>
    <w:p w:rsidR="00F579AB" w:rsidRPr="00CE7C28" w:rsidRDefault="00F579AB" w:rsidP="00CE7C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 xml:space="preserve">нормативно – правовые акты                                                                                                                     </w:t>
      </w:r>
      <w:r w:rsidRPr="00CE7C28">
        <w:rPr>
          <w:rFonts w:ascii="Times New Roman" w:eastAsia="Arial" w:hAnsi="Times New Roman"/>
          <w:b/>
          <w:sz w:val="20"/>
          <w:szCs w:val="20"/>
          <w:lang w:eastAsia="zh-CN" w:bidi="hi-IN"/>
        </w:rPr>
        <w:t>администрации сельского поселения «Яснэг»</w:t>
      </w:r>
    </w:p>
    <w:p w:rsidR="00E95ADE" w:rsidRDefault="00E95ADE" w:rsidP="00E95ADE">
      <w:pPr>
        <w:rPr>
          <w:sz w:val="26"/>
          <w:szCs w:val="26"/>
        </w:rPr>
      </w:pPr>
    </w:p>
    <w:p w:rsidR="00E95ADE" w:rsidRPr="00E95ADE" w:rsidRDefault="00E95ADE" w:rsidP="00E95A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5ADE">
        <w:rPr>
          <w:rFonts w:ascii="Times New Roman" w:hAnsi="Times New Roman"/>
          <w:sz w:val="20"/>
          <w:szCs w:val="20"/>
        </w:rPr>
        <w:t xml:space="preserve">РЕЕСТР </w:t>
      </w:r>
    </w:p>
    <w:p w:rsidR="00E95ADE" w:rsidRPr="00E95ADE" w:rsidRDefault="00E95ADE" w:rsidP="00E95ADE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E95ADE">
        <w:rPr>
          <w:rFonts w:ascii="Times New Roman" w:hAnsi="Times New Roman"/>
          <w:sz w:val="20"/>
          <w:szCs w:val="20"/>
        </w:rPr>
        <w:t xml:space="preserve"> распоряжений администрации сельского поселения «Яснэг», изданных </w:t>
      </w:r>
    </w:p>
    <w:p w:rsidR="00E95ADE" w:rsidRPr="00E95ADE" w:rsidRDefault="00E95ADE" w:rsidP="00E95ADE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E95ADE">
        <w:rPr>
          <w:rFonts w:ascii="Times New Roman" w:hAnsi="Times New Roman"/>
          <w:sz w:val="20"/>
          <w:szCs w:val="20"/>
        </w:rPr>
        <w:t xml:space="preserve"> в апреле 2025 г. </w:t>
      </w:r>
    </w:p>
    <w:p w:rsidR="00E95ADE" w:rsidRPr="00E95ADE" w:rsidRDefault="00E95ADE" w:rsidP="00E95ADE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993"/>
        <w:gridCol w:w="4819"/>
        <w:gridCol w:w="1985"/>
      </w:tblGrid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AD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AD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E95ADE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Наименование</w:t>
            </w:r>
          </w:p>
          <w:p w:rsidR="00E95ADE" w:rsidRPr="00E95ADE" w:rsidRDefault="00E95ADE" w:rsidP="00E95ADE">
            <w:pPr>
              <w:spacing w:after="0" w:line="240" w:lineRule="auto"/>
              <w:ind w:right="-15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E95ADE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E95ADE" w:rsidRPr="00E95ADE" w:rsidTr="00E95ADE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ADE">
              <w:rPr>
                <w:rFonts w:ascii="Times New Roman" w:hAnsi="Times New Roman"/>
                <w:b/>
                <w:sz w:val="20"/>
                <w:szCs w:val="20"/>
              </w:rPr>
              <w:t>по основной деятельности</w:t>
            </w:r>
          </w:p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08.04.2025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8-р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 xml:space="preserve"> Об организации патрулирования территории населенных пунктов сельского поселения «Яснэг» в летний пожароопасный период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08.04.2025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9-р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 xml:space="preserve"> О дежурстве в выходные и праздничные 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29.04.2025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10-р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 xml:space="preserve"> Об утверждении плана мероприятий по проведению инвентаризации муниципального имущества в 2025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ADE">
              <w:rPr>
                <w:rFonts w:ascii="Times New Roman" w:hAnsi="Times New Roman"/>
                <w:b/>
                <w:sz w:val="20"/>
                <w:szCs w:val="20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09.04.2025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3-к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 приеме на временные работы (ИТПР)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11.04.2025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4-к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22.04.2025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5-к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 приеме на временные работы (ИТПР)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25.04.2025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6-к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28.04.2025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7-к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30.04.2025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8-к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ADE">
              <w:rPr>
                <w:rFonts w:ascii="Times New Roman" w:hAnsi="Times New Roman"/>
                <w:b/>
                <w:sz w:val="20"/>
                <w:szCs w:val="20"/>
              </w:rPr>
              <w:t>по личному составу (премировании, отпусках и командировках)</w:t>
            </w: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01.04.2025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8-п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 перечислении средств на ГСМ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15.04.2025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9-п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 xml:space="preserve">О предоставлении отпуска </w:t>
            </w:r>
          </w:p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Е.Н. Шаеховой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E95A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28.04.2025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10-п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Об оплате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E" w:rsidRPr="00E95ADE" w:rsidRDefault="00E95ADE" w:rsidP="00E9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5ADE" w:rsidRPr="00E95ADE" w:rsidRDefault="00E95ADE" w:rsidP="00E95A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4976" w:rsidRPr="00E95ADE" w:rsidRDefault="007B4976" w:rsidP="00E95A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E95ADE" w:rsidRDefault="00E95ADE" w:rsidP="00E95ADE">
      <w:pPr>
        <w:pStyle w:val="aff0"/>
        <w:tabs>
          <w:tab w:val="left" w:pos="3261"/>
        </w:tabs>
        <w:rPr>
          <w:sz w:val="20"/>
        </w:rPr>
      </w:pPr>
      <w:r w:rsidRPr="00E95ADE">
        <w:rPr>
          <w:sz w:val="20"/>
        </w:rPr>
        <w:t>РЕЕСТР</w:t>
      </w:r>
    </w:p>
    <w:p w:rsidR="00E95ADE" w:rsidRPr="00E95ADE" w:rsidRDefault="00E95ADE" w:rsidP="00E95AD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5ADE">
        <w:rPr>
          <w:rFonts w:ascii="Times New Roman" w:hAnsi="Times New Roman"/>
          <w:sz w:val="20"/>
          <w:szCs w:val="20"/>
        </w:rPr>
        <w:t xml:space="preserve">  постановлений, изданных администрацией сельского поселения «Яснэг» </w:t>
      </w:r>
    </w:p>
    <w:p w:rsidR="00E95ADE" w:rsidRPr="00E95ADE" w:rsidRDefault="00E95ADE" w:rsidP="00E95AD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5ADE">
        <w:rPr>
          <w:rFonts w:ascii="Times New Roman" w:hAnsi="Times New Roman"/>
          <w:sz w:val="20"/>
          <w:szCs w:val="20"/>
        </w:rPr>
        <w:t>в апреле 2025 г.</w:t>
      </w:r>
    </w:p>
    <w:p w:rsidR="00E95ADE" w:rsidRPr="00E95ADE" w:rsidRDefault="00E95ADE" w:rsidP="00E95AD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21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9"/>
        <w:gridCol w:w="1134"/>
        <w:gridCol w:w="1417"/>
        <w:gridCol w:w="4394"/>
        <w:gridCol w:w="1560"/>
      </w:tblGrid>
      <w:tr w:rsidR="00E95ADE" w:rsidRPr="00E95ADE" w:rsidTr="004E76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 xml:space="preserve"> постанов-</w:t>
            </w:r>
          </w:p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ADE" w:rsidRPr="00E95ADE" w:rsidRDefault="00E95ADE" w:rsidP="00E95ADE">
            <w:pPr>
              <w:pStyle w:val="1"/>
              <w:tabs>
                <w:tab w:val="left" w:pos="3261"/>
              </w:tabs>
              <w:rPr>
                <w:sz w:val="20"/>
              </w:rPr>
            </w:pPr>
            <w:r w:rsidRPr="00E95ADE">
              <w:rPr>
                <w:sz w:val="20"/>
              </w:rPr>
              <w:t>Наименование постановления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pStyle w:val="1"/>
              <w:tabs>
                <w:tab w:val="left" w:pos="3261"/>
              </w:tabs>
              <w:rPr>
                <w:sz w:val="20"/>
              </w:rPr>
            </w:pPr>
            <w:r>
              <w:rPr>
                <w:sz w:val="20"/>
              </w:rPr>
              <w:t>Дата обнародова</w:t>
            </w:r>
            <w:r w:rsidRPr="00E95ADE">
              <w:rPr>
                <w:sz w:val="20"/>
              </w:rPr>
              <w:t>ния</w:t>
            </w:r>
          </w:p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4E76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04.04.2025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04/11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 закрытии движения по наплавному мосту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4E76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08.04.2025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04/12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О признании утратившим силу постановления администрации сельского поселения «Яснэг» от 27.06.2024 № 06/19 «О переводе объектов основных средств из имущества муниципальной казны на забалансовый счет»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DE" w:rsidRPr="00E95ADE" w:rsidTr="004E76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24.04.2025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sz w:val="20"/>
                <w:szCs w:val="20"/>
              </w:rPr>
              <w:t>04/13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DE">
              <w:rPr>
                <w:rFonts w:ascii="Times New Roman" w:hAnsi="Times New Roman"/>
                <w:color w:val="000000"/>
                <w:sz w:val="20"/>
                <w:szCs w:val="20"/>
              </w:rPr>
              <w:t>Об утверждении плана мероприятий по обеспечению первичных мер пожарной безопасности в населенных пунктах, расположенных на территории сельского поселения «Яснэг» в летний пожароопасный период 2025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E" w:rsidRPr="00E95ADE" w:rsidRDefault="00E95ADE" w:rsidP="00E95AD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5ADE" w:rsidRPr="00E95ADE" w:rsidRDefault="00E95ADE" w:rsidP="00E95A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E95ADE" w:rsidRDefault="00E95ADE" w:rsidP="00E95A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E95ADE" w:rsidRDefault="00E95ADE" w:rsidP="00E95A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color w:val="000000"/>
          <w:sz w:val="20"/>
          <w:szCs w:val="20"/>
        </w:rPr>
        <w:lastRenderedPageBreak/>
        <w:pict>
          <v:rect id="_x0000_s1029" style="position:absolute;left:0;text-align:left;margin-left:348pt;margin-top:0;width:81pt;height:27pt;z-index:251660288" stroked="f">
            <v:textbox style="mso-next-textbox:#_x0000_s1029">
              <w:txbxContent>
                <w:p w:rsidR="004E7632" w:rsidRDefault="004E7632" w:rsidP="004E7632"/>
              </w:txbxContent>
            </v:textbox>
          </v:rect>
        </w:pict>
      </w:r>
      <w:r w:rsidRPr="004E7632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КОМИ РЕСПУБЛИКАСА «СЫКТЫВД</w:t>
      </w:r>
      <w:r w:rsidRPr="004E7632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E7632">
        <w:rPr>
          <w:rFonts w:ascii="Times New Roman" w:hAnsi="Times New Roman"/>
          <w:b/>
          <w:sz w:val="20"/>
          <w:szCs w:val="20"/>
        </w:rPr>
        <w:t xml:space="preserve">Н» МУНИЦИПАЛЬНÖЙ РАЙОНЫН 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 xml:space="preserve"> «ЯСНÖГ» СИКТ ОВМÖДЧАН</w:t>
      </w:r>
      <w:r w:rsidRPr="004E7632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E7632">
        <w:rPr>
          <w:rFonts w:ascii="Times New Roman" w:hAnsi="Times New Roman"/>
          <w:b/>
          <w:sz w:val="20"/>
          <w:szCs w:val="20"/>
        </w:rPr>
        <w:t>НСА АДМИНИСТРАЦИЯ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>168227, Республика Коми, Сыктывдинский район, п. Яснэг, улица Ленина, дом 13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ШУÖМ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ПОСТАНОВЛЕНИЕ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E7632" w:rsidRPr="004E7632" w:rsidRDefault="004E7632" w:rsidP="004E7632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  <w:r w:rsidRPr="004E7632">
        <w:rPr>
          <w:rFonts w:ascii="Times New Roman" w:hAnsi="Times New Roman" w:cs="Times New Roman"/>
          <w:color w:val="000000"/>
          <w:sz w:val="20"/>
          <w:szCs w:val="20"/>
        </w:rPr>
        <w:t xml:space="preserve">от 04 апреля 2025 г.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 w:rsidRPr="004E7632">
        <w:rPr>
          <w:rFonts w:ascii="Times New Roman" w:hAnsi="Times New Roman" w:cs="Times New Roman"/>
          <w:color w:val="000000"/>
          <w:sz w:val="20"/>
          <w:szCs w:val="20"/>
        </w:rPr>
        <w:t xml:space="preserve">  № 04/11</w:t>
      </w:r>
    </w:p>
    <w:p w:rsidR="004E7632" w:rsidRPr="004E7632" w:rsidRDefault="004E7632" w:rsidP="004E76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 xml:space="preserve">            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О закрытии движения по наплавному мосту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 xml:space="preserve">               </w:t>
      </w:r>
      <w:r w:rsidRPr="004E7632">
        <w:rPr>
          <w:rFonts w:ascii="Times New Roman" w:hAnsi="Times New Roman"/>
          <w:color w:val="000000"/>
          <w:sz w:val="20"/>
          <w:szCs w:val="20"/>
        </w:rPr>
        <w:t xml:space="preserve">Руководствуясь </w:t>
      </w:r>
      <w:r w:rsidRPr="004E7632">
        <w:rPr>
          <w:rFonts w:ascii="Times New Roman" w:hAnsi="Times New Roman"/>
          <w:sz w:val="20"/>
          <w:szCs w:val="20"/>
        </w:rPr>
        <w:t>соглашением между администрацией муниципального района «Сыктывдинский» Республики Коми и администрацией сельского поселения «Яснэг» муниципального района «Сыктывдинский» Республики Коми  о передаче полномочий на 2025 год</w:t>
      </w:r>
      <w:r w:rsidRPr="004E7632">
        <w:rPr>
          <w:rFonts w:ascii="Times New Roman" w:hAnsi="Times New Roman"/>
          <w:color w:val="000000"/>
          <w:sz w:val="20"/>
          <w:szCs w:val="20"/>
        </w:rPr>
        <w:t>, администрация сельского поселения «Яснэг»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E7632">
        <w:rPr>
          <w:rFonts w:ascii="Times New Roman" w:hAnsi="Times New Roman"/>
          <w:color w:val="000000"/>
          <w:sz w:val="20"/>
          <w:szCs w:val="20"/>
        </w:rPr>
        <w:t>ПОСТАНОВЛЯЕТ:</w:t>
      </w:r>
    </w:p>
    <w:p w:rsidR="004E7632" w:rsidRPr="004E7632" w:rsidRDefault="004E7632" w:rsidP="004E7632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E7632">
        <w:rPr>
          <w:rFonts w:ascii="Times New Roman" w:hAnsi="Times New Roman"/>
          <w:color w:val="000000"/>
          <w:sz w:val="20"/>
          <w:szCs w:val="20"/>
        </w:rPr>
        <w:t xml:space="preserve">     1. Закрыть движение по наплавному мосту через реку Сысола на автомобильной дороге «Подъезд к пст.Яснэг (от а/д м.Мыргаиб-с.Ыб-м.Волокул)» в районе п.Яснэг с 07 апреля 2025 г. для транспорта и пешеходов (Поднятие аппарели в походное положение).</w:t>
      </w: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color w:val="000000"/>
          <w:sz w:val="20"/>
          <w:szCs w:val="20"/>
        </w:rPr>
        <w:t xml:space="preserve">     2. Контроль за исполнением настоящего постановления</w:t>
      </w:r>
      <w:r w:rsidRPr="004E7632">
        <w:rPr>
          <w:rFonts w:ascii="Times New Roman" w:hAnsi="Times New Roman"/>
          <w:sz w:val="20"/>
          <w:szCs w:val="20"/>
        </w:rPr>
        <w:t xml:space="preserve"> оставляю за собой.</w:t>
      </w: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 xml:space="preserve">     3. Настоящее постановление вступает в силу после его обнародования в установленных Уставом сельского поселения «Яснэг» местах.</w:t>
      </w: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  <w:r w:rsidRPr="004E7632">
        <w:rPr>
          <w:rFonts w:ascii="Times New Roman" w:hAnsi="Times New Roman" w:cs="Times New Roman"/>
          <w:color w:val="000000"/>
          <w:sz w:val="20"/>
          <w:szCs w:val="20"/>
        </w:rPr>
        <w:t xml:space="preserve">Глава сельского поселения «Яснэг»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  <w:r w:rsidRPr="004E7632">
        <w:rPr>
          <w:rFonts w:ascii="Times New Roman" w:hAnsi="Times New Roman" w:cs="Times New Roman"/>
          <w:color w:val="000000"/>
          <w:sz w:val="20"/>
          <w:szCs w:val="20"/>
        </w:rPr>
        <w:t xml:space="preserve"> А.И. Давыдов                                                         </w:t>
      </w:r>
    </w:p>
    <w:p w:rsidR="004E7632" w:rsidRPr="004E7632" w:rsidRDefault="004E7632" w:rsidP="004E7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95ADE" w:rsidRPr="004E7632" w:rsidRDefault="00E95ADE" w:rsidP="004E76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4E7632" w:rsidRDefault="00E95ADE" w:rsidP="004E76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4E7632" w:rsidRDefault="00E95ADE" w:rsidP="004E76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4E7632" w:rsidRDefault="00E95ADE" w:rsidP="004E76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4E7632" w:rsidRDefault="00E95ADE" w:rsidP="004E76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4E7632" w:rsidRDefault="00E95ADE" w:rsidP="004E76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4E7632" w:rsidRDefault="00E95ADE" w:rsidP="004E76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4E7632" w:rsidRDefault="00E95ADE" w:rsidP="004E76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Default="00E95ADE" w:rsidP="004E7632">
      <w:pPr>
        <w:spacing w:after="0"/>
      </w:pPr>
    </w:p>
    <w:p w:rsidR="00E95ADE" w:rsidRDefault="00E95ADE" w:rsidP="00E95ADE"/>
    <w:p w:rsidR="00E95ADE" w:rsidRDefault="00E95ADE" w:rsidP="00E95ADE"/>
    <w:p w:rsidR="00E95ADE" w:rsidRDefault="00E95ADE" w:rsidP="00E95ADE"/>
    <w:p w:rsidR="00E95ADE" w:rsidRDefault="00E95ADE" w:rsidP="00E95ADE"/>
    <w:p w:rsidR="00E95ADE" w:rsidRDefault="00E95ADE" w:rsidP="00E95ADE"/>
    <w:p w:rsidR="00001E7F" w:rsidRDefault="00001E7F" w:rsidP="00001E7F"/>
    <w:p w:rsidR="00001E7F" w:rsidRDefault="00001E7F" w:rsidP="00001E7F"/>
    <w:p w:rsidR="00001E7F" w:rsidRDefault="00001E7F" w:rsidP="00001E7F"/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pict>
          <v:rect id="Прямоугольник 2" o:spid="_x0000_s1030" style="position:absolute;left:0;text-align:left;margin-left:348pt;margin-top:0;width:81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sf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ZhPB6F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" stroked="f">
            <v:textbox>
              <w:txbxContent>
                <w:p w:rsidR="004E7632" w:rsidRDefault="004E7632" w:rsidP="004E7632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4E7632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 xml:space="preserve"> «ЯСНÖГ» СИКТ ОВМÖДЧАНIНСА АДМИНИСТРАЦИЯ                                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4E7632" w:rsidRPr="004E7632" w:rsidRDefault="004E7632" w:rsidP="004E763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4E7632">
        <w:rPr>
          <w:rFonts w:ascii="Times New Roman" w:eastAsia="Arial Unicode MS" w:hAnsi="Times New Roman"/>
          <w:kern w:val="2"/>
          <w:sz w:val="20"/>
          <w:szCs w:val="20"/>
        </w:rPr>
        <w:t>168227, Республика Коми, Сыктывдинский район, пст. Яснэг, улица Ленина, дом 13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ШУÖМ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ПОСТАНОВЛЕНИЕ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 xml:space="preserve">от 08 апреля 2025 г.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4E7632">
        <w:rPr>
          <w:rFonts w:ascii="Times New Roman" w:hAnsi="Times New Roman"/>
          <w:sz w:val="20"/>
          <w:szCs w:val="20"/>
        </w:rPr>
        <w:t xml:space="preserve">    № 04/12</w:t>
      </w: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 xml:space="preserve">О признании утратившим силу постановления администрации сельского поселения «Яснэг» от 27.06.2024 № 06/19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E7632">
        <w:rPr>
          <w:rFonts w:ascii="Times New Roman" w:hAnsi="Times New Roman"/>
          <w:b/>
          <w:sz w:val="20"/>
          <w:szCs w:val="20"/>
        </w:rPr>
        <w:t>«О переводе объектов основных средств из имущества муниципальной казны на забалансовый счет»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7632" w:rsidRPr="004E7632" w:rsidRDefault="004E7632" w:rsidP="004E763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 xml:space="preserve">        Руководствуясь статьей 7 Федерального закона от 06.10.2003 №131 –ФЗ «Об общих принципах организации местного самоуправления в Российской Федерации», статьей 6 Устава сельского поселения «Яснэг», в связи с расторжением договоров аренды от 01.12.2023 № 3 и № 4, администрация сельского «Яснэг» постановляет:</w:t>
      </w: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 xml:space="preserve">     1. Признать утратившим силу постановление администрации сельского поселения «Яснэг» от 27.06.2024 № 06/19 «О переводе объектов основных средств из имущества муниципальной казны на забалансовый счет».</w:t>
      </w:r>
    </w:p>
    <w:p w:rsidR="004E7632" w:rsidRPr="004E7632" w:rsidRDefault="004E7632" w:rsidP="004E7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 xml:space="preserve">     2. Контроль за исполнением настоящего постановления оставляю за собой.</w:t>
      </w:r>
    </w:p>
    <w:p w:rsidR="004E7632" w:rsidRPr="004E7632" w:rsidRDefault="004E7632" w:rsidP="004E7632">
      <w:pPr>
        <w:pStyle w:val="ConsPlusNormal"/>
        <w:widowControl/>
        <w:ind w:firstLine="540"/>
        <w:jc w:val="both"/>
        <w:rPr>
          <w:rFonts w:ascii="Calibri" w:eastAsia="A" w:hAnsi="Calibri"/>
          <w:sz w:val="20"/>
          <w:szCs w:val="20"/>
        </w:rPr>
      </w:pPr>
    </w:p>
    <w:p w:rsidR="004E7632" w:rsidRPr="004E7632" w:rsidRDefault="004E7632" w:rsidP="004E7632">
      <w:pPr>
        <w:pStyle w:val="ConsPlusNormal"/>
        <w:widowControl/>
        <w:ind w:firstLine="540"/>
        <w:jc w:val="both"/>
        <w:rPr>
          <w:rFonts w:ascii="Calibri" w:eastAsia="A" w:hAnsi="Calibri"/>
          <w:sz w:val="20"/>
          <w:szCs w:val="20"/>
        </w:rPr>
      </w:pPr>
    </w:p>
    <w:p w:rsidR="004E7632" w:rsidRPr="004E7632" w:rsidRDefault="004E7632" w:rsidP="004E763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4E7632">
        <w:rPr>
          <w:rFonts w:ascii="Times New Roman" w:hAnsi="Times New Roman"/>
          <w:sz w:val="20"/>
          <w:szCs w:val="20"/>
        </w:rPr>
        <w:t xml:space="preserve">   А.И. Давыдов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4E7632">
        <w:rPr>
          <w:sz w:val="20"/>
          <w:szCs w:val="20"/>
        </w:rPr>
        <w:t xml:space="preserve">                       </w:t>
      </w: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Pr="004E7632" w:rsidRDefault="004E7632" w:rsidP="004E7632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6.1pt;margin-top:11.45pt;width:117pt;height:48.3pt;z-index:251664384" stroked="f">
            <v:textbox style="mso-next-textbox:#_x0000_s1031">
              <w:txbxContent>
                <w:p w:rsidR="004E7632" w:rsidRDefault="004E7632" w:rsidP="004E7632">
                  <w:r>
                    <w:t xml:space="preserve">       </w:t>
                  </w:r>
                </w:p>
              </w:txbxContent>
            </v:textbox>
          </v:shape>
        </w:pict>
      </w:r>
      <w:r w:rsidRPr="004E7632">
        <w:rPr>
          <w:rFonts w:ascii="Times New Roman" w:hAnsi="Times New Roman"/>
          <w:sz w:val="20"/>
          <w:szCs w:val="20"/>
          <w:lang w:val="en-US"/>
        </w:rPr>
        <w:pict>
          <v:rect id="_x0000_s1032" style="position:absolute;left:0;text-align:left;margin-left:348pt;margin-top:0;width:81pt;height:27pt;z-index:251665408" stroked="f">
            <v:textbox style="mso-next-textbox:#_x0000_s1032">
              <w:txbxContent>
                <w:p w:rsidR="004E7632" w:rsidRPr="003E1F98" w:rsidRDefault="004E7632" w:rsidP="004E7632"/>
              </w:txbxContent>
            </v:textbox>
          </v:rect>
        </w:pict>
      </w:r>
      <w:r w:rsidRPr="004E7632">
        <w:rPr>
          <w:rFonts w:ascii="Times New Roman" w:eastAsia="Arial Unicode MS" w:hAnsi="Times New Roman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632">
        <w:rPr>
          <w:rFonts w:ascii="Times New Roman" w:eastAsia="Arial Unicode MS" w:hAnsi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7632" w:rsidRPr="004E7632" w:rsidRDefault="004E7632" w:rsidP="004E763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4E7632" w:rsidRPr="004E7632" w:rsidRDefault="004E7632" w:rsidP="004E763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 xml:space="preserve"> «ЯСНÖГ» СИКТ ОВМÖДЧАНIНСА АДМИНИСТРАЦИЯ</w:t>
      </w:r>
    </w:p>
    <w:p w:rsidR="004E7632" w:rsidRPr="004E7632" w:rsidRDefault="004E7632" w:rsidP="004E763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4E7632" w:rsidRPr="004E7632" w:rsidRDefault="004E7632" w:rsidP="004E763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4E7632" w:rsidRPr="004E7632" w:rsidRDefault="004E7632" w:rsidP="004E7632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4E7632">
        <w:rPr>
          <w:rFonts w:ascii="Times New Roman" w:eastAsia="Arial Unicode MS" w:hAnsi="Times New Roman"/>
          <w:kern w:val="2"/>
          <w:sz w:val="20"/>
          <w:szCs w:val="20"/>
        </w:rPr>
        <w:t>168227, Республика Коми, Сыктывдинский район, пст. Яснэг, улица Ленина, дом 13</w:t>
      </w:r>
    </w:p>
    <w:p w:rsidR="004E7632" w:rsidRPr="004E7632" w:rsidRDefault="004E7632" w:rsidP="004E763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ШУÖМ</w:t>
      </w:r>
    </w:p>
    <w:p w:rsidR="004E7632" w:rsidRPr="004E7632" w:rsidRDefault="004E7632" w:rsidP="004E763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E7632">
        <w:rPr>
          <w:rFonts w:ascii="Times New Roman" w:hAnsi="Times New Roman"/>
          <w:b/>
          <w:sz w:val="20"/>
          <w:szCs w:val="20"/>
        </w:rPr>
        <w:t>ПОСТАНОВЛЕНИЕ</w:t>
      </w:r>
    </w:p>
    <w:p w:rsidR="004E7632" w:rsidRPr="004E7632" w:rsidRDefault="004E7632" w:rsidP="004E763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E7632" w:rsidRPr="004E7632" w:rsidRDefault="004E7632" w:rsidP="004E763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E7632">
        <w:rPr>
          <w:rFonts w:ascii="Times New Roman" w:hAnsi="Times New Roman"/>
          <w:sz w:val="20"/>
          <w:szCs w:val="20"/>
        </w:rPr>
        <w:t xml:space="preserve">от 24 апреля 2025 г.                                                                              </w:t>
      </w:r>
      <w:r w:rsidR="007D39D3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4E7632">
        <w:rPr>
          <w:rFonts w:ascii="Times New Roman" w:hAnsi="Times New Roman"/>
          <w:sz w:val="20"/>
          <w:szCs w:val="20"/>
        </w:rPr>
        <w:t xml:space="preserve">      № 04/13</w:t>
      </w: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464"/>
      </w:tblGrid>
      <w:tr w:rsidR="004E7632" w:rsidRPr="004E7632" w:rsidTr="00207CFA">
        <w:trPr>
          <w:trHeight w:val="83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632" w:rsidRPr="004E7632" w:rsidRDefault="004E7632" w:rsidP="00207C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 утверждении плана мероприятий по обеспечению первичных мер пожарной безопасности в населенных пунктах, расположенных на территории сельского поселения «Яснэг» в летний пожароопасный период 2025 года</w:t>
            </w:r>
          </w:p>
        </w:tc>
      </w:tr>
    </w:tbl>
    <w:p w:rsidR="004E7632" w:rsidRPr="004E7632" w:rsidRDefault="004E7632" w:rsidP="004E76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632" w:rsidRPr="004E7632" w:rsidRDefault="004E7632" w:rsidP="004E7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7632">
        <w:rPr>
          <w:rFonts w:ascii="Times New Roman" w:hAnsi="Times New Roman" w:cs="Times New Roman"/>
          <w:color w:val="000000"/>
          <w:sz w:val="20"/>
          <w:szCs w:val="20"/>
        </w:rPr>
        <w:t xml:space="preserve">      Руководствуясь п.9 ч.1 ст. 14 Федерального закона от 06.10.2003 № 131-ФЗ «Об общих принципах организации местного самоуправления в Российской Федерации», п.4 ч.1 ст.7 Устава сельского поселения «Яснэг», администрация сельского поселения «Яснэг» </w:t>
      </w: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E7632">
        <w:rPr>
          <w:rFonts w:ascii="Times New Roman" w:hAnsi="Times New Roman"/>
          <w:b/>
          <w:bCs/>
          <w:sz w:val="20"/>
          <w:szCs w:val="20"/>
        </w:rPr>
        <w:t>П О С Т А Н О В Л Я ЕТ:</w:t>
      </w:r>
    </w:p>
    <w:p w:rsidR="004E7632" w:rsidRPr="004E7632" w:rsidRDefault="004E7632" w:rsidP="004E763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7632">
        <w:rPr>
          <w:rFonts w:ascii="Times New Roman" w:hAnsi="Times New Roman" w:cs="Times New Roman"/>
          <w:color w:val="000000"/>
          <w:sz w:val="20"/>
          <w:szCs w:val="20"/>
        </w:rPr>
        <w:t xml:space="preserve">      1. Утвердить план мероприятий по обеспечению первичных мер пожарной безопасности в населенных пунктах, расположенных на территории сельского поселения «Яснэг» в летний пожароопасный период 2025 года.</w:t>
      </w: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4E7632">
        <w:rPr>
          <w:rFonts w:ascii="Times New Roman" w:hAnsi="Times New Roman" w:cs="Times New Roman"/>
          <w:sz w:val="20"/>
          <w:szCs w:val="20"/>
        </w:rPr>
        <w:t xml:space="preserve">     2. Контроль за выполнением данного постановления оставляю за собой.</w:t>
      </w: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4E7632">
        <w:rPr>
          <w:rFonts w:ascii="Times New Roman" w:hAnsi="Times New Roman" w:cs="Times New Roman"/>
          <w:sz w:val="20"/>
          <w:szCs w:val="20"/>
        </w:rPr>
        <w:t xml:space="preserve">     3. Настоящее постановление вступает в силу со дня обнародования в установленных Уставом сельского поселения «Яснэг» местах.</w:t>
      </w: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4E76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4E7632">
        <w:rPr>
          <w:rFonts w:ascii="Times New Roman" w:hAnsi="Times New Roman" w:cs="Times New Roman"/>
          <w:sz w:val="20"/>
          <w:szCs w:val="20"/>
        </w:rPr>
        <w:t xml:space="preserve">Глава сельского поселения «Яснэг»                                        </w:t>
      </w:r>
      <w:r w:rsidR="007D3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4E7632">
        <w:rPr>
          <w:rFonts w:ascii="Times New Roman" w:hAnsi="Times New Roman" w:cs="Times New Roman"/>
          <w:sz w:val="20"/>
          <w:szCs w:val="20"/>
        </w:rPr>
        <w:t xml:space="preserve">        А.И. Давыдов</w:t>
      </w: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D39D3" w:rsidRPr="004E7632" w:rsidRDefault="007D39D3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</w:tblGrid>
      <w:tr w:rsidR="004E7632" w:rsidRPr="004E7632" w:rsidTr="00207CFA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E7632" w:rsidRPr="004E7632" w:rsidRDefault="004E7632" w:rsidP="00207C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</w:t>
            </w:r>
          </w:p>
          <w:p w:rsidR="004E7632" w:rsidRPr="004E7632" w:rsidRDefault="004E7632" w:rsidP="00207C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 администрации</w:t>
            </w:r>
          </w:p>
          <w:p w:rsidR="004E7632" w:rsidRPr="004E7632" w:rsidRDefault="004E7632" w:rsidP="00207C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«Яснэг»</w:t>
            </w:r>
          </w:p>
          <w:p w:rsidR="004E7632" w:rsidRPr="004E7632" w:rsidRDefault="004E7632" w:rsidP="007D39D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24.04.2025 № 04/13</w:t>
            </w:r>
          </w:p>
        </w:tc>
      </w:tr>
    </w:tbl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E7632" w:rsidRPr="004E7632" w:rsidRDefault="004E7632" w:rsidP="004E7632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7632">
        <w:rPr>
          <w:rFonts w:ascii="Times New Roman" w:hAnsi="Times New Roman" w:cs="Times New Roman"/>
          <w:b/>
          <w:color w:val="000000"/>
          <w:sz w:val="20"/>
          <w:szCs w:val="20"/>
        </w:rPr>
        <w:t>План мероприятий по обеспечению первичных мер пожарной безопасности в населенных пунктах, расположенных на территории сельского поселения «Яснэг» в летний пожароопасный период 2025 года</w:t>
      </w:r>
    </w:p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1984"/>
        <w:gridCol w:w="2091"/>
      </w:tblGrid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Выполнение   мероприятий по очистке от сухой травянистой растительности, пожнивных остатков, валежника, порубочных остатков, мусора и других горючих материалов на полосе не менее 10 метров от леса либо отделение леса противопожарной минерализованной полосой шириной не менее 5 метров или иным противопожарным барьером в населенных пунктах Яснэг, Кемъяр, Мет-Устье.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Со дня схода снежного покрова до установления устойчивой дождливой осенней погоды или образования снежного покрова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А.И. Давыдов</w:t>
            </w:r>
          </w:p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– глава 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планов выполнения мероприятий по обеспечению выполнения постановления Правительства Российской Федерации от 16.09.2020 №1479 и проведению мероприятий по обеспечению первичных мер пожарной безопасности в населенных пунктах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до 01.05.2025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Е.Н. Шаехова, специалист l категории администрации 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комплексной проверки укомплектованности и готовности пожарного оборудования, наличия горюче-смазочных материалов и подготовленности членов добровольной пожарной команды с составлением акта готовности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до 15.05.2025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А.И. Давыдов</w:t>
            </w:r>
          </w:p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– глава сельского поселения «Яснэг»</w:t>
            </w:r>
          </w:p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Организация уборки территории поселков, в том числе территорий, прилегающих к объектам социально-культурного назначения от бытового мусора. Организация сноса ветхих и бесхозных строений.  Вывоз мусора осуществлять на выделенную площадку (пункт временного хранения отходов)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с 25 апреля по 25 мая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А.И. Давыдов</w:t>
            </w:r>
          </w:p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– глава сельского поселения «Яснэг»; руководители организаций и учреждений (по согласованию).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тренировок по оповещению населения об угрозе и возникновении чрезвычайных ситуаций, связанных с лесными пожарами и ДПК по отработке действий при угрозе распространения лесного пожара в населенный пункт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до 01.06.2025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А.И. Давыдов</w:t>
            </w:r>
          </w:p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– глава 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Проверка подъездов к естественным водоисточникам противопожарного водоснабжения. Проведение ревизии искусственных пожарных водоемов и при необходимости проведение доливки воды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до 15.05.2025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А.И. Давыдов</w:t>
            </w:r>
          </w:p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– глава 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Проверка подворового пожарного инвентаря (ведра, топоры, крючки) и наличия предупреждающих знаков пожарной безопасности с надписью «Огнеопасно. Баллоны с газом» у входов в жилые дома, в которых применяются газовые баллоны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до 01.06.2025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Е.Н. Шаехова,  специалист l категории администрации 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Организация круглосуточного дежурства и патрулирования членов ДПД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на период высокой пожароопас-ности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А.С. Кобец,  член ДПД (по согласованию)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с населением по вопросам соблюдения правил пожарной безопасности в пожароопасный период при встречах и собраниях с населением. Проведение индивидуальных разъяснительных работ с ветеранами под роспись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Пожароопасный период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Е.Н. Шаехова, специалист l категории администрации 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Оповещение населения о недопустимости бесконтрольного сжигания сухой травы и мусора на территории сельского поселения «Яснэг»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С наступлением пожароопасного периода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 xml:space="preserve">Е.Н. Шаехова, специалист l категории администрации </w:t>
            </w:r>
            <w:r w:rsidRPr="004E7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графика совместного патрулирования в период пожароопасного сезона 2025 года 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до 01.06.2025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Е.Н. Шаехова,  специалист l категории администрации 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Установление мест проживания неблагополучных семей, проведение профилактических мероприятий с обязательным инструктажем данной категории граждан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май 2025 г.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Е.Н. Шаехова, специалист l категории администрации 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среди населения по обеспечению первичных мер пожарной безопасности, как в ходе проведения сходов (встреч) граждан по месту жительства, так и в ходе подворовых (поквартирных) обходов, рейдов по местам массового отдыха граждан и т.д. в населенных пунктах с распространением памяток и листовок о мерах пожарной безопасности в быту, проведение профилактических обследований состояния систем печного отопления жилых и многоквартирных домов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 xml:space="preserve">до 01.06.2025 </w:t>
            </w:r>
          </w:p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и в период всего пожароопасного периода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Е.Н. Шаехова, специалист l категории администрации сельского поселения «Яснэг»</w:t>
            </w:r>
          </w:p>
        </w:tc>
      </w:tr>
      <w:tr w:rsidR="004E7632" w:rsidRPr="004E7632" w:rsidTr="00207CFA">
        <w:tc>
          <w:tcPr>
            <w:tcW w:w="53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о выполненных мероприятиях в соответствии с заранее подготовленными ведомостями контроля и форм донесений в администрацию муниципального района «Сыктывдинский» через Единую дежурно диспетчерскую службу администрации муниципального района</w:t>
            </w:r>
          </w:p>
        </w:tc>
        <w:tc>
          <w:tcPr>
            <w:tcW w:w="1984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Еженедельно, </w:t>
            </w:r>
          </w:p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с начала пожароопасного периода</w:t>
            </w:r>
          </w:p>
        </w:tc>
        <w:tc>
          <w:tcPr>
            <w:tcW w:w="2091" w:type="dxa"/>
          </w:tcPr>
          <w:p w:rsidR="004E7632" w:rsidRPr="004E7632" w:rsidRDefault="004E7632" w:rsidP="00207C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32">
              <w:rPr>
                <w:rFonts w:ascii="Times New Roman" w:hAnsi="Times New Roman" w:cs="Times New Roman"/>
                <w:sz w:val="20"/>
                <w:szCs w:val="20"/>
              </w:rPr>
              <w:t>Е.Н. Шаехова,  специалист l категории администрации сельского поселения «Яснэг»</w:t>
            </w:r>
          </w:p>
        </w:tc>
      </w:tr>
    </w:tbl>
    <w:p w:rsidR="004E7632" w:rsidRPr="004E7632" w:rsidRDefault="004E7632" w:rsidP="004E763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P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4E7632" w:rsidRDefault="004E7632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Default="007D39D3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4E7632" w:rsidRDefault="006D71FE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801518" w:rsidRDefault="006D71FE" w:rsidP="004E76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E95ADE">
        <w:rPr>
          <w:rFonts w:ascii="Times New Roman" w:hAnsi="Times New Roman"/>
          <w:b/>
          <w:color w:val="000000"/>
          <w:sz w:val="20"/>
          <w:szCs w:val="20"/>
        </w:rPr>
        <w:t>22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E95ADE">
        <w:rPr>
          <w:rFonts w:ascii="Times New Roman" w:hAnsi="Times New Roman"/>
          <w:b/>
          <w:color w:val="000000"/>
          <w:sz w:val="20"/>
          <w:szCs w:val="20"/>
        </w:rPr>
        <w:t>30.04</w:t>
      </w:r>
      <w:r w:rsidR="00A801B6">
        <w:rPr>
          <w:rFonts w:ascii="Times New Roman" w:hAnsi="Times New Roman"/>
          <w:b/>
          <w:color w:val="000000"/>
          <w:sz w:val="20"/>
          <w:szCs w:val="20"/>
        </w:rPr>
        <w:t>.2025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sectPr w:rsidR="00D86B2A" w:rsidSect="004E7632">
      <w:footerReference w:type="default" r:id="rId12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84" w:rsidRDefault="00C77784">
      <w:pPr>
        <w:spacing w:line="240" w:lineRule="auto"/>
      </w:pPr>
      <w:r>
        <w:separator/>
      </w:r>
    </w:p>
  </w:endnote>
  <w:endnote w:type="continuationSeparator" w:id="1">
    <w:p w:rsidR="00C77784" w:rsidRDefault="00C77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001E7F" w:rsidRDefault="006C699D">
        <w:pPr>
          <w:pStyle w:val="aff2"/>
          <w:jc w:val="center"/>
        </w:pPr>
        <w:fldSimple w:instr=" PAGE   \* MERGEFORMAT ">
          <w:r w:rsidR="007D39D3">
            <w:rPr>
              <w:noProof/>
            </w:rPr>
            <w:t>2</w:t>
          </w:r>
        </w:fldSimple>
      </w:p>
    </w:sdtContent>
  </w:sdt>
  <w:p w:rsidR="00001E7F" w:rsidRDefault="00001E7F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13" w:rsidRDefault="006C699D">
    <w:pPr>
      <w:pStyle w:val="aff2"/>
      <w:jc w:val="center"/>
    </w:pPr>
    <w:fldSimple w:instr=" PAGE   \* MERGEFORMAT ">
      <w:r w:rsidR="007D39D3">
        <w:rPr>
          <w:noProof/>
        </w:rPr>
        <w:t>9</w:t>
      </w:r>
    </w:fldSimple>
  </w:p>
  <w:p w:rsidR="00CB234B" w:rsidRDefault="00CB23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84" w:rsidRDefault="00C77784">
      <w:pPr>
        <w:spacing w:after="0"/>
      </w:pPr>
      <w:r>
        <w:separator/>
      </w:r>
    </w:p>
  </w:footnote>
  <w:footnote w:type="continuationSeparator" w:id="1">
    <w:p w:rsidR="00C77784" w:rsidRDefault="00C7778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7F" w:rsidRDefault="00001E7F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7207D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7">
    <w:nsid w:val="142920E1"/>
    <w:multiLevelType w:val="hybridMultilevel"/>
    <w:tmpl w:val="26DAFC7C"/>
    <w:lvl w:ilvl="0" w:tplc="8F205A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20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2F703B4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F734F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7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8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40">
    <w:nsid w:val="6B126DC8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1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42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911AF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36"/>
  </w:num>
  <w:num w:numId="3">
    <w:abstractNumId w:val="39"/>
  </w:num>
  <w:num w:numId="4">
    <w:abstractNumId w:val="1"/>
  </w:num>
  <w:num w:numId="5">
    <w:abstractNumId w:val="37"/>
  </w:num>
  <w:num w:numId="6">
    <w:abstractNumId w:val="0"/>
  </w:num>
  <w:num w:numId="7">
    <w:abstractNumId w:val="5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9"/>
  </w:num>
  <w:num w:numId="12">
    <w:abstractNumId w:val="6"/>
  </w:num>
  <w:num w:numId="13">
    <w:abstractNumId w:val="28"/>
  </w:num>
  <w:num w:numId="14">
    <w:abstractNumId w:val="13"/>
  </w:num>
  <w:num w:numId="15">
    <w:abstractNumId w:val="22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9"/>
  </w:num>
  <w:num w:numId="19">
    <w:abstractNumId w:val="34"/>
  </w:num>
  <w:num w:numId="20">
    <w:abstractNumId w:val="20"/>
  </w:num>
  <w:num w:numId="21">
    <w:abstractNumId w:val="3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3"/>
  </w:num>
  <w:num w:numId="25">
    <w:abstractNumId w:val="14"/>
  </w:num>
  <w:num w:numId="26">
    <w:abstractNumId w:val="16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42"/>
  </w:num>
  <w:num w:numId="30">
    <w:abstractNumId w:val="15"/>
  </w:num>
  <w:num w:numId="31">
    <w:abstractNumId w:val="33"/>
  </w:num>
  <w:num w:numId="32">
    <w:abstractNumId w:val="38"/>
  </w:num>
  <w:num w:numId="33">
    <w:abstractNumId w:val="23"/>
  </w:num>
  <w:num w:numId="34">
    <w:abstractNumId w:val="10"/>
  </w:num>
  <w:num w:numId="35">
    <w:abstractNumId w:val="7"/>
  </w:num>
  <w:num w:numId="36">
    <w:abstractNumId w:val="30"/>
  </w:num>
  <w:num w:numId="37">
    <w:abstractNumId w:val="26"/>
  </w:num>
  <w:num w:numId="38">
    <w:abstractNumId w:val="9"/>
  </w:num>
  <w:num w:numId="39">
    <w:abstractNumId w:val="27"/>
  </w:num>
  <w:num w:numId="40">
    <w:abstractNumId w:val="18"/>
  </w:num>
  <w:num w:numId="41">
    <w:abstractNumId w:val="25"/>
  </w:num>
  <w:num w:numId="42">
    <w:abstractNumId w:val="21"/>
  </w:num>
  <w:num w:numId="43">
    <w:abstractNumId w:val="17"/>
  </w:num>
  <w:num w:numId="44">
    <w:abstractNumId w:val="31"/>
  </w:num>
  <w:num w:numId="45">
    <w:abstractNumId w:val="24"/>
  </w:num>
  <w:num w:numId="46">
    <w:abstractNumId w:val="11"/>
  </w:num>
  <w:num w:numId="47">
    <w:abstractNumId w:val="44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88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1E7F"/>
    <w:rsid w:val="0000255D"/>
    <w:rsid w:val="000028DF"/>
    <w:rsid w:val="00010D3F"/>
    <w:rsid w:val="0001468C"/>
    <w:rsid w:val="0001523A"/>
    <w:rsid w:val="00016B22"/>
    <w:rsid w:val="00022B0D"/>
    <w:rsid w:val="00023A14"/>
    <w:rsid w:val="00031EDE"/>
    <w:rsid w:val="00047E80"/>
    <w:rsid w:val="0005079E"/>
    <w:rsid w:val="00053DEE"/>
    <w:rsid w:val="000571C2"/>
    <w:rsid w:val="000609FC"/>
    <w:rsid w:val="00061880"/>
    <w:rsid w:val="0006479B"/>
    <w:rsid w:val="00075F1A"/>
    <w:rsid w:val="0008073B"/>
    <w:rsid w:val="00081114"/>
    <w:rsid w:val="00094A0F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323ED"/>
    <w:rsid w:val="001360A5"/>
    <w:rsid w:val="00143628"/>
    <w:rsid w:val="00144819"/>
    <w:rsid w:val="00146A97"/>
    <w:rsid w:val="001557C8"/>
    <w:rsid w:val="00161060"/>
    <w:rsid w:val="00174254"/>
    <w:rsid w:val="00174E81"/>
    <w:rsid w:val="001756BD"/>
    <w:rsid w:val="00194524"/>
    <w:rsid w:val="001A2757"/>
    <w:rsid w:val="001A2907"/>
    <w:rsid w:val="001B0E02"/>
    <w:rsid w:val="001C2926"/>
    <w:rsid w:val="001C2B69"/>
    <w:rsid w:val="001D419F"/>
    <w:rsid w:val="001D7170"/>
    <w:rsid w:val="001E0939"/>
    <w:rsid w:val="001E13C4"/>
    <w:rsid w:val="001E1B83"/>
    <w:rsid w:val="001E2ED0"/>
    <w:rsid w:val="001E3777"/>
    <w:rsid w:val="001E402C"/>
    <w:rsid w:val="001E4113"/>
    <w:rsid w:val="001E56D6"/>
    <w:rsid w:val="001F2CC9"/>
    <w:rsid w:val="00206F7F"/>
    <w:rsid w:val="002071E0"/>
    <w:rsid w:val="002114A4"/>
    <w:rsid w:val="0021249C"/>
    <w:rsid w:val="002177A9"/>
    <w:rsid w:val="00230FA4"/>
    <w:rsid w:val="00234A7D"/>
    <w:rsid w:val="0024198A"/>
    <w:rsid w:val="002556F4"/>
    <w:rsid w:val="00257E26"/>
    <w:rsid w:val="00261664"/>
    <w:rsid w:val="00273268"/>
    <w:rsid w:val="002777C8"/>
    <w:rsid w:val="00286974"/>
    <w:rsid w:val="0029303A"/>
    <w:rsid w:val="002B4B89"/>
    <w:rsid w:val="002B7AC1"/>
    <w:rsid w:val="002C2566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71665"/>
    <w:rsid w:val="00384F82"/>
    <w:rsid w:val="00386B25"/>
    <w:rsid w:val="003A40FC"/>
    <w:rsid w:val="003C022A"/>
    <w:rsid w:val="003C1581"/>
    <w:rsid w:val="003C2FB0"/>
    <w:rsid w:val="003D1D23"/>
    <w:rsid w:val="003D5C83"/>
    <w:rsid w:val="003E409F"/>
    <w:rsid w:val="003E5DD3"/>
    <w:rsid w:val="003E7745"/>
    <w:rsid w:val="003F363C"/>
    <w:rsid w:val="00402750"/>
    <w:rsid w:val="004045AF"/>
    <w:rsid w:val="00406D39"/>
    <w:rsid w:val="00412933"/>
    <w:rsid w:val="00425430"/>
    <w:rsid w:val="00464055"/>
    <w:rsid w:val="004661E4"/>
    <w:rsid w:val="00470C25"/>
    <w:rsid w:val="004731FA"/>
    <w:rsid w:val="00476DAA"/>
    <w:rsid w:val="00497098"/>
    <w:rsid w:val="004A02A3"/>
    <w:rsid w:val="004A1045"/>
    <w:rsid w:val="004B4D41"/>
    <w:rsid w:val="004D226E"/>
    <w:rsid w:val="004D4C33"/>
    <w:rsid w:val="004E7632"/>
    <w:rsid w:val="004F7086"/>
    <w:rsid w:val="0050335B"/>
    <w:rsid w:val="00510584"/>
    <w:rsid w:val="00514978"/>
    <w:rsid w:val="005252C7"/>
    <w:rsid w:val="00527A82"/>
    <w:rsid w:val="00536655"/>
    <w:rsid w:val="00544369"/>
    <w:rsid w:val="00553629"/>
    <w:rsid w:val="00556113"/>
    <w:rsid w:val="00561642"/>
    <w:rsid w:val="00566BC4"/>
    <w:rsid w:val="00583CCC"/>
    <w:rsid w:val="00586D5F"/>
    <w:rsid w:val="005940ED"/>
    <w:rsid w:val="005A4D14"/>
    <w:rsid w:val="005C5C70"/>
    <w:rsid w:val="005C70B3"/>
    <w:rsid w:val="005D4B0C"/>
    <w:rsid w:val="005E1244"/>
    <w:rsid w:val="005E5F52"/>
    <w:rsid w:val="005E69D6"/>
    <w:rsid w:val="005F07E5"/>
    <w:rsid w:val="005F08B0"/>
    <w:rsid w:val="005F3693"/>
    <w:rsid w:val="005F3A3E"/>
    <w:rsid w:val="006005F0"/>
    <w:rsid w:val="00601FA4"/>
    <w:rsid w:val="006042C8"/>
    <w:rsid w:val="006055F5"/>
    <w:rsid w:val="00612234"/>
    <w:rsid w:val="0061598D"/>
    <w:rsid w:val="00615EA3"/>
    <w:rsid w:val="00620ED3"/>
    <w:rsid w:val="00635335"/>
    <w:rsid w:val="00636A62"/>
    <w:rsid w:val="00641C66"/>
    <w:rsid w:val="00660078"/>
    <w:rsid w:val="0066307E"/>
    <w:rsid w:val="00664BF0"/>
    <w:rsid w:val="00667DF0"/>
    <w:rsid w:val="00692461"/>
    <w:rsid w:val="00696013"/>
    <w:rsid w:val="006A0E78"/>
    <w:rsid w:val="006B451C"/>
    <w:rsid w:val="006C699D"/>
    <w:rsid w:val="006C7966"/>
    <w:rsid w:val="006D268D"/>
    <w:rsid w:val="006D56E9"/>
    <w:rsid w:val="006D71FE"/>
    <w:rsid w:val="006D7616"/>
    <w:rsid w:val="006E6072"/>
    <w:rsid w:val="006F1FCC"/>
    <w:rsid w:val="00723174"/>
    <w:rsid w:val="00731F07"/>
    <w:rsid w:val="00735652"/>
    <w:rsid w:val="007368F6"/>
    <w:rsid w:val="007474A7"/>
    <w:rsid w:val="00753599"/>
    <w:rsid w:val="0075488F"/>
    <w:rsid w:val="0076207C"/>
    <w:rsid w:val="00766DCC"/>
    <w:rsid w:val="00780574"/>
    <w:rsid w:val="00786509"/>
    <w:rsid w:val="007A0D99"/>
    <w:rsid w:val="007A7EA6"/>
    <w:rsid w:val="007B2B5D"/>
    <w:rsid w:val="007B48EC"/>
    <w:rsid w:val="007B4976"/>
    <w:rsid w:val="007C4D8D"/>
    <w:rsid w:val="007D39D3"/>
    <w:rsid w:val="007E4821"/>
    <w:rsid w:val="00801518"/>
    <w:rsid w:val="00801A5B"/>
    <w:rsid w:val="00803F48"/>
    <w:rsid w:val="008138F0"/>
    <w:rsid w:val="00832EA1"/>
    <w:rsid w:val="00846C6B"/>
    <w:rsid w:val="00846E4E"/>
    <w:rsid w:val="00847323"/>
    <w:rsid w:val="00855227"/>
    <w:rsid w:val="00861A9E"/>
    <w:rsid w:val="00861E3E"/>
    <w:rsid w:val="00863E87"/>
    <w:rsid w:val="00865973"/>
    <w:rsid w:val="008752EC"/>
    <w:rsid w:val="008755E6"/>
    <w:rsid w:val="00885750"/>
    <w:rsid w:val="00891E47"/>
    <w:rsid w:val="008A0817"/>
    <w:rsid w:val="008A2E39"/>
    <w:rsid w:val="008A3EF8"/>
    <w:rsid w:val="008B12AE"/>
    <w:rsid w:val="008B295F"/>
    <w:rsid w:val="008B4AB8"/>
    <w:rsid w:val="008C4047"/>
    <w:rsid w:val="008D14C3"/>
    <w:rsid w:val="008D1860"/>
    <w:rsid w:val="008E1A64"/>
    <w:rsid w:val="008E2D31"/>
    <w:rsid w:val="008E506A"/>
    <w:rsid w:val="008F6523"/>
    <w:rsid w:val="008F7B5C"/>
    <w:rsid w:val="0090536A"/>
    <w:rsid w:val="009077E2"/>
    <w:rsid w:val="00917CD2"/>
    <w:rsid w:val="00922A5B"/>
    <w:rsid w:val="00924BCF"/>
    <w:rsid w:val="0093488F"/>
    <w:rsid w:val="009626F5"/>
    <w:rsid w:val="00972289"/>
    <w:rsid w:val="00972D01"/>
    <w:rsid w:val="00973DA8"/>
    <w:rsid w:val="009756DA"/>
    <w:rsid w:val="00991F25"/>
    <w:rsid w:val="00992544"/>
    <w:rsid w:val="009A0D83"/>
    <w:rsid w:val="009A5F9D"/>
    <w:rsid w:val="009A636B"/>
    <w:rsid w:val="009A673E"/>
    <w:rsid w:val="009A6D0D"/>
    <w:rsid w:val="009C2AAC"/>
    <w:rsid w:val="009D0BBD"/>
    <w:rsid w:val="009E12B8"/>
    <w:rsid w:val="009E35F0"/>
    <w:rsid w:val="009E6DA9"/>
    <w:rsid w:val="009F0ACF"/>
    <w:rsid w:val="009F320C"/>
    <w:rsid w:val="00A13907"/>
    <w:rsid w:val="00A15D12"/>
    <w:rsid w:val="00A176D4"/>
    <w:rsid w:val="00A23CD3"/>
    <w:rsid w:val="00A51E8A"/>
    <w:rsid w:val="00A524A8"/>
    <w:rsid w:val="00A71E9D"/>
    <w:rsid w:val="00A7795D"/>
    <w:rsid w:val="00A801B6"/>
    <w:rsid w:val="00AA5910"/>
    <w:rsid w:val="00AC0870"/>
    <w:rsid w:val="00AC2F07"/>
    <w:rsid w:val="00AD1272"/>
    <w:rsid w:val="00AE59E7"/>
    <w:rsid w:val="00B01BEF"/>
    <w:rsid w:val="00B042D8"/>
    <w:rsid w:val="00B13ED2"/>
    <w:rsid w:val="00B2210E"/>
    <w:rsid w:val="00B26450"/>
    <w:rsid w:val="00B27BE1"/>
    <w:rsid w:val="00B44731"/>
    <w:rsid w:val="00B44F38"/>
    <w:rsid w:val="00B53BA1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B14C6"/>
    <w:rsid w:val="00BB182C"/>
    <w:rsid w:val="00BB185C"/>
    <w:rsid w:val="00BC712C"/>
    <w:rsid w:val="00BC7DA7"/>
    <w:rsid w:val="00BD4C88"/>
    <w:rsid w:val="00BD6C45"/>
    <w:rsid w:val="00BD6DDB"/>
    <w:rsid w:val="00BE0C77"/>
    <w:rsid w:val="00BF0949"/>
    <w:rsid w:val="00BF35A5"/>
    <w:rsid w:val="00BF4458"/>
    <w:rsid w:val="00BF584B"/>
    <w:rsid w:val="00C07C50"/>
    <w:rsid w:val="00C14164"/>
    <w:rsid w:val="00C141C8"/>
    <w:rsid w:val="00C25CA7"/>
    <w:rsid w:val="00C26F09"/>
    <w:rsid w:val="00C421D2"/>
    <w:rsid w:val="00C470ED"/>
    <w:rsid w:val="00C517DE"/>
    <w:rsid w:val="00C52355"/>
    <w:rsid w:val="00C7060F"/>
    <w:rsid w:val="00C71C79"/>
    <w:rsid w:val="00C772E4"/>
    <w:rsid w:val="00C77784"/>
    <w:rsid w:val="00C77D50"/>
    <w:rsid w:val="00C91BE9"/>
    <w:rsid w:val="00C97E1E"/>
    <w:rsid w:val="00CB234B"/>
    <w:rsid w:val="00CC3C5F"/>
    <w:rsid w:val="00CE0563"/>
    <w:rsid w:val="00CE7C28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75797"/>
    <w:rsid w:val="00D86B2A"/>
    <w:rsid w:val="00D908AA"/>
    <w:rsid w:val="00D90E0C"/>
    <w:rsid w:val="00D97DB1"/>
    <w:rsid w:val="00DA4718"/>
    <w:rsid w:val="00DB1E54"/>
    <w:rsid w:val="00DC4F11"/>
    <w:rsid w:val="00DC6CD5"/>
    <w:rsid w:val="00DD3083"/>
    <w:rsid w:val="00DD7E93"/>
    <w:rsid w:val="00DD7FA8"/>
    <w:rsid w:val="00DE0FF5"/>
    <w:rsid w:val="00E020FE"/>
    <w:rsid w:val="00E058D6"/>
    <w:rsid w:val="00E128AA"/>
    <w:rsid w:val="00E16328"/>
    <w:rsid w:val="00E327A7"/>
    <w:rsid w:val="00E354DC"/>
    <w:rsid w:val="00E35A3B"/>
    <w:rsid w:val="00E40AE7"/>
    <w:rsid w:val="00E5127F"/>
    <w:rsid w:val="00E536AF"/>
    <w:rsid w:val="00E618BE"/>
    <w:rsid w:val="00E62A3F"/>
    <w:rsid w:val="00E64FF6"/>
    <w:rsid w:val="00E700E0"/>
    <w:rsid w:val="00E729E2"/>
    <w:rsid w:val="00E95ADE"/>
    <w:rsid w:val="00E97DE4"/>
    <w:rsid w:val="00EA0933"/>
    <w:rsid w:val="00EB0935"/>
    <w:rsid w:val="00EB75BE"/>
    <w:rsid w:val="00EC1B68"/>
    <w:rsid w:val="00ED509B"/>
    <w:rsid w:val="00ED5F9B"/>
    <w:rsid w:val="00EE14EB"/>
    <w:rsid w:val="00EE46CB"/>
    <w:rsid w:val="00EF63EC"/>
    <w:rsid w:val="00EF68A8"/>
    <w:rsid w:val="00EF714F"/>
    <w:rsid w:val="00F13B79"/>
    <w:rsid w:val="00F16625"/>
    <w:rsid w:val="00F20E26"/>
    <w:rsid w:val="00F27D8F"/>
    <w:rsid w:val="00F31656"/>
    <w:rsid w:val="00F43768"/>
    <w:rsid w:val="00F51662"/>
    <w:rsid w:val="00F579AB"/>
    <w:rsid w:val="00F60714"/>
    <w:rsid w:val="00F640EC"/>
    <w:rsid w:val="00F64ACA"/>
    <w:rsid w:val="00F813A6"/>
    <w:rsid w:val="00F906A5"/>
    <w:rsid w:val="00F97720"/>
    <w:rsid w:val="00F977E3"/>
    <w:rsid w:val="00FB305F"/>
    <w:rsid w:val="00FB37C2"/>
    <w:rsid w:val="00FC2454"/>
    <w:rsid w:val="00FD39A0"/>
    <w:rsid w:val="00FE3C52"/>
    <w:rsid w:val="00FE4F03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iPriority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uiPriority w:val="99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uiPriority w:val="99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  <w:style w:type="paragraph" w:customStyle="1" w:styleId="article">
    <w:name w:val="article"/>
    <w:basedOn w:val="a0"/>
    <w:rsid w:val="00C141C8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text">
    <w:name w:val="text"/>
    <w:basedOn w:val="a0"/>
    <w:rsid w:val="00C141C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highlighthighlightactive">
    <w:name w:val="highlight highlight_active"/>
    <w:basedOn w:val="a1"/>
    <w:rsid w:val="00094A0F"/>
  </w:style>
  <w:style w:type="paragraph" w:customStyle="1" w:styleId="3a">
    <w:name w:val="Без интервала3"/>
    <w:rsid w:val="00CB234B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63FD9-3A36-4CAD-803E-A45D64B3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9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24</cp:revision>
  <cp:lastPrinted>2025-05-05T05:37:00Z</cp:lastPrinted>
  <dcterms:created xsi:type="dcterms:W3CDTF">2024-02-07T12:33:00Z</dcterms:created>
  <dcterms:modified xsi:type="dcterms:W3CDTF">2025-05-05T05:38:00Z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