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официальный</w:t>
      </w:r>
    </w:p>
    <w:p w:rsidR="0046405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</w:pPr>
      <w:r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  <w:t>вестник</w:t>
      </w:r>
    </w:p>
    <w:p w:rsidR="00464055" w:rsidRPr="00991F2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СЕЛЬСКОГО ПОСЕЛЕНИЯ «ЯСНЭГ»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>Периодическое печатное средство массовой информации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 xml:space="preserve">(периодическое печатное издание) </w:t>
      </w:r>
    </w:p>
    <w:p w:rsidR="00464055" w:rsidRDefault="00464055" w:rsidP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055" w:rsidRDefault="004640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1F2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64045E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744817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</w:p>
    <w:p w:rsidR="00464055" w:rsidRPr="00F13B79" w:rsidRDefault="0074481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31</w:t>
      </w:r>
      <w:r w:rsidR="0064045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марта 2025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464055" w:rsidRDefault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п.Яснэг</w:t>
      </w: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u w:val="single"/>
          <w:lang w:eastAsia="ru-RU"/>
        </w:rPr>
        <w:sectPr w:rsidR="00464055" w:rsidSect="00E70767"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64055" w:rsidRDefault="00C07C50" w:rsidP="00174E81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  <w:r w:rsidRPr="00174E81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  <w:lastRenderedPageBreak/>
        <w:t>СОДЕРЖАНИЕ:</w:t>
      </w:r>
    </w:p>
    <w:p w:rsidR="00FD3151" w:rsidRPr="00174E81" w:rsidRDefault="00FD3151" w:rsidP="00174E81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882"/>
      </w:tblGrid>
      <w:tr w:rsidR="00D41B13" w:rsidRPr="00E80AAE" w:rsidTr="00E70767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3" w:rsidRPr="00E80AAE" w:rsidRDefault="00D41B13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E80AAE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ПЕРВЫЙ</w:t>
            </w:r>
          </w:p>
          <w:p w:rsidR="00D41B13" w:rsidRPr="00E80AAE" w:rsidRDefault="00D41B13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E80AAE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Совета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3" w:rsidRPr="00E80AAE" w:rsidRDefault="00917CD2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E80AAE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464055" w:rsidRPr="00E80AAE" w:rsidTr="00E70767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8" w:rsidRPr="00E80AAE" w:rsidRDefault="00623B38" w:rsidP="00623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AAE">
              <w:rPr>
                <w:rFonts w:ascii="Times New Roman" w:hAnsi="Times New Roman"/>
                <w:sz w:val="20"/>
                <w:szCs w:val="20"/>
              </w:rPr>
              <w:t xml:space="preserve">Протокол от 28.03.2025 публичных слушаний по решению Совета сельского поселения «Яснэг» </w:t>
            </w:r>
          </w:p>
          <w:p w:rsidR="00464055" w:rsidRPr="00E80AAE" w:rsidRDefault="00623B38" w:rsidP="00623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AAE">
              <w:rPr>
                <w:rFonts w:ascii="Times New Roman" w:hAnsi="Times New Roman"/>
                <w:sz w:val="20"/>
                <w:szCs w:val="20"/>
              </w:rPr>
              <w:t>от  14.03.2025 № 25/03-5-106  «О проекте решения Совета сельского поселения «Яснэг» «Об утверждении отчета об исполнении бюджета сельского поселения «Яснэг» за 2024 год»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E80AAE" w:rsidRDefault="00992544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E80AAE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E80AAE" w:rsidTr="00E70767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E80AAE" w:rsidRDefault="006D56E9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E80AAE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ВТОРОЙ</w:t>
            </w:r>
          </w:p>
          <w:p w:rsidR="006D56E9" w:rsidRPr="00E80AAE" w:rsidRDefault="006D56E9" w:rsidP="00174E81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0AAE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администрации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E80AAE" w:rsidRDefault="00E80AAE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E80AAE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EF6B16" w:rsidRPr="00E80AAE" w:rsidTr="00E70767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80AAE" w:rsidRDefault="00EF6B16" w:rsidP="00EF6B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AAE">
              <w:rPr>
                <w:rFonts w:ascii="Times New Roman" w:hAnsi="Times New Roman"/>
                <w:sz w:val="20"/>
                <w:szCs w:val="20"/>
              </w:rPr>
              <w:t>Реестр распоряжений администрации сельского поселения «Яснэг», изданных в марте 2025</w:t>
            </w:r>
            <w:r w:rsidR="00E70767" w:rsidRPr="00E80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AA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6" w:rsidRPr="00E80AAE" w:rsidRDefault="00E80AAE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E80AAE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EF6B16" w:rsidRPr="00E80AAE" w:rsidTr="00E70767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80AAE" w:rsidRDefault="00EF6B16" w:rsidP="00EF6B16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80AAE">
              <w:rPr>
                <w:rFonts w:ascii="Times New Roman" w:hAnsi="Times New Roman"/>
                <w:sz w:val="20"/>
                <w:szCs w:val="20"/>
              </w:rPr>
              <w:t xml:space="preserve">Реестр постновлений администрации сельского поселения «Яснэг», изданных в </w:t>
            </w:r>
            <w:r w:rsidR="00E70767" w:rsidRPr="00E80AAE">
              <w:rPr>
                <w:rFonts w:ascii="Times New Roman" w:hAnsi="Times New Roman"/>
                <w:sz w:val="20"/>
                <w:szCs w:val="20"/>
              </w:rPr>
              <w:t>марте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6" w:rsidRPr="00E80AAE" w:rsidRDefault="00E80AAE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E80AAE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DF09E7" w:rsidRPr="00600B23" w:rsidTr="00E70767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E7" w:rsidRPr="00E80AAE" w:rsidRDefault="00E70767" w:rsidP="00EF6B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AAE">
              <w:rPr>
                <w:rFonts w:ascii="Times New Roman" w:hAnsi="Times New Roman"/>
                <w:sz w:val="20"/>
                <w:szCs w:val="20"/>
              </w:rPr>
              <w:t>Распоряжение от 18.03.2025 № 6-р «</w:t>
            </w:r>
            <w:r w:rsidR="00DF09E7" w:rsidRPr="00E80AAE">
              <w:rPr>
                <w:rFonts w:ascii="Times New Roman" w:hAnsi="Times New Roman"/>
                <w:sz w:val="20"/>
                <w:szCs w:val="20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2025 год</w:t>
            </w:r>
            <w:r w:rsidRPr="00E80A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7" w:rsidRDefault="00E80AAE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E80AAE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6</w:t>
            </w:r>
          </w:p>
        </w:tc>
      </w:tr>
    </w:tbl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  <w:sectPr w:rsidR="00801518" w:rsidRPr="00174E81" w:rsidSect="00E70767">
          <w:headerReference w:type="default" r:id="rId10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D41B13" w:rsidRPr="00174E81" w:rsidRDefault="00D41B13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lastRenderedPageBreak/>
        <w:t>РАЗДЕЛ ПЕРВЫЙ</w:t>
      </w:r>
    </w:p>
    <w:p w:rsidR="00464055" w:rsidRPr="00174E81" w:rsidRDefault="00D41B13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Совета сельского поселения «Яснэг»</w:t>
      </w:r>
    </w:p>
    <w:p w:rsidR="00744817" w:rsidRPr="00744817" w:rsidRDefault="00744817" w:rsidP="007448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744817" w:rsidRPr="00744817" w:rsidRDefault="00744817" w:rsidP="007448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Протокол</w:t>
      </w:r>
    </w:p>
    <w:p w:rsidR="00744817" w:rsidRPr="00744817" w:rsidRDefault="00744817" w:rsidP="007448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публичных слушаний по решению Совета сельского поселения «Яснэг» </w:t>
      </w:r>
    </w:p>
    <w:p w:rsidR="00744817" w:rsidRPr="00744817" w:rsidRDefault="00744817" w:rsidP="007448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от  14.03.2025 № 25/03-5-106  «О проекте решения Совета сельского поселения «Яснэг» «Об утверждении отчета об исполнении бюджета сельского поселения «Яснэг» за 2024 год»</w:t>
      </w:r>
    </w:p>
    <w:p w:rsidR="00744817" w:rsidRPr="00744817" w:rsidRDefault="00744817" w:rsidP="007448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EF6B16">
        <w:rPr>
          <w:rFonts w:ascii="Times New Roman" w:hAnsi="Times New Roman"/>
          <w:sz w:val="20"/>
          <w:szCs w:val="20"/>
        </w:rPr>
        <w:t xml:space="preserve">                            </w:t>
      </w:r>
      <w:r w:rsidRPr="00744817">
        <w:rPr>
          <w:rFonts w:ascii="Times New Roman" w:hAnsi="Times New Roman"/>
          <w:sz w:val="20"/>
          <w:szCs w:val="20"/>
        </w:rPr>
        <w:t>28 марта 2025 г.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0261A1">
        <w:rPr>
          <w:rFonts w:ascii="Times New Roman" w:hAnsi="Times New Roman"/>
          <w:sz w:val="20"/>
          <w:szCs w:val="20"/>
        </w:rPr>
        <w:t xml:space="preserve">                           </w:t>
      </w:r>
      <w:r w:rsidRPr="00744817">
        <w:rPr>
          <w:rFonts w:ascii="Times New Roman" w:hAnsi="Times New Roman"/>
          <w:sz w:val="20"/>
          <w:szCs w:val="20"/>
        </w:rPr>
        <w:t xml:space="preserve">Присутствовало 12 человек 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          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Председатель собрания – А.И. Давыдов, глава сельского поселения «Яснэг»;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Секретарь собрания – В.В. Друзина, ведущий специалист администрации сельского поселения «Яснэг».</w:t>
      </w:r>
    </w:p>
    <w:p w:rsidR="00744817" w:rsidRPr="00744817" w:rsidRDefault="00744817" w:rsidP="007448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Повестка дня: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1.Обсуждение отчета об исполнении бюджета сельского поселения «Яснэг» за 2024 год.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      Отчет об исполнении бюджета за 2024 год был обнародован 17 марта 2025 г. в установленных Уставом сельского поселения «Яснэг» местах.  Решение о проведении публичных слушаний было принято 14 марта 2024г. на двадцать пятом заседании Совета сельского поселения «Яснэг» пятого созыва.</w:t>
      </w:r>
    </w:p>
    <w:p w:rsidR="00744817" w:rsidRPr="00744817" w:rsidRDefault="00744817" w:rsidP="0074481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С отчетом об исполнении бюджета сельского поселения «Яснэг» за 2024 год выступил глава сельского поселения «Яснэг» А.И. Давыдов, который ознакомил присутствующих с показателями бюджетной отчетности. </w:t>
      </w:r>
    </w:p>
    <w:p w:rsidR="00744817" w:rsidRPr="00744817" w:rsidRDefault="00744817" w:rsidP="0074481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Бюджет сельского поселения «Яснэг» на 2024 год </w:t>
      </w:r>
      <w:r w:rsidRPr="00744817">
        <w:rPr>
          <w:rFonts w:ascii="Times New Roman" w:hAnsi="Times New Roman"/>
          <w:color w:val="000000"/>
          <w:sz w:val="20"/>
          <w:szCs w:val="20"/>
        </w:rPr>
        <w:t>утвержден решением Совета сельского поселения «Яснэг» от 21 декабря 2023 года № 17/12-1-76 по доходам и расходам в сумме 11057,4 тыс.руб.</w:t>
      </w:r>
      <w:r w:rsidRPr="00744817">
        <w:rPr>
          <w:rFonts w:ascii="Times New Roman" w:hAnsi="Times New Roman"/>
          <w:sz w:val="20"/>
          <w:szCs w:val="20"/>
        </w:rPr>
        <w:t xml:space="preserve"> В ходе финансово-хозяйственной деятельности в бюджет вносились изменения. С учетом изменений план на конец года составил 11716,0 тыс.руб. по доходам.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Анализ исполнения доходной части бюджета за 2024 год представлен в следующей таблице:</w:t>
      </w:r>
    </w:p>
    <w:tbl>
      <w:tblPr>
        <w:tblW w:w="9488" w:type="dxa"/>
        <w:tblInd w:w="118" w:type="dxa"/>
        <w:tblLayout w:type="fixed"/>
        <w:tblLook w:val="04A0"/>
      </w:tblPr>
      <w:tblGrid>
        <w:gridCol w:w="760"/>
        <w:gridCol w:w="2491"/>
        <w:gridCol w:w="1527"/>
        <w:gridCol w:w="1371"/>
        <w:gridCol w:w="1159"/>
        <w:gridCol w:w="1200"/>
        <w:gridCol w:w="980"/>
      </w:tblGrid>
      <w:tr w:rsidR="00744817" w:rsidRPr="00744817" w:rsidTr="000261A1">
        <w:trPr>
          <w:trHeight w:val="145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 № п/п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Первоначально утвержденный бюджет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Бюджетные назначения (уточненные)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Исполнено 2024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отклонение (ст.5-ст.4)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налоговые и неналоговые доходы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525,2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-2,5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167,2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158,2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123,7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-34,5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</w:tr>
      <w:tr w:rsidR="00744817" w:rsidRPr="00744817" w:rsidTr="000261A1">
        <w:trPr>
          <w:trHeight w:val="33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-20,6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-13,9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</w:tr>
      <w:tr w:rsidR="00744817" w:rsidRPr="00744817" w:rsidTr="000261A1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196,3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10570,4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11190,8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11190,8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3313,1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3313,1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3313,1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310,3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310,7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6947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7267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7267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48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44817" w:rsidRPr="00744817" w:rsidTr="000261A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11057,4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11716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11713,5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-2,5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4817" w:rsidRPr="00744817" w:rsidRDefault="00744817" w:rsidP="007448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81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В структуре поступивших налоговых и неналоговых платежей наибольший удельный вес приходится на: </w:t>
      </w:r>
    </w:p>
    <w:p w:rsidR="00744817" w:rsidRPr="00744817" w:rsidRDefault="00744817" w:rsidP="0074481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Доходы от использования имущества                                         38,6 %;</w:t>
      </w:r>
    </w:p>
    <w:p w:rsidR="00744817" w:rsidRPr="00744817" w:rsidRDefault="00744817" w:rsidP="0074481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Налог на доходы физических лиц                                                37,0 %; </w:t>
      </w:r>
    </w:p>
    <w:p w:rsidR="00744817" w:rsidRPr="00744817" w:rsidRDefault="00744817" w:rsidP="0074481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Налоги на имущество                                                                   23,7 %; </w:t>
      </w:r>
    </w:p>
    <w:p w:rsidR="00744817" w:rsidRPr="00744817" w:rsidRDefault="00744817" w:rsidP="0074481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Государственная пошлина                                                             0,7 %.</w:t>
      </w:r>
    </w:p>
    <w:p w:rsidR="00744817" w:rsidRPr="00744817" w:rsidRDefault="00744817" w:rsidP="0074481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744817" w:rsidRPr="00744817" w:rsidRDefault="00744817" w:rsidP="0074481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       На исполнение некоторых полномочий по решению вопросов местного значения израсходовано: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lastRenderedPageBreak/>
        <w:t>- обеспечение первичных мер пожарной безопасности: ремонт и утепление пожарных водоемов, приобретение оборудование для добровольной пожарной дружины (п.9 ч.1 ст.14 Федерального закона от 06.10.2003 №131 - ФЗ «Об общих принципах организации местного самоуправления в Российской Федерации»): 1160,0 тыс. рублей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- на уличное освещение (п.19 ч.1 ст.14 Федерального закона от 06.10.2003 №131 - ФЗ «Об общих принципах организации местного самоуправления в Российской Федерации»): 437,6 тыс. рублей;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- на содержание автомобильных дорог (п. 5 ч.1 ст.14 Федерального закона от 06.10.2003 №131 - ФЗ «Об общих принципах организации местного самоуправления в Российской Федерации»): 2400,0 тыс. рублей;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- на содержание улично-дорожной сети (п.19 ч.1 ст.14 Федерального закона от 06.10.2003 №131 - ФЗ «Об общих принципах организации местного самоуправления в Российской Федерации»): 484,5 тыс. рублей;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- на обеспечение безопасности людей на водных объектах, охране их жизни: приобретение табличек (п.26 ч.1 ст.14 Федерального Закона от 06.10.2003 №131 - ФЗ «Об общих принципах организации местного самоуправления в Российской Федерации») - 4,4 тыс. рублей;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- на организацию по накоплению ТКО: приобретение контейнеров (п.18 ч.1 ст.14 Федерального Закона от 06.10.2003 №131 - ФЗ «Об общих принципах организации местного самоуправления в Российской Федерации»)-163,1 тыс. рублей;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- на организацию ритуальных услуг: приобретение контейнеров, вывоз мусора (п.22 ч.1 ст.14 Федерального Закона от 06.10.2003 №131 - ФЗ «Об общих принципах организации местного самоуправления в Российской Федерации»)–70,5 тыс. рублей.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       Глава сельского поселения «Яснэг» А.И. Давыдов высказался об отсутствии финансирования следующих полномочий: проведение кадастровых работ по межеванию земельного участка  кладбища,  содействие в развитии сельскохозяйственного производства, создания условий для развития малого и среднего предпринимательства, оказание поддержки гражданам и их объединениям, участвующим в охране общественного порядка, создание условий для деятельности народных дружин. </w:t>
      </w:r>
    </w:p>
    <w:p w:rsidR="00744817" w:rsidRPr="00744817" w:rsidRDefault="00744817" w:rsidP="0074481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>Выступила специалист 1 категории сельского поселения «Яснэг» Е.Н.Шаехова, которая проинформировала о работе, проведенной для обеспечения первичных мер пожарной безопасности.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         Специалист администрации сельского поселения «Яснэг» И.В.Махмутова   отметила, что реализации полномочий по распоряжению муниципальным имуществом препятствует отсутствие технической документации. Проведение инвентаризации требует значительных финансовых вложений, которые в бюджет не закладывались.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       Выступил депутат Совета муниципального района «Сыктывдинский» И.А.Лунгу, который отметил, что в бюджете сельского поселения «Яснэг» ежегодно закладывается недостаточно средств на развитие физической культуры и спорта. 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      РЕШИЛИ: Одобрить отчет об исполнении бюджета сельского поселения «Яснэг» за 2024 год и вынести его на утверждение Совета сельского поселения.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       Проголосовали: «за» - 12 , «против» - нет.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Председатель собрания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EF6B16">
        <w:rPr>
          <w:rFonts w:ascii="Times New Roman" w:hAnsi="Times New Roman"/>
          <w:sz w:val="20"/>
          <w:szCs w:val="20"/>
        </w:rPr>
        <w:t xml:space="preserve">                            </w:t>
      </w:r>
      <w:r w:rsidRPr="00744817">
        <w:rPr>
          <w:rFonts w:ascii="Times New Roman" w:hAnsi="Times New Roman"/>
          <w:sz w:val="20"/>
          <w:szCs w:val="20"/>
        </w:rPr>
        <w:t>А.И. Давыдов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4817">
        <w:rPr>
          <w:rFonts w:ascii="Times New Roman" w:hAnsi="Times New Roman"/>
          <w:sz w:val="20"/>
          <w:szCs w:val="20"/>
        </w:rPr>
        <w:t xml:space="preserve">Секретарь собрания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EF6B16">
        <w:rPr>
          <w:rFonts w:ascii="Times New Roman" w:hAnsi="Times New Roman"/>
          <w:sz w:val="20"/>
          <w:szCs w:val="20"/>
        </w:rPr>
        <w:t xml:space="preserve">                            </w:t>
      </w:r>
      <w:r w:rsidRPr="00744817">
        <w:rPr>
          <w:rFonts w:ascii="Times New Roman" w:hAnsi="Times New Roman"/>
          <w:sz w:val="20"/>
          <w:szCs w:val="20"/>
        </w:rPr>
        <w:t>В.В. Друзина</w:t>
      </w: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4817" w:rsidRPr="00744817" w:rsidRDefault="00744817" w:rsidP="007448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4817" w:rsidRPr="001F6D87" w:rsidRDefault="00744817" w:rsidP="00744817">
      <w:pPr>
        <w:spacing w:after="0"/>
        <w:jc w:val="both"/>
        <w:rPr>
          <w:sz w:val="28"/>
          <w:szCs w:val="28"/>
        </w:rPr>
      </w:pPr>
    </w:p>
    <w:p w:rsidR="00744817" w:rsidRPr="001F6D87" w:rsidRDefault="00744817" w:rsidP="00744817">
      <w:pPr>
        <w:jc w:val="both"/>
        <w:rPr>
          <w:sz w:val="28"/>
          <w:szCs w:val="28"/>
        </w:rPr>
      </w:pPr>
    </w:p>
    <w:p w:rsidR="00744817" w:rsidRPr="001F6D87" w:rsidRDefault="00744817" w:rsidP="00744817">
      <w:pPr>
        <w:jc w:val="both"/>
        <w:rPr>
          <w:sz w:val="28"/>
          <w:szCs w:val="28"/>
        </w:rPr>
      </w:pPr>
    </w:p>
    <w:p w:rsidR="00744817" w:rsidRPr="001F6D87" w:rsidRDefault="00744817" w:rsidP="00744817">
      <w:pPr>
        <w:jc w:val="both"/>
        <w:rPr>
          <w:sz w:val="28"/>
          <w:szCs w:val="28"/>
        </w:rPr>
      </w:pPr>
    </w:p>
    <w:p w:rsidR="00744817" w:rsidRPr="001F6D87" w:rsidRDefault="00744817" w:rsidP="00744817">
      <w:pPr>
        <w:jc w:val="both"/>
        <w:rPr>
          <w:sz w:val="28"/>
          <w:szCs w:val="28"/>
        </w:rPr>
      </w:pPr>
    </w:p>
    <w:p w:rsidR="00744817" w:rsidRDefault="00744817" w:rsidP="00744817">
      <w:pPr>
        <w:jc w:val="both"/>
        <w:rPr>
          <w:sz w:val="28"/>
          <w:szCs w:val="28"/>
        </w:rPr>
      </w:pPr>
    </w:p>
    <w:p w:rsidR="00E70767" w:rsidRPr="001F6D87" w:rsidRDefault="00E70767" w:rsidP="00744817">
      <w:pPr>
        <w:jc w:val="both"/>
        <w:rPr>
          <w:sz w:val="28"/>
          <w:szCs w:val="28"/>
        </w:rPr>
      </w:pPr>
    </w:p>
    <w:p w:rsidR="00744817" w:rsidRPr="001F6D87" w:rsidRDefault="00744817" w:rsidP="00744817">
      <w:pPr>
        <w:jc w:val="both"/>
        <w:rPr>
          <w:sz w:val="28"/>
          <w:szCs w:val="28"/>
        </w:rPr>
      </w:pPr>
    </w:p>
    <w:p w:rsidR="00623B38" w:rsidRDefault="00623B38" w:rsidP="004923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49236B" w:rsidRPr="00174E81" w:rsidRDefault="0049236B" w:rsidP="004923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ВТОРОЙ:</w:t>
      </w:r>
    </w:p>
    <w:p w:rsidR="0049236B" w:rsidRDefault="0049236B" w:rsidP="004923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                                                                                                                  администрации сельского поселения «Яснэг»</w:t>
      </w:r>
    </w:p>
    <w:p w:rsidR="00623B38" w:rsidRDefault="00623B38" w:rsidP="004923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EF6B16" w:rsidRPr="00EF6B16" w:rsidRDefault="00EF6B16" w:rsidP="00EF6B1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 xml:space="preserve">РЕЕСТР </w:t>
      </w:r>
    </w:p>
    <w:p w:rsidR="00EF6B16" w:rsidRPr="00EF6B16" w:rsidRDefault="00EF6B16" w:rsidP="00EF6B16">
      <w:pPr>
        <w:spacing w:after="0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 xml:space="preserve"> распоряжений администрации сельского поселения «Яснэг», изданных </w:t>
      </w:r>
    </w:p>
    <w:p w:rsidR="00EF6B16" w:rsidRPr="00EF6B16" w:rsidRDefault="00EF6B16" w:rsidP="00EF6B16">
      <w:pPr>
        <w:spacing w:after="0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 xml:space="preserve"> в марте 2025 г. </w:t>
      </w:r>
    </w:p>
    <w:p w:rsidR="00EF6B16" w:rsidRPr="00EF6B16" w:rsidRDefault="00EF6B16" w:rsidP="00EF6B16">
      <w:pPr>
        <w:spacing w:after="0"/>
        <w:ind w:left="851" w:hanging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992"/>
        <w:gridCol w:w="5245"/>
        <w:gridCol w:w="1559"/>
      </w:tblGrid>
      <w:tr w:rsidR="00EF6B16" w:rsidRPr="00EF6B16" w:rsidTr="00E707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B1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B1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spacing w:after="0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EF6B1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Наименование</w:t>
            </w:r>
          </w:p>
          <w:p w:rsidR="00EF6B16" w:rsidRPr="00EF6B16" w:rsidRDefault="00EF6B16" w:rsidP="00EF6B16">
            <w:pPr>
              <w:spacing w:after="0"/>
              <w:ind w:right="-15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EF6B16">
              <w:rPr>
                <w:rFonts w:ascii="Times New Roman" w:hAnsi="Times New Roman"/>
                <w:b/>
                <w:sz w:val="20"/>
                <w:szCs w:val="20"/>
              </w:rPr>
              <w:t>Дата обнародования</w:t>
            </w:r>
          </w:p>
        </w:tc>
      </w:tr>
      <w:tr w:rsidR="00EF6B16" w:rsidRPr="00EF6B16" w:rsidTr="00E70767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B16">
              <w:rPr>
                <w:rFonts w:ascii="Times New Roman" w:hAnsi="Times New Roman"/>
                <w:b/>
                <w:sz w:val="20"/>
                <w:szCs w:val="20"/>
              </w:rPr>
              <w:t>по основной деятельности</w:t>
            </w:r>
          </w:p>
          <w:p w:rsidR="00EF6B16" w:rsidRPr="00EF6B16" w:rsidRDefault="00EF6B16" w:rsidP="00EF6B16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B16" w:rsidRPr="00EF6B16" w:rsidTr="00E707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5-р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О возложении исполнения обязанностей (полномочий) руководителя администрации сельского поселения «Яснэг»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B16" w:rsidRPr="00EF6B16" w:rsidTr="00E707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18.03.2025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6-р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18.03.2025</w:t>
            </w:r>
          </w:p>
        </w:tc>
      </w:tr>
      <w:tr w:rsidR="00EF6B16" w:rsidRPr="00EF6B16" w:rsidTr="00E707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18.03.2025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7-р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16" w:rsidRPr="00EF6B16" w:rsidRDefault="00EF6B16" w:rsidP="00EF6B16">
            <w:pPr>
              <w:spacing w:after="0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Об утверждении штатного расписания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B16" w:rsidRPr="00EF6B16" w:rsidTr="00E70767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B16">
              <w:rPr>
                <w:rFonts w:ascii="Times New Roman" w:hAnsi="Times New Roman"/>
                <w:b/>
                <w:sz w:val="20"/>
                <w:szCs w:val="20"/>
              </w:rPr>
              <w:t>по личному составу (о приеме, увольнении, перемещении, командировках в районы Крайнего Севера)</w:t>
            </w:r>
          </w:p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B16">
              <w:rPr>
                <w:rFonts w:ascii="Times New Roman" w:hAnsi="Times New Roman"/>
                <w:b/>
                <w:sz w:val="20"/>
                <w:szCs w:val="20"/>
              </w:rPr>
              <w:t>отсутствуют</w:t>
            </w:r>
          </w:p>
        </w:tc>
      </w:tr>
      <w:tr w:rsidR="00EF6B16" w:rsidRPr="00EF6B16" w:rsidTr="00E70767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B16">
              <w:rPr>
                <w:rFonts w:ascii="Times New Roman" w:hAnsi="Times New Roman"/>
                <w:b/>
                <w:sz w:val="20"/>
                <w:szCs w:val="20"/>
              </w:rPr>
              <w:t>по личному составу (премировании, отпусках и командировках)</w:t>
            </w:r>
          </w:p>
        </w:tc>
      </w:tr>
      <w:tr w:rsidR="00EF6B16" w:rsidRPr="00EF6B16" w:rsidTr="00E707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tabs>
                <w:tab w:val="left" w:pos="555"/>
              </w:tabs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03.03.2025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tabs>
                <w:tab w:val="left" w:pos="555"/>
              </w:tabs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5-п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tabs>
                <w:tab w:val="left" w:pos="555"/>
              </w:tabs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О перечислении средств на ГСМ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B16" w:rsidRPr="00EF6B16" w:rsidTr="00E707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tabs>
                <w:tab w:val="left" w:pos="555"/>
              </w:tabs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tabs>
                <w:tab w:val="left" w:pos="555"/>
              </w:tabs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6-п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tabs>
                <w:tab w:val="left" w:pos="555"/>
              </w:tabs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 xml:space="preserve">О предоставлении отпуска </w:t>
            </w:r>
          </w:p>
          <w:p w:rsidR="00EF6B16" w:rsidRPr="00EF6B16" w:rsidRDefault="00EF6B16" w:rsidP="00EF6B16">
            <w:pPr>
              <w:tabs>
                <w:tab w:val="left" w:pos="555"/>
              </w:tabs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А.И. Давыдову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B16" w:rsidRPr="00EF6B16" w:rsidTr="00E707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tabs>
                <w:tab w:val="left" w:pos="555"/>
              </w:tabs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31.03.2025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tabs>
                <w:tab w:val="left" w:pos="555"/>
              </w:tabs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7-п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tabs>
                <w:tab w:val="left" w:pos="555"/>
              </w:tabs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Об оплате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16" w:rsidRPr="00EF6B16" w:rsidRDefault="00EF6B16" w:rsidP="00EF6B16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pStyle w:val="aff0"/>
        <w:tabs>
          <w:tab w:val="left" w:pos="3261"/>
        </w:tabs>
        <w:rPr>
          <w:sz w:val="20"/>
        </w:rPr>
      </w:pPr>
      <w:r w:rsidRPr="00EF6B16">
        <w:rPr>
          <w:sz w:val="20"/>
        </w:rPr>
        <w:t>РЕЕСТР</w:t>
      </w:r>
    </w:p>
    <w:p w:rsidR="00EF6B16" w:rsidRPr="00EF6B16" w:rsidRDefault="00EF6B16" w:rsidP="00EF6B16">
      <w:pPr>
        <w:tabs>
          <w:tab w:val="left" w:pos="3261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 xml:space="preserve">  постановлений, изданных администрацией сельского поселения «Яснэг» </w:t>
      </w:r>
    </w:p>
    <w:p w:rsidR="00EF6B16" w:rsidRPr="00EF6B16" w:rsidRDefault="00EF6B16" w:rsidP="00EF6B16">
      <w:pPr>
        <w:tabs>
          <w:tab w:val="left" w:pos="3261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>в марте 2025 г.</w:t>
      </w:r>
    </w:p>
    <w:p w:rsidR="00EF6B16" w:rsidRPr="00EF6B16" w:rsidRDefault="00EF6B16" w:rsidP="00EF6B16">
      <w:pPr>
        <w:tabs>
          <w:tab w:val="left" w:pos="3261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214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8"/>
        <w:gridCol w:w="1134"/>
        <w:gridCol w:w="1135"/>
        <w:gridCol w:w="4677"/>
        <w:gridCol w:w="1560"/>
      </w:tblGrid>
      <w:tr w:rsidR="00EF6B16" w:rsidRPr="00EF6B16" w:rsidTr="00E7076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B16" w:rsidRPr="00EF6B16" w:rsidRDefault="00EF6B16" w:rsidP="00EF6B16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B16" w:rsidRPr="00EF6B16" w:rsidRDefault="00EF6B16" w:rsidP="00EF6B16">
            <w:pPr>
              <w:tabs>
                <w:tab w:val="left" w:pos="3261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B16" w:rsidRPr="00EF6B16" w:rsidRDefault="00EF6B16" w:rsidP="00EF6B16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F6B16" w:rsidRPr="00EF6B16" w:rsidRDefault="00EF6B16" w:rsidP="00EF6B16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 xml:space="preserve"> постанов-</w:t>
            </w:r>
          </w:p>
          <w:p w:rsidR="00EF6B16" w:rsidRPr="00EF6B16" w:rsidRDefault="00EF6B16" w:rsidP="00EF6B16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B16" w:rsidRPr="00EF6B16" w:rsidRDefault="00EF6B16" w:rsidP="00F314F3">
            <w:pPr>
              <w:pStyle w:val="1"/>
              <w:tabs>
                <w:tab w:val="left" w:pos="3261"/>
              </w:tabs>
              <w:spacing w:line="360" w:lineRule="auto"/>
              <w:rPr>
                <w:sz w:val="20"/>
              </w:rPr>
            </w:pPr>
            <w:r w:rsidRPr="00EF6B16">
              <w:rPr>
                <w:sz w:val="20"/>
              </w:rPr>
              <w:t>Наименование постановления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70767" w:rsidP="00F314F3">
            <w:pPr>
              <w:pStyle w:val="1"/>
              <w:tabs>
                <w:tab w:val="left" w:pos="3261"/>
              </w:tabs>
              <w:rPr>
                <w:sz w:val="20"/>
              </w:rPr>
            </w:pPr>
            <w:r>
              <w:rPr>
                <w:sz w:val="20"/>
              </w:rPr>
              <w:t>Дата обнародова</w:t>
            </w:r>
            <w:r w:rsidR="00EF6B16" w:rsidRPr="00EF6B16">
              <w:rPr>
                <w:sz w:val="20"/>
              </w:rPr>
              <w:t>ния</w:t>
            </w:r>
          </w:p>
          <w:p w:rsidR="00EF6B16" w:rsidRPr="00EF6B16" w:rsidRDefault="00EF6B16" w:rsidP="00EF6B16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B16" w:rsidRPr="00EF6B16" w:rsidTr="00E7076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70767" w:rsidP="00E70767">
            <w:pPr>
              <w:tabs>
                <w:tab w:val="left" w:pos="3261"/>
              </w:tabs>
              <w:spacing w:after="0" w:line="240" w:lineRule="auto"/>
              <w:ind w:left="-41" w:firstLine="3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13.03.2025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03/07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О признании утратившими силу некоторых постановлений администрации сельского поселения «Яснэг»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17.03.2025</w:t>
            </w:r>
          </w:p>
        </w:tc>
      </w:tr>
      <w:tr w:rsidR="00EF6B16" w:rsidRPr="00EF6B16" w:rsidTr="00E7076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B16" w:rsidRPr="00EF6B16" w:rsidRDefault="00E70767" w:rsidP="00E70767">
            <w:pPr>
              <w:tabs>
                <w:tab w:val="left" w:pos="3261"/>
              </w:tabs>
              <w:spacing w:after="0"/>
              <w:ind w:left="34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25.03.2025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03/08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О признании нанимателем жилого помещения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B16" w:rsidRPr="00EF6B16" w:rsidTr="00E7076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70767" w:rsidP="00E70767">
            <w:pPr>
              <w:tabs>
                <w:tab w:val="left" w:pos="3261"/>
              </w:tabs>
              <w:spacing w:after="0"/>
              <w:ind w:left="648" w:hanging="3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25.03.2025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03/09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О включении имущества в состав муниципальной казны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B16" w:rsidRPr="00EF6B16" w:rsidTr="00E70767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70767" w:rsidP="00E70767">
            <w:pPr>
              <w:tabs>
                <w:tab w:val="left" w:pos="3261"/>
              </w:tabs>
              <w:spacing w:after="0"/>
              <w:ind w:left="648" w:hanging="3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31.03.2025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03/10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B16">
              <w:rPr>
                <w:rFonts w:ascii="Times New Roman" w:hAnsi="Times New Roman"/>
                <w:sz w:val="20"/>
                <w:szCs w:val="20"/>
              </w:rPr>
              <w:t>О расторжении договоров аренды объектов недвижимости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16" w:rsidRPr="00EF6B16" w:rsidRDefault="00EF6B16" w:rsidP="00EF6B16">
            <w:pPr>
              <w:tabs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857250" cy="942975"/>
            <wp:effectExtent l="19050" t="0" r="0" b="0"/>
            <wp:docPr id="1" name="Рисунок 1" descr="D:\..\..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16" w:rsidRPr="00EF6B16" w:rsidRDefault="00EF6B16" w:rsidP="00EF6B1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F6B16" w:rsidRPr="00EF6B16" w:rsidRDefault="00EF6B16" w:rsidP="00EF6B1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F6B16">
        <w:rPr>
          <w:rFonts w:ascii="Times New Roman" w:hAnsi="Times New Roman"/>
          <w:b/>
          <w:sz w:val="20"/>
          <w:szCs w:val="20"/>
        </w:rPr>
        <w:t>КОМИ РЕСПУБЛИКАСА «СЫКТЫВД</w:t>
      </w:r>
      <w:r w:rsidRPr="00EF6B16">
        <w:rPr>
          <w:rFonts w:ascii="Times New Roman" w:hAnsi="Times New Roman"/>
          <w:b/>
          <w:sz w:val="20"/>
          <w:szCs w:val="20"/>
          <w:lang w:val="en-US"/>
        </w:rPr>
        <w:t>I</w:t>
      </w:r>
      <w:r w:rsidRPr="00EF6B16">
        <w:rPr>
          <w:rFonts w:ascii="Times New Roman" w:hAnsi="Times New Roman"/>
          <w:b/>
          <w:sz w:val="20"/>
          <w:szCs w:val="20"/>
        </w:rPr>
        <w:t xml:space="preserve">Н» МУНИЦИПАЛЬНÖЙ РАЙОНЫН </w:t>
      </w:r>
    </w:p>
    <w:p w:rsidR="00EF6B16" w:rsidRPr="00EF6B16" w:rsidRDefault="00EF6B16" w:rsidP="00EF6B1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F6B16">
        <w:rPr>
          <w:rFonts w:ascii="Times New Roman" w:hAnsi="Times New Roman"/>
          <w:b/>
          <w:sz w:val="20"/>
          <w:szCs w:val="20"/>
        </w:rPr>
        <w:t xml:space="preserve"> «ЯСНÖГ» СИКТ ОВМÖДЧАН</w:t>
      </w:r>
      <w:r w:rsidRPr="00EF6B16">
        <w:rPr>
          <w:rFonts w:ascii="Times New Roman" w:hAnsi="Times New Roman"/>
          <w:b/>
          <w:sz w:val="20"/>
          <w:szCs w:val="20"/>
          <w:lang w:val="en-US"/>
        </w:rPr>
        <w:t>I</w:t>
      </w:r>
      <w:r w:rsidRPr="00EF6B16">
        <w:rPr>
          <w:rFonts w:ascii="Times New Roman" w:hAnsi="Times New Roman"/>
          <w:b/>
          <w:sz w:val="20"/>
          <w:szCs w:val="20"/>
        </w:rPr>
        <w:t>НСА АДМИНИСТРАЦИЯ</w:t>
      </w:r>
    </w:p>
    <w:p w:rsidR="00EF6B16" w:rsidRPr="00EF6B16" w:rsidRDefault="00EF6B16" w:rsidP="00EF6B1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F6B16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EF6B16" w:rsidRPr="00EF6B16" w:rsidRDefault="00EF6B16" w:rsidP="00EF6B1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F6B16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EF6B16" w:rsidRPr="00EF6B16" w:rsidRDefault="00EF6B16" w:rsidP="00EF6B1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>168227, Республика Коми, Сыктывдинский район, п. Яснэг, улица Ленина, дом 13</w:t>
      </w:r>
    </w:p>
    <w:p w:rsidR="00EF6B16" w:rsidRPr="00EF6B16" w:rsidRDefault="00EF6B16" w:rsidP="00EF6B1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 xml:space="preserve">тшöктöм </w:t>
      </w:r>
    </w:p>
    <w:p w:rsidR="00EF6B16" w:rsidRPr="00EF6B16" w:rsidRDefault="00EF6B16" w:rsidP="00EF6B1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F6B16">
        <w:rPr>
          <w:rFonts w:ascii="Times New Roman" w:hAnsi="Times New Roman"/>
          <w:b/>
          <w:sz w:val="20"/>
          <w:szCs w:val="20"/>
        </w:rPr>
        <w:t>РАСПОРЯЖЕНИЕ</w:t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 xml:space="preserve">от 18 марта 2025 г.                                                                             </w:t>
      </w:r>
      <w:r w:rsidR="00E70767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EF6B16">
        <w:rPr>
          <w:rFonts w:ascii="Times New Roman" w:hAnsi="Times New Roman"/>
          <w:sz w:val="20"/>
          <w:szCs w:val="20"/>
        </w:rPr>
        <w:t xml:space="preserve"> № 6-р</w:t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EF6B16" w:rsidRPr="00EF6B16" w:rsidTr="00E7076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F6B16" w:rsidRPr="00EF6B16" w:rsidRDefault="00EF6B16" w:rsidP="00EF6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B16">
              <w:rPr>
                <w:rFonts w:ascii="Times New Roman" w:hAnsi="Times New Roman"/>
                <w:b/>
                <w:sz w:val="20"/>
                <w:szCs w:val="20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2025 год</w:t>
            </w:r>
          </w:p>
        </w:tc>
      </w:tr>
    </w:tbl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 xml:space="preserve"> </w:t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 xml:space="preserve">         Руководствуясь ст. 21 Федерального закона от 05.04.2013 N 44-ФЗ «О контрактной системе в сфере закупок товаров, работ, услуг для обеспечения государственных и муниципальных нужд», </w:t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 xml:space="preserve">1. Утвердить изменения в план - график размещения заказов на поставку товаров, выполнение работ, оказание услуг для обеспечения государственных и муниципальных нужд на 2025 г., утвержденный распоряжением администрации сельского поселения «Яснэг» от 27.12.2024 №27-р, согласно приложению. </w:t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>2. Разместить приложение к настоящему распоряжению на официальном сайте Российской Федерации в информационно - телекоммуникационной сети Интернет для размещения информации о размещении заказов на поставки товаров, выполнение работ, оказание услуг  (www.zakupki.gov.ru).</w:t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>3. Контроль за исполнением настоящего распоряжения возложить на контрактного управляющего В.В. Друзину.</w:t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>4. Настоящее распоряжение вступает в силу с момента подписания.</w:t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>И.о. руководителя администрации</w:t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sz w:val="20"/>
          <w:szCs w:val="20"/>
        </w:rPr>
        <w:t xml:space="preserve">сельского поселения «Яснэг»                                          </w:t>
      </w:r>
      <w:r w:rsidR="00E70767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EF6B16">
        <w:rPr>
          <w:rFonts w:ascii="Times New Roman" w:hAnsi="Times New Roman"/>
          <w:sz w:val="20"/>
          <w:szCs w:val="20"/>
        </w:rPr>
        <w:t xml:space="preserve">   Е.Н. Шаехова</w:t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  <w:sectPr w:rsidR="00EF6B16" w:rsidRPr="00EF6B16" w:rsidSect="00E70767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RANGE!A1:T45"/>
      <w:bookmarkEnd w:id="0"/>
      <w:r w:rsidRPr="00EF6B16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7484669" cy="5440680"/>
            <wp:effectExtent l="19050" t="0" r="1981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669" cy="544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7484669" cy="5440680"/>
            <wp:effectExtent l="19050" t="0" r="1981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669" cy="544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F6B16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7484669" cy="5440680"/>
            <wp:effectExtent l="19050" t="0" r="1981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669" cy="544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6B16" w:rsidRPr="00EF6B16" w:rsidRDefault="00EF6B16" w:rsidP="00EF6B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0AAE" w:rsidRDefault="00E80AAE" w:rsidP="00E80AAE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sectPr w:rsidR="00E80AAE" w:rsidSect="00E80AAE">
          <w:pgSz w:w="16838" w:h="11906" w:orient="landscape" w:code="9"/>
          <w:pgMar w:top="1134" w:right="851" w:bottom="1134" w:left="851" w:header="709" w:footer="709" w:gutter="0"/>
          <w:cols w:space="708"/>
          <w:docGrid w:linePitch="360"/>
        </w:sect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E80AAE" w:rsidRDefault="00E80AA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B772E6" w:rsidRDefault="006D71F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официальный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вестник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sz w:val="20"/>
          <w:szCs w:val="20"/>
          <w:lang w:eastAsia="ru-RU"/>
        </w:rPr>
        <w:t>СЕЛЬСКОГО ПОСЕЛЕНИЯ «ЯСНЭГ»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>Периодическое печатное средство массовой информации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 xml:space="preserve">(периодическое печатное издание) 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Учредитель: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администрация сельского поселения «Яснэг»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Фамилия, инициалы главного редактора: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Друзина В.В.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Порядковый номер выпуска:  </w:t>
      </w:r>
      <w:r w:rsidR="008375CA">
        <w:rPr>
          <w:rFonts w:ascii="Times New Roman" w:hAnsi="Times New Roman"/>
          <w:b/>
          <w:color w:val="000000"/>
          <w:sz w:val="20"/>
          <w:szCs w:val="20"/>
        </w:rPr>
        <w:t>2</w:t>
      </w:r>
      <w:r w:rsidR="00744817">
        <w:rPr>
          <w:rFonts w:ascii="Times New Roman" w:hAnsi="Times New Roman"/>
          <w:b/>
          <w:color w:val="000000"/>
          <w:sz w:val="20"/>
          <w:szCs w:val="20"/>
        </w:rPr>
        <w:t>1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Дата выхода в свет: </w:t>
      </w:r>
      <w:r w:rsidR="00744817">
        <w:rPr>
          <w:rFonts w:ascii="Times New Roman" w:hAnsi="Times New Roman"/>
          <w:b/>
          <w:color w:val="000000"/>
          <w:sz w:val="20"/>
          <w:szCs w:val="20"/>
        </w:rPr>
        <w:t>31</w:t>
      </w:r>
      <w:r w:rsidR="008375CA">
        <w:rPr>
          <w:rFonts w:ascii="Times New Roman" w:hAnsi="Times New Roman"/>
          <w:b/>
          <w:color w:val="000000"/>
          <w:sz w:val="20"/>
          <w:szCs w:val="20"/>
        </w:rPr>
        <w:t>.03.2025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Тираж: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4 экз.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Распространяется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бесплатно</w:t>
      </w:r>
    </w:p>
    <w:p w:rsidR="006D71FE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Адреса редакции, издателя, типографии: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168227, Республика Коми, Сыктывдинский район, п.Яснэг, </w:t>
      </w:r>
    </w:p>
    <w:p w:rsidR="00D86B2A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ул. Ленина, 13. </w:t>
      </w:r>
    </w:p>
    <w:p w:rsidR="00E80AAE" w:rsidRDefault="00E80AA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  <w:sectPr w:rsidR="00E80AAE" w:rsidSect="00E80AAE"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E80AAE" w:rsidRDefault="00E80AAE" w:rsidP="00E80AA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sectPr w:rsidR="00E80AAE" w:rsidSect="00E80AAE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F2" w:rsidRDefault="006A0EF2">
      <w:pPr>
        <w:spacing w:line="240" w:lineRule="auto"/>
      </w:pPr>
      <w:r>
        <w:separator/>
      </w:r>
    </w:p>
  </w:endnote>
  <w:endnote w:type="continuationSeparator" w:id="1">
    <w:p w:rsidR="006A0EF2" w:rsidRDefault="006A0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568"/>
      <w:docPartObj>
        <w:docPartGallery w:val="Page Numbers (Bottom of Page)"/>
        <w:docPartUnique/>
      </w:docPartObj>
    </w:sdtPr>
    <w:sdtContent>
      <w:p w:rsidR="00156376" w:rsidRDefault="00907D86">
        <w:pPr>
          <w:pStyle w:val="aff2"/>
          <w:jc w:val="center"/>
        </w:pPr>
        <w:fldSimple w:instr=" PAGE   \* MERGEFORMAT ">
          <w:r w:rsidR="004F242B">
            <w:rPr>
              <w:noProof/>
            </w:rPr>
            <w:t>10</w:t>
          </w:r>
        </w:fldSimple>
      </w:p>
    </w:sdtContent>
  </w:sdt>
  <w:p w:rsidR="00156376" w:rsidRDefault="00156376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F2" w:rsidRDefault="006A0EF2">
      <w:pPr>
        <w:spacing w:after="0"/>
      </w:pPr>
      <w:r>
        <w:separator/>
      </w:r>
    </w:p>
  </w:footnote>
  <w:footnote w:type="continuationSeparator" w:id="1">
    <w:p w:rsidR="006A0EF2" w:rsidRDefault="006A0EF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76" w:rsidRDefault="00156376">
    <w:pPr>
      <w:pStyle w:val="af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C0AF0"/>
    <w:multiLevelType w:val="singleLevel"/>
    <w:tmpl w:val="BC8C0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left" w:pos="999"/>
        </w:tabs>
        <w:ind w:left="999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left" w:pos="1143"/>
        </w:tabs>
        <w:ind w:left="1143" w:hanging="576"/>
      </w:pPr>
    </w:lvl>
    <w:lvl w:ilvl="2">
      <w:start w:val="1"/>
      <w:numFmt w:val="none"/>
      <w:lvlText w:val=""/>
      <w:lvlJc w:val="left"/>
      <w:pPr>
        <w:tabs>
          <w:tab w:val="left" w:pos="1287"/>
        </w:tabs>
        <w:ind w:left="1287" w:hanging="720"/>
      </w:pPr>
    </w:lvl>
    <w:lvl w:ilvl="3">
      <w:start w:val="1"/>
      <w:numFmt w:val="none"/>
      <w:lvlText w:val=""/>
      <w:lvlJc w:val="left"/>
      <w:pPr>
        <w:tabs>
          <w:tab w:val="left" w:pos="1431"/>
        </w:tabs>
        <w:ind w:left="1431" w:hanging="864"/>
      </w:pPr>
    </w:lvl>
    <w:lvl w:ilvl="4">
      <w:start w:val="1"/>
      <w:numFmt w:val="none"/>
      <w:lvlText w:val=""/>
      <w:lvlJc w:val="left"/>
      <w:pPr>
        <w:tabs>
          <w:tab w:val="left" w:pos="1575"/>
        </w:tabs>
        <w:ind w:left="1575" w:hanging="1008"/>
      </w:pPr>
    </w:lvl>
    <w:lvl w:ilvl="5">
      <w:start w:val="1"/>
      <w:numFmt w:val="none"/>
      <w:lvlText w:val=""/>
      <w:lvlJc w:val="left"/>
      <w:pPr>
        <w:tabs>
          <w:tab w:val="left" w:pos="1719"/>
        </w:tabs>
        <w:ind w:left="1719" w:hanging="1152"/>
      </w:pPr>
    </w:lvl>
    <w:lvl w:ilvl="6">
      <w:start w:val="1"/>
      <w:numFmt w:val="none"/>
      <w:lvlText w:val=""/>
      <w:lvlJc w:val="left"/>
      <w:pPr>
        <w:tabs>
          <w:tab w:val="left" w:pos="1863"/>
        </w:tabs>
        <w:ind w:left="1863" w:hanging="1296"/>
      </w:pPr>
    </w:lvl>
    <w:lvl w:ilvl="7">
      <w:start w:val="1"/>
      <w:numFmt w:val="none"/>
      <w:lvlText w:val=""/>
      <w:lvlJc w:val="left"/>
      <w:pPr>
        <w:tabs>
          <w:tab w:val="left" w:pos="2007"/>
        </w:tabs>
        <w:ind w:left="2007" w:hanging="1440"/>
      </w:pPr>
    </w:lvl>
    <w:lvl w:ilvl="8">
      <w:start w:val="1"/>
      <w:numFmt w:val="none"/>
      <w:lvlText w:val=""/>
      <w:lvlJc w:val="left"/>
      <w:pPr>
        <w:tabs>
          <w:tab w:val="left" w:pos="2151"/>
        </w:tabs>
        <w:ind w:left="2151" w:hanging="1584"/>
      </w:p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6">
    <w:nsid w:val="02547FEC"/>
    <w:multiLevelType w:val="multilevel"/>
    <w:tmpl w:val="02547F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42D5378"/>
    <w:multiLevelType w:val="multilevel"/>
    <w:tmpl w:val="042D53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DF2685"/>
    <w:multiLevelType w:val="multilevel"/>
    <w:tmpl w:val="0EDF268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C11A05"/>
    <w:multiLevelType w:val="multilevel"/>
    <w:tmpl w:val="0FC11A05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FF96A1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103327B3"/>
    <w:multiLevelType w:val="hybridMultilevel"/>
    <w:tmpl w:val="A4E2E71E"/>
    <w:lvl w:ilvl="0" w:tplc="0E368E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6">
    <w:nsid w:val="142920E1"/>
    <w:multiLevelType w:val="hybridMultilevel"/>
    <w:tmpl w:val="26DAFC7C"/>
    <w:lvl w:ilvl="0" w:tplc="8F205A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5F05636"/>
    <w:multiLevelType w:val="multilevel"/>
    <w:tmpl w:val="15F0563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9">
    <w:nsid w:val="16206D5C"/>
    <w:multiLevelType w:val="multilevel"/>
    <w:tmpl w:val="16206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9BF62D2"/>
    <w:multiLevelType w:val="multilevel"/>
    <w:tmpl w:val="19BF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3483655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58047E"/>
    <w:multiLevelType w:val="multilevel"/>
    <w:tmpl w:val="3E580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3111970"/>
    <w:multiLevelType w:val="multilevel"/>
    <w:tmpl w:val="43111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F734F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D849E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511672BE"/>
    <w:multiLevelType w:val="multilevel"/>
    <w:tmpl w:val="511672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>
    <w:nsid w:val="530113B1"/>
    <w:multiLevelType w:val="multilevel"/>
    <w:tmpl w:val="530113B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5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6">
    <w:nsid w:val="5CFC7857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6592944"/>
    <w:multiLevelType w:val="multilevel"/>
    <w:tmpl w:val="66592944"/>
    <w:lvl w:ilvl="0">
      <w:start w:val="1"/>
      <w:numFmt w:val="decimal"/>
      <w:pStyle w:val="S1"/>
      <w:lvlText w:val="%1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39">
    <w:nsid w:val="6C4A19C3"/>
    <w:multiLevelType w:val="multilevel"/>
    <w:tmpl w:val="6C4A19C3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4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F243D"/>
    <w:multiLevelType w:val="hybridMultilevel"/>
    <w:tmpl w:val="804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38"/>
  </w:num>
  <w:num w:numId="4">
    <w:abstractNumId w:val="1"/>
  </w:num>
  <w:num w:numId="5">
    <w:abstractNumId w:val="35"/>
  </w:num>
  <w:num w:numId="6">
    <w:abstractNumId w:val="0"/>
  </w:num>
  <w:num w:numId="7">
    <w:abstractNumId w:val="5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8"/>
  </w:num>
  <w:num w:numId="12">
    <w:abstractNumId w:val="6"/>
  </w:num>
  <w:num w:numId="13">
    <w:abstractNumId w:val="26"/>
  </w:num>
  <w:num w:numId="14">
    <w:abstractNumId w:val="12"/>
  </w:num>
  <w:num w:numId="15">
    <w:abstractNumId w:val="21"/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32"/>
  </w:num>
  <w:num w:numId="20">
    <w:abstractNumId w:val="19"/>
  </w:num>
  <w:num w:numId="21">
    <w:abstractNumId w:val="3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1"/>
  </w:num>
  <w:num w:numId="25">
    <w:abstractNumId w:val="13"/>
  </w:num>
  <w:num w:numId="26">
    <w:abstractNumId w:val="15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0"/>
  </w:num>
  <w:num w:numId="30">
    <w:abstractNumId w:val="14"/>
  </w:num>
  <w:num w:numId="31">
    <w:abstractNumId w:val="31"/>
  </w:num>
  <w:num w:numId="32">
    <w:abstractNumId w:val="37"/>
  </w:num>
  <w:num w:numId="33">
    <w:abstractNumId w:val="22"/>
  </w:num>
  <w:num w:numId="34">
    <w:abstractNumId w:val="10"/>
  </w:num>
  <w:num w:numId="35">
    <w:abstractNumId w:val="7"/>
  </w:num>
  <w:num w:numId="36">
    <w:abstractNumId w:val="28"/>
  </w:num>
  <w:num w:numId="37">
    <w:abstractNumId w:val="24"/>
  </w:num>
  <w:num w:numId="38">
    <w:abstractNumId w:val="9"/>
  </w:num>
  <w:num w:numId="39">
    <w:abstractNumId w:val="25"/>
  </w:num>
  <w:num w:numId="40">
    <w:abstractNumId w:val="17"/>
  </w:num>
  <w:num w:numId="41">
    <w:abstractNumId w:val="23"/>
  </w:num>
  <w:num w:numId="42">
    <w:abstractNumId w:val="20"/>
  </w:num>
  <w:num w:numId="43">
    <w:abstractNumId w:val="16"/>
  </w:num>
  <w:num w:numId="44">
    <w:abstractNumId w:val="2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942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70B3"/>
    <w:rsid w:val="0000255D"/>
    <w:rsid w:val="000028DF"/>
    <w:rsid w:val="0001468C"/>
    <w:rsid w:val="0001523A"/>
    <w:rsid w:val="00016B22"/>
    <w:rsid w:val="00022B0D"/>
    <w:rsid w:val="000261A1"/>
    <w:rsid w:val="00030B26"/>
    <w:rsid w:val="00031EDE"/>
    <w:rsid w:val="00047E80"/>
    <w:rsid w:val="0005079E"/>
    <w:rsid w:val="00053DEE"/>
    <w:rsid w:val="000571C2"/>
    <w:rsid w:val="000609FC"/>
    <w:rsid w:val="00061880"/>
    <w:rsid w:val="0006479B"/>
    <w:rsid w:val="000702BA"/>
    <w:rsid w:val="00075F1A"/>
    <w:rsid w:val="0008073B"/>
    <w:rsid w:val="00081114"/>
    <w:rsid w:val="000A1D15"/>
    <w:rsid w:val="000A7CCF"/>
    <w:rsid w:val="000B474F"/>
    <w:rsid w:val="000C4310"/>
    <w:rsid w:val="000C7153"/>
    <w:rsid w:val="000E4561"/>
    <w:rsid w:val="000E490E"/>
    <w:rsid w:val="000E4A8D"/>
    <w:rsid w:val="000F1C8C"/>
    <w:rsid w:val="000F3407"/>
    <w:rsid w:val="00102DAE"/>
    <w:rsid w:val="001205D7"/>
    <w:rsid w:val="001215BB"/>
    <w:rsid w:val="00124150"/>
    <w:rsid w:val="001323ED"/>
    <w:rsid w:val="001360A5"/>
    <w:rsid w:val="00143628"/>
    <w:rsid w:val="00144819"/>
    <w:rsid w:val="00146A97"/>
    <w:rsid w:val="001557C8"/>
    <w:rsid w:val="00156376"/>
    <w:rsid w:val="00161060"/>
    <w:rsid w:val="00174254"/>
    <w:rsid w:val="00174E81"/>
    <w:rsid w:val="001756BD"/>
    <w:rsid w:val="00194524"/>
    <w:rsid w:val="001A2757"/>
    <w:rsid w:val="001A2907"/>
    <w:rsid w:val="001B0E02"/>
    <w:rsid w:val="001C2926"/>
    <w:rsid w:val="001C2B69"/>
    <w:rsid w:val="001C72FA"/>
    <w:rsid w:val="001D419F"/>
    <w:rsid w:val="001D7170"/>
    <w:rsid w:val="001E0939"/>
    <w:rsid w:val="001E1B83"/>
    <w:rsid w:val="001E2ED0"/>
    <w:rsid w:val="001E3777"/>
    <w:rsid w:val="001E402C"/>
    <w:rsid w:val="001F2CC9"/>
    <w:rsid w:val="00206F7F"/>
    <w:rsid w:val="002071E0"/>
    <w:rsid w:val="002114A4"/>
    <w:rsid w:val="0021249C"/>
    <w:rsid w:val="002177A9"/>
    <w:rsid w:val="00230FA4"/>
    <w:rsid w:val="00234A7D"/>
    <w:rsid w:val="0024198A"/>
    <w:rsid w:val="002472F1"/>
    <w:rsid w:val="002556F4"/>
    <w:rsid w:val="00257E26"/>
    <w:rsid w:val="00261664"/>
    <w:rsid w:val="00273268"/>
    <w:rsid w:val="002777C8"/>
    <w:rsid w:val="00286974"/>
    <w:rsid w:val="0029303A"/>
    <w:rsid w:val="002B4B89"/>
    <w:rsid w:val="002B7AC1"/>
    <w:rsid w:val="002C2566"/>
    <w:rsid w:val="002C3478"/>
    <w:rsid w:val="002D31C5"/>
    <w:rsid w:val="002F371B"/>
    <w:rsid w:val="002F4624"/>
    <w:rsid w:val="0030094D"/>
    <w:rsid w:val="00304CFC"/>
    <w:rsid w:val="003119B1"/>
    <w:rsid w:val="0031494D"/>
    <w:rsid w:val="0032414C"/>
    <w:rsid w:val="0033327E"/>
    <w:rsid w:val="00345FD0"/>
    <w:rsid w:val="0035199E"/>
    <w:rsid w:val="00351E39"/>
    <w:rsid w:val="00371665"/>
    <w:rsid w:val="00377958"/>
    <w:rsid w:val="00384F82"/>
    <w:rsid w:val="00386B25"/>
    <w:rsid w:val="003A40FC"/>
    <w:rsid w:val="003A6A22"/>
    <w:rsid w:val="003C022A"/>
    <w:rsid w:val="003C1581"/>
    <w:rsid w:val="003C2FB0"/>
    <w:rsid w:val="003D1D23"/>
    <w:rsid w:val="003D5C83"/>
    <w:rsid w:val="003E409F"/>
    <w:rsid w:val="003E5DD3"/>
    <w:rsid w:val="003E7745"/>
    <w:rsid w:val="003F363C"/>
    <w:rsid w:val="00402750"/>
    <w:rsid w:val="004045AF"/>
    <w:rsid w:val="00406D39"/>
    <w:rsid w:val="00412933"/>
    <w:rsid w:val="004252A7"/>
    <w:rsid w:val="00425430"/>
    <w:rsid w:val="00464055"/>
    <w:rsid w:val="004661E4"/>
    <w:rsid w:val="00470C25"/>
    <w:rsid w:val="004731FA"/>
    <w:rsid w:val="00476DAA"/>
    <w:rsid w:val="0049236B"/>
    <w:rsid w:val="00497098"/>
    <w:rsid w:val="004A02A3"/>
    <w:rsid w:val="004A1045"/>
    <w:rsid w:val="004B4D41"/>
    <w:rsid w:val="004D226E"/>
    <w:rsid w:val="004D4C33"/>
    <w:rsid w:val="004D6EE9"/>
    <w:rsid w:val="004F242B"/>
    <w:rsid w:val="004F7086"/>
    <w:rsid w:val="0050335B"/>
    <w:rsid w:val="00510584"/>
    <w:rsid w:val="005119DF"/>
    <w:rsid w:val="00514978"/>
    <w:rsid w:val="005252C7"/>
    <w:rsid w:val="00527A82"/>
    <w:rsid w:val="00536655"/>
    <w:rsid w:val="00541808"/>
    <w:rsid w:val="00544369"/>
    <w:rsid w:val="00553629"/>
    <w:rsid w:val="00556113"/>
    <w:rsid w:val="00561642"/>
    <w:rsid w:val="00566BC4"/>
    <w:rsid w:val="005675CA"/>
    <w:rsid w:val="00583CCC"/>
    <w:rsid w:val="00586D5F"/>
    <w:rsid w:val="005940ED"/>
    <w:rsid w:val="005A4D14"/>
    <w:rsid w:val="005C5C70"/>
    <w:rsid w:val="005C70B3"/>
    <w:rsid w:val="005D4B0C"/>
    <w:rsid w:val="005D5309"/>
    <w:rsid w:val="005E1244"/>
    <w:rsid w:val="005E5F52"/>
    <w:rsid w:val="005E69D6"/>
    <w:rsid w:val="005F07E5"/>
    <w:rsid w:val="005F08B0"/>
    <w:rsid w:val="005F3693"/>
    <w:rsid w:val="005F3A3E"/>
    <w:rsid w:val="00600132"/>
    <w:rsid w:val="006005F0"/>
    <w:rsid w:val="00600B23"/>
    <w:rsid w:val="00601FA4"/>
    <w:rsid w:val="006042C8"/>
    <w:rsid w:val="00612234"/>
    <w:rsid w:val="0061598D"/>
    <w:rsid w:val="00615EA3"/>
    <w:rsid w:val="00620ED3"/>
    <w:rsid w:val="00623B38"/>
    <w:rsid w:val="00635335"/>
    <w:rsid w:val="00636A62"/>
    <w:rsid w:val="0064045E"/>
    <w:rsid w:val="00641C66"/>
    <w:rsid w:val="00660078"/>
    <w:rsid w:val="0066307E"/>
    <w:rsid w:val="00667DF0"/>
    <w:rsid w:val="00692461"/>
    <w:rsid w:val="00696013"/>
    <w:rsid w:val="006A0E78"/>
    <w:rsid w:val="006A0EF2"/>
    <w:rsid w:val="006B451C"/>
    <w:rsid w:val="006C7966"/>
    <w:rsid w:val="006D268D"/>
    <w:rsid w:val="006D56E9"/>
    <w:rsid w:val="006D71FE"/>
    <w:rsid w:val="006D7616"/>
    <w:rsid w:val="006E6072"/>
    <w:rsid w:val="006F1FCC"/>
    <w:rsid w:val="006F7E4D"/>
    <w:rsid w:val="00723174"/>
    <w:rsid w:val="00731F07"/>
    <w:rsid w:val="00735652"/>
    <w:rsid w:val="007368F6"/>
    <w:rsid w:val="00744817"/>
    <w:rsid w:val="007474A7"/>
    <w:rsid w:val="00750740"/>
    <w:rsid w:val="00753599"/>
    <w:rsid w:val="0075488F"/>
    <w:rsid w:val="0076207C"/>
    <w:rsid w:val="00766DCC"/>
    <w:rsid w:val="00780574"/>
    <w:rsid w:val="00786509"/>
    <w:rsid w:val="007A0D99"/>
    <w:rsid w:val="007A7EA6"/>
    <w:rsid w:val="007B2B5D"/>
    <w:rsid w:val="007B3244"/>
    <w:rsid w:val="007B48EC"/>
    <w:rsid w:val="007C4D8D"/>
    <w:rsid w:val="007E4821"/>
    <w:rsid w:val="00801518"/>
    <w:rsid w:val="00801A5B"/>
    <w:rsid w:val="00803F48"/>
    <w:rsid w:val="008138F0"/>
    <w:rsid w:val="00832EA1"/>
    <w:rsid w:val="008375CA"/>
    <w:rsid w:val="00846C6B"/>
    <w:rsid w:val="00846E4E"/>
    <w:rsid w:val="00847323"/>
    <w:rsid w:val="00855227"/>
    <w:rsid w:val="00861A9E"/>
    <w:rsid w:val="00861E3E"/>
    <w:rsid w:val="00863E87"/>
    <w:rsid w:val="00865973"/>
    <w:rsid w:val="00871997"/>
    <w:rsid w:val="008752EC"/>
    <w:rsid w:val="008755E6"/>
    <w:rsid w:val="00885750"/>
    <w:rsid w:val="00891E47"/>
    <w:rsid w:val="008A0817"/>
    <w:rsid w:val="008A2E39"/>
    <w:rsid w:val="008A3EF8"/>
    <w:rsid w:val="008B12AE"/>
    <w:rsid w:val="008B295F"/>
    <w:rsid w:val="008B4AB8"/>
    <w:rsid w:val="008C4047"/>
    <w:rsid w:val="008D14C3"/>
    <w:rsid w:val="008D1860"/>
    <w:rsid w:val="008E1A64"/>
    <w:rsid w:val="008E2D31"/>
    <w:rsid w:val="008E506A"/>
    <w:rsid w:val="008F6523"/>
    <w:rsid w:val="008F7B5C"/>
    <w:rsid w:val="008F7E08"/>
    <w:rsid w:val="009077E2"/>
    <w:rsid w:val="00907D86"/>
    <w:rsid w:val="00917CD2"/>
    <w:rsid w:val="00922A5B"/>
    <w:rsid w:val="00924BCF"/>
    <w:rsid w:val="0093488F"/>
    <w:rsid w:val="009626F5"/>
    <w:rsid w:val="00972289"/>
    <w:rsid w:val="00972D01"/>
    <w:rsid w:val="00973DA8"/>
    <w:rsid w:val="009756DA"/>
    <w:rsid w:val="00985C04"/>
    <w:rsid w:val="00991F25"/>
    <w:rsid w:val="00992544"/>
    <w:rsid w:val="009A0D83"/>
    <w:rsid w:val="009A5F9D"/>
    <w:rsid w:val="009A636B"/>
    <w:rsid w:val="009A673E"/>
    <w:rsid w:val="009A6D0D"/>
    <w:rsid w:val="009C3962"/>
    <w:rsid w:val="009D0BBD"/>
    <w:rsid w:val="009E12B8"/>
    <w:rsid w:val="009E35F0"/>
    <w:rsid w:val="009E6DA9"/>
    <w:rsid w:val="009F0ACF"/>
    <w:rsid w:val="00A13907"/>
    <w:rsid w:val="00A15D12"/>
    <w:rsid w:val="00A176D4"/>
    <w:rsid w:val="00A23CD3"/>
    <w:rsid w:val="00A51E8A"/>
    <w:rsid w:val="00A524A8"/>
    <w:rsid w:val="00A71E9D"/>
    <w:rsid w:val="00A7795D"/>
    <w:rsid w:val="00A80D78"/>
    <w:rsid w:val="00AA5910"/>
    <w:rsid w:val="00AC0870"/>
    <w:rsid w:val="00AC2F07"/>
    <w:rsid w:val="00AD1272"/>
    <w:rsid w:val="00AE59E7"/>
    <w:rsid w:val="00B01BEF"/>
    <w:rsid w:val="00B042D8"/>
    <w:rsid w:val="00B13ED2"/>
    <w:rsid w:val="00B2210E"/>
    <w:rsid w:val="00B26450"/>
    <w:rsid w:val="00B27BE1"/>
    <w:rsid w:val="00B436D3"/>
    <w:rsid w:val="00B44731"/>
    <w:rsid w:val="00B44F38"/>
    <w:rsid w:val="00B5143E"/>
    <w:rsid w:val="00B53BA1"/>
    <w:rsid w:val="00B56357"/>
    <w:rsid w:val="00B6129A"/>
    <w:rsid w:val="00B675B6"/>
    <w:rsid w:val="00B712B1"/>
    <w:rsid w:val="00B72029"/>
    <w:rsid w:val="00B75E5C"/>
    <w:rsid w:val="00B772E6"/>
    <w:rsid w:val="00B81B86"/>
    <w:rsid w:val="00B948C6"/>
    <w:rsid w:val="00BA0A27"/>
    <w:rsid w:val="00BA26BD"/>
    <w:rsid w:val="00BB14C6"/>
    <w:rsid w:val="00BB182C"/>
    <w:rsid w:val="00BB185C"/>
    <w:rsid w:val="00BC712C"/>
    <w:rsid w:val="00BC7DA7"/>
    <w:rsid w:val="00BD6C45"/>
    <w:rsid w:val="00BD6DDB"/>
    <w:rsid w:val="00BE0C77"/>
    <w:rsid w:val="00BF0949"/>
    <w:rsid w:val="00BF35A5"/>
    <w:rsid w:val="00BF4458"/>
    <w:rsid w:val="00BF584B"/>
    <w:rsid w:val="00C07C50"/>
    <w:rsid w:val="00C140D2"/>
    <w:rsid w:val="00C14164"/>
    <w:rsid w:val="00C141C8"/>
    <w:rsid w:val="00C25CA7"/>
    <w:rsid w:val="00C26F09"/>
    <w:rsid w:val="00C421D2"/>
    <w:rsid w:val="00C470ED"/>
    <w:rsid w:val="00C517DE"/>
    <w:rsid w:val="00C71C79"/>
    <w:rsid w:val="00C76104"/>
    <w:rsid w:val="00C772E4"/>
    <w:rsid w:val="00C77D50"/>
    <w:rsid w:val="00C91BE9"/>
    <w:rsid w:val="00C97E1E"/>
    <w:rsid w:val="00CC3C5F"/>
    <w:rsid w:val="00CE0563"/>
    <w:rsid w:val="00D2309F"/>
    <w:rsid w:val="00D30D67"/>
    <w:rsid w:val="00D36323"/>
    <w:rsid w:val="00D406EA"/>
    <w:rsid w:val="00D40B90"/>
    <w:rsid w:val="00D41615"/>
    <w:rsid w:val="00D41B13"/>
    <w:rsid w:val="00D44166"/>
    <w:rsid w:val="00D52B40"/>
    <w:rsid w:val="00D75797"/>
    <w:rsid w:val="00D86B2A"/>
    <w:rsid w:val="00D908AA"/>
    <w:rsid w:val="00D90E0C"/>
    <w:rsid w:val="00D97DB1"/>
    <w:rsid w:val="00DA4718"/>
    <w:rsid w:val="00DB1E54"/>
    <w:rsid w:val="00DC4A4F"/>
    <w:rsid w:val="00DC4F11"/>
    <w:rsid w:val="00DC6CD5"/>
    <w:rsid w:val="00DD3083"/>
    <w:rsid w:val="00DD7E93"/>
    <w:rsid w:val="00DD7FA8"/>
    <w:rsid w:val="00DE0FF5"/>
    <w:rsid w:val="00DF09E7"/>
    <w:rsid w:val="00E020FE"/>
    <w:rsid w:val="00E058D6"/>
    <w:rsid w:val="00E128AA"/>
    <w:rsid w:val="00E16328"/>
    <w:rsid w:val="00E327A7"/>
    <w:rsid w:val="00E354DC"/>
    <w:rsid w:val="00E35A3B"/>
    <w:rsid w:val="00E40AE7"/>
    <w:rsid w:val="00E5127F"/>
    <w:rsid w:val="00E536AF"/>
    <w:rsid w:val="00E618BE"/>
    <w:rsid w:val="00E62A3F"/>
    <w:rsid w:val="00E64FF6"/>
    <w:rsid w:val="00E700E0"/>
    <w:rsid w:val="00E70767"/>
    <w:rsid w:val="00E729E2"/>
    <w:rsid w:val="00E80AAE"/>
    <w:rsid w:val="00E97DE4"/>
    <w:rsid w:val="00EA0933"/>
    <w:rsid w:val="00EB0935"/>
    <w:rsid w:val="00EB75BE"/>
    <w:rsid w:val="00EC1B68"/>
    <w:rsid w:val="00EC28BE"/>
    <w:rsid w:val="00ED509B"/>
    <w:rsid w:val="00ED5F9B"/>
    <w:rsid w:val="00EE14EB"/>
    <w:rsid w:val="00EE46CB"/>
    <w:rsid w:val="00EF63EC"/>
    <w:rsid w:val="00EF68A8"/>
    <w:rsid w:val="00EF6B16"/>
    <w:rsid w:val="00EF714F"/>
    <w:rsid w:val="00F1271A"/>
    <w:rsid w:val="00F13B79"/>
    <w:rsid w:val="00F16625"/>
    <w:rsid w:val="00F20E26"/>
    <w:rsid w:val="00F27D8F"/>
    <w:rsid w:val="00F31656"/>
    <w:rsid w:val="00F43768"/>
    <w:rsid w:val="00F51662"/>
    <w:rsid w:val="00F53CF8"/>
    <w:rsid w:val="00F579AB"/>
    <w:rsid w:val="00F60714"/>
    <w:rsid w:val="00F640EC"/>
    <w:rsid w:val="00F64ACA"/>
    <w:rsid w:val="00F813A6"/>
    <w:rsid w:val="00F86644"/>
    <w:rsid w:val="00F906A5"/>
    <w:rsid w:val="00F97720"/>
    <w:rsid w:val="00F977E3"/>
    <w:rsid w:val="00FB305F"/>
    <w:rsid w:val="00FB37C2"/>
    <w:rsid w:val="00FC2454"/>
    <w:rsid w:val="00FD3151"/>
    <w:rsid w:val="00FD39A0"/>
    <w:rsid w:val="00FE3C52"/>
    <w:rsid w:val="00FE4F03"/>
    <w:rsid w:val="00FF2FA0"/>
    <w:rsid w:val="00FF7041"/>
    <w:rsid w:val="24E85CFE"/>
    <w:rsid w:val="343D6436"/>
    <w:rsid w:val="42B66E1C"/>
    <w:rsid w:val="61D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qFormat="1"/>
    <w:lsdException w:name="annotation text" w:semiHidden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qFormat="1"/>
    <w:lsdException w:name="footnote reference" w:semiHidden="0" w:uiPriority="0"/>
    <w:lsdException w:name="annotation reference" w:semiHidden="0"/>
    <w:lsdException w:name="line number" w:semiHidden="0" w:uiPriority="0" w:unhideWhenUsed="0"/>
    <w:lsdException w:name="page number" w:semiHidden="0" w:uiPriority="0" w:unhideWhenUsed="0" w:qFormat="1"/>
    <w:lsdException w:name="endnote reference" w:qFormat="1"/>
    <w:lsdException w:name="endnote text" w:semiHidden="0" w:uiPriority="0" w:qFormat="1"/>
    <w:lsdException w:name="List" w:semiHidden="0" w:uiPriority="0" w:unhideWhenUsed="0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qFormat="1"/>
    <w:lsdException w:name="Block Text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annotation subject" w:semiHidden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0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303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303A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29303A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link w:val="4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link w:val="5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paragraph" w:styleId="6">
    <w:name w:val="heading 6"/>
    <w:basedOn w:val="a0"/>
    <w:link w:val="6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5"/>
    </w:pPr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0"/>
    <w:link w:val="7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29303A"/>
    <w:pPr>
      <w:tabs>
        <w:tab w:val="left" w:pos="0"/>
      </w:tabs>
      <w:suppressAutoHyphens/>
      <w:spacing w:before="60" w:after="60"/>
      <w:outlineLvl w:val="7"/>
    </w:pPr>
    <w:rPr>
      <w:rFonts w:asciiTheme="minorHAnsi" w:eastAsiaTheme="minorEastAsia" w:hAnsiTheme="minorHAnsi" w:cstheme="minorBidi"/>
      <w:b/>
      <w:bCs/>
      <w:i/>
      <w:i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9303A"/>
    <w:pPr>
      <w:tabs>
        <w:tab w:val="left" w:pos="0"/>
      </w:tabs>
      <w:suppressAutoHyphens/>
      <w:spacing w:before="60" w:after="60"/>
      <w:outlineLvl w:val="8"/>
    </w:pPr>
    <w:rPr>
      <w:rFonts w:asciiTheme="minorHAnsi" w:eastAsiaTheme="minorEastAsia" w:hAnsiTheme="minorHAnsi" w:cstheme="minorBidi"/>
      <w:b/>
      <w:bCs/>
      <w:sz w:val="17"/>
      <w:szCs w:val="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29303A"/>
    <w:rPr>
      <w:color w:val="800080"/>
      <w:u w:val="single"/>
    </w:rPr>
  </w:style>
  <w:style w:type="character" w:styleId="a5">
    <w:name w:val="footnote reference"/>
    <w:unhideWhenUsed/>
    <w:rsid w:val="0029303A"/>
    <w:rPr>
      <w:vertAlign w:val="superscript"/>
    </w:rPr>
  </w:style>
  <w:style w:type="character" w:styleId="a6">
    <w:name w:val="annotation reference"/>
    <w:basedOn w:val="a1"/>
    <w:uiPriority w:val="99"/>
    <w:unhideWhenUsed/>
    <w:rsid w:val="0029303A"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sid w:val="0029303A"/>
    <w:rPr>
      <w:vertAlign w:val="superscript"/>
    </w:rPr>
  </w:style>
  <w:style w:type="character" w:styleId="a8">
    <w:name w:val="Emphasis"/>
    <w:uiPriority w:val="20"/>
    <w:qFormat/>
    <w:rsid w:val="0029303A"/>
    <w:rPr>
      <w:i/>
      <w:iCs/>
    </w:rPr>
  </w:style>
  <w:style w:type="character" w:styleId="a9">
    <w:name w:val="Hyperlink"/>
    <w:uiPriority w:val="99"/>
    <w:qFormat/>
    <w:rsid w:val="0029303A"/>
    <w:rPr>
      <w:color w:val="0000FF"/>
      <w:u w:val="single"/>
    </w:rPr>
  </w:style>
  <w:style w:type="character" w:styleId="aa">
    <w:name w:val="page number"/>
    <w:basedOn w:val="a1"/>
    <w:qFormat/>
    <w:rsid w:val="0029303A"/>
  </w:style>
  <w:style w:type="character" w:styleId="ab">
    <w:name w:val="line number"/>
    <w:rsid w:val="0029303A"/>
  </w:style>
  <w:style w:type="character" w:styleId="ac">
    <w:name w:val="Strong"/>
    <w:uiPriority w:val="22"/>
    <w:qFormat/>
    <w:rsid w:val="0029303A"/>
    <w:rPr>
      <w:b/>
      <w:bCs/>
    </w:rPr>
  </w:style>
  <w:style w:type="paragraph" w:styleId="ad">
    <w:name w:val="Balloon Text"/>
    <w:basedOn w:val="a0"/>
    <w:link w:val="ae"/>
    <w:unhideWhenUsed/>
    <w:qFormat/>
    <w:rsid w:val="0029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29303A"/>
    <w:pPr>
      <w:spacing w:after="120" w:line="480" w:lineRule="auto"/>
    </w:pPr>
    <w:rPr>
      <w:rFonts w:cs="Calibri"/>
    </w:rPr>
  </w:style>
  <w:style w:type="paragraph" w:styleId="af">
    <w:name w:val="Normal Indent"/>
    <w:basedOn w:val="a0"/>
    <w:qFormat/>
    <w:rsid w:val="0029303A"/>
    <w:pPr>
      <w:suppressAutoHyphens/>
      <w:spacing w:after="6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10"/>
    <w:uiPriority w:val="99"/>
    <w:unhideWhenUsed/>
    <w:qFormat/>
    <w:rsid w:val="0029303A"/>
    <w:pPr>
      <w:spacing w:after="120"/>
      <w:ind w:left="283"/>
    </w:pPr>
    <w:rPr>
      <w:rFonts w:ascii="Cambria" w:eastAsia="Cambria" w:hAnsi="Cambria" w:cs="Cambria"/>
      <w:b/>
      <w:bCs/>
      <w:color w:val="4F81BD"/>
      <w:lang w:eastAsia="ar-SA"/>
    </w:rPr>
  </w:style>
  <w:style w:type="paragraph" w:styleId="af0">
    <w:name w:val="endnote text"/>
    <w:basedOn w:val="a0"/>
    <w:link w:val="af1"/>
    <w:unhideWhenUsed/>
    <w:qFormat/>
    <w:rsid w:val="002930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caption"/>
    <w:basedOn w:val="a0"/>
    <w:next w:val="a0"/>
    <w:unhideWhenUsed/>
    <w:qFormat/>
    <w:rsid w:val="0029303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3">
    <w:name w:val="annotation text"/>
    <w:basedOn w:val="a0"/>
    <w:link w:val="11"/>
    <w:uiPriority w:val="99"/>
    <w:unhideWhenUsed/>
    <w:qFormat/>
    <w:rsid w:val="0029303A"/>
    <w:pPr>
      <w:spacing w:line="240" w:lineRule="auto"/>
    </w:pPr>
    <w:rPr>
      <w:rFonts w:cs="Calibri"/>
      <w:sz w:val="20"/>
      <w:szCs w:val="20"/>
    </w:rPr>
  </w:style>
  <w:style w:type="paragraph" w:styleId="12">
    <w:name w:val="index 1"/>
    <w:basedOn w:val="a0"/>
    <w:next w:val="a0"/>
    <w:uiPriority w:val="99"/>
    <w:semiHidden/>
    <w:unhideWhenUsed/>
    <w:rsid w:val="0029303A"/>
    <w:pPr>
      <w:ind w:left="220" w:hanging="220"/>
    </w:pPr>
  </w:style>
  <w:style w:type="paragraph" w:styleId="af4">
    <w:name w:val="annotation subject"/>
    <w:basedOn w:val="af3"/>
    <w:link w:val="13"/>
    <w:uiPriority w:val="99"/>
    <w:unhideWhenUsed/>
    <w:qFormat/>
    <w:rsid w:val="0029303A"/>
    <w:rPr>
      <w:b/>
      <w:bCs/>
    </w:rPr>
  </w:style>
  <w:style w:type="paragraph" w:styleId="af5">
    <w:name w:val="Document Map"/>
    <w:basedOn w:val="a0"/>
    <w:link w:val="af6"/>
    <w:uiPriority w:val="99"/>
    <w:qFormat/>
    <w:rsid w:val="00293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note text"/>
    <w:basedOn w:val="a0"/>
    <w:link w:val="af8"/>
    <w:unhideWhenUsed/>
    <w:qFormat/>
    <w:rsid w:val="0029303A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0"/>
    <w:link w:val="afa"/>
    <w:uiPriority w:val="99"/>
    <w:qFormat/>
    <w:rsid w:val="0029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unhideWhenUsed/>
    <w:qFormat/>
    <w:rsid w:val="002930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</w:rPr>
  </w:style>
  <w:style w:type="paragraph" w:styleId="afd">
    <w:name w:val="index heading"/>
    <w:basedOn w:val="a0"/>
    <w:qFormat/>
    <w:rsid w:val="0029303A"/>
    <w:pPr>
      <w:suppressLineNumbers/>
    </w:pPr>
    <w:rPr>
      <w:rFonts w:cs="Arial"/>
    </w:rPr>
  </w:style>
  <w:style w:type="paragraph" w:styleId="14">
    <w:name w:val="toc 1"/>
    <w:basedOn w:val="a0"/>
    <w:next w:val="a0"/>
    <w:uiPriority w:val="39"/>
    <w:qFormat/>
    <w:rsid w:val="002930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rsid w:val="0029303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qFormat/>
    <w:rsid w:val="0029303A"/>
    <w:pPr>
      <w:suppressAutoHyphens/>
      <w:spacing w:after="0" w:line="340" w:lineRule="atLeast"/>
      <w:ind w:left="1134" w:firstLine="709"/>
    </w:pPr>
    <w:rPr>
      <w:rFonts w:ascii="Times New Roman" w:eastAsia="Times New Roman" w:hAnsi="Times New Roman"/>
      <w:sz w:val="28"/>
      <w:szCs w:val="20"/>
      <w:lang w:val="zh-CN" w:eastAsia="ar-SA"/>
    </w:rPr>
  </w:style>
  <w:style w:type="paragraph" w:styleId="a">
    <w:name w:val="List Bullet"/>
    <w:basedOn w:val="a0"/>
    <w:qFormat/>
    <w:rsid w:val="0029303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Title"/>
    <w:basedOn w:val="a0"/>
    <w:link w:val="aff1"/>
    <w:qFormat/>
    <w:rsid w:val="0029303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ff2">
    <w:name w:val="footer"/>
    <w:basedOn w:val="a0"/>
    <w:link w:val="aff3"/>
    <w:qFormat/>
    <w:rsid w:val="0029303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4">
    <w:name w:val="List"/>
    <w:basedOn w:val="afb"/>
    <w:rsid w:val="0029303A"/>
    <w:pPr>
      <w:widowControl w:val="0"/>
      <w:spacing w:after="120"/>
    </w:pPr>
    <w:rPr>
      <w:rFonts w:ascii="Arial" w:eastAsia="Lucida Sans Unicode" w:hAnsi="Arial" w:cs="Arial"/>
      <w:color w:val="auto"/>
      <w:sz w:val="20"/>
      <w:szCs w:val="24"/>
    </w:rPr>
  </w:style>
  <w:style w:type="paragraph" w:styleId="aff5">
    <w:name w:val="Normal (Web)"/>
    <w:basedOn w:val="a0"/>
    <w:uiPriority w:val="99"/>
    <w:qFormat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11"/>
    <w:unhideWhenUsed/>
    <w:qFormat/>
    <w:rsid w:val="0029303A"/>
    <w:pPr>
      <w:spacing w:after="120"/>
    </w:pPr>
    <w:rPr>
      <w:rFonts w:cs="Calibri"/>
      <w:sz w:val="16"/>
      <w:szCs w:val="16"/>
    </w:rPr>
  </w:style>
  <w:style w:type="paragraph" w:styleId="24">
    <w:name w:val="Body Text Indent 2"/>
    <w:basedOn w:val="a0"/>
    <w:link w:val="25"/>
    <w:unhideWhenUsed/>
    <w:qFormat/>
    <w:rsid w:val="0029303A"/>
    <w:pPr>
      <w:spacing w:after="120" w:line="480" w:lineRule="auto"/>
      <w:ind w:left="283"/>
    </w:pPr>
    <w:rPr>
      <w:rFonts w:eastAsia="Times New Roman"/>
      <w:lang w:val="zh-CN" w:eastAsia="zh-CN"/>
    </w:rPr>
  </w:style>
  <w:style w:type="paragraph" w:styleId="aff6">
    <w:name w:val="Subtitle"/>
    <w:basedOn w:val="a0"/>
    <w:link w:val="15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aff7">
    <w:name w:val="Block Text"/>
    <w:basedOn w:val="a0"/>
    <w:qFormat/>
    <w:rsid w:val="0029303A"/>
    <w:pPr>
      <w:suppressAutoHyphens/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table" w:styleId="aff8">
    <w:name w:val="Table Grid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c">
    <w:name w:val="Основной текст Знак"/>
    <w:basedOn w:val="a1"/>
    <w:link w:val="afb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FontStyle18">
    <w:name w:val="Font Style18"/>
    <w:uiPriority w:val="99"/>
    <w:qFormat/>
    <w:rsid w:val="0029303A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1"/>
    <w:unhideWhenUsed/>
    <w:qFormat/>
    <w:rsid w:val="0029303A"/>
    <w:rPr>
      <w:color w:val="0000FF"/>
      <w:u w:val="single"/>
    </w:rPr>
  </w:style>
  <w:style w:type="paragraph" w:styleId="aff9">
    <w:name w:val="List Paragraph"/>
    <w:basedOn w:val="a0"/>
    <w:link w:val="affa"/>
    <w:uiPriority w:val="34"/>
    <w:qFormat/>
    <w:rsid w:val="0029303A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customStyle="1" w:styleId="ConsPlusNormal">
    <w:name w:val="ConsPlusNormal"/>
    <w:link w:val="ConsPlusNormal0"/>
    <w:qFormat/>
    <w:rsid w:val="0029303A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table" w:customStyle="1" w:styleId="16">
    <w:name w:val="Сетка таблицы1"/>
    <w:basedOn w:val="a2"/>
    <w:uiPriority w:val="59"/>
    <w:rsid w:val="0029303A"/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1"/>
    <w:link w:val="ad"/>
    <w:qFormat/>
    <w:rsid w:val="0029303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sid w:val="0029303A"/>
    <w:rPr>
      <w:rFonts w:ascii="Arial" w:eastAsia="SimSu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1"/>
    <w:link w:val="3"/>
    <w:uiPriority w:val="9"/>
    <w:qFormat/>
    <w:rsid w:val="0029303A"/>
    <w:rPr>
      <w:rFonts w:ascii="Arial" w:eastAsia="SimSun" w:hAnsi="Arial" w:cs="Times New Roman"/>
      <w:b/>
      <w:bCs/>
      <w:sz w:val="26"/>
      <w:szCs w:val="26"/>
      <w:lang w:val="zh-CN" w:eastAsia="zh-CN"/>
    </w:rPr>
  </w:style>
  <w:style w:type="paragraph" w:customStyle="1" w:styleId="ConsPlusNonformat">
    <w:name w:val="ConsPlusNonformat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rsid w:val="00293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293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1"/>
    <w:link w:val="af5"/>
    <w:uiPriority w:val="99"/>
    <w:rsid w:val="00293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1">
    <w:name w:val="Название Знак"/>
    <w:basedOn w:val="a1"/>
    <w:link w:val="aff0"/>
    <w:qFormat/>
    <w:rsid w:val="002930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b">
    <w:name w:val="No Spacing"/>
    <w:uiPriority w:val="1"/>
    <w:qFormat/>
    <w:rsid w:val="0029303A"/>
    <w:rPr>
      <w:rFonts w:ascii="Calibri" w:eastAsia="Times New Roman" w:hAnsi="Calibri" w:cs="Times New Roman"/>
      <w:sz w:val="22"/>
    </w:rPr>
  </w:style>
  <w:style w:type="paragraph" w:customStyle="1" w:styleId="affc">
    <w:name w:val="Нормальный (таблица)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qFormat/>
    <w:rsid w:val="0029303A"/>
    <w:rPr>
      <w:rFonts w:ascii="Symbol" w:hAnsi="Symbol"/>
    </w:rPr>
  </w:style>
  <w:style w:type="paragraph" w:customStyle="1" w:styleId="affd">
    <w:name w:val="Знак Знак Знак Знак"/>
    <w:basedOn w:val="a0"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0"/>
    <w:qFormat/>
    <w:rsid w:val="0029303A"/>
    <w:pPr>
      <w:spacing w:after="0" w:line="240" w:lineRule="auto"/>
      <w:jc w:val="center"/>
    </w:pPr>
    <w:rPr>
      <w:rFonts w:ascii="Times New Roman" w:eastAsia="Times New Roman" w:hAnsi="Times New Roman"/>
      <w:b/>
      <w:w w:val="90"/>
      <w:sz w:val="28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qFormat/>
    <w:rsid w:val="0029303A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25">
    <w:name w:val="Основной текст с отступом 2 Знак"/>
    <w:basedOn w:val="a1"/>
    <w:link w:val="24"/>
    <w:qFormat/>
    <w:rsid w:val="0029303A"/>
    <w:rPr>
      <w:rFonts w:ascii="Calibri" w:eastAsia="Times New Roman" w:hAnsi="Calibri" w:cs="Times New Roman"/>
      <w:lang w:val="zh-CN" w:eastAsia="zh-CN"/>
    </w:rPr>
  </w:style>
  <w:style w:type="character" w:customStyle="1" w:styleId="apple-converted-space">
    <w:name w:val="apple-converted-space"/>
    <w:rsid w:val="0029303A"/>
  </w:style>
  <w:style w:type="character" w:customStyle="1" w:styleId="afa">
    <w:name w:val="Верхний колонтитул Знак"/>
    <w:basedOn w:val="a1"/>
    <w:link w:val="af9"/>
    <w:uiPriority w:val="99"/>
    <w:qFormat/>
    <w:rsid w:val="00293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qFormat/>
    <w:rsid w:val="0029303A"/>
    <w:rPr>
      <w:rFonts w:ascii="Times New Roman" w:eastAsia="Arial" w:hAnsi="Times New Roman" w:cs="Times New Roman"/>
    </w:rPr>
  </w:style>
  <w:style w:type="paragraph" w:customStyle="1" w:styleId="font5">
    <w:name w:val="font5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qFormat/>
    <w:rsid w:val="0029303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293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affe">
    <w:name w:val="Прижатый влево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Текст сноски Знак"/>
    <w:basedOn w:val="a1"/>
    <w:link w:val="af7"/>
    <w:qFormat/>
    <w:rsid w:val="0029303A"/>
    <w:rPr>
      <w:rFonts w:ascii="Calibri" w:eastAsia="Calibri" w:hAnsi="Calibri" w:cs="Times New Roman"/>
      <w:sz w:val="20"/>
      <w:szCs w:val="20"/>
    </w:rPr>
  </w:style>
  <w:style w:type="paragraph" w:customStyle="1" w:styleId="font6">
    <w:name w:val="font6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2930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10">
    <w:name w:val="Сетка таблицы1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2930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8">
    <w:name w:val="xl128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29303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table" w:customStyle="1" w:styleId="27">
    <w:name w:val="Сетка таблицы2"/>
    <w:basedOn w:val="a2"/>
    <w:uiPriority w:val="59"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qFormat/>
    <w:rsid w:val="0029303A"/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qFormat/>
    <w:rsid w:val="0029303A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29303A"/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qFormat/>
    <w:rsid w:val="0029303A"/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table" w:customStyle="1" w:styleId="33">
    <w:name w:val="Сетка таблицы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29303A"/>
    <w:rPr>
      <w:rFonts w:ascii="Arial" w:eastAsia="Times New Roman" w:hAnsi="Arial" w:cs="Arial"/>
      <w:color w:val="00000A"/>
      <w:sz w:val="16"/>
      <w:szCs w:val="16"/>
      <w:lang w:eastAsia="ru-RU"/>
    </w:rPr>
  </w:style>
  <w:style w:type="table" w:customStyle="1" w:styleId="211">
    <w:name w:val="Сетка таблицы2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30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table" w:customStyle="1" w:styleId="100">
    <w:name w:val="Сетка таблицы1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link w:val="31"/>
    <w:uiPriority w:val="9"/>
    <w:qFormat/>
    <w:rsid w:val="0029303A"/>
    <w:rPr>
      <w:rFonts w:ascii="Cambria" w:eastAsia="Cambria" w:hAnsi="Cambria" w:cs="Cambria"/>
      <w:b/>
      <w:bCs/>
      <w:color w:val="4F81BD"/>
      <w:lang w:eastAsia="ar-SA"/>
    </w:rPr>
  </w:style>
  <w:style w:type="character" w:customStyle="1" w:styleId="afff">
    <w:name w:val="Гипертекстовая ссылка"/>
    <w:qFormat/>
    <w:rsid w:val="0029303A"/>
    <w:rPr>
      <w:b/>
      <w:bCs/>
      <w:color w:val="00000A"/>
      <w:sz w:val="26"/>
      <w:szCs w:val="26"/>
    </w:rPr>
  </w:style>
  <w:style w:type="character" w:customStyle="1" w:styleId="afff0">
    <w:name w:val="Подзаголовок Знак"/>
    <w:link w:val="18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Подзаголовок1"/>
    <w:basedOn w:val="a0"/>
    <w:next w:val="a0"/>
    <w:link w:val="afff0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pple-style-span">
    <w:name w:val="apple-style-span"/>
    <w:qFormat/>
    <w:rsid w:val="0029303A"/>
  </w:style>
  <w:style w:type="character" w:customStyle="1" w:styleId="PointChar">
    <w:name w:val="Point Char"/>
    <w:link w:val="Point"/>
    <w:qFormat/>
    <w:rsid w:val="0029303A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0"/>
    <w:link w:val="PointChar"/>
    <w:qFormat/>
    <w:rsid w:val="0029303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afff1">
    <w:name w:val="Текст примечания Знак"/>
    <w:uiPriority w:val="99"/>
    <w:qFormat/>
    <w:rsid w:val="0029303A"/>
    <w:rPr>
      <w:sz w:val="20"/>
      <w:szCs w:val="20"/>
    </w:rPr>
  </w:style>
  <w:style w:type="character" w:customStyle="1" w:styleId="afff2">
    <w:name w:val="Тема примечания Знак"/>
    <w:uiPriority w:val="99"/>
    <w:qFormat/>
    <w:rsid w:val="0029303A"/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12"/>
    <w:uiPriority w:val="99"/>
    <w:qFormat/>
    <w:rsid w:val="0029303A"/>
    <w:rPr>
      <w:sz w:val="16"/>
      <w:szCs w:val="16"/>
    </w:rPr>
  </w:style>
  <w:style w:type="paragraph" w:customStyle="1" w:styleId="312">
    <w:name w:val="Основной текст с отступом 31"/>
    <w:basedOn w:val="a0"/>
    <w:next w:val="31"/>
    <w:link w:val="34"/>
    <w:unhideWhenUsed/>
    <w:qFormat/>
    <w:rsid w:val="002930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3 Знак"/>
    <w:link w:val="313"/>
    <w:qFormat/>
    <w:rsid w:val="0029303A"/>
    <w:rPr>
      <w:sz w:val="16"/>
      <w:szCs w:val="16"/>
    </w:rPr>
  </w:style>
  <w:style w:type="paragraph" w:customStyle="1" w:styleId="313">
    <w:name w:val="Основной текст 31"/>
    <w:basedOn w:val="a0"/>
    <w:next w:val="32"/>
    <w:link w:val="35"/>
    <w:unhideWhenUsed/>
    <w:qFormat/>
    <w:rsid w:val="0029303A"/>
    <w:pPr>
      <w:spacing w:after="120"/>
    </w:pPr>
    <w:rPr>
      <w:sz w:val="16"/>
      <w:szCs w:val="16"/>
    </w:rPr>
  </w:style>
  <w:style w:type="character" w:customStyle="1" w:styleId="FontStyle13">
    <w:name w:val="Font Style13"/>
    <w:qFormat/>
    <w:rsid w:val="0029303A"/>
    <w:rPr>
      <w:rFonts w:ascii="Times New Roman" w:hAnsi="Times New Roman" w:cs="Times New Roman"/>
      <w:sz w:val="22"/>
      <w:szCs w:val="22"/>
    </w:rPr>
  </w:style>
  <w:style w:type="character" w:customStyle="1" w:styleId="afff3">
    <w:name w:val="Цветовое выделение"/>
    <w:qFormat/>
    <w:rsid w:val="0029303A"/>
    <w:rPr>
      <w:b/>
      <w:bCs/>
      <w:color w:val="26282F"/>
      <w:sz w:val="26"/>
      <w:szCs w:val="26"/>
    </w:rPr>
  </w:style>
  <w:style w:type="character" w:customStyle="1" w:styleId="FontStyle14">
    <w:name w:val="Font Style14"/>
    <w:uiPriority w:val="99"/>
    <w:qFormat/>
    <w:rsid w:val="0029303A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2930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qFormat/>
    <w:rsid w:val="002930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29303A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29303A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9303A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29303A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29303A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29303A"/>
    <w:rPr>
      <w:rFonts w:eastAsia="Calibri" w:cs="Times New Roman"/>
      <w:sz w:val="24"/>
    </w:rPr>
  </w:style>
  <w:style w:type="character" w:customStyle="1" w:styleId="ListLabel9">
    <w:name w:val="ListLabel 9"/>
    <w:qFormat/>
    <w:rsid w:val="0029303A"/>
    <w:rPr>
      <w:rFonts w:eastAsia="Calibri" w:cs="Times New Roman"/>
      <w:sz w:val="24"/>
    </w:rPr>
  </w:style>
  <w:style w:type="character" w:customStyle="1" w:styleId="ListLabel10">
    <w:name w:val="ListLabel 10"/>
    <w:qFormat/>
    <w:rsid w:val="0029303A"/>
    <w:rPr>
      <w:rFonts w:eastAsia="Times New Roman"/>
      <w:sz w:val="24"/>
    </w:rPr>
  </w:style>
  <w:style w:type="character" w:customStyle="1" w:styleId="ListLabel11">
    <w:name w:val="ListLabel 11"/>
    <w:qFormat/>
    <w:rsid w:val="0029303A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29303A"/>
    <w:rPr>
      <w:rFonts w:eastAsia="Times New Roman" w:cs="Times New Roman"/>
    </w:rPr>
  </w:style>
  <w:style w:type="character" w:customStyle="1" w:styleId="ListLabel13">
    <w:name w:val="ListLabel 13"/>
    <w:qFormat/>
    <w:rsid w:val="0029303A"/>
    <w:rPr>
      <w:rFonts w:eastAsia="Calibri"/>
    </w:rPr>
  </w:style>
  <w:style w:type="character" w:customStyle="1" w:styleId="ListLabel14">
    <w:name w:val="ListLabel 14"/>
    <w:qFormat/>
    <w:rsid w:val="0029303A"/>
    <w:rPr>
      <w:rFonts w:eastAsia="Times New Roman" w:cs="Times New Roman"/>
      <w:color w:val="00000A"/>
    </w:rPr>
  </w:style>
  <w:style w:type="character" w:customStyle="1" w:styleId="19">
    <w:name w:val="Основной текст Знак1"/>
    <w:basedOn w:val="a1"/>
    <w:uiPriority w:val="99"/>
    <w:qFormat/>
    <w:rsid w:val="0029303A"/>
    <w:rPr>
      <w:rFonts w:ascii="Arial" w:eastAsia="Lucida Sans Unicode" w:hAnsi="Arial"/>
      <w:szCs w:val="24"/>
      <w:lang w:eastAsia="en-US"/>
    </w:rPr>
  </w:style>
  <w:style w:type="paragraph" w:customStyle="1" w:styleId="afff4">
    <w:name w:val="Содержимое таблицы"/>
    <w:basedOn w:val="a0"/>
    <w:qFormat/>
    <w:rsid w:val="002930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1a">
    <w:name w:val="Название Знак1"/>
    <w:basedOn w:val="a1"/>
    <w:rsid w:val="0029303A"/>
    <w:rPr>
      <w:rFonts w:ascii="Times New Roman" w:eastAsia="Times New Roman" w:hAnsi="Times New Roman"/>
      <w:b/>
      <w:sz w:val="32"/>
      <w:lang w:eastAsia="ar-SA"/>
    </w:rPr>
  </w:style>
  <w:style w:type="character" w:customStyle="1" w:styleId="15">
    <w:name w:val="Подзаголовок Знак1"/>
    <w:basedOn w:val="a1"/>
    <w:link w:val="aff6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b">
    <w:name w:val="1.Текст"/>
    <w:qFormat/>
    <w:rsid w:val="0029303A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1c">
    <w:name w:val="Текст сноски Знак1"/>
    <w:basedOn w:val="a1"/>
    <w:uiPriority w:val="99"/>
    <w:semiHidden/>
    <w:rsid w:val="0029303A"/>
    <w:rPr>
      <w:rFonts w:cs="Calibri"/>
      <w:lang w:eastAsia="en-US"/>
    </w:rPr>
  </w:style>
  <w:style w:type="paragraph" w:customStyle="1" w:styleId="afff5">
    <w:name w:val="Знак"/>
    <w:basedOn w:val="a0"/>
    <w:uiPriority w:val="99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29303A"/>
    <w:rPr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Нижний колонтитул Знак1"/>
    <w:basedOn w:val="a1"/>
    <w:uiPriority w:val="99"/>
    <w:rsid w:val="002930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Текст примечания Знак1"/>
    <w:basedOn w:val="a1"/>
    <w:link w:val="af3"/>
    <w:uiPriority w:val="99"/>
    <w:semiHidden/>
    <w:rsid w:val="0029303A"/>
    <w:rPr>
      <w:rFonts w:ascii="Calibri" w:eastAsia="Calibri" w:hAnsi="Calibri" w:cs="Calibri"/>
      <w:sz w:val="20"/>
      <w:szCs w:val="20"/>
    </w:rPr>
  </w:style>
  <w:style w:type="character" w:customStyle="1" w:styleId="13">
    <w:name w:val="Тема примечания Знак1"/>
    <w:basedOn w:val="11"/>
    <w:link w:val="af4"/>
    <w:uiPriority w:val="99"/>
    <w:semiHidden/>
    <w:rsid w:val="0029303A"/>
    <w:rPr>
      <w:rFonts w:ascii="Calibri" w:eastAsia="Calibri" w:hAnsi="Calibri" w:cs="Calibri"/>
      <w:b/>
      <w:bCs/>
      <w:sz w:val="20"/>
      <w:szCs w:val="20"/>
    </w:rPr>
  </w:style>
  <w:style w:type="character" w:customStyle="1" w:styleId="320">
    <w:name w:val="Основной текст с отступом 3 Знак2"/>
    <w:basedOn w:val="a1"/>
    <w:uiPriority w:val="99"/>
    <w:semiHidden/>
    <w:rsid w:val="0029303A"/>
    <w:rPr>
      <w:rFonts w:ascii="Calibri" w:eastAsia="Calibri" w:hAnsi="Calibri" w:cs="Times New Roman"/>
      <w:sz w:val="16"/>
      <w:szCs w:val="16"/>
    </w:rPr>
  </w:style>
  <w:style w:type="paragraph" w:customStyle="1" w:styleId="1e">
    <w:name w:val="Îáû÷íûé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">
    <w:name w:val="Верхний колонтитул Знак1"/>
    <w:basedOn w:val="a1"/>
    <w:rsid w:val="0029303A"/>
    <w:rPr>
      <w:rFonts w:cs="Calibri"/>
      <w:sz w:val="22"/>
      <w:szCs w:val="22"/>
      <w:lang w:eastAsia="en-US"/>
    </w:rPr>
  </w:style>
  <w:style w:type="paragraph" w:customStyle="1" w:styleId="1f0">
    <w:name w:val="Обычный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11">
    <w:name w:val="Основной текст 3 Знак1"/>
    <w:basedOn w:val="a1"/>
    <w:link w:val="32"/>
    <w:rsid w:val="0029303A"/>
    <w:rPr>
      <w:rFonts w:ascii="Calibri" w:eastAsia="Calibri" w:hAnsi="Calibri" w:cs="Calibri"/>
      <w:sz w:val="16"/>
      <w:szCs w:val="16"/>
    </w:rPr>
  </w:style>
  <w:style w:type="paragraph" w:customStyle="1" w:styleId="1f1">
    <w:name w:val="Текст1"/>
    <w:basedOn w:val="a0"/>
    <w:qFormat/>
    <w:rsid w:val="0029303A"/>
    <w:pPr>
      <w:suppressAutoHyphens/>
      <w:spacing w:after="0" w:line="240" w:lineRule="auto"/>
    </w:pPr>
    <w:rPr>
      <w:rFonts w:ascii="Courier New" w:eastAsia="Times New Roman" w:hAnsi="Courier New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qFormat/>
    <w:rsid w:val="00293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29303A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s">
    <w:name w:val="sps"/>
    <w:basedOn w:val="a1"/>
    <w:rsid w:val="0029303A"/>
  </w:style>
  <w:style w:type="character" w:styleId="afff6">
    <w:name w:val="Placeholder Text"/>
    <w:basedOn w:val="a1"/>
    <w:uiPriority w:val="99"/>
    <w:semiHidden/>
    <w:rsid w:val="0029303A"/>
    <w:rPr>
      <w:color w:val="808080"/>
    </w:rPr>
  </w:style>
  <w:style w:type="paragraph" w:customStyle="1" w:styleId="1f2">
    <w:name w:val="Рецензия1"/>
    <w:hidden/>
    <w:uiPriority w:val="99"/>
    <w:semiHidden/>
    <w:rsid w:val="0029303A"/>
    <w:rPr>
      <w:rFonts w:eastAsiaTheme="minorEastAsia"/>
      <w:sz w:val="22"/>
      <w:szCs w:val="22"/>
    </w:rPr>
  </w:style>
  <w:style w:type="character" w:customStyle="1" w:styleId="1f3">
    <w:name w:val="Неразрешенное упоминание1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303A"/>
    <w:rPr>
      <w:color w:val="605E5C"/>
      <w:shd w:val="clear" w:color="auto" w:fill="E1DFDD"/>
    </w:rPr>
  </w:style>
  <w:style w:type="table" w:customStyle="1" w:styleId="240">
    <w:name w:val="Сетка таблицы24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uiPriority w:val="9"/>
    <w:qFormat/>
    <w:rsid w:val="002930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0"/>
    <w:next w:val="a0"/>
    <w:uiPriority w:val="9"/>
    <w:unhideWhenUsed/>
    <w:qFormat/>
    <w:rsid w:val="0029303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29303A"/>
    <w:rPr>
      <w:rFonts w:ascii="Calibri" w:eastAsia="Calibri" w:hAnsi="Calibri" w:cs="Calibri"/>
    </w:rPr>
  </w:style>
  <w:style w:type="character" w:customStyle="1" w:styleId="1f4">
    <w:name w:val="Схема документа Знак1"/>
    <w:basedOn w:val="a1"/>
    <w:uiPriority w:val="99"/>
    <w:locked/>
    <w:rsid w:val="002930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Char6">
    <w:name w:val="Знак1 Знак Знак Знак Знак Знак Знак Знак Знак1 Char6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Знак1"/>
    <w:basedOn w:val="a0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0"/>
    <w:uiPriority w:val="99"/>
    <w:rsid w:val="0029303A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9303A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fff7">
    <w:name w:val="Внимание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Внимание: криминал!!"/>
    <w:basedOn w:val="afff7"/>
    <w:next w:val="a0"/>
    <w:uiPriority w:val="99"/>
    <w:rsid w:val="0029303A"/>
  </w:style>
  <w:style w:type="paragraph" w:customStyle="1" w:styleId="afff9">
    <w:name w:val="Внимание: недобросовестность!"/>
    <w:basedOn w:val="afff7"/>
    <w:next w:val="a0"/>
    <w:uiPriority w:val="99"/>
    <w:rsid w:val="0029303A"/>
  </w:style>
  <w:style w:type="paragraph" w:customStyle="1" w:styleId="afffa">
    <w:name w:val="Дочерний элемент списк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b">
    <w:name w:val="Основное меню (преемственно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6">
    <w:name w:val="Заголовок1"/>
    <w:basedOn w:val="afffb"/>
    <w:next w:val="a0"/>
    <w:qFormat/>
    <w:rsid w:val="0029303A"/>
    <w:pPr>
      <w:shd w:val="clear" w:color="auto" w:fill="F0F0F0"/>
    </w:pPr>
    <w:rPr>
      <w:b/>
      <w:bCs/>
      <w:color w:val="0058A9"/>
    </w:rPr>
  </w:style>
  <w:style w:type="paragraph" w:customStyle="1" w:styleId="afffc">
    <w:name w:val="Заголовок группы контролов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e">
    <w:name w:val="Заголовок распахивающейся части диалог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">
    <w:name w:val="Заголовок статьи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аголовок ЭР (ле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1">
    <w:name w:val="Заголовок ЭР (правое окно)"/>
    <w:basedOn w:val="affff0"/>
    <w:next w:val="a0"/>
    <w:uiPriority w:val="99"/>
    <w:rsid w:val="0029303A"/>
  </w:style>
  <w:style w:type="paragraph" w:customStyle="1" w:styleId="affff2">
    <w:name w:val="Интерактивный заголовок"/>
    <w:basedOn w:val="1f6"/>
    <w:next w:val="a0"/>
    <w:uiPriority w:val="99"/>
    <w:rsid w:val="0029303A"/>
    <w:rPr>
      <w:u w:val="single"/>
    </w:rPr>
  </w:style>
  <w:style w:type="paragraph" w:customStyle="1" w:styleId="affff3">
    <w:name w:val="Текст информации об изменениях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4">
    <w:name w:val="Информация об изменениях"/>
    <w:basedOn w:val="affff3"/>
    <w:next w:val="a0"/>
    <w:uiPriority w:val="99"/>
    <w:rsid w:val="0029303A"/>
  </w:style>
  <w:style w:type="paragraph" w:customStyle="1" w:styleId="affff5">
    <w:name w:val="Текст (справка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Комментарий"/>
    <w:basedOn w:val="affff5"/>
    <w:next w:val="a0"/>
    <w:uiPriority w:val="99"/>
    <w:rsid w:val="0029303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  <w:next w:val="a0"/>
    <w:uiPriority w:val="99"/>
    <w:rsid w:val="0029303A"/>
    <w:rPr>
      <w:i/>
      <w:iCs/>
    </w:rPr>
  </w:style>
  <w:style w:type="paragraph" w:customStyle="1" w:styleId="affff8">
    <w:name w:val="Текст (ле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левый)"/>
    <w:basedOn w:val="affff8"/>
    <w:next w:val="a0"/>
    <w:uiPriority w:val="99"/>
    <w:rsid w:val="0029303A"/>
    <w:rPr>
      <w:sz w:val="14"/>
      <w:szCs w:val="14"/>
    </w:rPr>
  </w:style>
  <w:style w:type="paragraph" w:customStyle="1" w:styleId="affffa">
    <w:name w:val="Текст (пра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правый)"/>
    <w:basedOn w:val="affffa"/>
    <w:next w:val="a0"/>
    <w:uiPriority w:val="99"/>
    <w:rsid w:val="0029303A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0"/>
    <w:uiPriority w:val="99"/>
    <w:rsid w:val="0029303A"/>
    <w:pPr>
      <w:shd w:val="clear" w:color="auto" w:fill="FFDFE0"/>
      <w:jc w:val="left"/>
    </w:pPr>
  </w:style>
  <w:style w:type="paragraph" w:customStyle="1" w:styleId="affffd">
    <w:name w:val="Куда обратиться?"/>
    <w:basedOn w:val="afff7"/>
    <w:next w:val="a0"/>
    <w:uiPriority w:val="99"/>
    <w:rsid w:val="0029303A"/>
  </w:style>
  <w:style w:type="paragraph" w:customStyle="1" w:styleId="affffe">
    <w:name w:val="Моноширинный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">
    <w:name w:val="Необходимые документы"/>
    <w:basedOn w:val="afff7"/>
    <w:next w:val="a0"/>
    <w:uiPriority w:val="99"/>
    <w:rsid w:val="0029303A"/>
    <w:pPr>
      <w:ind w:firstLine="118"/>
    </w:pPr>
  </w:style>
  <w:style w:type="paragraph" w:customStyle="1" w:styleId="afffff0">
    <w:name w:val="Таблицы (моноширинный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0"/>
    <w:uiPriority w:val="99"/>
    <w:rsid w:val="0029303A"/>
    <w:pPr>
      <w:ind w:left="140"/>
    </w:pPr>
  </w:style>
  <w:style w:type="paragraph" w:customStyle="1" w:styleId="afffff2">
    <w:name w:val="Переменная часть"/>
    <w:basedOn w:val="afffb"/>
    <w:next w:val="a0"/>
    <w:uiPriority w:val="99"/>
    <w:rsid w:val="0029303A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ff4">
    <w:name w:val="Подзаголовок для информации об изменениях"/>
    <w:basedOn w:val="affff3"/>
    <w:next w:val="a0"/>
    <w:uiPriority w:val="99"/>
    <w:rsid w:val="0029303A"/>
  </w:style>
  <w:style w:type="paragraph" w:customStyle="1" w:styleId="afffff5">
    <w:name w:val="Подчёркнуный текст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b"/>
    <w:next w:val="a0"/>
    <w:uiPriority w:val="99"/>
    <w:rsid w:val="0029303A"/>
    <w:rPr>
      <w:sz w:val="20"/>
      <w:szCs w:val="20"/>
    </w:rPr>
  </w:style>
  <w:style w:type="paragraph" w:customStyle="1" w:styleId="afffff7">
    <w:name w:val="Пример."/>
    <w:basedOn w:val="afff7"/>
    <w:next w:val="a0"/>
    <w:uiPriority w:val="99"/>
    <w:rsid w:val="0029303A"/>
  </w:style>
  <w:style w:type="paragraph" w:customStyle="1" w:styleId="afffff8">
    <w:name w:val="Примечание."/>
    <w:basedOn w:val="afff7"/>
    <w:next w:val="a0"/>
    <w:uiPriority w:val="99"/>
    <w:rsid w:val="0029303A"/>
  </w:style>
  <w:style w:type="paragraph" w:customStyle="1" w:styleId="afffff9">
    <w:name w:val="Словарная статья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Текст в таблице"/>
    <w:basedOn w:val="affc"/>
    <w:next w:val="a0"/>
    <w:uiPriority w:val="99"/>
    <w:rsid w:val="0029303A"/>
    <w:pPr>
      <w:ind w:firstLine="500"/>
    </w:pPr>
    <w:rPr>
      <w:rFonts w:cs="Arial"/>
    </w:rPr>
  </w:style>
  <w:style w:type="paragraph" w:customStyle="1" w:styleId="afffffc">
    <w:name w:val="Текст ЭР (см. такж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Технический комментарий"/>
    <w:basedOn w:val="a0"/>
    <w:next w:val="a0"/>
    <w:uiPriority w:val="99"/>
    <w:rsid w:val="0029303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e">
    <w:name w:val="Формула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Центрированный (таблица)"/>
    <w:basedOn w:val="affc"/>
    <w:next w:val="a0"/>
    <w:uiPriority w:val="99"/>
    <w:rsid w:val="0029303A"/>
    <w:pPr>
      <w:jc w:val="center"/>
    </w:pPr>
    <w:rPr>
      <w:rFonts w:cs="Arial"/>
    </w:rPr>
  </w:style>
  <w:style w:type="paragraph" w:customStyle="1" w:styleId="-0">
    <w:name w:val="ЭР-содержание (пра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7">
    <w:name w:val="Абзац списка1"/>
    <w:basedOn w:val="a0"/>
    <w:qFormat/>
    <w:rsid w:val="0029303A"/>
    <w:pPr>
      <w:ind w:left="720"/>
    </w:pPr>
    <w:rPr>
      <w:rFonts w:cs="Calibri"/>
    </w:rPr>
  </w:style>
  <w:style w:type="paragraph" w:customStyle="1" w:styleId="1f8">
    <w:name w:val="Без интервала1"/>
    <w:rsid w:val="002930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0"/>
    <w:uiPriority w:val="99"/>
    <w:rsid w:val="0029303A"/>
    <w:pPr>
      <w:ind w:left="720"/>
    </w:pPr>
    <w:rPr>
      <w:rFonts w:eastAsia="Times New Roman" w:cs="Calibri"/>
    </w:rPr>
  </w:style>
  <w:style w:type="paragraph" w:customStyle="1" w:styleId="11Char4">
    <w:name w:val="Знак1 Знак Знак Знак Знак Знак Знак Знак Знак1 Char4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rsid w:val="0029303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fff0">
    <w:name w:val="Базовый"/>
    <w:rsid w:val="0029303A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</w:rPr>
  </w:style>
  <w:style w:type="paragraph" w:customStyle="1" w:styleId="msonormalbullet2gif">
    <w:name w:val="msonormalbullet2.gif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9303A"/>
    <w:rPr>
      <w:rFonts w:ascii="Times New Roman" w:hAnsi="Times New Roman" w:cs="Times New Roman" w:hint="default"/>
      <w:sz w:val="26"/>
      <w:szCs w:val="26"/>
    </w:rPr>
  </w:style>
  <w:style w:type="character" w:customStyle="1" w:styleId="affffff1">
    <w:name w:val="Активная гипертекстовая ссылка"/>
    <w:uiPriority w:val="99"/>
    <w:rsid w:val="0029303A"/>
    <w:rPr>
      <w:color w:val="auto"/>
      <w:u w:val="single"/>
    </w:rPr>
  </w:style>
  <w:style w:type="character" w:customStyle="1" w:styleId="affffff2">
    <w:name w:val="Выделение для Базового Поиска"/>
    <w:uiPriority w:val="99"/>
    <w:rsid w:val="0029303A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29303A"/>
    <w:rPr>
      <w:b/>
      <w:bCs/>
      <w:i/>
      <w:iCs/>
      <w:color w:val="0058A9"/>
    </w:rPr>
  </w:style>
  <w:style w:type="character" w:customStyle="1" w:styleId="affffff4">
    <w:name w:val="Заголовок своего сообщения"/>
    <w:uiPriority w:val="99"/>
    <w:rsid w:val="0029303A"/>
  </w:style>
  <w:style w:type="character" w:customStyle="1" w:styleId="affffff5">
    <w:name w:val="Заголовок чужого сообщения"/>
    <w:uiPriority w:val="99"/>
    <w:rsid w:val="0029303A"/>
    <w:rPr>
      <w:b/>
      <w:bCs/>
      <w:color w:val="FF0000"/>
    </w:rPr>
  </w:style>
  <w:style w:type="character" w:customStyle="1" w:styleId="affffff6">
    <w:name w:val="Найденные слова"/>
    <w:uiPriority w:val="99"/>
    <w:rsid w:val="0029303A"/>
    <w:rPr>
      <w:color w:val="26282F"/>
    </w:rPr>
  </w:style>
  <w:style w:type="character" w:customStyle="1" w:styleId="affffff7">
    <w:name w:val="Не вступил в силу"/>
    <w:uiPriority w:val="99"/>
    <w:rsid w:val="0029303A"/>
    <w:rPr>
      <w:color w:val="000000"/>
    </w:rPr>
  </w:style>
  <w:style w:type="character" w:customStyle="1" w:styleId="affffff8">
    <w:name w:val="Опечатки"/>
    <w:uiPriority w:val="99"/>
    <w:rsid w:val="0029303A"/>
    <w:rPr>
      <w:color w:val="FF0000"/>
    </w:rPr>
  </w:style>
  <w:style w:type="character" w:customStyle="1" w:styleId="affffff9">
    <w:name w:val="Продолжение ссылки"/>
    <w:uiPriority w:val="99"/>
    <w:rsid w:val="0029303A"/>
  </w:style>
  <w:style w:type="character" w:customStyle="1" w:styleId="affffffa">
    <w:name w:val="Сравнение редакций"/>
    <w:uiPriority w:val="99"/>
    <w:rsid w:val="0029303A"/>
    <w:rPr>
      <w:color w:val="26282F"/>
    </w:rPr>
  </w:style>
  <w:style w:type="character" w:customStyle="1" w:styleId="affffffb">
    <w:name w:val="Сравнение редакций. Добавленный фрагмент"/>
    <w:uiPriority w:val="99"/>
    <w:rsid w:val="0029303A"/>
    <w:rPr>
      <w:color w:val="000000"/>
    </w:rPr>
  </w:style>
  <w:style w:type="character" w:customStyle="1" w:styleId="affffffc">
    <w:name w:val="Сравнение редакций. Удаленный фрагмент"/>
    <w:uiPriority w:val="99"/>
    <w:rsid w:val="0029303A"/>
    <w:rPr>
      <w:color w:val="000000"/>
    </w:rPr>
  </w:style>
  <w:style w:type="character" w:customStyle="1" w:styleId="affffffd">
    <w:name w:val="Утратил силу"/>
    <w:uiPriority w:val="99"/>
    <w:rsid w:val="0029303A"/>
    <w:rPr>
      <w:strike/>
      <w:color w:val="auto"/>
    </w:rPr>
  </w:style>
  <w:style w:type="table" w:customStyle="1" w:styleId="260">
    <w:name w:val="Сетка таблицы2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29303A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29303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fa">
    <w:name w:val="Абзац списка Знак"/>
    <w:link w:val="aff9"/>
    <w:uiPriority w:val="34"/>
    <w:qFormat/>
    <w:locked/>
    <w:rsid w:val="0029303A"/>
    <w:rPr>
      <w:color w:val="00000A"/>
    </w:rPr>
  </w:style>
  <w:style w:type="table" w:customStyle="1" w:styleId="1120">
    <w:name w:val="Сетка таблицы11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1"/>
    <w:uiPriority w:val="9"/>
    <w:semiHidden/>
    <w:rsid w:val="0029303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4">
    <w:name w:val="Заголовок 1 Знак1"/>
    <w:basedOn w:val="a1"/>
    <w:uiPriority w:val="9"/>
    <w:rsid w:val="0029303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1"/>
    <w:uiPriority w:val="9"/>
    <w:semiHidden/>
    <w:rsid w:val="0029303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af1">
    <w:name w:val="Текст концевой сноски Знак"/>
    <w:basedOn w:val="a1"/>
    <w:link w:val="af0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80">
    <w:name w:val="Сетка таблицы28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К-Заголовок 1"/>
    <w:basedOn w:val="a0"/>
    <w:next w:val="a0"/>
    <w:link w:val="-10"/>
    <w:qFormat/>
    <w:rsid w:val="0029303A"/>
    <w:pPr>
      <w:keepNext/>
      <w:numPr>
        <w:numId w:val="2"/>
      </w:numPr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-10">
    <w:name w:val="К-Заголовок 1 Знак"/>
    <w:link w:val="-1"/>
    <w:qFormat/>
    <w:rsid w:val="0029303A"/>
    <w:rPr>
      <w:rFonts w:ascii="Times New Roman" w:eastAsia="Times New Roman" w:hAnsi="Times New Roman" w:cs="Times New Roman"/>
      <w:b/>
      <w:sz w:val="28"/>
    </w:rPr>
  </w:style>
  <w:style w:type="character" w:customStyle="1" w:styleId="Absatz-Standardschriftart">
    <w:name w:val="Absatz-Standardschriftart"/>
    <w:qFormat/>
    <w:rsid w:val="0029303A"/>
  </w:style>
  <w:style w:type="character" w:customStyle="1" w:styleId="BodyText2">
    <w:name w:val="Body Text 2 Знак"/>
    <w:qFormat/>
    <w:rsid w:val="0029303A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9303A"/>
    <w:rPr>
      <w:b/>
      <w:bCs/>
    </w:rPr>
  </w:style>
  <w:style w:type="paragraph" w:customStyle="1" w:styleId="Textbody">
    <w:name w:val="Text body"/>
    <w:basedOn w:val="a0"/>
    <w:qFormat/>
    <w:rsid w:val="0029303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1140">
    <w:name w:val="Сетка таблицы114"/>
    <w:basedOn w:val="a2"/>
    <w:uiPriority w:val="59"/>
    <w:qFormat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rsid w:val="0029303A"/>
    <w:rPr>
      <w:rFonts w:eastAsiaTheme="minorEastAs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9303A"/>
    <w:rPr>
      <w:rFonts w:eastAsiaTheme="minorEastAsia"/>
      <w:b/>
      <w:bCs/>
      <w:sz w:val="17"/>
      <w:szCs w:val="17"/>
      <w:lang w:eastAsia="ru-RU"/>
    </w:rPr>
  </w:style>
  <w:style w:type="character" w:customStyle="1" w:styleId="FontStyle42">
    <w:name w:val="Font Style42"/>
    <w:uiPriority w:val="99"/>
    <w:qFormat/>
    <w:rsid w:val="0029303A"/>
    <w:rPr>
      <w:rFonts w:ascii="Times New Roman" w:hAnsi="Times New Roman" w:cs="Times New Roman"/>
      <w:sz w:val="20"/>
      <w:szCs w:val="20"/>
    </w:rPr>
  </w:style>
  <w:style w:type="character" w:customStyle="1" w:styleId="docket">
    <w:name w:val="docket"/>
    <w:qFormat/>
    <w:rsid w:val="0029303A"/>
  </w:style>
  <w:style w:type="character" w:customStyle="1" w:styleId="2a">
    <w:name w:val="Неразрешенное упоминание2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WW8Num1z0">
    <w:name w:val="WW8Num1z0"/>
    <w:qFormat/>
    <w:rsid w:val="0029303A"/>
  </w:style>
  <w:style w:type="character" w:customStyle="1" w:styleId="WW8Num1z1">
    <w:name w:val="WW8Num1z1"/>
    <w:qFormat/>
    <w:rsid w:val="0029303A"/>
  </w:style>
  <w:style w:type="character" w:customStyle="1" w:styleId="WW8Num1z2">
    <w:name w:val="WW8Num1z2"/>
    <w:qFormat/>
    <w:rsid w:val="0029303A"/>
  </w:style>
  <w:style w:type="character" w:customStyle="1" w:styleId="WW8Num1z3">
    <w:name w:val="WW8Num1z3"/>
    <w:qFormat/>
    <w:rsid w:val="0029303A"/>
  </w:style>
  <w:style w:type="character" w:customStyle="1" w:styleId="WW8Num1z4">
    <w:name w:val="WW8Num1z4"/>
    <w:qFormat/>
    <w:rsid w:val="0029303A"/>
  </w:style>
  <w:style w:type="character" w:customStyle="1" w:styleId="WW8Num1z5">
    <w:name w:val="WW8Num1z5"/>
    <w:qFormat/>
    <w:rsid w:val="0029303A"/>
  </w:style>
  <w:style w:type="character" w:customStyle="1" w:styleId="WW8Num1z6">
    <w:name w:val="WW8Num1z6"/>
    <w:qFormat/>
    <w:rsid w:val="0029303A"/>
  </w:style>
  <w:style w:type="character" w:customStyle="1" w:styleId="WW8Num1z7">
    <w:name w:val="WW8Num1z7"/>
    <w:qFormat/>
    <w:rsid w:val="0029303A"/>
  </w:style>
  <w:style w:type="character" w:customStyle="1" w:styleId="WW8Num1z8">
    <w:name w:val="WW8Num1z8"/>
    <w:qFormat/>
    <w:rsid w:val="0029303A"/>
  </w:style>
  <w:style w:type="character" w:customStyle="1" w:styleId="WW8Num2z0">
    <w:name w:val="WW8Num2z0"/>
    <w:qFormat/>
    <w:rsid w:val="0029303A"/>
  </w:style>
  <w:style w:type="character" w:customStyle="1" w:styleId="WW8Num2z1">
    <w:name w:val="WW8Num2z1"/>
    <w:qFormat/>
    <w:rsid w:val="0029303A"/>
  </w:style>
  <w:style w:type="character" w:customStyle="1" w:styleId="WW8Num2z2">
    <w:name w:val="WW8Num2z2"/>
    <w:qFormat/>
    <w:rsid w:val="0029303A"/>
  </w:style>
  <w:style w:type="character" w:customStyle="1" w:styleId="WW8Num2z3">
    <w:name w:val="WW8Num2z3"/>
    <w:qFormat/>
    <w:rsid w:val="0029303A"/>
  </w:style>
  <w:style w:type="character" w:customStyle="1" w:styleId="WW8Num2z4">
    <w:name w:val="WW8Num2z4"/>
    <w:qFormat/>
    <w:rsid w:val="0029303A"/>
  </w:style>
  <w:style w:type="character" w:customStyle="1" w:styleId="WW8Num2z5">
    <w:name w:val="WW8Num2z5"/>
    <w:qFormat/>
    <w:rsid w:val="0029303A"/>
  </w:style>
  <w:style w:type="character" w:customStyle="1" w:styleId="WW8Num2z6">
    <w:name w:val="WW8Num2z6"/>
    <w:qFormat/>
    <w:rsid w:val="0029303A"/>
  </w:style>
  <w:style w:type="character" w:customStyle="1" w:styleId="WW8Num2z7">
    <w:name w:val="WW8Num2z7"/>
    <w:qFormat/>
    <w:rsid w:val="0029303A"/>
  </w:style>
  <w:style w:type="character" w:customStyle="1" w:styleId="WW8Num2z8">
    <w:name w:val="WW8Num2z8"/>
    <w:qFormat/>
    <w:rsid w:val="0029303A"/>
  </w:style>
  <w:style w:type="character" w:customStyle="1" w:styleId="WW8Num3z0">
    <w:name w:val="WW8Num3z0"/>
    <w:qFormat/>
    <w:rsid w:val="0029303A"/>
  </w:style>
  <w:style w:type="character" w:customStyle="1" w:styleId="WW8Num4z0">
    <w:name w:val="WW8Num4z0"/>
    <w:qFormat/>
    <w:rsid w:val="0029303A"/>
    <w:rPr>
      <w:b/>
    </w:rPr>
  </w:style>
  <w:style w:type="character" w:customStyle="1" w:styleId="WW8Num4z1">
    <w:name w:val="WW8Num4z1"/>
    <w:qFormat/>
    <w:rsid w:val="0029303A"/>
  </w:style>
  <w:style w:type="character" w:customStyle="1" w:styleId="WW8Num4z2">
    <w:name w:val="WW8Num4z2"/>
    <w:qFormat/>
    <w:rsid w:val="0029303A"/>
  </w:style>
  <w:style w:type="character" w:customStyle="1" w:styleId="WW8Num4z3">
    <w:name w:val="WW8Num4z3"/>
    <w:qFormat/>
    <w:rsid w:val="0029303A"/>
  </w:style>
  <w:style w:type="character" w:customStyle="1" w:styleId="WW8Num4z4">
    <w:name w:val="WW8Num4z4"/>
    <w:qFormat/>
    <w:rsid w:val="0029303A"/>
  </w:style>
  <w:style w:type="character" w:customStyle="1" w:styleId="WW8Num4z5">
    <w:name w:val="WW8Num4z5"/>
    <w:qFormat/>
    <w:rsid w:val="0029303A"/>
  </w:style>
  <w:style w:type="character" w:customStyle="1" w:styleId="WW8Num4z6">
    <w:name w:val="WW8Num4z6"/>
    <w:qFormat/>
    <w:rsid w:val="0029303A"/>
  </w:style>
  <w:style w:type="character" w:customStyle="1" w:styleId="WW8Num4z7">
    <w:name w:val="WW8Num4z7"/>
    <w:qFormat/>
    <w:rsid w:val="0029303A"/>
  </w:style>
  <w:style w:type="character" w:customStyle="1" w:styleId="WW8Num4z8">
    <w:name w:val="WW8Num4z8"/>
    <w:qFormat/>
    <w:rsid w:val="0029303A"/>
  </w:style>
  <w:style w:type="character" w:customStyle="1" w:styleId="WW8Num5z0">
    <w:name w:val="WW8Num5z0"/>
    <w:qFormat/>
    <w:rsid w:val="0029303A"/>
  </w:style>
  <w:style w:type="character" w:customStyle="1" w:styleId="WW8Num5z1">
    <w:name w:val="WW8Num5z1"/>
    <w:qFormat/>
    <w:rsid w:val="0029303A"/>
  </w:style>
  <w:style w:type="character" w:customStyle="1" w:styleId="WW8Num5z2">
    <w:name w:val="WW8Num5z2"/>
    <w:qFormat/>
    <w:rsid w:val="0029303A"/>
  </w:style>
  <w:style w:type="character" w:customStyle="1" w:styleId="WW8Num5z3">
    <w:name w:val="WW8Num5z3"/>
    <w:qFormat/>
    <w:rsid w:val="0029303A"/>
  </w:style>
  <w:style w:type="character" w:customStyle="1" w:styleId="WW8Num5z4">
    <w:name w:val="WW8Num5z4"/>
    <w:qFormat/>
    <w:rsid w:val="0029303A"/>
  </w:style>
  <w:style w:type="character" w:customStyle="1" w:styleId="WW8Num5z5">
    <w:name w:val="WW8Num5z5"/>
    <w:qFormat/>
    <w:rsid w:val="0029303A"/>
  </w:style>
  <w:style w:type="character" w:customStyle="1" w:styleId="WW8Num5z6">
    <w:name w:val="WW8Num5z6"/>
    <w:qFormat/>
    <w:rsid w:val="0029303A"/>
  </w:style>
  <w:style w:type="character" w:customStyle="1" w:styleId="WW8Num5z7">
    <w:name w:val="WW8Num5z7"/>
    <w:qFormat/>
    <w:rsid w:val="0029303A"/>
  </w:style>
  <w:style w:type="character" w:customStyle="1" w:styleId="WW8Num5z8">
    <w:name w:val="WW8Num5z8"/>
    <w:qFormat/>
    <w:rsid w:val="0029303A"/>
  </w:style>
  <w:style w:type="character" w:customStyle="1" w:styleId="WW8Num6z1">
    <w:name w:val="WW8Num6z1"/>
    <w:qFormat/>
    <w:rsid w:val="0029303A"/>
  </w:style>
  <w:style w:type="character" w:customStyle="1" w:styleId="WW8Num6z2">
    <w:name w:val="WW8Num6z2"/>
    <w:qFormat/>
    <w:rsid w:val="0029303A"/>
  </w:style>
  <w:style w:type="character" w:customStyle="1" w:styleId="WW8Num6z3">
    <w:name w:val="WW8Num6z3"/>
    <w:qFormat/>
    <w:rsid w:val="0029303A"/>
  </w:style>
  <w:style w:type="character" w:customStyle="1" w:styleId="WW8Num6z4">
    <w:name w:val="WW8Num6z4"/>
    <w:qFormat/>
    <w:rsid w:val="0029303A"/>
  </w:style>
  <w:style w:type="character" w:customStyle="1" w:styleId="WW8Num6z5">
    <w:name w:val="WW8Num6z5"/>
    <w:qFormat/>
    <w:rsid w:val="0029303A"/>
  </w:style>
  <w:style w:type="character" w:customStyle="1" w:styleId="WW8Num6z6">
    <w:name w:val="WW8Num6z6"/>
    <w:qFormat/>
    <w:rsid w:val="0029303A"/>
  </w:style>
  <w:style w:type="character" w:customStyle="1" w:styleId="WW8Num6z7">
    <w:name w:val="WW8Num6z7"/>
    <w:qFormat/>
    <w:rsid w:val="0029303A"/>
  </w:style>
  <w:style w:type="character" w:customStyle="1" w:styleId="WW8Num6z8">
    <w:name w:val="WW8Num6z8"/>
    <w:qFormat/>
    <w:rsid w:val="0029303A"/>
  </w:style>
  <w:style w:type="character" w:customStyle="1" w:styleId="WW8Num7z0">
    <w:name w:val="WW8Num7z0"/>
    <w:qFormat/>
    <w:rsid w:val="0029303A"/>
  </w:style>
  <w:style w:type="character" w:customStyle="1" w:styleId="WW8Num7z1">
    <w:name w:val="WW8Num7z1"/>
    <w:qFormat/>
    <w:rsid w:val="0029303A"/>
  </w:style>
  <w:style w:type="character" w:customStyle="1" w:styleId="WW8Num7z2">
    <w:name w:val="WW8Num7z2"/>
    <w:qFormat/>
    <w:rsid w:val="0029303A"/>
  </w:style>
  <w:style w:type="character" w:customStyle="1" w:styleId="WW8Num7z3">
    <w:name w:val="WW8Num7z3"/>
    <w:qFormat/>
    <w:rsid w:val="0029303A"/>
  </w:style>
  <w:style w:type="character" w:customStyle="1" w:styleId="WW8Num7z4">
    <w:name w:val="WW8Num7z4"/>
    <w:qFormat/>
    <w:rsid w:val="0029303A"/>
  </w:style>
  <w:style w:type="character" w:customStyle="1" w:styleId="WW8Num7z5">
    <w:name w:val="WW8Num7z5"/>
    <w:qFormat/>
    <w:rsid w:val="0029303A"/>
  </w:style>
  <w:style w:type="character" w:customStyle="1" w:styleId="WW8Num7z6">
    <w:name w:val="WW8Num7z6"/>
    <w:qFormat/>
    <w:rsid w:val="0029303A"/>
  </w:style>
  <w:style w:type="character" w:customStyle="1" w:styleId="WW8Num7z7">
    <w:name w:val="WW8Num7z7"/>
    <w:qFormat/>
    <w:rsid w:val="0029303A"/>
  </w:style>
  <w:style w:type="character" w:customStyle="1" w:styleId="WW8Num7z8">
    <w:name w:val="WW8Num7z8"/>
    <w:qFormat/>
    <w:rsid w:val="0029303A"/>
  </w:style>
  <w:style w:type="character" w:customStyle="1" w:styleId="WW8Num8z0">
    <w:name w:val="WW8Num8z0"/>
    <w:qFormat/>
    <w:rsid w:val="0029303A"/>
  </w:style>
  <w:style w:type="character" w:customStyle="1" w:styleId="WW8Num8z1">
    <w:name w:val="WW8Num8z1"/>
    <w:qFormat/>
    <w:rsid w:val="0029303A"/>
  </w:style>
  <w:style w:type="character" w:customStyle="1" w:styleId="WW8Num8z2">
    <w:name w:val="WW8Num8z2"/>
    <w:qFormat/>
    <w:rsid w:val="0029303A"/>
  </w:style>
  <w:style w:type="character" w:customStyle="1" w:styleId="WW8Num8z3">
    <w:name w:val="WW8Num8z3"/>
    <w:qFormat/>
    <w:rsid w:val="0029303A"/>
  </w:style>
  <w:style w:type="character" w:customStyle="1" w:styleId="WW8Num8z4">
    <w:name w:val="WW8Num8z4"/>
    <w:qFormat/>
    <w:rsid w:val="0029303A"/>
  </w:style>
  <w:style w:type="character" w:customStyle="1" w:styleId="WW8Num8z5">
    <w:name w:val="WW8Num8z5"/>
    <w:qFormat/>
    <w:rsid w:val="0029303A"/>
  </w:style>
  <w:style w:type="character" w:customStyle="1" w:styleId="WW8Num8z6">
    <w:name w:val="WW8Num8z6"/>
    <w:qFormat/>
    <w:rsid w:val="0029303A"/>
  </w:style>
  <w:style w:type="character" w:customStyle="1" w:styleId="WW8Num8z7">
    <w:name w:val="WW8Num8z7"/>
    <w:qFormat/>
    <w:rsid w:val="0029303A"/>
  </w:style>
  <w:style w:type="character" w:customStyle="1" w:styleId="WW8Num8z8">
    <w:name w:val="WW8Num8z8"/>
    <w:qFormat/>
    <w:rsid w:val="0029303A"/>
  </w:style>
  <w:style w:type="character" w:customStyle="1" w:styleId="WW8Num9z0">
    <w:name w:val="WW8Num9z0"/>
    <w:qFormat/>
    <w:rsid w:val="0029303A"/>
  </w:style>
  <w:style w:type="character" w:customStyle="1" w:styleId="WW8Num9z1">
    <w:name w:val="WW8Num9z1"/>
    <w:qFormat/>
    <w:rsid w:val="0029303A"/>
  </w:style>
  <w:style w:type="character" w:customStyle="1" w:styleId="WW8Num9z2">
    <w:name w:val="WW8Num9z2"/>
    <w:qFormat/>
    <w:rsid w:val="0029303A"/>
  </w:style>
  <w:style w:type="character" w:customStyle="1" w:styleId="WW8Num9z3">
    <w:name w:val="WW8Num9z3"/>
    <w:qFormat/>
    <w:rsid w:val="0029303A"/>
  </w:style>
  <w:style w:type="character" w:customStyle="1" w:styleId="WW8Num9z4">
    <w:name w:val="WW8Num9z4"/>
    <w:qFormat/>
    <w:rsid w:val="0029303A"/>
  </w:style>
  <w:style w:type="character" w:customStyle="1" w:styleId="WW8Num9z5">
    <w:name w:val="WW8Num9z5"/>
    <w:qFormat/>
    <w:rsid w:val="0029303A"/>
  </w:style>
  <w:style w:type="character" w:customStyle="1" w:styleId="WW8Num9z6">
    <w:name w:val="WW8Num9z6"/>
    <w:qFormat/>
    <w:rsid w:val="0029303A"/>
  </w:style>
  <w:style w:type="character" w:customStyle="1" w:styleId="WW8Num9z7">
    <w:name w:val="WW8Num9z7"/>
    <w:qFormat/>
    <w:rsid w:val="0029303A"/>
  </w:style>
  <w:style w:type="character" w:customStyle="1" w:styleId="WW8Num9z8">
    <w:name w:val="WW8Num9z8"/>
    <w:qFormat/>
    <w:rsid w:val="0029303A"/>
  </w:style>
  <w:style w:type="character" w:customStyle="1" w:styleId="WW8Num10z0">
    <w:name w:val="WW8Num10z0"/>
    <w:qFormat/>
    <w:rsid w:val="0029303A"/>
    <w:rPr>
      <w:b/>
      <w:bCs/>
    </w:rPr>
  </w:style>
  <w:style w:type="character" w:customStyle="1" w:styleId="WW8Num10z1">
    <w:name w:val="WW8Num10z1"/>
    <w:qFormat/>
    <w:rsid w:val="0029303A"/>
  </w:style>
  <w:style w:type="character" w:customStyle="1" w:styleId="WW8Num10z2">
    <w:name w:val="WW8Num10z2"/>
    <w:qFormat/>
    <w:rsid w:val="0029303A"/>
  </w:style>
  <w:style w:type="character" w:customStyle="1" w:styleId="WW8Num10z3">
    <w:name w:val="WW8Num10z3"/>
    <w:qFormat/>
    <w:rsid w:val="0029303A"/>
  </w:style>
  <w:style w:type="character" w:customStyle="1" w:styleId="WW8Num10z4">
    <w:name w:val="WW8Num10z4"/>
    <w:qFormat/>
    <w:rsid w:val="0029303A"/>
  </w:style>
  <w:style w:type="character" w:customStyle="1" w:styleId="WW8Num10z5">
    <w:name w:val="WW8Num10z5"/>
    <w:qFormat/>
    <w:rsid w:val="0029303A"/>
  </w:style>
  <w:style w:type="character" w:customStyle="1" w:styleId="WW8Num10z6">
    <w:name w:val="WW8Num10z6"/>
    <w:qFormat/>
    <w:rsid w:val="0029303A"/>
  </w:style>
  <w:style w:type="character" w:customStyle="1" w:styleId="WW8Num10z7">
    <w:name w:val="WW8Num10z7"/>
    <w:qFormat/>
    <w:rsid w:val="0029303A"/>
  </w:style>
  <w:style w:type="character" w:customStyle="1" w:styleId="WW8Num10z8">
    <w:name w:val="WW8Num10z8"/>
    <w:qFormat/>
    <w:rsid w:val="0029303A"/>
  </w:style>
  <w:style w:type="character" w:customStyle="1" w:styleId="WW8Num11z0">
    <w:name w:val="WW8Num11z0"/>
    <w:qFormat/>
    <w:rsid w:val="0029303A"/>
  </w:style>
  <w:style w:type="character" w:customStyle="1" w:styleId="WW8Num11z1">
    <w:name w:val="WW8Num11z1"/>
    <w:qFormat/>
    <w:rsid w:val="0029303A"/>
  </w:style>
  <w:style w:type="character" w:customStyle="1" w:styleId="WW8Num11z2">
    <w:name w:val="WW8Num11z2"/>
    <w:qFormat/>
    <w:rsid w:val="0029303A"/>
  </w:style>
  <w:style w:type="character" w:customStyle="1" w:styleId="WW8Num11z3">
    <w:name w:val="WW8Num11z3"/>
    <w:qFormat/>
    <w:rsid w:val="0029303A"/>
  </w:style>
  <w:style w:type="character" w:customStyle="1" w:styleId="WW8Num11z4">
    <w:name w:val="WW8Num11z4"/>
    <w:qFormat/>
    <w:rsid w:val="0029303A"/>
  </w:style>
  <w:style w:type="character" w:customStyle="1" w:styleId="WW8Num11z5">
    <w:name w:val="WW8Num11z5"/>
    <w:qFormat/>
    <w:rsid w:val="0029303A"/>
  </w:style>
  <w:style w:type="character" w:customStyle="1" w:styleId="WW8Num11z6">
    <w:name w:val="WW8Num11z6"/>
    <w:qFormat/>
    <w:rsid w:val="0029303A"/>
  </w:style>
  <w:style w:type="character" w:customStyle="1" w:styleId="WW8Num11z7">
    <w:name w:val="WW8Num11z7"/>
    <w:qFormat/>
    <w:rsid w:val="0029303A"/>
  </w:style>
  <w:style w:type="character" w:customStyle="1" w:styleId="WW8Num11z8">
    <w:name w:val="WW8Num11z8"/>
    <w:qFormat/>
    <w:rsid w:val="0029303A"/>
  </w:style>
  <w:style w:type="character" w:customStyle="1" w:styleId="WW8Num12z0">
    <w:name w:val="WW8Num12z0"/>
    <w:qFormat/>
    <w:rsid w:val="0029303A"/>
    <w:rPr>
      <w:b/>
    </w:rPr>
  </w:style>
  <w:style w:type="character" w:customStyle="1" w:styleId="WW8Num12z2">
    <w:name w:val="WW8Num12z2"/>
    <w:qFormat/>
    <w:rsid w:val="0029303A"/>
  </w:style>
  <w:style w:type="character" w:customStyle="1" w:styleId="WW8Num13z0">
    <w:name w:val="WW8Num13z0"/>
    <w:qFormat/>
    <w:rsid w:val="0029303A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29303A"/>
    <w:rPr>
      <w:rFonts w:ascii="Courier New" w:hAnsi="Courier New" w:cs="Courier New"/>
    </w:rPr>
  </w:style>
  <w:style w:type="character" w:customStyle="1" w:styleId="WW8Num13z2">
    <w:name w:val="WW8Num13z2"/>
    <w:qFormat/>
    <w:rsid w:val="0029303A"/>
    <w:rPr>
      <w:rFonts w:ascii="Wingdings" w:hAnsi="Wingdings" w:cs="Wingdings"/>
    </w:rPr>
  </w:style>
  <w:style w:type="character" w:customStyle="1" w:styleId="WW8Num13z3">
    <w:name w:val="WW8Num13z3"/>
    <w:qFormat/>
    <w:rsid w:val="0029303A"/>
    <w:rPr>
      <w:rFonts w:ascii="Symbol" w:hAnsi="Symbol" w:cs="Symbol"/>
    </w:rPr>
  </w:style>
  <w:style w:type="character" w:customStyle="1" w:styleId="WW8Num14z0">
    <w:name w:val="WW8Num14z0"/>
    <w:qFormat/>
    <w:rsid w:val="0029303A"/>
    <w:rPr>
      <w:rFonts w:ascii="Times New Roman" w:hAnsi="Times New Roman" w:cs="Times New Roman"/>
    </w:rPr>
  </w:style>
  <w:style w:type="character" w:customStyle="1" w:styleId="WW8Num14z1">
    <w:name w:val="WW8Num14z1"/>
    <w:qFormat/>
    <w:rsid w:val="0029303A"/>
    <w:rPr>
      <w:rFonts w:ascii="Courier New" w:hAnsi="Courier New" w:cs="Courier New"/>
    </w:rPr>
  </w:style>
  <w:style w:type="character" w:customStyle="1" w:styleId="WW8Num14z2">
    <w:name w:val="WW8Num14z2"/>
    <w:qFormat/>
    <w:rsid w:val="0029303A"/>
    <w:rPr>
      <w:rFonts w:ascii="Wingdings" w:hAnsi="Wingdings" w:cs="Wingdings"/>
    </w:rPr>
  </w:style>
  <w:style w:type="character" w:customStyle="1" w:styleId="WW8Num14z3">
    <w:name w:val="WW8Num14z3"/>
    <w:qFormat/>
    <w:rsid w:val="0029303A"/>
    <w:rPr>
      <w:rFonts w:ascii="Symbol" w:hAnsi="Symbol" w:cs="Symbol"/>
    </w:rPr>
  </w:style>
  <w:style w:type="character" w:customStyle="1" w:styleId="WW8Num15z0">
    <w:name w:val="WW8Num15z0"/>
    <w:qFormat/>
    <w:rsid w:val="0029303A"/>
  </w:style>
  <w:style w:type="character" w:customStyle="1" w:styleId="WW8Num15z1">
    <w:name w:val="WW8Num15z1"/>
    <w:qFormat/>
    <w:rsid w:val="0029303A"/>
  </w:style>
  <w:style w:type="character" w:customStyle="1" w:styleId="WW8Num15z2">
    <w:name w:val="WW8Num15z2"/>
    <w:qFormat/>
    <w:rsid w:val="0029303A"/>
  </w:style>
  <w:style w:type="character" w:customStyle="1" w:styleId="WW8Num15z3">
    <w:name w:val="WW8Num15z3"/>
    <w:qFormat/>
    <w:rsid w:val="0029303A"/>
  </w:style>
  <w:style w:type="character" w:customStyle="1" w:styleId="WW8Num15z4">
    <w:name w:val="WW8Num15z4"/>
    <w:qFormat/>
    <w:rsid w:val="0029303A"/>
  </w:style>
  <w:style w:type="character" w:customStyle="1" w:styleId="WW8Num15z5">
    <w:name w:val="WW8Num15z5"/>
    <w:qFormat/>
    <w:rsid w:val="0029303A"/>
  </w:style>
  <w:style w:type="character" w:customStyle="1" w:styleId="WW8Num15z6">
    <w:name w:val="WW8Num15z6"/>
    <w:qFormat/>
    <w:rsid w:val="0029303A"/>
  </w:style>
  <w:style w:type="character" w:customStyle="1" w:styleId="WW8Num15z7">
    <w:name w:val="WW8Num15z7"/>
    <w:qFormat/>
    <w:rsid w:val="0029303A"/>
  </w:style>
  <w:style w:type="character" w:customStyle="1" w:styleId="WW8Num15z8">
    <w:name w:val="WW8Num15z8"/>
    <w:qFormat/>
    <w:rsid w:val="0029303A"/>
  </w:style>
  <w:style w:type="character" w:customStyle="1" w:styleId="WW8Num16z0">
    <w:name w:val="WW8Num16z0"/>
    <w:qFormat/>
    <w:rsid w:val="0029303A"/>
  </w:style>
  <w:style w:type="character" w:customStyle="1" w:styleId="WW8Num16z1">
    <w:name w:val="WW8Num16z1"/>
    <w:qFormat/>
    <w:rsid w:val="0029303A"/>
  </w:style>
  <w:style w:type="character" w:customStyle="1" w:styleId="WW8Num16z2">
    <w:name w:val="WW8Num16z2"/>
    <w:qFormat/>
    <w:rsid w:val="0029303A"/>
  </w:style>
  <w:style w:type="character" w:customStyle="1" w:styleId="WW8Num16z3">
    <w:name w:val="WW8Num16z3"/>
    <w:qFormat/>
    <w:rsid w:val="0029303A"/>
  </w:style>
  <w:style w:type="character" w:customStyle="1" w:styleId="WW8Num16z4">
    <w:name w:val="WW8Num16z4"/>
    <w:qFormat/>
    <w:rsid w:val="0029303A"/>
  </w:style>
  <w:style w:type="character" w:customStyle="1" w:styleId="WW8Num16z5">
    <w:name w:val="WW8Num16z5"/>
    <w:qFormat/>
    <w:rsid w:val="0029303A"/>
  </w:style>
  <w:style w:type="character" w:customStyle="1" w:styleId="WW8Num16z6">
    <w:name w:val="WW8Num16z6"/>
    <w:qFormat/>
    <w:rsid w:val="0029303A"/>
  </w:style>
  <w:style w:type="character" w:customStyle="1" w:styleId="WW8Num16z7">
    <w:name w:val="WW8Num16z7"/>
    <w:qFormat/>
    <w:rsid w:val="0029303A"/>
  </w:style>
  <w:style w:type="character" w:customStyle="1" w:styleId="WW8Num16z8">
    <w:name w:val="WW8Num16z8"/>
    <w:qFormat/>
    <w:rsid w:val="0029303A"/>
  </w:style>
  <w:style w:type="character" w:customStyle="1" w:styleId="WW8Num17z0">
    <w:name w:val="WW8Num17z0"/>
    <w:qFormat/>
    <w:rsid w:val="0029303A"/>
    <w:rPr>
      <w:rFonts w:ascii="Times New Roman" w:hAnsi="Times New Roman" w:cs="Times New Roman"/>
    </w:rPr>
  </w:style>
  <w:style w:type="character" w:customStyle="1" w:styleId="WW8Num17z1">
    <w:name w:val="WW8Num17z1"/>
    <w:qFormat/>
    <w:rsid w:val="0029303A"/>
    <w:rPr>
      <w:rFonts w:ascii="Courier New" w:hAnsi="Courier New" w:cs="Courier New"/>
    </w:rPr>
  </w:style>
  <w:style w:type="character" w:customStyle="1" w:styleId="WW8Num17z2">
    <w:name w:val="WW8Num17z2"/>
    <w:qFormat/>
    <w:rsid w:val="0029303A"/>
    <w:rPr>
      <w:rFonts w:ascii="Wingdings" w:hAnsi="Wingdings" w:cs="Wingdings"/>
    </w:rPr>
  </w:style>
  <w:style w:type="character" w:customStyle="1" w:styleId="WW8Num17z3">
    <w:name w:val="WW8Num17z3"/>
    <w:qFormat/>
    <w:rsid w:val="0029303A"/>
    <w:rPr>
      <w:rFonts w:ascii="Symbol" w:hAnsi="Symbol" w:cs="Symbol"/>
    </w:rPr>
  </w:style>
  <w:style w:type="character" w:customStyle="1" w:styleId="WW8Num18z0">
    <w:name w:val="WW8Num18z0"/>
    <w:qFormat/>
    <w:rsid w:val="0029303A"/>
    <w:rPr>
      <w:rFonts w:ascii="Arial" w:hAnsi="Arial" w:cs="Arial"/>
    </w:rPr>
  </w:style>
  <w:style w:type="character" w:customStyle="1" w:styleId="WW8Num19z0">
    <w:name w:val="WW8Num19z0"/>
    <w:qFormat/>
    <w:rsid w:val="0029303A"/>
    <w:rPr>
      <w:rFonts w:ascii="Times New Roman" w:hAnsi="Times New Roman" w:cs="Times New Roman"/>
    </w:rPr>
  </w:style>
  <w:style w:type="character" w:customStyle="1" w:styleId="WW8Num19z1">
    <w:name w:val="WW8Num19z1"/>
    <w:qFormat/>
    <w:rsid w:val="0029303A"/>
    <w:rPr>
      <w:rFonts w:ascii="Courier New" w:hAnsi="Courier New" w:cs="Courier New"/>
    </w:rPr>
  </w:style>
  <w:style w:type="character" w:customStyle="1" w:styleId="WW8Num19z2">
    <w:name w:val="WW8Num19z2"/>
    <w:qFormat/>
    <w:rsid w:val="0029303A"/>
    <w:rPr>
      <w:rFonts w:ascii="Wingdings" w:hAnsi="Wingdings" w:cs="Wingdings"/>
    </w:rPr>
  </w:style>
  <w:style w:type="character" w:customStyle="1" w:styleId="WW8Num19z3">
    <w:name w:val="WW8Num19z3"/>
    <w:qFormat/>
    <w:rsid w:val="0029303A"/>
    <w:rPr>
      <w:rFonts w:ascii="Symbol" w:hAnsi="Symbol" w:cs="Symbol"/>
    </w:rPr>
  </w:style>
  <w:style w:type="character" w:customStyle="1" w:styleId="WW8Num20z0">
    <w:name w:val="WW8Num20z0"/>
    <w:qFormat/>
    <w:rsid w:val="0029303A"/>
  </w:style>
  <w:style w:type="character" w:customStyle="1" w:styleId="WW8Num20z1">
    <w:name w:val="WW8Num20z1"/>
    <w:qFormat/>
    <w:rsid w:val="0029303A"/>
  </w:style>
  <w:style w:type="character" w:customStyle="1" w:styleId="WW8Num20z2">
    <w:name w:val="WW8Num20z2"/>
    <w:qFormat/>
    <w:rsid w:val="0029303A"/>
  </w:style>
  <w:style w:type="character" w:customStyle="1" w:styleId="WW8Num20z3">
    <w:name w:val="WW8Num20z3"/>
    <w:qFormat/>
    <w:rsid w:val="0029303A"/>
  </w:style>
  <w:style w:type="character" w:customStyle="1" w:styleId="WW8Num20z4">
    <w:name w:val="WW8Num20z4"/>
    <w:qFormat/>
    <w:rsid w:val="0029303A"/>
  </w:style>
  <w:style w:type="character" w:customStyle="1" w:styleId="WW8Num20z5">
    <w:name w:val="WW8Num20z5"/>
    <w:qFormat/>
    <w:rsid w:val="0029303A"/>
  </w:style>
  <w:style w:type="character" w:customStyle="1" w:styleId="WW8Num20z6">
    <w:name w:val="WW8Num20z6"/>
    <w:qFormat/>
    <w:rsid w:val="0029303A"/>
  </w:style>
  <w:style w:type="character" w:customStyle="1" w:styleId="WW8Num20z7">
    <w:name w:val="WW8Num20z7"/>
    <w:qFormat/>
    <w:rsid w:val="0029303A"/>
  </w:style>
  <w:style w:type="character" w:customStyle="1" w:styleId="WW8Num20z8">
    <w:name w:val="WW8Num20z8"/>
    <w:qFormat/>
    <w:rsid w:val="0029303A"/>
  </w:style>
  <w:style w:type="character" w:customStyle="1" w:styleId="WW8Num21z0">
    <w:name w:val="WW8Num21z0"/>
    <w:qFormat/>
    <w:rsid w:val="0029303A"/>
  </w:style>
  <w:style w:type="character" w:customStyle="1" w:styleId="WW8Num21z1">
    <w:name w:val="WW8Num21z1"/>
    <w:qFormat/>
    <w:rsid w:val="0029303A"/>
    <w:rPr>
      <w:rFonts w:ascii="Symbol" w:hAnsi="Symbol" w:cs="Symbol"/>
      <w:color w:val="000000"/>
    </w:rPr>
  </w:style>
  <w:style w:type="character" w:customStyle="1" w:styleId="WW8Num21z2">
    <w:name w:val="WW8Num21z2"/>
    <w:qFormat/>
    <w:rsid w:val="0029303A"/>
  </w:style>
  <w:style w:type="character" w:customStyle="1" w:styleId="WW8Num21z3">
    <w:name w:val="WW8Num21z3"/>
    <w:qFormat/>
    <w:rsid w:val="0029303A"/>
  </w:style>
  <w:style w:type="character" w:customStyle="1" w:styleId="WW8Num21z4">
    <w:name w:val="WW8Num21z4"/>
    <w:qFormat/>
    <w:rsid w:val="0029303A"/>
  </w:style>
  <w:style w:type="character" w:customStyle="1" w:styleId="WW8Num21z5">
    <w:name w:val="WW8Num21z5"/>
    <w:qFormat/>
    <w:rsid w:val="0029303A"/>
  </w:style>
  <w:style w:type="character" w:customStyle="1" w:styleId="WW8Num21z6">
    <w:name w:val="WW8Num21z6"/>
    <w:qFormat/>
    <w:rsid w:val="0029303A"/>
  </w:style>
  <w:style w:type="character" w:customStyle="1" w:styleId="WW8Num21z7">
    <w:name w:val="WW8Num21z7"/>
    <w:qFormat/>
    <w:rsid w:val="0029303A"/>
  </w:style>
  <w:style w:type="character" w:customStyle="1" w:styleId="WW8Num21z8">
    <w:name w:val="WW8Num21z8"/>
    <w:qFormat/>
    <w:rsid w:val="0029303A"/>
  </w:style>
  <w:style w:type="character" w:customStyle="1" w:styleId="WW8Num22z0">
    <w:name w:val="WW8Num22z0"/>
    <w:qFormat/>
    <w:rsid w:val="0029303A"/>
  </w:style>
  <w:style w:type="character" w:customStyle="1" w:styleId="WW8Num22z1">
    <w:name w:val="WW8Num22z1"/>
    <w:qFormat/>
    <w:rsid w:val="0029303A"/>
  </w:style>
  <w:style w:type="character" w:customStyle="1" w:styleId="WW8Num22z2">
    <w:name w:val="WW8Num22z2"/>
    <w:qFormat/>
    <w:rsid w:val="0029303A"/>
  </w:style>
  <w:style w:type="character" w:customStyle="1" w:styleId="WW8Num22z3">
    <w:name w:val="WW8Num22z3"/>
    <w:qFormat/>
    <w:rsid w:val="0029303A"/>
  </w:style>
  <w:style w:type="character" w:customStyle="1" w:styleId="WW8Num22z4">
    <w:name w:val="WW8Num22z4"/>
    <w:qFormat/>
    <w:rsid w:val="0029303A"/>
  </w:style>
  <w:style w:type="character" w:customStyle="1" w:styleId="WW8Num22z5">
    <w:name w:val="WW8Num22z5"/>
    <w:qFormat/>
    <w:rsid w:val="0029303A"/>
  </w:style>
  <w:style w:type="character" w:customStyle="1" w:styleId="WW8Num22z6">
    <w:name w:val="WW8Num22z6"/>
    <w:qFormat/>
    <w:rsid w:val="0029303A"/>
  </w:style>
  <w:style w:type="character" w:customStyle="1" w:styleId="WW8Num22z7">
    <w:name w:val="WW8Num22z7"/>
    <w:qFormat/>
    <w:rsid w:val="0029303A"/>
  </w:style>
  <w:style w:type="character" w:customStyle="1" w:styleId="WW8Num22z8">
    <w:name w:val="WW8Num22z8"/>
    <w:qFormat/>
    <w:rsid w:val="0029303A"/>
  </w:style>
  <w:style w:type="character" w:customStyle="1" w:styleId="WW8Num23z0">
    <w:name w:val="WW8Num23z0"/>
    <w:qFormat/>
    <w:rsid w:val="0029303A"/>
  </w:style>
  <w:style w:type="character" w:customStyle="1" w:styleId="WW8Num23z1">
    <w:name w:val="WW8Num23z1"/>
    <w:qFormat/>
    <w:rsid w:val="0029303A"/>
  </w:style>
  <w:style w:type="character" w:customStyle="1" w:styleId="WW8Num23z2">
    <w:name w:val="WW8Num23z2"/>
    <w:qFormat/>
    <w:rsid w:val="0029303A"/>
  </w:style>
  <w:style w:type="character" w:customStyle="1" w:styleId="WW8Num23z3">
    <w:name w:val="WW8Num23z3"/>
    <w:qFormat/>
    <w:rsid w:val="0029303A"/>
  </w:style>
  <w:style w:type="character" w:customStyle="1" w:styleId="WW8Num23z4">
    <w:name w:val="WW8Num23z4"/>
    <w:qFormat/>
    <w:rsid w:val="0029303A"/>
  </w:style>
  <w:style w:type="character" w:customStyle="1" w:styleId="WW8Num23z5">
    <w:name w:val="WW8Num23z5"/>
    <w:qFormat/>
    <w:rsid w:val="0029303A"/>
  </w:style>
  <w:style w:type="character" w:customStyle="1" w:styleId="WW8Num23z6">
    <w:name w:val="WW8Num23z6"/>
    <w:qFormat/>
    <w:rsid w:val="0029303A"/>
  </w:style>
  <w:style w:type="character" w:customStyle="1" w:styleId="WW8Num23z7">
    <w:name w:val="WW8Num23z7"/>
    <w:qFormat/>
    <w:rsid w:val="0029303A"/>
  </w:style>
  <w:style w:type="character" w:customStyle="1" w:styleId="WW8Num23z8">
    <w:name w:val="WW8Num23z8"/>
    <w:qFormat/>
    <w:rsid w:val="0029303A"/>
  </w:style>
  <w:style w:type="character" w:customStyle="1" w:styleId="WW8Num24z0">
    <w:name w:val="WW8Num24z0"/>
    <w:qFormat/>
    <w:rsid w:val="0029303A"/>
  </w:style>
  <w:style w:type="character" w:customStyle="1" w:styleId="WW8Num24z1">
    <w:name w:val="WW8Num24z1"/>
    <w:qFormat/>
    <w:rsid w:val="0029303A"/>
  </w:style>
  <w:style w:type="character" w:customStyle="1" w:styleId="WW8Num24z2">
    <w:name w:val="WW8Num24z2"/>
    <w:qFormat/>
    <w:rsid w:val="0029303A"/>
  </w:style>
  <w:style w:type="character" w:customStyle="1" w:styleId="WW8Num24z3">
    <w:name w:val="WW8Num24z3"/>
    <w:qFormat/>
    <w:rsid w:val="0029303A"/>
  </w:style>
  <w:style w:type="character" w:customStyle="1" w:styleId="WW8Num24z4">
    <w:name w:val="WW8Num24z4"/>
    <w:qFormat/>
    <w:rsid w:val="0029303A"/>
  </w:style>
  <w:style w:type="character" w:customStyle="1" w:styleId="WW8Num24z5">
    <w:name w:val="WW8Num24z5"/>
    <w:qFormat/>
    <w:rsid w:val="0029303A"/>
  </w:style>
  <w:style w:type="character" w:customStyle="1" w:styleId="WW8Num24z6">
    <w:name w:val="WW8Num24z6"/>
    <w:qFormat/>
    <w:rsid w:val="0029303A"/>
  </w:style>
  <w:style w:type="character" w:customStyle="1" w:styleId="WW8Num24z7">
    <w:name w:val="WW8Num24z7"/>
    <w:qFormat/>
    <w:rsid w:val="0029303A"/>
  </w:style>
  <w:style w:type="character" w:customStyle="1" w:styleId="WW8Num24z8">
    <w:name w:val="WW8Num24z8"/>
    <w:qFormat/>
    <w:rsid w:val="0029303A"/>
  </w:style>
  <w:style w:type="character" w:customStyle="1" w:styleId="WW8Num25z0">
    <w:name w:val="WW8Num25z0"/>
    <w:qFormat/>
    <w:rsid w:val="0029303A"/>
  </w:style>
  <w:style w:type="character" w:customStyle="1" w:styleId="WW8Num25z1">
    <w:name w:val="WW8Num25z1"/>
    <w:qFormat/>
    <w:rsid w:val="0029303A"/>
  </w:style>
  <w:style w:type="character" w:customStyle="1" w:styleId="WW8Num25z2">
    <w:name w:val="WW8Num25z2"/>
    <w:qFormat/>
    <w:rsid w:val="0029303A"/>
  </w:style>
  <w:style w:type="character" w:customStyle="1" w:styleId="WW8Num25z3">
    <w:name w:val="WW8Num25z3"/>
    <w:qFormat/>
    <w:rsid w:val="0029303A"/>
  </w:style>
  <w:style w:type="character" w:customStyle="1" w:styleId="WW8Num25z4">
    <w:name w:val="WW8Num25z4"/>
    <w:qFormat/>
    <w:rsid w:val="0029303A"/>
  </w:style>
  <w:style w:type="character" w:customStyle="1" w:styleId="WW8Num25z5">
    <w:name w:val="WW8Num25z5"/>
    <w:qFormat/>
    <w:rsid w:val="0029303A"/>
  </w:style>
  <w:style w:type="character" w:customStyle="1" w:styleId="WW8Num25z6">
    <w:name w:val="WW8Num25z6"/>
    <w:qFormat/>
    <w:rsid w:val="0029303A"/>
  </w:style>
  <w:style w:type="character" w:customStyle="1" w:styleId="WW8Num25z7">
    <w:name w:val="WW8Num25z7"/>
    <w:qFormat/>
    <w:rsid w:val="0029303A"/>
  </w:style>
  <w:style w:type="character" w:customStyle="1" w:styleId="WW8Num25z8">
    <w:name w:val="WW8Num25z8"/>
    <w:qFormat/>
    <w:rsid w:val="0029303A"/>
  </w:style>
  <w:style w:type="character" w:customStyle="1" w:styleId="WW8Num26z0">
    <w:name w:val="WW8Num26z0"/>
    <w:qFormat/>
    <w:rsid w:val="0029303A"/>
  </w:style>
  <w:style w:type="character" w:customStyle="1" w:styleId="WW8Num26z1">
    <w:name w:val="WW8Num26z1"/>
    <w:qFormat/>
    <w:rsid w:val="0029303A"/>
  </w:style>
  <w:style w:type="character" w:customStyle="1" w:styleId="WW8Num26z2">
    <w:name w:val="WW8Num26z2"/>
    <w:qFormat/>
    <w:rsid w:val="0029303A"/>
  </w:style>
  <w:style w:type="character" w:customStyle="1" w:styleId="WW8Num26z3">
    <w:name w:val="WW8Num26z3"/>
    <w:qFormat/>
    <w:rsid w:val="0029303A"/>
  </w:style>
  <w:style w:type="character" w:customStyle="1" w:styleId="WW8Num26z4">
    <w:name w:val="WW8Num26z4"/>
    <w:qFormat/>
    <w:rsid w:val="0029303A"/>
  </w:style>
  <w:style w:type="character" w:customStyle="1" w:styleId="WW8Num26z5">
    <w:name w:val="WW8Num26z5"/>
    <w:qFormat/>
    <w:rsid w:val="0029303A"/>
  </w:style>
  <w:style w:type="character" w:customStyle="1" w:styleId="WW8Num26z6">
    <w:name w:val="WW8Num26z6"/>
    <w:qFormat/>
    <w:rsid w:val="0029303A"/>
  </w:style>
  <w:style w:type="character" w:customStyle="1" w:styleId="WW8Num26z7">
    <w:name w:val="WW8Num26z7"/>
    <w:qFormat/>
    <w:rsid w:val="0029303A"/>
  </w:style>
  <w:style w:type="character" w:customStyle="1" w:styleId="WW8Num26z8">
    <w:name w:val="WW8Num26z8"/>
    <w:qFormat/>
    <w:rsid w:val="0029303A"/>
  </w:style>
  <w:style w:type="character" w:customStyle="1" w:styleId="WW8Num27z0">
    <w:name w:val="WW8Num27z0"/>
    <w:qFormat/>
    <w:rsid w:val="0029303A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9303A"/>
    <w:rPr>
      <w:rFonts w:ascii="Courier New" w:hAnsi="Courier New" w:cs="Courier New"/>
    </w:rPr>
  </w:style>
  <w:style w:type="character" w:customStyle="1" w:styleId="WW8Num27z2">
    <w:name w:val="WW8Num27z2"/>
    <w:qFormat/>
    <w:rsid w:val="0029303A"/>
    <w:rPr>
      <w:rFonts w:ascii="Wingdings" w:hAnsi="Wingdings" w:cs="Wingdings"/>
    </w:rPr>
  </w:style>
  <w:style w:type="character" w:customStyle="1" w:styleId="WW8Num27z3">
    <w:name w:val="WW8Num27z3"/>
    <w:qFormat/>
    <w:rsid w:val="0029303A"/>
    <w:rPr>
      <w:rFonts w:ascii="Symbol" w:hAnsi="Symbol" w:cs="Symbol"/>
    </w:rPr>
  </w:style>
  <w:style w:type="character" w:customStyle="1" w:styleId="WW8Num28z0">
    <w:name w:val="WW8Num28z0"/>
    <w:qFormat/>
    <w:rsid w:val="0029303A"/>
  </w:style>
  <w:style w:type="character" w:customStyle="1" w:styleId="WW8Num28z1">
    <w:name w:val="WW8Num28z1"/>
    <w:qFormat/>
    <w:rsid w:val="0029303A"/>
  </w:style>
  <w:style w:type="character" w:customStyle="1" w:styleId="WW8Num28z2">
    <w:name w:val="WW8Num28z2"/>
    <w:qFormat/>
    <w:rsid w:val="0029303A"/>
  </w:style>
  <w:style w:type="character" w:customStyle="1" w:styleId="WW8Num28z3">
    <w:name w:val="WW8Num28z3"/>
    <w:qFormat/>
    <w:rsid w:val="0029303A"/>
  </w:style>
  <w:style w:type="character" w:customStyle="1" w:styleId="WW8Num28z4">
    <w:name w:val="WW8Num28z4"/>
    <w:qFormat/>
    <w:rsid w:val="0029303A"/>
  </w:style>
  <w:style w:type="character" w:customStyle="1" w:styleId="WW8Num28z5">
    <w:name w:val="WW8Num28z5"/>
    <w:qFormat/>
    <w:rsid w:val="0029303A"/>
  </w:style>
  <w:style w:type="character" w:customStyle="1" w:styleId="WW8Num28z6">
    <w:name w:val="WW8Num28z6"/>
    <w:qFormat/>
    <w:rsid w:val="0029303A"/>
  </w:style>
  <w:style w:type="character" w:customStyle="1" w:styleId="WW8Num28z7">
    <w:name w:val="WW8Num28z7"/>
    <w:qFormat/>
    <w:rsid w:val="0029303A"/>
  </w:style>
  <w:style w:type="character" w:customStyle="1" w:styleId="WW8Num28z8">
    <w:name w:val="WW8Num28z8"/>
    <w:qFormat/>
    <w:rsid w:val="0029303A"/>
  </w:style>
  <w:style w:type="character" w:customStyle="1" w:styleId="WW8Num29z0">
    <w:name w:val="WW8Num29z0"/>
    <w:qFormat/>
    <w:rsid w:val="0029303A"/>
  </w:style>
  <w:style w:type="character" w:customStyle="1" w:styleId="WW8Num29z1">
    <w:name w:val="WW8Num29z1"/>
    <w:qFormat/>
    <w:rsid w:val="0029303A"/>
    <w:rPr>
      <w:rFonts w:ascii="Courier New" w:hAnsi="Courier New" w:cs="Courier New"/>
    </w:rPr>
  </w:style>
  <w:style w:type="character" w:customStyle="1" w:styleId="WW8Num29z2">
    <w:name w:val="WW8Num29z2"/>
    <w:qFormat/>
    <w:rsid w:val="0029303A"/>
    <w:rPr>
      <w:rFonts w:ascii="Wingdings" w:hAnsi="Wingdings" w:cs="Wingdings"/>
    </w:rPr>
  </w:style>
  <w:style w:type="character" w:customStyle="1" w:styleId="WW8Num29z3">
    <w:name w:val="WW8Num29z3"/>
    <w:qFormat/>
    <w:rsid w:val="0029303A"/>
    <w:rPr>
      <w:rFonts w:ascii="Symbol" w:hAnsi="Symbol" w:cs="Symbol"/>
    </w:rPr>
  </w:style>
  <w:style w:type="character" w:customStyle="1" w:styleId="WW8Num30z0">
    <w:name w:val="WW8Num30z0"/>
    <w:qFormat/>
    <w:rsid w:val="0029303A"/>
  </w:style>
  <w:style w:type="character" w:customStyle="1" w:styleId="WW8Num30z1">
    <w:name w:val="WW8Num30z1"/>
    <w:qFormat/>
    <w:rsid w:val="0029303A"/>
  </w:style>
  <w:style w:type="character" w:customStyle="1" w:styleId="WW8Num30z2">
    <w:name w:val="WW8Num30z2"/>
    <w:qFormat/>
    <w:rsid w:val="0029303A"/>
  </w:style>
  <w:style w:type="character" w:customStyle="1" w:styleId="WW8Num30z3">
    <w:name w:val="WW8Num30z3"/>
    <w:qFormat/>
    <w:rsid w:val="0029303A"/>
  </w:style>
  <w:style w:type="character" w:customStyle="1" w:styleId="WW8Num30z4">
    <w:name w:val="WW8Num30z4"/>
    <w:qFormat/>
    <w:rsid w:val="0029303A"/>
  </w:style>
  <w:style w:type="character" w:customStyle="1" w:styleId="WW8Num30z5">
    <w:name w:val="WW8Num30z5"/>
    <w:qFormat/>
    <w:rsid w:val="0029303A"/>
  </w:style>
  <w:style w:type="character" w:customStyle="1" w:styleId="WW8Num30z6">
    <w:name w:val="WW8Num30z6"/>
    <w:qFormat/>
    <w:rsid w:val="0029303A"/>
  </w:style>
  <w:style w:type="character" w:customStyle="1" w:styleId="WW8Num30z7">
    <w:name w:val="WW8Num30z7"/>
    <w:qFormat/>
    <w:rsid w:val="0029303A"/>
  </w:style>
  <w:style w:type="character" w:customStyle="1" w:styleId="WW8Num30z8">
    <w:name w:val="WW8Num30z8"/>
    <w:qFormat/>
    <w:rsid w:val="0029303A"/>
  </w:style>
  <w:style w:type="character" w:customStyle="1" w:styleId="WW8Num31z0">
    <w:name w:val="WW8Num31z0"/>
    <w:qFormat/>
    <w:rsid w:val="0029303A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29303A"/>
    <w:rPr>
      <w:rFonts w:ascii="Courier New" w:hAnsi="Courier New" w:cs="Courier New"/>
    </w:rPr>
  </w:style>
  <w:style w:type="character" w:customStyle="1" w:styleId="WW8Num31z2">
    <w:name w:val="WW8Num31z2"/>
    <w:qFormat/>
    <w:rsid w:val="0029303A"/>
    <w:rPr>
      <w:rFonts w:ascii="Wingdings" w:hAnsi="Wingdings" w:cs="Wingdings"/>
    </w:rPr>
  </w:style>
  <w:style w:type="character" w:customStyle="1" w:styleId="WW8Num31z3">
    <w:name w:val="WW8Num31z3"/>
    <w:qFormat/>
    <w:rsid w:val="0029303A"/>
    <w:rPr>
      <w:rFonts w:ascii="Symbol" w:hAnsi="Symbol" w:cs="Symbol"/>
    </w:rPr>
  </w:style>
  <w:style w:type="character" w:customStyle="1" w:styleId="S">
    <w:name w:val="S_Обычный Знак"/>
    <w:qFormat/>
    <w:rsid w:val="0029303A"/>
    <w:rPr>
      <w:sz w:val="24"/>
      <w:szCs w:val="24"/>
      <w:lang w:val="ru-RU" w:bidi="ar-SA"/>
    </w:rPr>
  </w:style>
  <w:style w:type="character" w:customStyle="1" w:styleId="affffffe">
    <w:name w:val="Современный Знак"/>
    <w:qFormat/>
    <w:rsid w:val="0029303A"/>
    <w:rPr>
      <w:b/>
      <w:sz w:val="24"/>
      <w:lang w:val="ru-RU" w:eastAsia="ja-JP" w:bidi="ar-SA"/>
    </w:rPr>
  </w:style>
  <w:style w:type="character" w:customStyle="1" w:styleId="afffffff">
    <w:name w:val="Выделение жирным"/>
    <w:qFormat/>
    <w:rsid w:val="0029303A"/>
    <w:rPr>
      <w:b/>
      <w:bCs/>
    </w:rPr>
  </w:style>
  <w:style w:type="character" w:customStyle="1" w:styleId="afffffff0">
    <w:name w:val="Содержимое таблицы Знак"/>
    <w:qFormat/>
    <w:rsid w:val="0029303A"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comment">
    <w:name w:val="comment"/>
    <w:qFormat/>
    <w:rsid w:val="0029303A"/>
  </w:style>
  <w:style w:type="character" w:customStyle="1" w:styleId="afffffff1">
    <w:name w:val="Посещённая гиперссылка"/>
    <w:rsid w:val="0029303A"/>
    <w:rPr>
      <w:color w:val="800000"/>
      <w:u w:val="single"/>
    </w:rPr>
  </w:style>
  <w:style w:type="character" w:customStyle="1" w:styleId="A80">
    <w:name w:val="A8"/>
    <w:qFormat/>
    <w:rsid w:val="0029303A"/>
    <w:rPr>
      <w:rFonts w:cs="Univers Condensed"/>
      <w:color w:val="000000"/>
      <w:sz w:val="22"/>
      <w:szCs w:val="22"/>
    </w:rPr>
  </w:style>
  <w:style w:type="character" w:customStyle="1" w:styleId="afffffff2">
    <w:name w:val="Нумерация строк"/>
    <w:rsid w:val="0029303A"/>
  </w:style>
  <w:style w:type="character" w:customStyle="1" w:styleId="BodyTextChar">
    <w:name w:val="Body Text Char"/>
    <w:qFormat/>
    <w:rsid w:val="0029303A"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ConsNonformat">
    <w:name w:val="ConsNonformat Знак"/>
    <w:qFormat/>
    <w:rsid w:val="0029303A"/>
    <w:rPr>
      <w:rFonts w:ascii="Courier New" w:hAnsi="Courier New" w:cs="Courier New"/>
      <w:lang w:val="ru-RU" w:bidi="ar-SA"/>
    </w:rPr>
  </w:style>
  <w:style w:type="character" w:customStyle="1" w:styleId="CharacterStyle16">
    <w:name w:val="CharacterStyle16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paragraph" w:customStyle="1" w:styleId="Style26">
    <w:name w:val="Style26"/>
    <w:basedOn w:val="a0"/>
    <w:uiPriority w:val="99"/>
    <w:qFormat/>
    <w:rsid w:val="002930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3">
    <w:name w:val="Верхний и нижний колонтитулы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afffffff4">
    <w:name w:val="Содержимое врезки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S0">
    <w:name w:val="S_Обычный"/>
    <w:basedOn w:val="a0"/>
    <w:qFormat/>
    <w:rsid w:val="0029303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9">
    <w:name w:val="Маркированный список1"/>
    <w:basedOn w:val="a0"/>
    <w:qFormat/>
    <w:rsid w:val="0029303A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"/>
    <w:basedOn w:val="a0"/>
    <w:qFormat/>
    <w:rsid w:val="0029303A"/>
    <w:pPr>
      <w:tabs>
        <w:tab w:val="left" w:pos="1980"/>
      </w:tabs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Современный"/>
    <w:qFormat/>
    <w:rsid w:val="0029303A"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1fa">
    <w:name w:val="Обычный (веб)1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1">
    <w:name w:val="Док14 инт1"/>
    <w:basedOn w:val="a0"/>
    <w:qFormat/>
    <w:rsid w:val="0029303A"/>
    <w:pPr>
      <w:widowControl w:val="0"/>
      <w:suppressAutoHyphens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Заголовок 1"/>
    <w:basedOn w:val="a0"/>
    <w:qFormat/>
    <w:rsid w:val="0029303A"/>
    <w:pPr>
      <w:numPr>
        <w:numId w:val="3"/>
      </w:numPr>
      <w:suppressAutoHyphens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qFormat/>
    <w:rsid w:val="0029303A"/>
    <w:pPr>
      <w:keepNext w:val="0"/>
      <w:keepLines/>
      <w:tabs>
        <w:tab w:val="left" w:pos="360"/>
        <w:tab w:val="left" w:pos="1080"/>
      </w:tabs>
      <w:suppressAutoHyphens/>
      <w:spacing w:before="200" w:after="0" w:line="360" w:lineRule="auto"/>
      <w:ind w:firstLine="720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S3">
    <w:name w:val="S_Заголовок 3"/>
    <w:basedOn w:val="3"/>
    <w:qFormat/>
    <w:rsid w:val="0029303A"/>
    <w:pPr>
      <w:keepNext w:val="0"/>
      <w:tabs>
        <w:tab w:val="left" w:pos="360"/>
        <w:tab w:val="left" w:pos="1260"/>
      </w:tabs>
      <w:suppressAutoHyphens/>
      <w:spacing w:before="140" w:after="120" w:line="360" w:lineRule="auto"/>
      <w:ind w:firstLine="720"/>
    </w:pPr>
    <w:rPr>
      <w:rFonts w:ascii="Times New Roman" w:eastAsia="Times New Roman" w:hAnsi="Times New Roman"/>
      <w:sz w:val="20"/>
      <w:szCs w:val="24"/>
      <w:u w:val="single"/>
      <w:lang w:val="ru-RU" w:eastAsia="ru-RU"/>
    </w:rPr>
  </w:style>
  <w:style w:type="paragraph" w:customStyle="1" w:styleId="S4">
    <w:name w:val="S_Заголовок 4"/>
    <w:basedOn w:val="4"/>
    <w:qFormat/>
    <w:rsid w:val="0029303A"/>
    <w:pPr>
      <w:keepNext w:val="0"/>
      <w:keepLines w:val="0"/>
      <w:tabs>
        <w:tab w:val="left" w:pos="360"/>
      </w:tabs>
      <w:spacing w:before="120" w:after="1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qFormat/>
    <w:rsid w:val="0029303A"/>
    <w:pPr>
      <w:keepNext/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7">
    <w:name w:val="Знак Знак Знак Знак Знак Знак Знак"/>
    <w:basedOn w:val="a0"/>
    <w:qFormat/>
    <w:rsid w:val="0029303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ru-RU"/>
    </w:rPr>
  </w:style>
  <w:style w:type="paragraph" w:customStyle="1" w:styleId="ConsNonformat0">
    <w:name w:val="ConsNonformat"/>
    <w:qFormat/>
    <w:rsid w:val="0029303A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16">
    <w:name w:val="ParagraphStyle16"/>
    <w:qFormat/>
    <w:rsid w:val="0029303A"/>
    <w:pPr>
      <w:suppressAutoHyphens/>
      <w:ind w:left="62" w:right="56"/>
      <w:jc w:val="center"/>
    </w:pPr>
    <w:rPr>
      <w:rFonts w:eastAsia="Calibri" w:cs="Calibri"/>
      <w:sz w:val="22"/>
      <w:szCs w:val="22"/>
    </w:rPr>
  </w:style>
  <w:style w:type="paragraph" w:customStyle="1" w:styleId="ParagraphStyle17">
    <w:name w:val="ParagraphStyle17"/>
    <w:qFormat/>
    <w:rsid w:val="0029303A"/>
    <w:pPr>
      <w:suppressAutoHyphens/>
      <w:ind w:left="62" w:right="56"/>
      <w:jc w:val="right"/>
    </w:pPr>
    <w:rPr>
      <w:rFonts w:eastAsia="Calibri" w:cs="Calibri"/>
      <w:sz w:val="22"/>
      <w:szCs w:val="22"/>
    </w:rPr>
  </w:style>
  <w:style w:type="paragraph" w:customStyle="1" w:styleId="afffffff8">
    <w:name w:val="Заголовок таблицы"/>
    <w:basedOn w:val="afff4"/>
    <w:qFormat/>
    <w:rsid w:val="0029303A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table" w:customStyle="1" w:styleId="300">
    <w:name w:val="Сетка таблицы30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29303A"/>
  </w:style>
  <w:style w:type="table" w:customStyle="1" w:styleId="115">
    <w:name w:val="Сетка таблицы115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0"/>
    <w:next w:val="a0"/>
    <w:link w:val="2c"/>
    <w:uiPriority w:val="29"/>
    <w:qFormat/>
    <w:rsid w:val="0029303A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ru-RU"/>
    </w:rPr>
  </w:style>
  <w:style w:type="character" w:customStyle="1" w:styleId="2c">
    <w:name w:val="Цитата 2 Знак"/>
    <w:basedOn w:val="a1"/>
    <w:link w:val="2b"/>
    <w:uiPriority w:val="29"/>
    <w:rsid w:val="0029303A"/>
    <w:rPr>
      <w:rFonts w:eastAsiaTheme="minorEastAsia"/>
      <w:i/>
      <w:iCs/>
      <w:sz w:val="21"/>
      <w:szCs w:val="21"/>
      <w:lang w:eastAsia="ru-RU"/>
    </w:rPr>
  </w:style>
  <w:style w:type="paragraph" w:styleId="afffffff9">
    <w:name w:val="Intense Quote"/>
    <w:basedOn w:val="a0"/>
    <w:next w:val="a0"/>
    <w:link w:val="afffffffa"/>
    <w:uiPriority w:val="30"/>
    <w:qFormat/>
    <w:rsid w:val="0029303A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ffffffa">
    <w:name w:val="Выделенная цитата Знак"/>
    <w:basedOn w:val="a1"/>
    <w:link w:val="afffffff9"/>
    <w:uiPriority w:val="30"/>
    <w:rsid w:val="0029303A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1fb">
    <w:name w:val="Слабое выделение1"/>
    <w:basedOn w:val="a1"/>
    <w:uiPriority w:val="19"/>
    <w:qFormat/>
    <w:rsid w:val="0029303A"/>
    <w:rPr>
      <w:i/>
      <w:iCs/>
      <w:color w:val="595959" w:themeColor="text1" w:themeTint="A6"/>
    </w:rPr>
  </w:style>
  <w:style w:type="character" w:customStyle="1" w:styleId="1fc">
    <w:name w:val="Сильное выделение1"/>
    <w:basedOn w:val="a1"/>
    <w:uiPriority w:val="21"/>
    <w:qFormat/>
    <w:rsid w:val="0029303A"/>
    <w:rPr>
      <w:b/>
      <w:bCs/>
      <w:i/>
      <w:iCs/>
    </w:rPr>
  </w:style>
  <w:style w:type="character" w:customStyle="1" w:styleId="1fd">
    <w:name w:val="Слабая ссылка1"/>
    <w:basedOn w:val="a1"/>
    <w:uiPriority w:val="31"/>
    <w:qFormat/>
    <w:rsid w:val="0029303A"/>
    <w:rPr>
      <w:smallCaps/>
      <w:color w:val="404040" w:themeColor="text1" w:themeTint="BF"/>
    </w:rPr>
  </w:style>
  <w:style w:type="character" w:customStyle="1" w:styleId="1fe">
    <w:name w:val="Сильная ссылка1"/>
    <w:basedOn w:val="a1"/>
    <w:uiPriority w:val="32"/>
    <w:qFormat/>
    <w:rsid w:val="0029303A"/>
    <w:rPr>
      <w:b/>
      <w:bCs/>
      <w:smallCaps/>
      <w:u w:val="single"/>
    </w:rPr>
  </w:style>
  <w:style w:type="character" w:customStyle="1" w:styleId="1ff">
    <w:name w:val="Название книги1"/>
    <w:basedOn w:val="a1"/>
    <w:uiPriority w:val="33"/>
    <w:qFormat/>
    <w:rsid w:val="0029303A"/>
    <w:rPr>
      <w:b/>
      <w:bCs/>
      <w:smallCaps/>
    </w:rPr>
  </w:style>
  <w:style w:type="paragraph" w:customStyle="1" w:styleId="ConsPlusJurTerm">
    <w:name w:val="ConsPlusJurTerm"/>
    <w:uiPriority w:val="99"/>
    <w:rsid w:val="0029303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table" w:customStyle="1" w:styleId="321">
    <w:name w:val="Сетка таблицы32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30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340">
    <w:name w:val="Сетка таблицы34"/>
    <w:basedOn w:val="a2"/>
    <w:rsid w:val="0029303A"/>
    <w:rPr>
      <w:rFonts w:ascii="T" w:eastAsia="Times New Roman" w:hAnsi="T" w:cs="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Основной текст_"/>
    <w:link w:val="116"/>
    <w:locked/>
    <w:rsid w:val="0029303A"/>
    <w:rPr>
      <w:sz w:val="18"/>
      <w:shd w:val="clear" w:color="auto" w:fill="FFFFFF"/>
    </w:rPr>
  </w:style>
  <w:style w:type="paragraph" w:customStyle="1" w:styleId="116">
    <w:name w:val="Основной текст11"/>
    <w:basedOn w:val="a0"/>
    <w:link w:val="afffffffb"/>
    <w:rsid w:val="0029303A"/>
    <w:pPr>
      <w:shd w:val="clear" w:color="auto" w:fill="FFFFFF"/>
      <w:spacing w:before="240" w:after="0" w:line="216" w:lineRule="exact"/>
      <w:ind w:hanging="1540"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36">
    <w:name w:val="Основной текст + Курсив3"/>
    <w:rsid w:val="0029303A"/>
    <w:rPr>
      <w:rFonts w:ascii="Times New Roman" w:hAnsi="Times New Roman"/>
      <w:i/>
      <w:spacing w:val="0"/>
      <w:sz w:val="18"/>
    </w:rPr>
  </w:style>
  <w:style w:type="character" w:customStyle="1" w:styleId="afffffffc">
    <w:name w:val="Сноска_"/>
    <w:link w:val="afffffffd"/>
    <w:locked/>
    <w:rsid w:val="0029303A"/>
    <w:rPr>
      <w:sz w:val="18"/>
      <w:shd w:val="clear" w:color="auto" w:fill="FFFFFF"/>
    </w:rPr>
  </w:style>
  <w:style w:type="paragraph" w:customStyle="1" w:styleId="afffffffd">
    <w:name w:val="Сноска"/>
    <w:basedOn w:val="a0"/>
    <w:link w:val="afffffffc"/>
    <w:rsid w:val="0029303A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</w:rPr>
  </w:style>
  <w:style w:type="character" w:customStyle="1" w:styleId="37">
    <w:name w:val="Основной текст (3)_"/>
    <w:link w:val="38"/>
    <w:locked/>
    <w:rsid w:val="0029303A"/>
    <w:rPr>
      <w:sz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303A"/>
    <w:pPr>
      <w:shd w:val="clear" w:color="auto" w:fill="FFFFFF"/>
      <w:spacing w:after="240" w:line="240" w:lineRule="atLeast"/>
      <w:ind w:hanging="420"/>
    </w:pPr>
    <w:rPr>
      <w:rFonts w:asciiTheme="minorHAnsi" w:eastAsiaTheme="minorHAnsi" w:hAnsiTheme="minorHAnsi" w:cstheme="minorBidi"/>
      <w:sz w:val="18"/>
    </w:rPr>
  </w:style>
  <w:style w:type="character" w:customStyle="1" w:styleId="62">
    <w:name w:val="Заголовок №6_"/>
    <w:link w:val="63"/>
    <w:locked/>
    <w:rsid w:val="0029303A"/>
    <w:rPr>
      <w:sz w:val="18"/>
      <w:shd w:val="clear" w:color="auto" w:fill="FFFFFF"/>
    </w:rPr>
  </w:style>
  <w:style w:type="paragraph" w:customStyle="1" w:styleId="63">
    <w:name w:val="Заголовок №6"/>
    <w:basedOn w:val="a0"/>
    <w:link w:val="62"/>
    <w:rsid w:val="0029303A"/>
    <w:pPr>
      <w:shd w:val="clear" w:color="auto" w:fill="FFFFFF"/>
      <w:spacing w:before="420" w:after="240" w:line="240" w:lineRule="atLeast"/>
      <w:jc w:val="both"/>
      <w:outlineLvl w:val="5"/>
    </w:pPr>
    <w:rPr>
      <w:rFonts w:asciiTheme="minorHAnsi" w:eastAsiaTheme="minorHAnsi" w:hAnsiTheme="minorHAnsi" w:cstheme="minorBidi"/>
      <w:sz w:val="18"/>
    </w:rPr>
  </w:style>
  <w:style w:type="character" w:customStyle="1" w:styleId="2d">
    <w:name w:val="Основной текст + Курсив2"/>
    <w:rsid w:val="0029303A"/>
    <w:rPr>
      <w:rFonts w:ascii="Times New Roman" w:hAnsi="Times New Roman"/>
      <w:i/>
      <w:spacing w:val="0"/>
      <w:sz w:val="18"/>
    </w:rPr>
  </w:style>
  <w:style w:type="character" w:customStyle="1" w:styleId="322">
    <w:name w:val="Основной текст (3) + Не курсив2"/>
    <w:rsid w:val="0029303A"/>
    <w:rPr>
      <w:rFonts w:ascii="Times New Roman" w:hAnsi="Times New Roman"/>
      <w:i/>
      <w:spacing w:val="0"/>
      <w:sz w:val="18"/>
    </w:rPr>
  </w:style>
  <w:style w:type="table" w:customStyle="1" w:styleId="350">
    <w:name w:val="Сетка таблицы35"/>
    <w:basedOn w:val="a2"/>
    <w:uiPriority w:val="59"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qFormat/>
    <w:rsid w:val="0029303A"/>
    <w:rPr>
      <w:rFonts w:eastAsia="NSimSu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39"/>
    <w:qFormat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Заголовок"/>
    <w:basedOn w:val="a0"/>
    <w:next w:val="afb"/>
    <w:qFormat/>
    <w:rsid w:val="002930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181">
    <w:name w:val="Сетка таблицы18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1E402C"/>
  </w:style>
  <w:style w:type="character" w:customStyle="1" w:styleId="1ff0">
    <w:name w:val="Основной шрифт абзаца1"/>
    <w:rsid w:val="00EF714F"/>
  </w:style>
  <w:style w:type="character" w:customStyle="1" w:styleId="extended-textfull">
    <w:name w:val="extended-text__full"/>
    <w:basedOn w:val="a1"/>
    <w:rsid w:val="00412933"/>
  </w:style>
  <w:style w:type="paragraph" w:customStyle="1" w:styleId="ConsTitle">
    <w:name w:val="ConsTitle"/>
    <w:rsid w:val="001D71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">
    <w:name w:val="Style3"/>
    <w:basedOn w:val="a0"/>
    <w:rsid w:val="00BB185C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2">
    <w:name w:val="Font Style12"/>
    <w:rsid w:val="00BB18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0">
    <w:name w:val="msonormal"/>
    <w:basedOn w:val="a0"/>
    <w:rsid w:val="00BB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536655"/>
    <w:rPr>
      <w:rFonts w:ascii="Arial" w:eastAsia="Calibri" w:hAnsi="Arial" w:cs="Arial"/>
      <w:sz w:val="20"/>
      <w:szCs w:val="20"/>
    </w:rPr>
  </w:style>
  <w:style w:type="paragraph" w:customStyle="1" w:styleId="article">
    <w:name w:val="article"/>
    <w:basedOn w:val="a0"/>
    <w:rsid w:val="00C141C8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text">
    <w:name w:val="text"/>
    <w:basedOn w:val="a0"/>
    <w:rsid w:val="00C141C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vkitposttextroot--jrdml">
    <w:name w:val="vkitposttext__root--jrdml"/>
    <w:basedOn w:val="a1"/>
    <w:rsid w:val="00FD3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file:///D:\..\..\WINDOWS\Temp\$wc\WINDOWS\GERB_KOM.BM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363FD9-3A36-4CAD-803E-A45D64B38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32</cp:revision>
  <cp:lastPrinted>2025-04-24T12:54:00Z</cp:lastPrinted>
  <dcterms:created xsi:type="dcterms:W3CDTF">2024-02-07T12:33:00Z</dcterms:created>
  <dcterms:modified xsi:type="dcterms:W3CDTF">2025-04-24T12:59:00Z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247E317D9880403288409A905F61CF08_12</vt:lpwstr>
  </property>
</Properties>
</file>