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991F2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  <w:t>официальный</w:t>
      </w:r>
    </w:p>
    <w:p w:rsidR="00464055" w:rsidRDefault="00C07C50">
      <w:pPr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z w:val="104"/>
          <w:szCs w:val="104"/>
          <w:lang w:eastAsia="ru-RU"/>
        </w:rPr>
      </w:pPr>
      <w:r>
        <w:rPr>
          <w:rFonts w:ascii="Times New Roman" w:eastAsia="Times New Roman" w:hAnsi="Times New Roman"/>
          <w:b/>
          <w:i/>
          <w:caps/>
          <w:sz w:val="104"/>
          <w:szCs w:val="104"/>
          <w:lang w:eastAsia="ru-RU"/>
        </w:rPr>
        <w:t>вестник</w:t>
      </w:r>
    </w:p>
    <w:p w:rsidR="00464055" w:rsidRPr="00991F25" w:rsidRDefault="00991F2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СЕЛЬСКОГО ПОСЕЛЕНИЯ «ЯСНЭГ»</w:t>
      </w:r>
    </w:p>
    <w:p w:rsidR="00F13B79" w:rsidRPr="00F13B79" w:rsidRDefault="00F13B79" w:rsidP="00F13B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B79">
        <w:rPr>
          <w:rFonts w:ascii="Times New Roman" w:hAnsi="Times New Roman"/>
          <w:b/>
          <w:sz w:val="28"/>
          <w:szCs w:val="28"/>
        </w:rPr>
        <w:t>Периодическое печатное средство массовой информации</w:t>
      </w:r>
    </w:p>
    <w:p w:rsidR="00F13B79" w:rsidRPr="00F13B79" w:rsidRDefault="00F13B79" w:rsidP="00F13B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B79">
        <w:rPr>
          <w:rFonts w:ascii="Times New Roman" w:hAnsi="Times New Roman"/>
          <w:b/>
          <w:sz w:val="28"/>
          <w:szCs w:val="28"/>
        </w:rPr>
        <w:t xml:space="preserve">(периодическое печатное издание) </w:t>
      </w:r>
    </w:p>
    <w:p w:rsidR="00464055" w:rsidRDefault="00464055" w:rsidP="00F13B79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64055" w:rsidRDefault="0046405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91F25" w:rsidRDefault="00C07C5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C71C79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="009C2AAC">
        <w:rPr>
          <w:rFonts w:ascii="Times New Roman" w:eastAsia="Times New Roman" w:hAnsi="Times New Roman"/>
          <w:b/>
          <w:sz w:val="32"/>
          <w:szCs w:val="32"/>
          <w:lang w:eastAsia="ru-RU"/>
        </w:rPr>
        <w:t>9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464055" w:rsidRPr="00F13B79" w:rsidRDefault="009C2AA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28 февраля</w:t>
      </w:r>
      <w:r w:rsidR="00F13B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</w:t>
      </w:r>
      <w:r w:rsidR="00C71C79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F13B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г.</w:t>
      </w:r>
    </w:p>
    <w:p w:rsidR="00464055" w:rsidRDefault="00F13B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п.Яснэг</w:t>
      </w: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u w:val="single"/>
          <w:lang w:eastAsia="ru-RU"/>
        </w:rPr>
        <w:sectPr w:rsidR="00464055" w:rsidSect="00001E7F"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464055" w:rsidRPr="00174E81" w:rsidRDefault="00C07C50" w:rsidP="00174E81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ru-RU"/>
        </w:rPr>
      </w:pPr>
      <w:r w:rsidRPr="00174E81"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ru-RU"/>
        </w:rPr>
        <w:lastRenderedPageBreak/>
        <w:t>СОДЕРЖАНИЕ:</w:t>
      </w:r>
    </w:p>
    <w:tbl>
      <w:tblPr>
        <w:tblW w:w="93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  <w:gridCol w:w="882"/>
      </w:tblGrid>
      <w:tr w:rsidR="00D41B13" w:rsidRPr="00174E81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3" w:rsidRPr="00174E81" w:rsidRDefault="00D41B13" w:rsidP="00174E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174E81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РАЗДЕЛ ПЕРВЫЙ</w:t>
            </w:r>
          </w:p>
          <w:p w:rsidR="009C2AAC" w:rsidRDefault="00D41B13" w:rsidP="009C2AA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174E81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нормативно – правовые акты   Совета сельского поселения «Яснэг»            </w:t>
            </w:r>
          </w:p>
          <w:p w:rsidR="00D41B13" w:rsidRPr="00174E81" w:rsidRDefault="009C2AAC" w:rsidP="009C2AA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(за февраль 2025 г. отсутствуют)</w:t>
            </w:r>
            <w:r w:rsidRPr="00412933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         </w:t>
            </w:r>
            <w:r w:rsidR="00D41B13" w:rsidRPr="00174E81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13" w:rsidRPr="00174E81" w:rsidRDefault="00917CD2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174E81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6D56E9" w:rsidRPr="00174E81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9" w:rsidRPr="00174E81" w:rsidRDefault="006D56E9" w:rsidP="00174E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174E81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РАЗДЕЛ ВТОРОЙ</w:t>
            </w:r>
          </w:p>
          <w:p w:rsidR="006D56E9" w:rsidRPr="007B4976" w:rsidRDefault="006D56E9" w:rsidP="00174E8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174E81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нормативно – правовые акты   администрации сельского поселения «Яснэг»                                                                                                     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E9" w:rsidRPr="002C2566" w:rsidRDefault="00001E7F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6D56E9" w:rsidRPr="00174E81" w:rsidTr="00D86B2A">
        <w:trPr>
          <w:trHeight w:val="3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9" w:rsidRPr="00174E81" w:rsidRDefault="007B4976" w:rsidP="007B49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Реестр распоряжений администрации сельского поселения «Яснэг», изданных в феврале 2025 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E9" w:rsidRPr="002C2566" w:rsidRDefault="007B4976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6D56E9" w:rsidRPr="00174E81" w:rsidTr="0001468C">
        <w:trPr>
          <w:trHeight w:val="2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9" w:rsidRPr="00174E81" w:rsidRDefault="00010D3F" w:rsidP="00001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Реестр постановлений администрации сельского поселения «Яснэг», изданных в </w:t>
            </w:r>
            <w:r w:rsidR="00001E7F">
              <w:rPr>
                <w:rFonts w:ascii="Times New Roman" w:hAnsi="Times New Roman"/>
                <w:sz w:val="20"/>
                <w:szCs w:val="20"/>
              </w:rPr>
              <w:t>феврале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2025 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E9" w:rsidRPr="002C2566" w:rsidRDefault="00001E7F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001E7F" w:rsidRPr="00174E81" w:rsidTr="0001468C">
        <w:trPr>
          <w:trHeight w:val="2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7F" w:rsidRDefault="00001E7F" w:rsidP="00001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сельского поселения «Яснэг» от 04.02.2025 № 02/03 </w:t>
            </w:r>
            <w:r w:rsidRPr="00001E7F">
              <w:rPr>
                <w:rFonts w:ascii="Times New Roman" w:hAnsi="Times New Roman"/>
                <w:sz w:val="20"/>
                <w:szCs w:val="20"/>
              </w:rPr>
              <w:t>«О признании утратившими силу некоторых постановлений администрации сельского поселения «Яснэг»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7F" w:rsidRDefault="00001E7F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4</w:t>
            </w:r>
          </w:p>
        </w:tc>
      </w:tr>
      <w:tr w:rsidR="00001E7F" w:rsidRPr="00CB234B" w:rsidTr="0001468C">
        <w:trPr>
          <w:trHeight w:val="2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7F" w:rsidRPr="00CB234B" w:rsidRDefault="00001E7F" w:rsidP="00001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Постановление администрации сельского поселения «Яснэг» от 06.02.2025 №</w:t>
            </w:r>
            <w:r w:rsidR="00CB234B" w:rsidRPr="00CB234B">
              <w:rPr>
                <w:rFonts w:ascii="Times New Roman" w:hAnsi="Times New Roman"/>
                <w:sz w:val="20"/>
                <w:szCs w:val="20"/>
              </w:rPr>
              <w:t xml:space="preserve"> 02/04</w:t>
            </w:r>
            <w:r w:rsidRPr="00CB2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34B" w:rsidRPr="00CB234B">
              <w:rPr>
                <w:rFonts w:ascii="Times New Roman" w:hAnsi="Times New Roman"/>
                <w:sz w:val="20"/>
                <w:szCs w:val="20"/>
              </w:rPr>
              <w:t>«</w:t>
            </w:r>
            <w:r w:rsidRPr="00CB234B">
              <w:rPr>
                <w:rFonts w:ascii="Times New Roman" w:hAnsi="Times New Roman"/>
                <w:sz w:val="20"/>
                <w:szCs w:val="20"/>
              </w:rPr>
              <w:t>Об утверждении муниципальной программы «Реализация наказов избирателей в сфере благоустройства на  территории сельского поселения «Яснэг» на 2025 год»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7F" w:rsidRPr="00CB234B" w:rsidRDefault="00CB234B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5</w:t>
            </w:r>
          </w:p>
        </w:tc>
      </w:tr>
      <w:tr w:rsidR="00001E7F" w:rsidRPr="00174E81" w:rsidTr="0001468C">
        <w:trPr>
          <w:trHeight w:val="2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7F" w:rsidRPr="001E4113" w:rsidRDefault="00001E7F" w:rsidP="00001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113">
              <w:rPr>
                <w:rFonts w:ascii="Times New Roman" w:hAnsi="Times New Roman"/>
                <w:sz w:val="20"/>
                <w:szCs w:val="20"/>
              </w:rPr>
              <w:t>Постановление администрации сельского поселения «Яснэг» от</w:t>
            </w:r>
            <w:r w:rsidR="001E4113" w:rsidRPr="001E4113">
              <w:rPr>
                <w:rFonts w:ascii="Times New Roman" w:hAnsi="Times New Roman"/>
                <w:sz w:val="20"/>
                <w:szCs w:val="20"/>
              </w:rPr>
              <w:t xml:space="preserve"> 20.02.2025 № 02/05 «О внесении изменений в постановление администрации сельского поселения «Яснэг» от 28.06.2016 №06/32 «Об утверждении Порядка принятия решений о признании безнадежной к взысканию задолженности по платежам в бюджет сельского поселения «Яснэг»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7F" w:rsidRPr="001E4113" w:rsidRDefault="001E4113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1E4113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13</w:t>
            </w:r>
          </w:p>
        </w:tc>
      </w:tr>
    </w:tbl>
    <w:p w:rsidR="00022B0D" w:rsidRPr="00664BF0" w:rsidRDefault="00022B0D" w:rsidP="00664BF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664BF0" w:rsidRDefault="00022B0D" w:rsidP="00664BF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174E81" w:rsidRDefault="00022B0D" w:rsidP="00664BF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174E81" w:rsidRDefault="00022B0D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174E81" w:rsidRDefault="00022B0D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174E81" w:rsidRDefault="00022B0D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174E81" w:rsidRDefault="00022B0D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174E81" w:rsidRDefault="00022B0D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174E81" w:rsidRDefault="00022B0D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801518" w:rsidRPr="00174E81" w:rsidRDefault="00801518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801518" w:rsidRPr="00174E81" w:rsidRDefault="00801518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01518" w:rsidRPr="00174E81" w:rsidRDefault="00801518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01518" w:rsidRPr="00174E81" w:rsidRDefault="00801518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  <w:sectPr w:rsidR="00801518" w:rsidRPr="00174E81" w:rsidSect="00001E7F">
          <w:headerReference w:type="default" r:id="rId10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D41B13" w:rsidRPr="00174E81" w:rsidRDefault="00D41B13" w:rsidP="00A801B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174E81">
        <w:rPr>
          <w:rFonts w:ascii="Times New Roman" w:eastAsia="Arial" w:hAnsi="Times New Roman"/>
          <w:b/>
          <w:sz w:val="20"/>
          <w:szCs w:val="20"/>
          <w:lang w:eastAsia="zh-CN" w:bidi="hi-IN"/>
        </w:rPr>
        <w:lastRenderedPageBreak/>
        <w:t>РАЗДЕЛ ПЕРВЫЙ</w:t>
      </w:r>
    </w:p>
    <w:p w:rsidR="00464055" w:rsidRPr="00174E81" w:rsidRDefault="00D41B13" w:rsidP="00A801B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174E81">
        <w:rPr>
          <w:rFonts w:ascii="Times New Roman" w:eastAsia="Arial" w:hAnsi="Times New Roman"/>
          <w:b/>
          <w:sz w:val="20"/>
          <w:szCs w:val="20"/>
          <w:lang w:eastAsia="zh-CN" w:bidi="hi-IN"/>
        </w:rPr>
        <w:t>нормативно – правовые акты   Совета сельского поселения «Яснэг»</w:t>
      </w:r>
    </w:p>
    <w:p w:rsidR="007B4976" w:rsidRDefault="007B4976" w:rsidP="007B497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>
        <w:rPr>
          <w:rFonts w:ascii="Times New Roman" w:eastAsia="Arial" w:hAnsi="Times New Roman"/>
          <w:b/>
          <w:sz w:val="20"/>
          <w:szCs w:val="20"/>
          <w:lang w:eastAsia="zh-CN" w:bidi="hi-IN"/>
        </w:rPr>
        <w:t>(за февраль 2025 г. – отсутствуют)</w:t>
      </w:r>
    </w:p>
    <w:p w:rsidR="002F4624" w:rsidRPr="00174E81" w:rsidRDefault="002F4624" w:rsidP="00A801B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A801B6" w:rsidRPr="00A801B6" w:rsidRDefault="00A801B6" w:rsidP="00A801B6">
      <w:pPr>
        <w:pStyle w:val="article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579AB" w:rsidRPr="00174E81" w:rsidRDefault="00F579A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174E81">
        <w:rPr>
          <w:rFonts w:ascii="Times New Roman" w:eastAsia="Arial" w:hAnsi="Times New Roman"/>
          <w:b/>
          <w:sz w:val="20"/>
          <w:szCs w:val="20"/>
          <w:lang w:eastAsia="zh-CN" w:bidi="hi-IN"/>
        </w:rPr>
        <w:t>РАЗДЕЛ ВТОРОЙ:</w:t>
      </w:r>
    </w:p>
    <w:p w:rsidR="00F579AB" w:rsidRPr="00CE7C28" w:rsidRDefault="00F579AB" w:rsidP="00CE7C2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174E81">
        <w:rPr>
          <w:rFonts w:ascii="Times New Roman" w:eastAsia="Arial" w:hAnsi="Times New Roman"/>
          <w:b/>
          <w:sz w:val="20"/>
          <w:szCs w:val="20"/>
          <w:lang w:eastAsia="zh-CN" w:bidi="hi-IN"/>
        </w:rPr>
        <w:t xml:space="preserve">нормативно – правовые акты                                                                                                                     </w:t>
      </w:r>
      <w:r w:rsidRPr="00CE7C28">
        <w:rPr>
          <w:rFonts w:ascii="Times New Roman" w:eastAsia="Arial" w:hAnsi="Times New Roman"/>
          <w:b/>
          <w:sz w:val="20"/>
          <w:szCs w:val="20"/>
          <w:lang w:eastAsia="zh-CN" w:bidi="hi-IN"/>
        </w:rPr>
        <w:t>администрации сельского поселения «Яснэг»</w:t>
      </w:r>
    </w:p>
    <w:p w:rsidR="00696013" w:rsidRPr="00CE7C28" w:rsidRDefault="00696013" w:rsidP="00CE7C2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0"/>
          <w:szCs w:val="20"/>
          <w:lang w:eastAsia="ar-SA"/>
        </w:rPr>
      </w:pPr>
    </w:p>
    <w:p w:rsidR="007B4976" w:rsidRPr="007B4976" w:rsidRDefault="007B4976" w:rsidP="007B49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4976">
        <w:rPr>
          <w:rFonts w:ascii="Times New Roman" w:hAnsi="Times New Roman"/>
          <w:sz w:val="20"/>
          <w:szCs w:val="20"/>
        </w:rPr>
        <w:t xml:space="preserve">РЕЕСТР </w:t>
      </w:r>
    </w:p>
    <w:p w:rsidR="007B4976" w:rsidRPr="007B4976" w:rsidRDefault="007B4976" w:rsidP="007B4976">
      <w:pPr>
        <w:spacing w:after="0" w:line="240" w:lineRule="auto"/>
        <w:ind w:left="851" w:hanging="851"/>
        <w:jc w:val="center"/>
        <w:rPr>
          <w:rFonts w:ascii="Times New Roman" w:hAnsi="Times New Roman"/>
          <w:sz w:val="20"/>
          <w:szCs w:val="20"/>
        </w:rPr>
      </w:pPr>
      <w:r w:rsidRPr="007B4976">
        <w:rPr>
          <w:rFonts w:ascii="Times New Roman" w:hAnsi="Times New Roman"/>
          <w:sz w:val="20"/>
          <w:szCs w:val="20"/>
        </w:rPr>
        <w:t xml:space="preserve"> распоряжений администрации сельского поселения «Яснэг», изданных </w:t>
      </w:r>
    </w:p>
    <w:p w:rsidR="007B4976" w:rsidRPr="007B4976" w:rsidRDefault="007B4976" w:rsidP="007B4976">
      <w:pPr>
        <w:spacing w:after="0" w:line="240" w:lineRule="auto"/>
        <w:ind w:left="851" w:hanging="851"/>
        <w:jc w:val="center"/>
        <w:rPr>
          <w:rFonts w:ascii="Times New Roman" w:hAnsi="Times New Roman"/>
          <w:sz w:val="20"/>
          <w:szCs w:val="20"/>
        </w:rPr>
      </w:pPr>
      <w:r w:rsidRPr="007B4976">
        <w:rPr>
          <w:rFonts w:ascii="Times New Roman" w:hAnsi="Times New Roman"/>
          <w:sz w:val="20"/>
          <w:szCs w:val="20"/>
        </w:rPr>
        <w:t xml:space="preserve"> в феврале 2025 г. </w:t>
      </w:r>
    </w:p>
    <w:p w:rsidR="007B4976" w:rsidRPr="007B4976" w:rsidRDefault="007B4976" w:rsidP="007B4976">
      <w:pPr>
        <w:spacing w:after="0" w:line="240" w:lineRule="auto"/>
        <w:ind w:left="851" w:hanging="851"/>
        <w:jc w:val="center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993"/>
        <w:gridCol w:w="4677"/>
        <w:gridCol w:w="2268"/>
      </w:tblGrid>
      <w:tr w:rsidR="007B4976" w:rsidRPr="007B4976" w:rsidTr="00001E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76" w:rsidRPr="007B4976" w:rsidRDefault="007B4976" w:rsidP="007B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97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76" w:rsidRPr="007B4976" w:rsidRDefault="007B4976" w:rsidP="007B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97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76" w:rsidRPr="007B4976" w:rsidRDefault="007B4976" w:rsidP="007B4976">
            <w:pPr>
              <w:spacing w:after="0" w:line="240" w:lineRule="auto"/>
              <w:ind w:right="-1548"/>
              <w:rPr>
                <w:rFonts w:ascii="Times New Roman" w:hAnsi="Times New Roman"/>
                <w:b/>
                <w:sz w:val="20"/>
                <w:szCs w:val="20"/>
              </w:rPr>
            </w:pPr>
            <w:r w:rsidRPr="007B497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Наименование</w:t>
            </w:r>
          </w:p>
          <w:p w:rsidR="007B4976" w:rsidRPr="007B4976" w:rsidRDefault="007B4976" w:rsidP="007B4976">
            <w:pPr>
              <w:spacing w:after="0" w:line="240" w:lineRule="auto"/>
              <w:ind w:right="-15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76" w:rsidRPr="007B4976" w:rsidRDefault="007B4976" w:rsidP="007B4976">
            <w:pPr>
              <w:spacing w:after="0" w:line="240" w:lineRule="auto"/>
              <w:ind w:right="-1548"/>
              <w:rPr>
                <w:rFonts w:ascii="Times New Roman" w:hAnsi="Times New Roman"/>
                <w:b/>
                <w:sz w:val="20"/>
                <w:szCs w:val="20"/>
              </w:rPr>
            </w:pPr>
            <w:r w:rsidRPr="007B4976">
              <w:rPr>
                <w:rFonts w:ascii="Times New Roman" w:hAnsi="Times New Roman"/>
                <w:b/>
                <w:sz w:val="20"/>
                <w:szCs w:val="20"/>
              </w:rPr>
              <w:t>Дата обнародования</w:t>
            </w:r>
          </w:p>
        </w:tc>
      </w:tr>
      <w:tr w:rsidR="007B4976" w:rsidRPr="007B4976" w:rsidTr="00001E7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76" w:rsidRPr="007B4976" w:rsidRDefault="007B4976" w:rsidP="007B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976">
              <w:rPr>
                <w:rFonts w:ascii="Times New Roman" w:hAnsi="Times New Roman"/>
                <w:b/>
                <w:sz w:val="20"/>
                <w:szCs w:val="20"/>
              </w:rPr>
              <w:t>по основной деятельности (отсутствуют)</w:t>
            </w:r>
          </w:p>
        </w:tc>
      </w:tr>
      <w:tr w:rsidR="007B4976" w:rsidRPr="007B4976" w:rsidTr="00001E7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76" w:rsidRPr="007B4976" w:rsidRDefault="007B4976" w:rsidP="007B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976">
              <w:rPr>
                <w:rFonts w:ascii="Times New Roman" w:hAnsi="Times New Roman"/>
                <w:b/>
                <w:sz w:val="20"/>
                <w:szCs w:val="20"/>
              </w:rPr>
              <w:t>по личному составу (о приеме, увольнении, перемещении, командировках в районы Крайнего Севера)</w:t>
            </w:r>
          </w:p>
          <w:p w:rsidR="007B4976" w:rsidRPr="007B4976" w:rsidRDefault="007B4976" w:rsidP="007B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976">
              <w:rPr>
                <w:rFonts w:ascii="Times New Roman" w:hAnsi="Times New Roman"/>
                <w:b/>
                <w:sz w:val="20"/>
                <w:szCs w:val="20"/>
              </w:rPr>
              <w:t>отсутствуют</w:t>
            </w:r>
          </w:p>
        </w:tc>
      </w:tr>
      <w:tr w:rsidR="007B4976" w:rsidRPr="007B4976" w:rsidTr="00001E7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76" w:rsidRPr="007B4976" w:rsidRDefault="007B4976" w:rsidP="007B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976">
              <w:rPr>
                <w:rFonts w:ascii="Times New Roman" w:hAnsi="Times New Roman"/>
                <w:b/>
                <w:sz w:val="20"/>
                <w:szCs w:val="20"/>
              </w:rPr>
              <w:t>по личному составу (премировании, отпусках и командировках)</w:t>
            </w:r>
          </w:p>
          <w:p w:rsidR="007B4976" w:rsidRPr="007B4976" w:rsidRDefault="007B4976" w:rsidP="007B4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4976" w:rsidRPr="007B4976" w:rsidTr="00001E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76" w:rsidRPr="007B4976" w:rsidRDefault="007B4976" w:rsidP="007B4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976">
              <w:rPr>
                <w:rFonts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76" w:rsidRPr="007B4976" w:rsidRDefault="007B4976" w:rsidP="007B4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976">
              <w:rPr>
                <w:rFonts w:ascii="Times New Roman" w:hAnsi="Times New Roman"/>
                <w:sz w:val="20"/>
                <w:szCs w:val="20"/>
              </w:rPr>
              <w:t>3-п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76" w:rsidRPr="007B4976" w:rsidRDefault="007B4976" w:rsidP="007B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976">
              <w:rPr>
                <w:rFonts w:ascii="Times New Roman" w:hAnsi="Times New Roman"/>
                <w:sz w:val="20"/>
                <w:szCs w:val="20"/>
              </w:rPr>
              <w:t>О перечислении средств на ГСМ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76" w:rsidRPr="007B4976" w:rsidRDefault="007B4976" w:rsidP="007B4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4976" w:rsidRPr="007B4976" w:rsidTr="00001E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76" w:rsidRPr="007B4976" w:rsidRDefault="007B4976" w:rsidP="007B4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976">
              <w:rPr>
                <w:rFonts w:ascii="Times New Roman" w:hAnsi="Times New Roman"/>
                <w:sz w:val="20"/>
                <w:szCs w:val="20"/>
              </w:rPr>
              <w:t>26.02.2025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76" w:rsidRPr="007B4976" w:rsidRDefault="007B4976" w:rsidP="007B4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976">
              <w:rPr>
                <w:rFonts w:ascii="Times New Roman" w:hAnsi="Times New Roman"/>
                <w:sz w:val="20"/>
                <w:szCs w:val="20"/>
              </w:rPr>
              <w:t>4-п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76" w:rsidRPr="007B4976" w:rsidRDefault="007B4976" w:rsidP="007B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976">
              <w:rPr>
                <w:rFonts w:ascii="Times New Roman" w:hAnsi="Times New Roman"/>
                <w:sz w:val="20"/>
                <w:szCs w:val="20"/>
              </w:rPr>
              <w:t>Об оплате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76" w:rsidRPr="007B4976" w:rsidRDefault="007B4976" w:rsidP="007B4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4976" w:rsidRPr="007B4976" w:rsidRDefault="007B4976" w:rsidP="007B49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01E7F" w:rsidRPr="00001E7F" w:rsidRDefault="00001E7F" w:rsidP="00001E7F">
      <w:pPr>
        <w:pStyle w:val="aff0"/>
        <w:tabs>
          <w:tab w:val="left" w:pos="3261"/>
        </w:tabs>
        <w:rPr>
          <w:sz w:val="20"/>
        </w:rPr>
      </w:pPr>
      <w:r w:rsidRPr="00001E7F">
        <w:rPr>
          <w:sz w:val="20"/>
        </w:rPr>
        <w:t>РЕЕСТР</w:t>
      </w:r>
    </w:p>
    <w:p w:rsidR="00001E7F" w:rsidRPr="00001E7F" w:rsidRDefault="00001E7F" w:rsidP="00001E7F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01E7F">
        <w:rPr>
          <w:rFonts w:ascii="Times New Roman" w:hAnsi="Times New Roman"/>
          <w:sz w:val="20"/>
          <w:szCs w:val="20"/>
        </w:rPr>
        <w:t xml:space="preserve">  постановлений, изданных администрацией сельского поселения «Яснэг» </w:t>
      </w:r>
    </w:p>
    <w:p w:rsidR="00001E7F" w:rsidRPr="00001E7F" w:rsidRDefault="00001E7F" w:rsidP="00001E7F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01E7F">
        <w:rPr>
          <w:rFonts w:ascii="Times New Roman" w:hAnsi="Times New Roman"/>
          <w:sz w:val="20"/>
          <w:szCs w:val="20"/>
        </w:rPr>
        <w:t>в феврале 2025 г.</w:t>
      </w:r>
    </w:p>
    <w:p w:rsidR="00001E7F" w:rsidRPr="00001E7F" w:rsidRDefault="00001E7F" w:rsidP="00001E7F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073" w:type="dxa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67"/>
        <w:gridCol w:w="1134"/>
        <w:gridCol w:w="1135"/>
        <w:gridCol w:w="4961"/>
        <w:gridCol w:w="1276"/>
      </w:tblGrid>
      <w:tr w:rsidR="00001E7F" w:rsidRPr="00001E7F" w:rsidTr="00001E7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E7F" w:rsidRPr="00001E7F" w:rsidRDefault="00001E7F" w:rsidP="00001E7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E7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E7F" w:rsidRPr="00001E7F" w:rsidRDefault="00001E7F" w:rsidP="00001E7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E7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E7F" w:rsidRPr="00001E7F" w:rsidRDefault="00001E7F" w:rsidP="00001E7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E7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01E7F" w:rsidRPr="00001E7F" w:rsidRDefault="00001E7F" w:rsidP="00001E7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E7F">
              <w:rPr>
                <w:rFonts w:ascii="Times New Roman" w:hAnsi="Times New Roman"/>
                <w:sz w:val="20"/>
                <w:szCs w:val="20"/>
              </w:rPr>
              <w:t xml:space="preserve"> постанов-</w:t>
            </w:r>
          </w:p>
          <w:p w:rsidR="00001E7F" w:rsidRPr="00001E7F" w:rsidRDefault="00001E7F" w:rsidP="00001E7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E7F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E7F" w:rsidRPr="00001E7F" w:rsidRDefault="00001E7F" w:rsidP="00001E7F">
            <w:pPr>
              <w:pStyle w:val="1"/>
              <w:tabs>
                <w:tab w:val="left" w:pos="3261"/>
              </w:tabs>
              <w:rPr>
                <w:sz w:val="20"/>
              </w:rPr>
            </w:pPr>
            <w:r w:rsidRPr="00001E7F">
              <w:rPr>
                <w:sz w:val="20"/>
              </w:rPr>
              <w:t>Наименование постановления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7F" w:rsidRPr="00001E7F" w:rsidRDefault="00001E7F" w:rsidP="00001E7F">
            <w:pPr>
              <w:pStyle w:val="1"/>
              <w:tabs>
                <w:tab w:val="left" w:pos="3261"/>
              </w:tabs>
              <w:rPr>
                <w:sz w:val="20"/>
              </w:rPr>
            </w:pPr>
            <w:r>
              <w:rPr>
                <w:sz w:val="20"/>
              </w:rPr>
              <w:t>Дата обнародова</w:t>
            </w:r>
            <w:r w:rsidRPr="00001E7F">
              <w:rPr>
                <w:sz w:val="20"/>
              </w:rPr>
              <w:t>ния</w:t>
            </w:r>
          </w:p>
          <w:p w:rsidR="00001E7F" w:rsidRPr="00001E7F" w:rsidRDefault="00001E7F" w:rsidP="00001E7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E7F" w:rsidRPr="00001E7F" w:rsidTr="00001E7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7F" w:rsidRPr="00001E7F" w:rsidRDefault="00001E7F" w:rsidP="00001E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7F" w:rsidRPr="00001E7F" w:rsidRDefault="00001E7F" w:rsidP="00001E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E7F">
              <w:rPr>
                <w:rFonts w:ascii="Times New Roman" w:hAnsi="Times New Roman"/>
                <w:sz w:val="20"/>
                <w:szCs w:val="20"/>
              </w:rPr>
              <w:t>04.02.2025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7F" w:rsidRPr="00001E7F" w:rsidRDefault="00001E7F" w:rsidP="00001E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E7F">
              <w:rPr>
                <w:rFonts w:ascii="Times New Roman" w:hAnsi="Times New Roman"/>
                <w:sz w:val="20"/>
                <w:szCs w:val="20"/>
              </w:rPr>
              <w:t>02/03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7F" w:rsidRPr="00001E7F" w:rsidRDefault="00001E7F" w:rsidP="00001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E7F">
              <w:rPr>
                <w:rFonts w:ascii="Times New Roman" w:hAnsi="Times New Roman"/>
                <w:sz w:val="20"/>
                <w:szCs w:val="20"/>
              </w:rPr>
              <w:t>О признании утратившими силу некоторых постановлений администрации сельского поселения «Яснэг»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7F" w:rsidRPr="00001E7F" w:rsidRDefault="00001E7F" w:rsidP="00001E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E7F">
              <w:rPr>
                <w:rFonts w:ascii="Times New Roman" w:hAnsi="Times New Roman"/>
                <w:sz w:val="20"/>
                <w:szCs w:val="20"/>
              </w:rPr>
              <w:t>28.02.2025</w:t>
            </w:r>
          </w:p>
        </w:tc>
      </w:tr>
      <w:tr w:rsidR="00001E7F" w:rsidRPr="00001E7F" w:rsidTr="00001E7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E7F" w:rsidRPr="00001E7F" w:rsidRDefault="00001E7F" w:rsidP="00001E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7F" w:rsidRPr="00001E7F" w:rsidRDefault="00001E7F" w:rsidP="00001E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E7F">
              <w:rPr>
                <w:rFonts w:ascii="Times New Roman" w:hAnsi="Times New Roman"/>
                <w:sz w:val="20"/>
                <w:szCs w:val="20"/>
              </w:rPr>
              <w:t>06.02.2025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7F" w:rsidRPr="00001E7F" w:rsidRDefault="00001E7F" w:rsidP="00001E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E7F">
              <w:rPr>
                <w:rFonts w:ascii="Times New Roman" w:hAnsi="Times New Roman"/>
                <w:sz w:val="20"/>
                <w:szCs w:val="20"/>
              </w:rPr>
              <w:t>02/04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7F" w:rsidRPr="00001E7F" w:rsidRDefault="00001E7F" w:rsidP="00001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E7F">
              <w:rPr>
                <w:rFonts w:ascii="Times New Roman" w:hAnsi="Times New Roman"/>
                <w:sz w:val="20"/>
                <w:szCs w:val="20"/>
              </w:rPr>
              <w:t>Об утверждении муниципальной программы «Реализация наказов избирателей в сфере благоустройства на  территории сельского поселения «Яснэг» на 2025 год»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7F" w:rsidRPr="00001E7F" w:rsidRDefault="00001E7F" w:rsidP="00001E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E7F">
              <w:rPr>
                <w:rFonts w:ascii="Times New Roman" w:hAnsi="Times New Roman"/>
                <w:sz w:val="20"/>
                <w:szCs w:val="20"/>
              </w:rPr>
              <w:t>28.02.2025</w:t>
            </w:r>
          </w:p>
        </w:tc>
      </w:tr>
      <w:tr w:rsidR="00001E7F" w:rsidRPr="00001E7F" w:rsidTr="00001E7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7F" w:rsidRPr="00001E7F" w:rsidRDefault="00001E7F" w:rsidP="00001E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7F" w:rsidRPr="00001E7F" w:rsidRDefault="00001E7F" w:rsidP="00001E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E7F">
              <w:rPr>
                <w:rFonts w:ascii="Times New Roman" w:hAnsi="Times New Roman"/>
                <w:sz w:val="20"/>
                <w:szCs w:val="20"/>
              </w:rPr>
              <w:t>20.02.2025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7F" w:rsidRPr="00001E7F" w:rsidRDefault="00001E7F" w:rsidP="00001E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E7F">
              <w:rPr>
                <w:rFonts w:ascii="Times New Roman" w:hAnsi="Times New Roman"/>
                <w:sz w:val="20"/>
                <w:szCs w:val="20"/>
              </w:rPr>
              <w:t>02/05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7F" w:rsidRPr="00001E7F" w:rsidRDefault="00001E7F" w:rsidP="00001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E7F">
              <w:rPr>
                <w:rFonts w:ascii="Times New Roman" w:hAnsi="Times New Roman"/>
                <w:sz w:val="20"/>
                <w:szCs w:val="20"/>
              </w:rPr>
              <w:t xml:space="preserve">О внесении изменений в постановление администрации сельского поселения «Яснэг» от 28.06.2016 №06/32 «Об утверждении Порядка принятия решений о признании безнадежной к взысканию задолженности по платежам в бюджет сельского поселения «Яснэг»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7F" w:rsidRPr="00001E7F" w:rsidRDefault="00001E7F" w:rsidP="00001E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E7F">
              <w:rPr>
                <w:rFonts w:ascii="Times New Roman" w:hAnsi="Times New Roman"/>
                <w:sz w:val="20"/>
                <w:szCs w:val="20"/>
              </w:rPr>
              <w:t>28.02.2025</w:t>
            </w:r>
          </w:p>
        </w:tc>
      </w:tr>
      <w:tr w:rsidR="00001E7F" w:rsidRPr="00001E7F" w:rsidTr="00001E7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7F" w:rsidRPr="00001E7F" w:rsidRDefault="00001E7F" w:rsidP="00001E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7F" w:rsidRPr="00001E7F" w:rsidRDefault="00001E7F" w:rsidP="00001E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E7F">
              <w:rPr>
                <w:rFonts w:ascii="Times New Roman" w:hAnsi="Times New Roman"/>
                <w:sz w:val="20"/>
                <w:szCs w:val="20"/>
              </w:rPr>
              <w:t>20.02.2025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7F" w:rsidRPr="00001E7F" w:rsidRDefault="00001E7F" w:rsidP="00001E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E7F">
              <w:rPr>
                <w:rFonts w:ascii="Times New Roman" w:hAnsi="Times New Roman"/>
                <w:sz w:val="20"/>
                <w:szCs w:val="20"/>
              </w:rPr>
              <w:t>02/06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7F" w:rsidRPr="00001E7F" w:rsidRDefault="00001E7F" w:rsidP="00001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E7F">
              <w:rPr>
                <w:rFonts w:ascii="Times New Roman" w:hAnsi="Times New Roman"/>
                <w:sz w:val="20"/>
                <w:szCs w:val="20"/>
              </w:rPr>
              <w:t>О списании муниципального имущества, состоящего на учете в реестре муниципальной казны сельского поселения «Яснэг»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E7F" w:rsidRPr="00001E7F" w:rsidRDefault="00001E7F" w:rsidP="00001E7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1E7F" w:rsidRPr="00001E7F" w:rsidRDefault="00001E7F" w:rsidP="00001E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01E7F" w:rsidRPr="00001E7F" w:rsidRDefault="00001E7F" w:rsidP="00001E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01E7F" w:rsidRPr="00001E7F" w:rsidRDefault="00001E7F" w:rsidP="00001E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01E7F" w:rsidRPr="00001E7F" w:rsidRDefault="00001E7F" w:rsidP="00001E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01E7F" w:rsidRDefault="00001E7F" w:rsidP="00001E7F">
      <w:pPr>
        <w:spacing w:after="0"/>
      </w:pPr>
    </w:p>
    <w:p w:rsidR="00001E7F" w:rsidRDefault="00001E7F" w:rsidP="00001E7F"/>
    <w:p w:rsidR="00001E7F" w:rsidRDefault="00001E7F" w:rsidP="00001E7F"/>
    <w:p w:rsidR="00001E7F" w:rsidRDefault="00001E7F" w:rsidP="00001E7F"/>
    <w:p w:rsidR="00001E7F" w:rsidRDefault="00001E7F" w:rsidP="00001E7F"/>
    <w:p w:rsidR="00001E7F" w:rsidRDefault="00001E7F" w:rsidP="00001E7F"/>
    <w:p w:rsidR="00001E7F" w:rsidRPr="00001E7F" w:rsidRDefault="00001E7F" w:rsidP="00001E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01E7F">
        <w:rPr>
          <w:rFonts w:ascii="Times New Roman" w:hAnsi="Times New Roman"/>
          <w:sz w:val="20"/>
          <w:szCs w:val="20"/>
        </w:rPr>
        <w:lastRenderedPageBreak/>
        <w:pict>
          <v:rect id="Прямоугольник 2" o:spid="_x0000_s1026" style="position:absolute;left:0;text-align:left;margin-left:348pt;margin-top:0;width:81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" stroked="f">
            <v:textbox>
              <w:txbxContent>
                <w:p w:rsidR="00001E7F" w:rsidRDefault="00001E7F" w:rsidP="00001E7F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 w:rsidRPr="00001E7F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810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E7F" w:rsidRPr="00001E7F" w:rsidRDefault="00001E7F" w:rsidP="00001E7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01E7F">
        <w:rPr>
          <w:rFonts w:ascii="Times New Roman" w:hAnsi="Times New Roman"/>
          <w:b/>
          <w:sz w:val="20"/>
          <w:szCs w:val="20"/>
        </w:rPr>
        <w:t xml:space="preserve">КОМИ РЕСПУБЛИКАСА «СЫКТЫВДIН» МУНИЦИПАЛЬНÖЙ РАЙОНЫН </w:t>
      </w:r>
    </w:p>
    <w:p w:rsidR="00001E7F" w:rsidRPr="00001E7F" w:rsidRDefault="00001E7F" w:rsidP="00001E7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01E7F">
        <w:rPr>
          <w:rFonts w:ascii="Times New Roman" w:hAnsi="Times New Roman"/>
          <w:b/>
          <w:sz w:val="20"/>
          <w:szCs w:val="20"/>
        </w:rPr>
        <w:t xml:space="preserve"> «ЯСНÖГ» СИКТ ОВМÖДЧАНIНСА АДМИНИСТРАЦИЯ</w:t>
      </w:r>
    </w:p>
    <w:p w:rsidR="00001E7F" w:rsidRPr="00001E7F" w:rsidRDefault="00001E7F" w:rsidP="00001E7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01E7F">
        <w:rPr>
          <w:rFonts w:ascii="Times New Roman" w:hAnsi="Times New Roman"/>
          <w:b/>
          <w:sz w:val="20"/>
          <w:szCs w:val="20"/>
        </w:rPr>
        <w:t xml:space="preserve">                                  </w:t>
      </w:r>
    </w:p>
    <w:p w:rsidR="00001E7F" w:rsidRPr="00001E7F" w:rsidRDefault="00001E7F" w:rsidP="00001E7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01E7F">
        <w:rPr>
          <w:rFonts w:ascii="Times New Roman" w:hAnsi="Times New Roman"/>
          <w:b/>
          <w:sz w:val="20"/>
          <w:szCs w:val="20"/>
        </w:rPr>
        <w:t>АДМИНИСТРАЦИЯ СЕЛЬСКОГО ПОСЕЛЕНИЯ «ЯСНЭГ» МУНИЦИПАЛЬНОГО РАЙОНА «СЫКТЫВДИНСКИЙ» РЕСПУБЛИКИ КОМИ</w:t>
      </w:r>
    </w:p>
    <w:p w:rsidR="00001E7F" w:rsidRPr="00001E7F" w:rsidRDefault="00001E7F" w:rsidP="00001E7F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kern w:val="2"/>
          <w:sz w:val="20"/>
          <w:szCs w:val="20"/>
        </w:rPr>
      </w:pPr>
      <w:r w:rsidRPr="00001E7F">
        <w:rPr>
          <w:rFonts w:ascii="Times New Roman" w:eastAsia="Arial Unicode MS" w:hAnsi="Times New Roman"/>
          <w:kern w:val="2"/>
          <w:sz w:val="20"/>
          <w:szCs w:val="20"/>
        </w:rPr>
        <w:t>168227, Республика Коми, Сыктывдинский район, пст. Яснэг, улица Ленина, дом 13</w:t>
      </w:r>
    </w:p>
    <w:p w:rsidR="00001E7F" w:rsidRPr="00001E7F" w:rsidRDefault="00001E7F" w:rsidP="00001E7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01E7F">
        <w:rPr>
          <w:rFonts w:ascii="Times New Roman" w:hAnsi="Times New Roman"/>
          <w:b/>
          <w:sz w:val="20"/>
          <w:szCs w:val="20"/>
        </w:rPr>
        <w:t>ШУÖМ</w:t>
      </w:r>
    </w:p>
    <w:p w:rsidR="00001E7F" w:rsidRPr="00001E7F" w:rsidRDefault="00001E7F" w:rsidP="00001E7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01E7F">
        <w:rPr>
          <w:rFonts w:ascii="Times New Roman" w:hAnsi="Times New Roman"/>
          <w:b/>
          <w:sz w:val="20"/>
          <w:szCs w:val="20"/>
        </w:rPr>
        <w:t>ПОСТАНОВЛЕНИЕ</w:t>
      </w:r>
    </w:p>
    <w:p w:rsidR="00001E7F" w:rsidRPr="00001E7F" w:rsidRDefault="00001E7F" w:rsidP="00001E7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01E7F" w:rsidRPr="00001E7F" w:rsidRDefault="00001E7F" w:rsidP="00001E7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01E7F">
        <w:rPr>
          <w:rFonts w:ascii="Times New Roman" w:hAnsi="Times New Roman"/>
          <w:sz w:val="20"/>
          <w:szCs w:val="20"/>
        </w:rPr>
        <w:t xml:space="preserve">от 04 февраля 2025 г.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Pr="00001E7F">
        <w:rPr>
          <w:rFonts w:ascii="Times New Roman" w:hAnsi="Times New Roman"/>
          <w:sz w:val="20"/>
          <w:szCs w:val="20"/>
        </w:rPr>
        <w:t xml:space="preserve">   № 02/03</w:t>
      </w:r>
    </w:p>
    <w:p w:rsidR="00001E7F" w:rsidRPr="00001E7F" w:rsidRDefault="00001E7F" w:rsidP="00001E7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01E7F" w:rsidRPr="00001E7F" w:rsidRDefault="00001E7F" w:rsidP="00001E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1E7F">
        <w:rPr>
          <w:rFonts w:ascii="Times New Roman" w:hAnsi="Times New Roman"/>
          <w:b/>
          <w:sz w:val="20"/>
          <w:szCs w:val="20"/>
        </w:rPr>
        <w:t xml:space="preserve">О признании утратившими силу некоторых постановлений администрации сельского поселения «Яснэг» </w:t>
      </w:r>
    </w:p>
    <w:p w:rsidR="00001E7F" w:rsidRPr="00001E7F" w:rsidRDefault="00001E7F" w:rsidP="00001E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01E7F" w:rsidRPr="00001E7F" w:rsidRDefault="00001E7F" w:rsidP="00001E7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01E7F">
        <w:rPr>
          <w:rFonts w:ascii="Times New Roman" w:hAnsi="Times New Roman"/>
          <w:sz w:val="20"/>
          <w:szCs w:val="20"/>
        </w:rPr>
        <w:t xml:space="preserve">        Руководствуясь статьей 7 Федерального закона от 06.10.2003 №131 –ФЗ «Об общих принципах организации местного самоуправления в Российской Федерации», статьей 6 Устава сельского поселения «Яснэг», администрация сельского «Яснэг» постановляет:</w:t>
      </w:r>
    </w:p>
    <w:p w:rsidR="00001E7F" w:rsidRPr="00001E7F" w:rsidRDefault="00001E7F" w:rsidP="00001E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E7F">
        <w:rPr>
          <w:rFonts w:ascii="Times New Roman" w:hAnsi="Times New Roman"/>
          <w:sz w:val="20"/>
          <w:szCs w:val="20"/>
        </w:rPr>
        <w:t xml:space="preserve">     1. Признать утратившим силу:</w:t>
      </w:r>
    </w:p>
    <w:p w:rsidR="00001E7F" w:rsidRPr="00001E7F" w:rsidRDefault="00001E7F" w:rsidP="00001E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E7F">
        <w:rPr>
          <w:rFonts w:ascii="Times New Roman" w:hAnsi="Times New Roman"/>
          <w:sz w:val="20"/>
          <w:szCs w:val="20"/>
        </w:rPr>
        <w:t>1.1. постановление руководителя администрации сельского поселения «Яснэг» от 11.07.2008 № 07/14 «</w:t>
      </w:r>
      <w:r w:rsidRPr="00001E7F">
        <w:rPr>
          <w:rFonts w:ascii="Times New Roman" w:hAnsi="Times New Roman"/>
          <w:bCs/>
          <w:sz w:val="20"/>
          <w:szCs w:val="20"/>
        </w:rPr>
        <w:t>Об организации подготовки и обучения населения сельского поселения «Яснэг»</w:t>
      </w:r>
      <w:r w:rsidRPr="00001E7F">
        <w:rPr>
          <w:rFonts w:ascii="Times New Roman" w:hAnsi="Times New Roman"/>
          <w:sz w:val="20"/>
          <w:szCs w:val="20"/>
        </w:rPr>
        <w:t xml:space="preserve"> </w:t>
      </w:r>
      <w:r w:rsidRPr="00001E7F">
        <w:rPr>
          <w:rFonts w:ascii="Times New Roman" w:hAnsi="Times New Roman"/>
          <w:bCs/>
          <w:sz w:val="20"/>
          <w:szCs w:val="20"/>
        </w:rPr>
        <w:t>в области гражданской обороны»</w:t>
      </w:r>
      <w:r w:rsidRPr="00001E7F">
        <w:rPr>
          <w:rFonts w:ascii="Times New Roman" w:hAnsi="Times New Roman"/>
          <w:sz w:val="20"/>
          <w:szCs w:val="20"/>
        </w:rPr>
        <w:t>;</w:t>
      </w:r>
    </w:p>
    <w:p w:rsidR="00001E7F" w:rsidRPr="00001E7F" w:rsidRDefault="00001E7F" w:rsidP="00001E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E7F">
        <w:rPr>
          <w:rFonts w:ascii="Times New Roman" w:hAnsi="Times New Roman"/>
          <w:sz w:val="20"/>
          <w:szCs w:val="20"/>
        </w:rPr>
        <w:t>1.2. постановление руководителя администрации сельского поселения «Яснэг» от 11.07.2008 № 07/15</w:t>
      </w:r>
      <w:r w:rsidRPr="00001E7F">
        <w:rPr>
          <w:rFonts w:ascii="Times New Roman" w:hAnsi="Times New Roman"/>
          <w:b/>
          <w:sz w:val="20"/>
          <w:szCs w:val="20"/>
        </w:rPr>
        <w:t xml:space="preserve"> </w:t>
      </w:r>
      <w:r w:rsidRPr="00001E7F">
        <w:rPr>
          <w:rFonts w:ascii="Times New Roman" w:hAnsi="Times New Roman"/>
          <w:sz w:val="20"/>
          <w:szCs w:val="20"/>
        </w:rPr>
        <w:t>«</w:t>
      </w:r>
      <w:r w:rsidRPr="00001E7F">
        <w:rPr>
          <w:rFonts w:ascii="Times New Roman" w:hAnsi="Times New Roman"/>
          <w:bCs/>
          <w:sz w:val="20"/>
          <w:szCs w:val="20"/>
        </w:rPr>
        <w:t>Об у</w:t>
      </w:r>
      <w:r w:rsidRPr="00001E7F">
        <w:rPr>
          <w:rFonts w:ascii="Times New Roman" w:hAnsi="Times New Roman"/>
          <w:sz w:val="20"/>
          <w:szCs w:val="20"/>
        </w:rPr>
        <w:t>тверждении  Порядка подготовки и содержания в готовности необходимых сил и средств для защиты населения  и территорий от чрезвычайных ситуаций, обучение населения способам защиты и действиям в этих ситуациях»;</w:t>
      </w:r>
    </w:p>
    <w:p w:rsidR="00001E7F" w:rsidRPr="00001E7F" w:rsidRDefault="00001E7F" w:rsidP="00001E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E7F">
        <w:rPr>
          <w:rFonts w:ascii="Times New Roman" w:hAnsi="Times New Roman"/>
          <w:sz w:val="20"/>
          <w:szCs w:val="20"/>
        </w:rPr>
        <w:t>1.3. постановление администрации сельского поселения «Яснэг» от 17.04.2014 № 04/35 «О создании мобильной группы на время весеннего паводка в сельском поселении «Яснэг».</w:t>
      </w:r>
    </w:p>
    <w:p w:rsidR="00001E7F" w:rsidRPr="00001E7F" w:rsidRDefault="00001E7F" w:rsidP="00001E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E7F">
        <w:rPr>
          <w:rFonts w:ascii="Times New Roman" w:hAnsi="Times New Roman"/>
          <w:sz w:val="20"/>
          <w:szCs w:val="20"/>
        </w:rPr>
        <w:t xml:space="preserve">     2. Контроль за исполнением настоящего постановления оставляю за собой.</w:t>
      </w:r>
    </w:p>
    <w:p w:rsidR="00001E7F" w:rsidRPr="00001E7F" w:rsidRDefault="00001E7F" w:rsidP="00001E7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01E7F">
        <w:rPr>
          <w:rFonts w:ascii="Times New Roman" w:hAnsi="Times New Roman"/>
          <w:sz w:val="20"/>
          <w:szCs w:val="20"/>
        </w:rPr>
        <w:t>3. Настоящее постановление вступает в силу с момента обнародования в установленных Уставом сельского поселения «Яснэг» местах.</w:t>
      </w:r>
    </w:p>
    <w:p w:rsidR="00001E7F" w:rsidRPr="00001E7F" w:rsidRDefault="00001E7F" w:rsidP="00001E7F">
      <w:pPr>
        <w:pStyle w:val="ConsPlusNormal"/>
        <w:widowControl/>
        <w:ind w:firstLine="540"/>
        <w:jc w:val="both"/>
        <w:rPr>
          <w:rFonts w:ascii="Calibri" w:eastAsia="A" w:hAnsi="Calibri"/>
          <w:sz w:val="20"/>
          <w:szCs w:val="20"/>
        </w:rPr>
      </w:pPr>
    </w:p>
    <w:p w:rsidR="00001E7F" w:rsidRPr="00001E7F" w:rsidRDefault="00001E7F" w:rsidP="00001E7F">
      <w:pPr>
        <w:pStyle w:val="ConsPlusNormal"/>
        <w:widowControl/>
        <w:ind w:firstLine="540"/>
        <w:jc w:val="both"/>
        <w:rPr>
          <w:rFonts w:ascii="Calibri" w:eastAsia="A" w:hAnsi="Calibri"/>
          <w:sz w:val="20"/>
          <w:szCs w:val="20"/>
        </w:rPr>
      </w:pPr>
    </w:p>
    <w:p w:rsidR="00001E7F" w:rsidRPr="00001E7F" w:rsidRDefault="00001E7F" w:rsidP="00001E7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01E7F">
        <w:rPr>
          <w:rFonts w:ascii="Times New Roman" w:hAnsi="Times New Roman"/>
          <w:sz w:val="20"/>
          <w:szCs w:val="20"/>
        </w:rPr>
        <w:t xml:space="preserve">Глава сельского поселения «Яснэг»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Pr="00001E7F">
        <w:rPr>
          <w:rFonts w:ascii="Times New Roman" w:hAnsi="Times New Roman"/>
          <w:sz w:val="20"/>
          <w:szCs w:val="20"/>
        </w:rPr>
        <w:t xml:space="preserve">    А.И. Давыдов</w:t>
      </w:r>
    </w:p>
    <w:p w:rsidR="00001E7F" w:rsidRPr="00001E7F" w:rsidRDefault="00001E7F" w:rsidP="00001E7F">
      <w:pPr>
        <w:rPr>
          <w:sz w:val="20"/>
          <w:szCs w:val="20"/>
        </w:rPr>
      </w:pPr>
      <w:r w:rsidRPr="00001E7F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001E7F" w:rsidRDefault="00001E7F" w:rsidP="00001E7F"/>
    <w:p w:rsidR="00001E7F" w:rsidRDefault="00001E7F" w:rsidP="00001E7F"/>
    <w:p w:rsidR="00001E7F" w:rsidRDefault="00001E7F" w:rsidP="00001E7F"/>
    <w:p w:rsidR="00001E7F" w:rsidRDefault="00001E7F" w:rsidP="00001E7F"/>
    <w:p w:rsidR="00001E7F" w:rsidRDefault="00001E7F" w:rsidP="00001E7F"/>
    <w:p w:rsidR="007B4976" w:rsidRPr="007B4976" w:rsidRDefault="007B4976" w:rsidP="007B49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4976" w:rsidRPr="007B4976" w:rsidRDefault="007B4976" w:rsidP="007B49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4976" w:rsidRPr="006A5DE5" w:rsidRDefault="007B4976" w:rsidP="007B4976">
      <w:pPr>
        <w:spacing w:after="0"/>
        <w:rPr>
          <w:sz w:val="28"/>
          <w:szCs w:val="28"/>
        </w:rPr>
      </w:pPr>
    </w:p>
    <w:p w:rsidR="007B4976" w:rsidRDefault="007B4976" w:rsidP="007B4976">
      <w:pPr>
        <w:rPr>
          <w:sz w:val="26"/>
          <w:szCs w:val="26"/>
        </w:rPr>
      </w:pPr>
    </w:p>
    <w:p w:rsidR="00010D3F" w:rsidRPr="00CE7C28" w:rsidRDefault="00010D3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0D3F" w:rsidRDefault="00010D3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Default="00C7060F" w:rsidP="00CE7C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Pr="00CB234B" w:rsidRDefault="00C7060F" w:rsidP="00CB23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Pr="00CB234B" w:rsidRDefault="00C7060F" w:rsidP="00CB23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bookmarkStart w:id="0" w:name="_Hlk503351940"/>
      <w:r w:rsidRPr="00CB234B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781050" cy="762000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34B" w:rsidRPr="00CB234B" w:rsidRDefault="00CB234B" w:rsidP="00CB234B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B234B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                                      </w:t>
      </w:r>
    </w:p>
    <w:p w:rsidR="00CB234B" w:rsidRPr="00CB234B" w:rsidRDefault="00CB234B" w:rsidP="00CB23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B234B">
        <w:rPr>
          <w:rFonts w:ascii="Times New Roman" w:eastAsia="Times New Roman" w:hAnsi="Times New Roman"/>
          <w:b/>
          <w:sz w:val="20"/>
          <w:szCs w:val="20"/>
          <w:lang w:eastAsia="ar-SA"/>
        </w:rPr>
        <w:t>КОМИ РЕСПУБЛИКАСА «СЫКТЫВД</w:t>
      </w:r>
      <w:r w:rsidRPr="00CB234B">
        <w:rPr>
          <w:rFonts w:ascii="Times New Roman" w:eastAsia="Times New Roman" w:hAnsi="Times New Roman"/>
          <w:b/>
          <w:sz w:val="20"/>
          <w:szCs w:val="20"/>
          <w:lang w:val="en-US" w:eastAsia="ar-SA"/>
        </w:rPr>
        <w:t>I</w:t>
      </w:r>
      <w:r w:rsidRPr="00CB234B">
        <w:rPr>
          <w:rFonts w:ascii="Times New Roman" w:eastAsia="Times New Roman" w:hAnsi="Times New Roman"/>
          <w:b/>
          <w:sz w:val="20"/>
          <w:szCs w:val="20"/>
          <w:lang w:eastAsia="ar-SA"/>
        </w:rPr>
        <w:t>Н» МУНИЦИПАЛЬНÖЙ РАЙОНЫН</w:t>
      </w:r>
    </w:p>
    <w:p w:rsidR="00CB234B" w:rsidRPr="00CB234B" w:rsidRDefault="00CB234B" w:rsidP="00CB23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B234B">
        <w:rPr>
          <w:rFonts w:ascii="Times New Roman" w:eastAsia="Times New Roman" w:hAnsi="Times New Roman"/>
          <w:b/>
          <w:sz w:val="20"/>
          <w:szCs w:val="20"/>
          <w:lang w:eastAsia="ar-SA"/>
        </w:rPr>
        <w:t>«ЯСНÖГ» СИКТ ОВМÖДЧÖМИНСА АДМИНИСТРАЦИЯЛÖН</w:t>
      </w:r>
    </w:p>
    <w:p w:rsidR="00CB234B" w:rsidRPr="00CB234B" w:rsidRDefault="00CB234B" w:rsidP="00CB23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CB234B" w:rsidRPr="00CB234B" w:rsidRDefault="00CB234B" w:rsidP="00CB23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B234B">
        <w:rPr>
          <w:rFonts w:ascii="Times New Roman" w:eastAsia="Times New Roman" w:hAnsi="Times New Roman"/>
          <w:b/>
          <w:sz w:val="20"/>
          <w:szCs w:val="20"/>
          <w:lang w:eastAsia="ar-SA"/>
        </w:rPr>
        <w:t>АДМИНИСТРАЦИИ СЕЛЬСКОГО ПОСЕЛЕНИЯ «ЯСНЭГ» МУНИЦИПАЛЬНОГО</w:t>
      </w:r>
    </w:p>
    <w:p w:rsidR="00CB234B" w:rsidRPr="00CB234B" w:rsidRDefault="00CB234B" w:rsidP="00CB23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B234B">
        <w:rPr>
          <w:rFonts w:ascii="Times New Roman" w:eastAsia="Times New Roman" w:hAnsi="Times New Roman"/>
          <w:b/>
          <w:sz w:val="20"/>
          <w:szCs w:val="20"/>
          <w:lang w:eastAsia="ar-SA"/>
        </w:rPr>
        <w:t>РАЙОНА «СЫКТЫВДИНСКИЙ» РЕСПУБЛИКИ КОМИ</w:t>
      </w:r>
    </w:p>
    <w:p w:rsidR="00CB234B" w:rsidRPr="00CB234B" w:rsidRDefault="00CB234B" w:rsidP="00CB234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CB234B">
        <w:rPr>
          <w:rFonts w:ascii="Times New Roman" w:eastAsia="Times New Roman" w:hAnsi="Times New Roman"/>
          <w:sz w:val="20"/>
          <w:szCs w:val="20"/>
          <w:lang w:eastAsia="ar-SA"/>
        </w:rPr>
        <w:t>168227, Республика Коми, Сыктывдинский район, пст. Яснэг, улица Ленина, дом 13</w:t>
      </w:r>
    </w:p>
    <w:p w:rsidR="00CB234B" w:rsidRPr="00CB234B" w:rsidRDefault="00CB234B" w:rsidP="00CB23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CB234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ШУÖМ</w:t>
      </w:r>
    </w:p>
    <w:p w:rsidR="00CB234B" w:rsidRPr="00CB234B" w:rsidRDefault="00CB234B" w:rsidP="00CB23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CB234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ПОСТАНОВЛЕНИЕ</w:t>
      </w:r>
    </w:p>
    <w:p w:rsidR="00CB234B" w:rsidRPr="00CB234B" w:rsidRDefault="00CB234B" w:rsidP="00CB23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B234B" w:rsidRPr="00CB234B" w:rsidRDefault="00CB234B" w:rsidP="00CB234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B234B">
        <w:rPr>
          <w:rFonts w:ascii="Times New Roman" w:eastAsia="Times New Roman" w:hAnsi="Times New Roman"/>
          <w:sz w:val="20"/>
          <w:szCs w:val="20"/>
          <w:lang w:eastAsia="ar-SA"/>
        </w:rPr>
        <w:t xml:space="preserve">От  06 февраля 2025 г.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</w:t>
      </w:r>
      <w:r w:rsidRPr="00CB234B">
        <w:rPr>
          <w:rFonts w:ascii="Times New Roman" w:eastAsia="Times New Roman" w:hAnsi="Times New Roman"/>
          <w:sz w:val="20"/>
          <w:szCs w:val="20"/>
          <w:lang w:eastAsia="ar-SA"/>
        </w:rPr>
        <w:t xml:space="preserve">     № 02/04</w:t>
      </w:r>
    </w:p>
    <w:p w:rsidR="00CB234B" w:rsidRPr="00CB234B" w:rsidRDefault="00CB234B" w:rsidP="00CB23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CB234B" w:rsidRPr="00CB234B" w:rsidRDefault="00CB234B" w:rsidP="00CB23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B234B">
        <w:rPr>
          <w:rFonts w:ascii="Times New Roman" w:eastAsia="Times New Roman" w:hAnsi="Times New Roman"/>
          <w:b/>
          <w:sz w:val="20"/>
          <w:szCs w:val="20"/>
        </w:rPr>
        <w:t>Об утверждении муниципальной программы</w:t>
      </w:r>
    </w:p>
    <w:p w:rsidR="00CB234B" w:rsidRPr="00CB234B" w:rsidRDefault="00CB234B" w:rsidP="00CB23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B234B">
        <w:rPr>
          <w:rFonts w:ascii="Times New Roman" w:eastAsia="Times New Roman" w:hAnsi="Times New Roman"/>
          <w:b/>
          <w:sz w:val="20"/>
          <w:szCs w:val="20"/>
        </w:rPr>
        <w:t>«Реализация наказов избирателей в сфере благоустройства на территории сельского</w:t>
      </w:r>
    </w:p>
    <w:p w:rsidR="00CB234B" w:rsidRPr="00CB234B" w:rsidRDefault="00CB234B" w:rsidP="00CB23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B234B">
        <w:rPr>
          <w:rFonts w:ascii="Times New Roman" w:eastAsia="Times New Roman" w:hAnsi="Times New Roman"/>
          <w:b/>
          <w:sz w:val="20"/>
          <w:szCs w:val="20"/>
        </w:rPr>
        <w:t>поселения «Яснэг» на 2025 год»</w:t>
      </w:r>
      <w:bookmarkEnd w:id="0"/>
    </w:p>
    <w:p w:rsidR="00CB234B" w:rsidRPr="00CB234B" w:rsidRDefault="00CB234B" w:rsidP="00CB234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CB234B" w:rsidRPr="00CB234B" w:rsidRDefault="00CB234B" w:rsidP="00CB23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B234B">
        <w:rPr>
          <w:rFonts w:ascii="Times New Roman" w:eastAsia="Times New Roman" w:hAnsi="Times New Roman"/>
          <w:sz w:val="20"/>
          <w:szCs w:val="20"/>
        </w:rPr>
        <w:t xml:space="preserve">       Во исполнение Федерального закона от 06.10.2003 № 131-ФЗ «Об общих принципах организации местного самоуправления в Российской Федерации», постановления Государственного Совета Республики Коми от 28.11.2024 № </w:t>
      </w:r>
      <w:r w:rsidRPr="00CB234B">
        <w:rPr>
          <w:rFonts w:ascii="Times New Roman" w:eastAsia="Times New Roman" w:hAnsi="Times New Roman"/>
          <w:sz w:val="20"/>
          <w:szCs w:val="20"/>
          <w:lang w:val="en-US"/>
        </w:rPr>
        <w:t>VII</w:t>
      </w:r>
      <w:r w:rsidRPr="00CB234B">
        <w:rPr>
          <w:rFonts w:ascii="Times New Roman" w:eastAsia="Times New Roman" w:hAnsi="Times New Roman"/>
          <w:sz w:val="20"/>
          <w:szCs w:val="20"/>
        </w:rPr>
        <w:t xml:space="preserve">-11/59 «О сводном перечне наказов избирателей, рекомендуемых к выполнению в 2025 году», Устава муниципального образования сельского поселения «Яснэг» и в целях реализации социально значимых проектов на территории сельского поселения «Яснэг», путем привлечения граждан и организаций к деятельности органов местного самоуправления в решении проблем местного значения, администрация сельского поселения «Яснэг» </w:t>
      </w:r>
    </w:p>
    <w:p w:rsidR="00CB234B" w:rsidRPr="00CB234B" w:rsidRDefault="00CB234B" w:rsidP="00CB234B">
      <w:pPr>
        <w:widowControl w:val="0"/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pacing w:val="-7"/>
          <w:sz w:val="20"/>
          <w:szCs w:val="20"/>
        </w:rPr>
      </w:pPr>
    </w:p>
    <w:p w:rsidR="00CB234B" w:rsidRPr="00CB234B" w:rsidRDefault="00CB234B" w:rsidP="00CB234B">
      <w:pPr>
        <w:widowControl w:val="0"/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pacing w:val="-7"/>
          <w:sz w:val="20"/>
          <w:szCs w:val="20"/>
        </w:rPr>
      </w:pPr>
      <w:r w:rsidRPr="00CB234B">
        <w:rPr>
          <w:rFonts w:ascii="Times New Roman" w:eastAsia="Times New Roman" w:hAnsi="Times New Roman"/>
          <w:color w:val="000000"/>
          <w:spacing w:val="-7"/>
          <w:sz w:val="20"/>
          <w:szCs w:val="20"/>
        </w:rPr>
        <w:t>ПОСТАНОВЛЯЕТ:</w:t>
      </w:r>
    </w:p>
    <w:p w:rsidR="00CB234B" w:rsidRPr="00CB234B" w:rsidRDefault="00CB234B" w:rsidP="00CB23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B234B">
        <w:rPr>
          <w:rFonts w:ascii="Times New Roman" w:eastAsia="Times New Roman" w:hAnsi="Times New Roman"/>
          <w:sz w:val="20"/>
          <w:szCs w:val="20"/>
        </w:rPr>
        <w:t xml:space="preserve">            </w:t>
      </w:r>
    </w:p>
    <w:p w:rsidR="00CB234B" w:rsidRPr="00CB234B" w:rsidRDefault="00CB234B" w:rsidP="00CB2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highlight w:val="yellow"/>
        </w:rPr>
      </w:pPr>
      <w:r w:rsidRPr="00CB234B">
        <w:rPr>
          <w:rFonts w:ascii="Times New Roman" w:eastAsia="Times New Roman" w:hAnsi="Times New Roman"/>
          <w:sz w:val="20"/>
          <w:szCs w:val="20"/>
        </w:rPr>
        <w:t>1. Утвердить муниципальную программу «Реализация наказов избирателей в сфере благоустройства на территории сельского поселения «Яснэг» на 2025 год» согласно приложению.</w:t>
      </w:r>
    </w:p>
    <w:p w:rsidR="00CB234B" w:rsidRPr="00CB234B" w:rsidRDefault="00CB234B" w:rsidP="00CB2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B234B">
        <w:rPr>
          <w:rFonts w:ascii="Times New Roman" w:eastAsia="Times New Roman" w:hAnsi="Times New Roman"/>
          <w:sz w:val="20"/>
          <w:szCs w:val="20"/>
        </w:rPr>
        <w:t xml:space="preserve">2.  </w:t>
      </w:r>
      <w:r w:rsidRPr="00CB234B">
        <w:rPr>
          <w:rFonts w:ascii="Times New Roman" w:hAnsi="Times New Roman"/>
          <w:bCs/>
          <w:sz w:val="20"/>
          <w:szCs w:val="20"/>
        </w:rPr>
        <w:t xml:space="preserve">Настоящее постановление </w:t>
      </w:r>
      <w:r w:rsidRPr="00CB234B">
        <w:rPr>
          <w:rFonts w:ascii="Times New Roman" w:hAnsi="Times New Roman"/>
          <w:sz w:val="20"/>
          <w:szCs w:val="20"/>
        </w:rPr>
        <w:t>вступает в силу со дня его обнародования в установленных Уставом сельского поселения «Яснэг» местах.</w:t>
      </w:r>
    </w:p>
    <w:p w:rsidR="00CB234B" w:rsidRPr="00CB234B" w:rsidRDefault="00CB234B" w:rsidP="00CB234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  <w:r w:rsidRPr="00CB234B">
        <w:rPr>
          <w:rFonts w:ascii="Times New Roman" w:hAnsi="Times New Roman"/>
          <w:sz w:val="20"/>
          <w:szCs w:val="20"/>
        </w:rPr>
        <w:t xml:space="preserve">Глава сельского поселения «Яснэг»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CB234B">
        <w:rPr>
          <w:rFonts w:ascii="Times New Roman" w:hAnsi="Times New Roman"/>
          <w:sz w:val="20"/>
          <w:szCs w:val="20"/>
        </w:rPr>
        <w:t xml:space="preserve">                         А.И. Давыдов</w:t>
      </w:r>
      <w:r w:rsidRPr="00CB234B">
        <w:rPr>
          <w:rFonts w:ascii="Times New Roman" w:hAnsi="Times New Roman"/>
          <w:sz w:val="20"/>
          <w:szCs w:val="20"/>
        </w:rPr>
        <w:tab/>
      </w:r>
    </w:p>
    <w:p w:rsidR="00CB234B" w:rsidRP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pStyle w:val="NoSpacing"/>
        <w:tabs>
          <w:tab w:val="left" w:pos="7507"/>
          <w:tab w:val="right" w:pos="9899"/>
        </w:tabs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0"/>
          <w:szCs w:val="20"/>
        </w:rPr>
      </w:pPr>
      <w:r w:rsidRPr="00CB234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</w:tblGrid>
      <w:tr w:rsidR="00CB234B" w:rsidRPr="00CB234B" w:rsidTr="00CB234B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Утверждена</w:t>
            </w:r>
          </w:p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>постановлением администрации сельского поселения «Яснэг»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>от  06.02.2025 № 02/04</w:t>
            </w:r>
          </w:p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>(приложение)</w:t>
            </w:r>
          </w:p>
        </w:tc>
      </w:tr>
    </w:tbl>
    <w:p w:rsidR="00CB234B" w:rsidRPr="00CB234B" w:rsidRDefault="00CB234B" w:rsidP="00CB234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pStyle w:val="NoSpacing"/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pStyle w:val="NoSpacing"/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pStyle w:val="NoSpacing"/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pStyle w:val="NoSpacing"/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pStyle w:val="NoSpacing"/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pStyle w:val="NoSpacing"/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pStyle w:val="NoSpacing"/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B234B">
        <w:rPr>
          <w:rFonts w:ascii="Times New Roman" w:hAnsi="Times New Roman"/>
          <w:b/>
          <w:sz w:val="20"/>
          <w:szCs w:val="20"/>
        </w:rPr>
        <w:t>Муниципальная программа</w:t>
      </w:r>
    </w:p>
    <w:p w:rsidR="00CB234B" w:rsidRPr="00CB234B" w:rsidRDefault="00CB234B" w:rsidP="00CB23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B234B">
        <w:rPr>
          <w:rFonts w:ascii="Times New Roman" w:hAnsi="Times New Roman"/>
          <w:b/>
          <w:sz w:val="20"/>
          <w:szCs w:val="20"/>
        </w:rPr>
        <w:t>«</w:t>
      </w:r>
      <w:r w:rsidRPr="00CB234B">
        <w:rPr>
          <w:rFonts w:ascii="Times New Roman" w:eastAsia="Times New Roman" w:hAnsi="Times New Roman"/>
          <w:b/>
          <w:sz w:val="20"/>
          <w:szCs w:val="20"/>
        </w:rPr>
        <w:t>Реализация наказов избирателей в сфере благоустройства на территории сельского</w:t>
      </w:r>
    </w:p>
    <w:p w:rsidR="00CB234B" w:rsidRPr="00CB234B" w:rsidRDefault="00CB234B" w:rsidP="00CB234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B234B">
        <w:rPr>
          <w:rFonts w:ascii="Times New Roman" w:eastAsia="Times New Roman" w:hAnsi="Times New Roman"/>
          <w:b/>
          <w:sz w:val="20"/>
          <w:szCs w:val="20"/>
        </w:rPr>
        <w:t>поселения «Яснэг» на 2025 год</w:t>
      </w:r>
      <w:r w:rsidRPr="00CB234B">
        <w:rPr>
          <w:rFonts w:ascii="Times New Roman" w:hAnsi="Times New Roman"/>
          <w:b/>
          <w:sz w:val="20"/>
          <w:szCs w:val="20"/>
        </w:rPr>
        <w:t>»</w:t>
      </w:r>
    </w:p>
    <w:p w:rsidR="00CB234B" w:rsidRP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CB23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234B" w:rsidRP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P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P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P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P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P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P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P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P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P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P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P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P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P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P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P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P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P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CB234B">
        <w:rPr>
          <w:rFonts w:ascii="Times New Roman" w:hAnsi="Times New Roman" w:cs="Times New Roman"/>
          <w:sz w:val="20"/>
          <w:szCs w:val="20"/>
        </w:rPr>
        <w:t>2025</w:t>
      </w:r>
    </w:p>
    <w:p w:rsidR="00CB234B" w:rsidRP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CB234B" w:rsidRPr="00CB234B" w:rsidRDefault="00CB234B" w:rsidP="00CB234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CB234B">
        <w:rPr>
          <w:rFonts w:ascii="Times New Roman" w:hAnsi="Times New Roman" w:cs="Times New Roman"/>
          <w:sz w:val="20"/>
          <w:szCs w:val="20"/>
        </w:rPr>
        <w:lastRenderedPageBreak/>
        <w:t>ПАСПОРТ</w:t>
      </w:r>
    </w:p>
    <w:p w:rsidR="00CB234B" w:rsidRPr="00CB234B" w:rsidRDefault="00CB234B" w:rsidP="00CB234B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CB234B">
        <w:rPr>
          <w:rFonts w:ascii="Times New Roman" w:hAnsi="Times New Roman" w:cs="Times New Roman"/>
          <w:sz w:val="20"/>
          <w:szCs w:val="20"/>
        </w:rPr>
        <w:t xml:space="preserve"> муниципальной программы </w:t>
      </w:r>
    </w:p>
    <w:p w:rsidR="00CB234B" w:rsidRPr="00CB234B" w:rsidRDefault="00CB234B" w:rsidP="00CB234B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tbl>
      <w:tblPr>
        <w:tblW w:w="949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7512"/>
      </w:tblGrid>
      <w:tr w:rsidR="00CB234B" w:rsidRPr="00CB234B" w:rsidTr="00CB234B">
        <w:trPr>
          <w:trHeight w:val="7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234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</w:t>
            </w:r>
          </w:p>
          <w:p w:rsidR="00CB234B" w:rsidRPr="00CB234B" w:rsidRDefault="00CB234B" w:rsidP="00CB23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234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«</w:t>
            </w: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>Реализация наказов избирателей в сфере благоустройства на территории сельского поселения «Яснэг» на 2025 год</w:t>
            </w:r>
            <w:r w:rsidRPr="00CB234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234B" w:rsidRPr="00CB234B" w:rsidTr="00CB234B">
        <w:trPr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234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Основание для разработки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-</w:t>
            </w: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 xml:space="preserve"> постановление Государственного Совета Республики Коми от 28.11.2024 № </w:t>
            </w:r>
            <w:r w:rsidRPr="00CB23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VII</w:t>
            </w: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>-11/59 «О сводном перечне наказов избирателей, рекомендуемых к выполнению в 2025 году»</w:t>
            </w:r>
          </w:p>
        </w:tc>
      </w:tr>
      <w:tr w:rsidR="00CB234B" w:rsidRPr="00CB234B" w:rsidTr="00CB23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234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34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сельского поселения «Яснэг»</w:t>
            </w:r>
          </w:p>
        </w:tc>
      </w:tr>
      <w:tr w:rsidR="00CB234B" w:rsidRPr="00CB234B" w:rsidTr="00CB23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234B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CB234B" w:rsidRPr="00CB234B" w:rsidRDefault="00CB234B" w:rsidP="00CB23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234B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34B">
              <w:rPr>
                <w:rFonts w:ascii="Times New Roman" w:hAnsi="Times New Roman" w:cs="Times New Roman"/>
                <w:sz w:val="20"/>
                <w:szCs w:val="20"/>
              </w:rPr>
              <w:t>Повышение уровня благоустройства нуждающихся в благоустройстве территорий сельского поселения «Яснэг»</w:t>
            </w:r>
          </w:p>
        </w:tc>
      </w:tr>
      <w:tr w:rsidR="00CB234B" w:rsidRPr="00CB234B" w:rsidTr="00CB23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234B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  <w:p w:rsidR="00CB234B" w:rsidRPr="00CB234B" w:rsidRDefault="00CB234B" w:rsidP="00CB23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234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34B">
              <w:rPr>
                <w:rFonts w:ascii="Times New Roman" w:hAnsi="Times New Roman" w:cs="Times New Roman"/>
                <w:sz w:val="20"/>
                <w:szCs w:val="20"/>
              </w:rPr>
              <w:t>1. Вовлечение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программы;</w:t>
            </w:r>
          </w:p>
          <w:p w:rsidR="00CB234B" w:rsidRPr="00CB234B" w:rsidRDefault="00CB234B" w:rsidP="00CB23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3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23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Реализация мероприятий по благоустройству территорий сельского поселения в рамках реализации наказов избирателей в сфере благоустройства.</w:t>
            </w:r>
          </w:p>
        </w:tc>
      </w:tr>
      <w:tr w:rsidR="00CB234B" w:rsidRPr="00CB234B" w:rsidTr="00CB234B">
        <w:trPr>
          <w:trHeight w:val="23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4B" w:rsidRPr="00CB234B" w:rsidRDefault="00CB234B" w:rsidP="00CB23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234B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1.Количество реализованных мероприятий, направленных на информирование и вовлечение граждан и организаций в реализацию проектов по благоустройству;</w:t>
            </w:r>
          </w:p>
          <w:p w:rsidR="00CB234B" w:rsidRPr="00CB234B" w:rsidRDefault="00CB234B" w:rsidP="00CB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>2. Количество публикаций в СМИ о реализация социально значимых проектов на территории сельского поселения;</w:t>
            </w:r>
          </w:p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 xml:space="preserve">3. </w:t>
            </w:r>
            <w:r w:rsidRPr="00CB23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Доля граждан, принявших финансовое, трудовое и </w:t>
            </w:r>
            <w:bookmarkStart w:id="1" w:name="_Hlk4150930"/>
            <w:r w:rsidRPr="00CB23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материально-техническое </w:t>
            </w:r>
            <w:bookmarkEnd w:id="1"/>
            <w:r w:rsidRPr="00CB23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участие в мероприятиях при реализации социально значимых проектов на территории сельского поселения в течение года, от общей численности населения муниципального образования;</w:t>
            </w:r>
          </w:p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>4. Количество реализованных проектов в части реализации наказов избирателей в сфере благоустройства</w:t>
            </w:r>
            <w:r w:rsidRPr="00CB23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CB234B" w:rsidRPr="00CB234B" w:rsidTr="00CB234B">
        <w:trPr>
          <w:trHeight w:val="7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234B">
              <w:rPr>
                <w:rFonts w:ascii="Times New Roman" w:hAnsi="Times New Roman" w:cs="Times New Roman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CB234B" w:rsidRPr="00CB234B" w:rsidTr="00CB234B">
        <w:trPr>
          <w:trHeight w:val="21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234B"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финансового обеспечения муниципальной программы </w:t>
            </w:r>
          </w:p>
          <w:p w:rsidR="00CB234B" w:rsidRPr="00CB234B" w:rsidRDefault="00CB234B" w:rsidP="00CB23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>Общий объем финансирования на реализацию программы в</w:t>
            </w:r>
            <w:r w:rsidRPr="00CB234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2025 году</w:t>
            </w: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 xml:space="preserve"> составит всего 300,0 тыс. руб., в том</w:t>
            </w:r>
            <w:r w:rsidRPr="00CB2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>числе:</w:t>
            </w:r>
          </w:p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- приобретение и установка детской площадки в селе Яснэг рядом с домом 19 по улице Ленина - 300,0 тыс. руб., в том числе:</w:t>
            </w:r>
          </w:p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300,00 тыс. руб. – за счет средств республиканского бюджета Республики Коми.</w:t>
            </w:r>
          </w:p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34B" w:rsidRPr="00CB234B" w:rsidTr="00CB234B">
        <w:trPr>
          <w:trHeight w:val="14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234B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1. 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в год;</w:t>
            </w:r>
          </w:p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2. Количество публикаций в СМИ о реализация социально значимых проектов на территории сельского поселения не менее 1 в год.</w:t>
            </w:r>
          </w:p>
        </w:tc>
      </w:tr>
    </w:tbl>
    <w:p w:rsidR="00CB234B" w:rsidRDefault="00CB234B" w:rsidP="00CB234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CB234B" w:rsidRPr="00CB234B" w:rsidRDefault="00CB234B" w:rsidP="00CB234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0"/>
          <w:szCs w:val="20"/>
        </w:rPr>
      </w:pPr>
      <w:r w:rsidRPr="00CB234B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lastRenderedPageBreak/>
        <w:t>Раздел 1. Характеристика проблемы и цель программы, целевые индикаторы и показатели, описание ожидаемых конечных результатов реализации Программы</w:t>
      </w:r>
    </w:p>
    <w:p w:rsidR="00CB234B" w:rsidRPr="00CB234B" w:rsidRDefault="00CB234B" w:rsidP="00CB234B">
      <w:pPr>
        <w:pStyle w:val="affb"/>
        <w:jc w:val="both"/>
        <w:rPr>
          <w:rFonts w:ascii="Times New Roman" w:hAnsi="Times New Roman"/>
          <w:sz w:val="20"/>
        </w:rPr>
      </w:pPr>
      <w:r w:rsidRPr="00CB234B">
        <w:rPr>
          <w:rFonts w:ascii="Times New Roman" w:hAnsi="Times New Roman"/>
          <w:sz w:val="20"/>
        </w:rPr>
        <w:t xml:space="preserve">         Право граждан на благоприятную среду жизнедеятельности закреплено в Конституции Российской Федерации, в связи с чем, создание благоприятной среды для проживания, хозяйствования, отдыха граждан, является одной из социально значимых задач, на успешное решение которой, должны быть направлены совместные усилия органов государственной власти и местного самоуправления при деятельности участия населения. </w:t>
      </w:r>
    </w:p>
    <w:p w:rsidR="00CB234B" w:rsidRPr="00CB234B" w:rsidRDefault="00CB234B" w:rsidP="00CB234B">
      <w:pPr>
        <w:pStyle w:val="affb"/>
        <w:ind w:firstLine="567"/>
        <w:jc w:val="both"/>
        <w:rPr>
          <w:rFonts w:ascii="Times New Roman" w:hAnsi="Times New Roman"/>
          <w:sz w:val="20"/>
        </w:rPr>
      </w:pPr>
      <w:r w:rsidRPr="00CB234B">
        <w:rPr>
          <w:rFonts w:ascii="Times New Roman" w:hAnsi="Times New Roman"/>
          <w:sz w:val="20"/>
        </w:rPr>
        <w:t xml:space="preserve">Задача администрации поселения сделать жизнь граждан комфортнее. Анализ текущего состояния сферы благоустройства показал, что требуется приобретение новых тренажеров на детскую площадку по улице Ленина в поселке Яснэг   </w:t>
      </w:r>
    </w:p>
    <w:p w:rsidR="00CB234B" w:rsidRPr="00CB234B" w:rsidRDefault="00CB234B" w:rsidP="00CB2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B234B">
        <w:rPr>
          <w:rFonts w:ascii="Times New Roman" w:hAnsi="Times New Roman"/>
          <w:sz w:val="20"/>
          <w:szCs w:val="20"/>
        </w:rPr>
        <w:t xml:space="preserve">         Главной целью программы является п</w:t>
      </w:r>
      <w:r w:rsidRPr="00CB234B">
        <w:rPr>
          <w:rFonts w:ascii="Times New Roman" w:eastAsia="Times New Roman" w:hAnsi="Times New Roman"/>
          <w:sz w:val="20"/>
          <w:szCs w:val="20"/>
        </w:rPr>
        <w:t>овышение уровня благоустройства нуждающихся в благоустройстве территорий сельского поселения «Яснэг».</w:t>
      </w:r>
    </w:p>
    <w:p w:rsidR="00CB234B" w:rsidRPr="00CB234B" w:rsidRDefault="00CB234B" w:rsidP="00CB2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B234B">
        <w:rPr>
          <w:rFonts w:ascii="Times New Roman" w:eastAsia="Times New Roman" w:hAnsi="Times New Roman"/>
          <w:sz w:val="20"/>
          <w:szCs w:val="20"/>
        </w:rPr>
        <w:t xml:space="preserve">         Для реализации поставленной цели и решения задач необходимо учитывать мнение населения (непосредственно на собраниях жителей) с определением перечня объектов, на которые будут выделены субсидии с учётом</w:t>
      </w:r>
      <w:r w:rsidRPr="00CB234B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 w:rsidRPr="00CB234B">
        <w:rPr>
          <w:rFonts w:ascii="Times New Roman" w:eastAsia="Times New Roman" w:hAnsi="Times New Roman"/>
          <w:sz w:val="20"/>
          <w:szCs w:val="20"/>
        </w:rPr>
        <w:t>участия вклада граждан (финансового, трудового и</w:t>
      </w:r>
      <w:r w:rsidRPr="00CB234B">
        <w:rPr>
          <w:rFonts w:ascii="Times New Roman" w:eastAsia="Times New Roman" w:hAnsi="Times New Roman"/>
          <w:sz w:val="20"/>
          <w:szCs w:val="20"/>
          <w:lang w:eastAsia="ar-SA"/>
        </w:rPr>
        <w:t xml:space="preserve"> материально-технического</w:t>
      </w:r>
      <w:r w:rsidRPr="00CB234B">
        <w:rPr>
          <w:rFonts w:ascii="Times New Roman" w:eastAsia="Times New Roman" w:hAnsi="Times New Roman"/>
          <w:sz w:val="20"/>
          <w:szCs w:val="20"/>
        </w:rPr>
        <w:t>).</w:t>
      </w:r>
    </w:p>
    <w:p w:rsidR="00CB234B" w:rsidRPr="00CB234B" w:rsidRDefault="00CB234B" w:rsidP="00CB2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B234B">
        <w:rPr>
          <w:rFonts w:ascii="Times New Roman" w:eastAsia="Times New Roman" w:hAnsi="Times New Roman"/>
          <w:sz w:val="20"/>
          <w:szCs w:val="20"/>
        </w:rPr>
        <w:t xml:space="preserve">         Жители совместно с администрацией сельского поселения проводят общее собрание, на котором определяют наиболее приоритетную (актуальную) проблему. Администрация сельского поселения «Яснэг» готовит необходимые документы, поэтапный план реализации проекта, сметы расходов, итоговый документ.</w:t>
      </w:r>
    </w:p>
    <w:p w:rsidR="00CB234B" w:rsidRPr="00CB234B" w:rsidRDefault="00CB234B" w:rsidP="00CB2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B234B">
        <w:rPr>
          <w:rFonts w:ascii="Times New Roman" w:eastAsia="Times New Roman" w:hAnsi="Times New Roman"/>
          <w:sz w:val="20"/>
          <w:szCs w:val="20"/>
        </w:rPr>
        <w:t xml:space="preserve">         Адресный перечень территорий сельского поселения «Яснэг», на которых планируется благоустройство территории утверждается в соответствии с Приложением № 4 к Программе. При этом очередность благоустройства определяется в порядке поступления предложений заинтересованных лиц об их участии в выполнении указанных работ. К заинтересованным лицам следует отнести представителей органов местного самоуправления и физических лиц, заинтересованных в проекте благоустройства и готовых участвовать в его реализации. </w:t>
      </w:r>
    </w:p>
    <w:p w:rsidR="00CB234B" w:rsidRPr="00CB234B" w:rsidRDefault="00CB234B" w:rsidP="00CB2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B234B">
        <w:rPr>
          <w:rFonts w:ascii="Times New Roman" w:eastAsia="Times New Roman" w:hAnsi="Times New Roman"/>
          <w:sz w:val="20"/>
          <w:szCs w:val="20"/>
        </w:rPr>
        <w:t xml:space="preserve">         Прогноз конечных результатов и сведения о показателях (индикаторах) муниципальной программы и их значениях представлены в приложении №2 к Программе.</w:t>
      </w:r>
    </w:p>
    <w:p w:rsidR="00CB234B" w:rsidRPr="00CB234B" w:rsidRDefault="00CB234B" w:rsidP="00CB23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B234B">
        <w:rPr>
          <w:rFonts w:ascii="Times New Roman" w:eastAsia="Times New Roman" w:hAnsi="Times New Roman"/>
          <w:sz w:val="20"/>
          <w:szCs w:val="20"/>
        </w:rPr>
        <w:t>Ресурсное обеспечение и прогнозная (справочная) оценка расходов муниципального бюджета с учетом средств республиканского бюджета Республики Коми на реализацию целей Программы представлены в приложении №3 к Программе.</w:t>
      </w:r>
    </w:p>
    <w:p w:rsidR="00CB234B" w:rsidRPr="00CB234B" w:rsidRDefault="00CB234B" w:rsidP="00CB2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B234B">
        <w:rPr>
          <w:rFonts w:ascii="Times New Roman" w:eastAsia="Times New Roman" w:hAnsi="Times New Roman"/>
          <w:sz w:val="20"/>
          <w:szCs w:val="20"/>
        </w:rPr>
        <w:t xml:space="preserve">         Сумма бюджетных ассигнований на 2025 год составляет 300 000, 00 рублей.</w:t>
      </w:r>
    </w:p>
    <w:p w:rsidR="00CB234B" w:rsidRPr="00CB234B" w:rsidRDefault="00CB234B" w:rsidP="00CB2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B234B" w:rsidRPr="00CB234B" w:rsidRDefault="00CB234B" w:rsidP="00CB234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234B">
        <w:rPr>
          <w:rFonts w:ascii="Times New Roman" w:hAnsi="Times New Roman" w:cs="Times New Roman"/>
          <w:b/>
          <w:sz w:val="20"/>
          <w:szCs w:val="20"/>
        </w:rPr>
        <w:t>Раздел 2. Сроки реализации муниципальной Программы</w:t>
      </w:r>
    </w:p>
    <w:p w:rsidR="00CB234B" w:rsidRPr="00CB234B" w:rsidRDefault="00CB234B" w:rsidP="00CB234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B234B">
        <w:rPr>
          <w:rFonts w:ascii="Times New Roman" w:hAnsi="Times New Roman"/>
          <w:sz w:val="20"/>
          <w:szCs w:val="20"/>
        </w:rPr>
        <w:t>Реализация Программы будет осуществляться в период 2025 год.</w:t>
      </w:r>
    </w:p>
    <w:p w:rsidR="00CB234B" w:rsidRPr="00CB234B" w:rsidRDefault="00CB234B" w:rsidP="00CB23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CB234B">
        <w:rPr>
          <w:rFonts w:ascii="Times New Roman" w:hAnsi="Times New Roman"/>
          <w:b/>
          <w:sz w:val="20"/>
          <w:szCs w:val="20"/>
        </w:rPr>
        <w:t>Раздел 3. Перечень и характеристика основных мероприятий Программы</w:t>
      </w:r>
    </w:p>
    <w:p w:rsidR="00CB234B" w:rsidRPr="00CB234B" w:rsidRDefault="00CB234B" w:rsidP="00CB23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CB234B" w:rsidRPr="00CB234B" w:rsidRDefault="00CB234B" w:rsidP="00CB234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B234B">
        <w:rPr>
          <w:rFonts w:ascii="Times New Roman" w:hAnsi="Times New Roman"/>
          <w:sz w:val="20"/>
          <w:szCs w:val="20"/>
        </w:rPr>
        <w:t xml:space="preserve">В ходе реализации Программы предусматривается организация и проведение основного мероприятия «Благоустройство территории сельского поселения» в соответствии с постановлением Государственного Совета Республике Коми от 28.11.2024 № </w:t>
      </w:r>
      <w:r w:rsidRPr="00CB234B">
        <w:rPr>
          <w:rFonts w:ascii="Times New Roman" w:hAnsi="Times New Roman"/>
          <w:sz w:val="20"/>
          <w:szCs w:val="20"/>
          <w:lang w:val="en-US"/>
        </w:rPr>
        <w:t>VII</w:t>
      </w:r>
      <w:r w:rsidRPr="00CB234B">
        <w:rPr>
          <w:rFonts w:ascii="Times New Roman" w:hAnsi="Times New Roman"/>
          <w:sz w:val="20"/>
          <w:szCs w:val="20"/>
        </w:rPr>
        <w:t>- 11/59, в том числе следующие мероприятия:</w:t>
      </w:r>
    </w:p>
    <w:p w:rsidR="00CB234B" w:rsidRPr="00CB234B" w:rsidRDefault="00CB234B" w:rsidP="00CB234B">
      <w:pPr>
        <w:pStyle w:val="affb"/>
        <w:ind w:firstLine="567"/>
        <w:jc w:val="both"/>
        <w:rPr>
          <w:rFonts w:ascii="Times New Roman" w:hAnsi="Times New Roman"/>
          <w:sz w:val="20"/>
        </w:rPr>
      </w:pPr>
      <w:r w:rsidRPr="00CB234B">
        <w:rPr>
          <w:rFonts w:ascii="Times New Roman" w:hAnsi="Times New Roman"/>
          <w:sz w:val="20"/>
        </w:rPr>
        <w:t xml:space="preserve">- приобретение и установка детской площадки в селе Яснэг рядом с домом 19 по улице Ленина. </w:t>
      </w:r>
    </w:p>
    <w:p w:rsidR="00CB234B" w:rsidRPr="00CB234B" w:rsidRDefault="00CB234B" w:rsidP="00CB234B">
      <w:pPr>
        <w:pStyle w:val="affb"/>
        <w:ind w:firstLine="567"/>
        <w:jc w:val="both"/>
        <w:rPr>
          <w:rFonts w:ascii="Times New Roman" w:hAnsi="Times New Roman"/>
          <w:sz w:val="20"/>
        </w:rPr>
      </w:pPr>
      <w:r w:rsidRPr="00CB234B">
        <w:rPr>
          <w:rFonts w:ascii="Times New Roman" w:hAnsi="Times New Roman"/>
          <w:sz w:val="20"/>
          <w:u w:val="single"/>
        </w:rPr>
        <w:t>Перечень основных мероприятий</w:t>
      </w:r>
      <w:r w:rsidRPr="00CB234B">
        <w:rPr>
          <w:rFonts w:ascii="Times New Roman" w:hAnsi="Times New Roman"/>
          <w:sz w:val="20"/>
        </w:rPr>
        <w:t xml:space="preserve"> муниципальной программы представлен в приложении №1 к программе.</w:t>
      </w:r>
    </w:p>
    <w:p w:rsidR="00CB234B" w:rsidRPr="00CB234B" w:rsidRDefault="00CB234B" w:rsidP="00CB234B">
      <w:pPr>
        <w:pStyle w:val="affb"/>
        <w:ind w:firstLine="567"/>
        <w:jc w:val="both"/>
        <w:rPr>
          <w:rFonts w:ascii="Times New Roman" w:hAnsi="Times New Roman"/>
          <w:sz w:val="20"/>
        </w:rPr>
      </w:pPr>
    </w:p>
    <w:p w:rsidR="00CB234B" w:rsidRPr="00CB234B" w:rsidRDefault="00CB234B" w:rsidP="00CB234B">
      <w:pPr>
        <w:pStyle w:val="Default"/>
        <w:ind w:firstLine="709"/>
        <w:jc w:val="center"/>
        <w:rPr>
          <w:b/>
          <w:bCs/>
          <w:sz w:val="20"/>
          <w:szCs w:val="20"/>
          <w:lang w:eastAsia="ar-SA"/>
        </w:rPr>
      </w:pPr>
      <w:r w:rsidRPr="00CB234B">
        <w:rPr>
          <w:b/>
          <w:bCs/>
          <w:sz w:val="20"/>
          <w:szCs w:val="20"/>
        </w:rPr>
        <w:t xml:space="preserve">Раздел 4. </w:t>
      </w:r>
      <w:r w:rsidRPr="00CB234B">
        <w:rPr>
          <w:b/>
          <w:bCs/>
          <w:sz w:val="20"/>
          <w:szCs w:val="20"/>
          <w:lang w:eastAsia="ar-SA"/>
        </w:rPr>
        <w:t>Порядок трудового, финансового и материально-технического участия заинтересованных лиц в реализации проектов в сфере благоустройства</w:t>
      </w:r>
    </w:p>
    <w:p w:rsidR="00CB234B" w:rsidRPr="00CB234B" w:rsidRDefault="00CB234B" w:rsidP="00CB234B">
      <w:pPr>
        <w:pStyle w:val="Default"/>
        <w:ind w:firstLine="709"/>
        <w:jc w:val="center"/>
        <w:rPr>
          <w:b/>
          <w:bCs/>
          <w:sz w:val="20"/>
          <w:szCs w:val="20"/>
        </w:rPr>
      </w:pPr>
    </w:p>
    <w:p w:rsidR="00CB234B" w:rsidRPr="00CB234B" w:rsidRDefault="00CB234B" w:rsidP="00CB234B">
      <w:pPr>
        <w:pStyle w:val="Default"/>
        <w:ind w:firstLine="567"/>
        <w:jc w:val="both"/>
        <w:rPr>
          <w:rFonts w:eastAsia="Arial"/>
          <w:color w:val="auto"/>
          <w:sz w:val="20"/>
          <w:szCs w:val="20"/>
          <w:lang w:eastAsia="ar-SA"/>
        </w:rPr>
      </w:pPr>
      <w:r w:rsidRPr="00CB234B">
        <w:rPr>
          <w:rFonts w:eastAsia="Arial"/>
          <w:sz w:val="20"/>
          <w:szCs w:val="20"/>
          <w:lang w:eastAsia="ar-SA"/>
        </w:rPr>
        <w:t xml:space="preserve">1. Форма финансового участия граждан в выполнении работ по благоустройству    устанавливается в виде финансового обеспечения затрат по выполнению мероприятий проекта, работ по </w:t>
      </w:r>
      <w:r w:rsidRPr="00CB234B">
        <w:rPr>
          <w:rFonts w:eastAsia="Arial"/>
          <w:color w:val="auto"/>
          <w:sz w:val="20"/>
          <w:szCs w:val="20"/>
          <w:lang w:eastAsia="ar-SA"/>
        </w:rPr>
        <w:t xml:space="preserve">благоустройству в размере, определенном на общем собрании. </w:t>
      </w:r>
    </w:p>
    <w:p w:rsidR="00CB234B" w:rsidRPr="00CB234B" w:rsidRDefault="00CB234B" w:rsidP="00CB234B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B234B">
        <w:rPr>
          <w:rFonts w:ascii="Times New Roman" w:eastAsia="Arial" w:hAnsi="Times New Roman"/>
          <w:sz w:val="20"/>
          <w:szCs w:val="20"/>
          <w:lang w:eastAsia="ar-SA"/>
        </w:rPr>
        <w:t xml:space="preserve">1.1. Сбор и учет средств осуществляет(ют) член(ы) инициативной группы, ответственный(ые) за сбор средств, избранный(е) на собрании. </w:t>
      </w:r>
    </w:p>
    <w:p w:rsidR="00CB234B" w:rsidRPr="00CB234B" w:rsidRDefault="00CB234B" w:rsidP="00CB234B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B234B">
        <w:rPr>
          <w:rFonts w:ascii="Times New Roman" w:eastAsia="Arial" w:hAnsi="Times New Roman"/>
          <w:sz w:val="20"/>
          <w:szCs w:val="20"/>
          <w:lang w:eastAsia="ar-SA"/>
        </w:rPr>
        <w:t>1.2.</w:t>
      </w:r>
      <w:r w:rsidRPr="00CB234B">
        <w:rPr>
          <w:rFonts w:ascii="Times New Roman" w:hAnsi="Times New Roman"/>
          <w:sz w:val="20"/>
          <w:szCs w:val="20"/>
        </w:rPr>
        <w:t xml:space="preserve"> Ответственный</w:t>
      </w:r>
      <w:r w:rsidRPr="00CB234B">
        <w:rPr>
          <w:rFonts w:ascii="Times New Roman" w:eastAsia="Arial" w:hAnsi="Times New Roman"/>
          <w:sz w:val="20"/>
          <w:szCs w:val="20"/>
          <w:lang w:eastAsia="ar-SA"/>
        </w:rPr>
        <w:t xml:space="preserve"> за сбор средств обеспечивает перечисление собранных средств от граждан в доход бюджета сельского поселения «Яснэг».</w:t>
      </w:r>
    </w:p>
    <w:p w:rsidR="00CB234B" w:rsidRPr="00CB234B" w:rsidRDefault="00CB234B" w:rsidP="00CB234B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B234B">
        <w:rPr>
          <w:rFonts w:ascii="Times New Roman" w:eastAsia="Arial" w:hAnsi="Times New Roman"/>
          <w:sz w:val="20"/>
          <w:szCs w:val="20"/>
          <w:lang w:eastAsia="ar-SA"/>
        </w:rPr>
        <w:t>1.3. Средства, поступившие от ответственного за сбор средств, направляются на увеличение расходов бюджета соответственно целям предоставления, с внесением изменений в сводную бюджетную роспись без внесения изменений в решение о бюджете на текущий финансовый год и плановый период.</w:t>
      </w:r>
    </w:p>
    <w:p w:rsidR="00CB234B" w:rsidRPr="00CB234B" w:rsidRDefault="00CB234B" w:rsidP="00CB234B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B234B">
        <w:rPr>
          <w:rFonts w:ascii="Times New Roman" w:eastAsia="Arial" w:hAnsi="Times New Roman"/>
          <w:sz w:val="20"/>
          <w:szCs w:val="20"/>
          <w:lang w:eastAsia="ar-SA"/>
        </w:rPr>
        <w:t>1.4. Расходование средств, поступивших от ответственного за сбор средств, администрацией сельского поселения «Яснэг» осуществляется путем принятия и оплаты обязательств в соответствии с требованиями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CB234B" w:rsidRPr="00CB234B" w:rsidRDefault="00CB234B" w:rsidP="00CB234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CB234B">
        <w:rPr>
          <w:rFonts w:ascii="Times New Roman" w:hAnsi="Times New Roman" w:cs="Times New Roman"/>
          <w:bCs/>
          <w:sz w:val="20"/>
          <w:szCs w:val="20"/>
          <w:lang w:eastAsia="ar-SA"/>
        </w:rPr>
        <w:t>2. Форма трудового участия граждан в выполнении работ по благоустройству территорий устанавливается в виде проведения субботников, работах по монтажу, демонтажу оборудования, покраски и других видах работ не менее двух раз.</w:t>
      </w:r>
    </w:p>
    <w:p w:rsidR="00CB234B" w:rsidRPr="00CB234B" w:rsidRDefault="00CB234B" w:rsidP="00CB234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CB234B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Под формой трудового участия понимается добровольная безвозмездная трудовая деятельность граждан на территории, подлежащей благоустройству. </w:t>
      </w:r>
    </w:p>
    <w:p w:rsidR="00CB234B" w:rsidRPr="00CB234B" w:rsidRDefault="00CB234B" w:rsidP="00CB234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CB234B">
        <w:rPr>
          <w:rFonts w:ascii="Times New Roman" w:hAnsi="Times New Roman" w:cs="Times New Roman"/>
          <w:bCs/>
          <w:sz w:val="20"/>
          <w:szCs w:val="20"/>
          <w:lang w:eastAsia="ar-SA"/>
        </w:rPr>
        <w:lastRenderedPageBreak/>
        <w:t>Виды работ в рамках проведения субботника определяются гражданами в ходе собрания и оформляются соответствующим протоколом собрания. Дата и время проведения субботников согласовывается с администрацией сельского поселения «Яснэг».</w:t>
      </w:r>
    </w:p>
    <w:p w:rsidR="00CB234B" w:rsidRPr="00CB234B" w:rsidRDefault="00CB234B" w:rsidP="00CB234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CB234B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3. Форма материально-технического участия граждан в выполнении работ по благоустройству территорий устанавливается в виде поставки </w:t>
      </w:r>
      <w:bookmarkStart w:id="2" w:name="_Hlk4152450"/>
      <w:r w:rsidRPr="00CB234B">
        <w:rPr>
          <w:rFonts w:ascii="Times New Roman" w:hAnsi="Times New Roman" w:cs="Times New Roman"/>
          <w:bCs/>
          <w:sz w:val="20"/>
          <w:szCs w:val="20"/>
          <w:lang w:eastAsia="ar-SA"/>
        </w:rPr>
        <w:t>материалов (средств), предметов труда, оборудования, техники, транспортных средств</w:t>
      </w:r>
      <w:bookmarkEnd w:id="2"/>
      <w:r w:rsidRPr="00CB234B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в сроки и в количествах, обеспечивающих деятельность по благоустройству. Виды материалов (средств), предметов труда, оборудования, техники, транспортных средств определяются гражданами в ходе собрания и оформляются соответствующим протоколом собрания.</w:t>
      </w:r>
    </w:p>
    <w:p w:rsidR="00CB234B" w:rsidRPr="00CB234B" w:rsidRDefault="00CB234B" w:rsidP="00CB23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bookmarkStart w:id="3" w:name="_GoBack"/>
      <w:bookmarkEnd w:id="3"/>
    </w:p>
    <w:p w:rsidR="00CB234B" w:rsidRPr="00CB234B" w:rsidRDefault="00CB234B" w:rsidP="00CB2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CB234B">
        <w:rPr>
          <w:rFonts w:ascii="Times New Roman" w:eastAsia="Times New Roman" w:hAnsi="Times New Roman"/>
          <w:b/>
          <w:bCs/>
          <w:sz w:val="20"/>
          <w:szCs w:val="20"/>
        </w:rPr>
        <w:t>Раздел 5. Контроль за выполнением мероприятий</w:t>
      </w:r>
    </w:p>
    <w:p w:rsidR="00CB234B" w:rsidRPr="00CB234B" w:rsidRDefault="00CB234B" w:rsidP="00CB2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CB234B" w:rsidRPr="00CB234B" w:rsidRDefault="00CB234B" w:rsidP="00CB2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CB234B">
        <w:rPr>
          <w:rFonts w:ascii="Times New Roman" w:eastAsia="Times New Roman" w:hAnsi="Times New Roman"/>
          <w:bCs/>
          <w:sz w:val="20"/>
          <w:szCs w:val="20"/>
        </w:rPr>
        <w:t xml:space="preserve">         Исполнитель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CB234B" w:rsidRPr="00CB234B" w:rsidRDefault="00CB234B" w:rsidP="00CB23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CB234B" w:rsidRPr="00CB234B" w:rsidRDefault="00CB234B" w:rsidP="00CB234B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0"/>
          <w:szCs w:val="20"/>
        </w:rPr>
        <w:sectPr w:rsidR="00CB234B" w:rsidRPr="00CB234B" w:rsidSect="00CB234B">
          <w:footerReference w:type="default" r:id="rId12"/>
          <w:pgSz w:w="11906" w:h="16838"/>
          <w:pgMar w:top="851" w:right="1134" w:bottom="851" w:left="1134" w:header="0" w:footer="0" w:gutter="0"/>
          <w:cols w:space="720"/>
          <w:noEndnote/>
          <w:docGrid w:linePitch="299"/>
        </w:sectPr>
      </w:pPr>
    </w:p>
    <w:p w:rsidR="00CB234B" w:rsidRPr="00CB234B" w:rsidRDefault="00CB234B" w:rsidP="00CB234B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0"/>
          <w:szCs w:val="20"/>
        </w:rPr>
      </w:pPr>
      <w:r w:rsidRPr="00CB234B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CB234B" w:rsidRPr="00CB234B" w:rsidRDefault="00CB234B" w:rsidP="00CB234B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0"/>
          <w:szCs w:val="20"/>
        </w:rPr>
      </w:pPr>
      <w:r w:rsidRPr="00CB234B">
        <w:rPr>
          <w:rFonts w:ascii="Times New Roman" w:hAnsi="Times New Roman"/>
          <w:sz w:val="20"/>
          <w:szCs w:val="20"/>
        </w:rPr>
        <w:t xml:space="preserve">к муниципальной программе </w:t>
      </w:r>
    </w:p>
    <w:p w:rsidR="00CB234B" w:rsidRPr="00CB234B" w:rsidRDefault="00CB234B" w:rsidP="00CB234B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0"/>
          <w:szCs w:val="20"/>
        </w:rPr>
      </w:pPr>
      <w:r w:rsidRPr="00CB234B">
        <w:rPr>
          <w:rFonts w:ascii="Times New Roman" w:hAnsi="Times New Roman"/>
          <w:sz w:val="20"/>
          <w:szCs w:val="20"/>
        </w:rPr>
        <w:t xml:space="preserve">                   «Реализация наказов избирателей</w:t>
      </w:r>
    </w:p>
    <w:p w:rsidR="00CB234B" w:rsidRPr="00CB234B" w:rsidRDefault="00CB234B" w:rsidP="00CB234B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0"/>
          <w:szCs w:val="20"/>
        </w:rPr>
      </w:pPr>
      <w:r w:rsidRPr="00CB234B">
        <w:rPr>
          <w:rFonts w:ascii="Times New Roman" w:hAnsi="Times New Roman"/>
          <w:sz w:val="20"/>
          <w:szCs w:val="20"/>
        </w:rPr>
        <w:t xml:space="preserve"> в сфере благоустройства на территории </w:t>
      </w:r>
    </w:p>
    <w:p w:rsidR="00CB234B" w:rsidRPr="00CB234B" w:rsidRDefault="00CB234B" w:rsidP="00CB234B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0"/>
          <w:szCs w:val="20"/>
        </w:rPr>
      </w:pPr>
      <w:r w:rsidRPr="00CB234B">
        <w:rPr>
          <w:rFonts w:ascii="Times New Roman" w:hAnsi="Times New Roman"/>
          <w:sz w:val="20"/>
          <w:szCs w:val="20"/>
        </w:rPr>
        <w:t>поселения «Яснэг» на 2025 год»</w:t>
      </w:r>
    </w:p>
    <w:p w:rsidR="00CB234B" w:rsidRPr="00CB234B" w:rsidRDefault="00CB234B" w:rsidP="00CB234B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CB234B">
        <w:rPr>
          <w:rFonts w:ascii="Times New Roman" w:hAnsi="Times New Roman"/>
          <w:sz w:val="20"/>
          <w:szCs w:val="20"/>
        </w:rPr>
        <w:t>ПЕРЕЧЕНЬ</w:t>
      </w:r>
    </w:p>
    <w:p w:rsidR="00CB234B" w:rsidRPr="00CB234B" w:rsidRDefault="00CB234B" w:rsidP="00CB234B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CB234B">
        <w:rPr>
          <w:rFonts w:ascii="Times New Roman" w:hAnsi="Times New Roman"/>
          <w:sz w:val="20"/>
          <w:szCs w:val="20"/>
        </w:rPr>
        <w:t>основных мероприятий муниципальной программы</w:t>
      </w:r>
    </w:p>
    <w:tbl>
      <w:tblPr>
        <w:tblpPr w:leftFromText="180" w:rightFromText="180" w:vertAnchor="text" w:tblpX="-635" w:tblpY="1"/>
        <w:tblOverlap w:val="never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0"/>
        <w:gridCol w:w="7"/>
        <w:gridCol w:w="1134"/>
        <w:gridCol w:w="104"/>
        <w:gridCol w:w="181"/>
        <w:gridCol w:w="1875"/>
        <w:gridCol w:w="1525"/>
        <w:gridCol w:w="34"/>
        <w:gridCol w:w="46"/>
        <w:gridCol w:w="1320"/>
        <w:gridCol w:w="18"/>
        <w:gridCol w:w="3860"/>
        <w:gridCol w:w="21"/>
        <w:gridCol w:w="2392"/>
      </w:tblGrid>
      <w:tr w:rsidR="00CB234B" w:rsidRPr="00CB234B" w:rsidTr="0083108C">
        <w:trPr>
          <w:trHeight w:val="560"/>
        </w:trPr>
        <w:tc>
          <w:tcPr>
            <w:tcW w:w="3367" w:type="dxa"/>
            <w:gridSpan w:val="2"/>
            <w:vMerge w:val="restart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419" w:type="dxa"/>
            <w:gridSpan w:val="3"/>
            <w:vMerge w:val="restart"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Количест-во территорий, подлежа-щих благоустройству</w:t>
            </w:r>
          </w:p>
        </w:tc>
        <w:tc>
          <w:tcPr>
            <w:tcW w:w="1875" w:type="dxa"/>
            <w:vMerge w:val="restart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43" w:type="dxa"/>
            <w:gridSpan w:val="5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3860" w:type="dxa"/>
            <w:vMerge w:val="restart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413" w:type="dxa"/>
            <w:gridSpan w:val="2"/>
            <w:vMerge w:val="restart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Последствия не реализации программы основного мероприятия</w:t>
            </w:r>
          </w:p>
        </w:tc>
      </w:tr>
      <w:tr w:rsidR="00CB234B" w:rsidRPr="00CB234B" w:rsidTr="0083108C">
        <w:trPr>
          <w:trHeight w:val="860"/>
        </w:trPr>
        <w:tc>
          <w:tcPr>
            <w:tcW w:w="3367" w:type="dxa"/>
            <w:gridSpan w:val="2"/>
            <w:vMerge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</w:tcPr>
          <w:p w:rsidR="00CB234B" w:rsidRPr="00CB234B" w:rsidRDefault="00CB234B" w:rsidP="00CB23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3860" w:type="dxa"/>
            <w:vMerge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vMerge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34B" w:rsidRPr="00CB234B" w:rsidTr="0083108C">
        <w:trPr>
          <w:trHeight w:val="327"/>
        </w:trPr>
        <w:tc>
          <w:tcPr>
            <w:tcW w:w="15877" w:type="dxa"/>
            <w:gridSpan w:val="14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</w:t>
            </w:r>
            <w:r w:rsidRPr="00CB234B">
              <w:rPr>
                <w:rFonts w:ascii="Times New Roman" w:eastAsia="Times New Roman" w:hAnsi="Times New Roman"/>
                <w:b/>
                <w:sz w:val="20"/>
                <w:szCs w:val="20"/>
              </w:rPr>
              <w:t>Реализация наказов избирателей в сфере благоустройства на территории сельского поселения «Яснэг» на 2025 год</w:t>
            </w:r>
            <w:r w:rsidRPr="00CB234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 w:rsidRPr="00CB2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234B" w:rsidRPr="00CB234B" w:rsidTr="0083108C">
        <w:trPr>
          <w:trHeight w:val="327"/>
        </w:trPr>
        <w:tc>
          <w:tcPr>
            <w:tcW w:w="15877" w:type="dxa"/>
            <w:gridSpan w:val="14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 xml:space="preserve">Цель. </w:t>
            </w: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 xml:space="preserve"> Повышение уровня благоустройства нуждающихся в благоустройстве территорий сельского поселения «Яснэг»</w:t>
            </w:r>
          </w:p>
        </w:tc>
      </w:tr>
      <w:tr w:rsidR="00CB234B" w:rsidRPr="00CB234B" w:rsidTr="0083108C">
        <w:trPr>
          <w:trHeight w:val="327"/>
        </w:trPr>
        <w:tc>
          <w:tcPr>
            <w:tcW w:w="15877" w:type="dxa"/>
            <w:gridSpan w:val="14"/>
            <w:shd w:val="clear" w:color="auto" w:fill="auto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 xml:space="preserve">Задача 1. </w:t>
            </w: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 xml:space="preserve"> Вовлечение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</w:t>
            </w:r>
          </w:p>
        </w:tc>
      </w:tr>
      <w:tr w:rsidR="00CB234B" w:rsidRPr="00CB234B" w:rsidTr="0083108C">
        <w:trPr>
          <w:trHeight w:val="327"/>
        </w:trPr>
        <w:tc>
          <w:tcPr>
            <w:tcW w:w="3360" w:type="dxa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1.1. Активное участие граждан в реализации проекта «</w:t>
            </w: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Реализация наказов избирателей в сфере благоустройства на территории сельского поселения «Яснэг» на 2025 год</w:t>
            </w:r>
            <w:r w:rsidRPr="00CB234B">
              <w:rPr>
                <w:rFonts w:ascii="Times New Roman" w:hAnsi="Times New Roman"/>
                <w:bCs/>
                <w:sz w:val="20"/>
                <w:szCs w:val="20"/>
              </w:rPr>
              <w:t>» в сфере благоустройства</w:t>
            </w:r>
            <w:r w:rsidRPr="00CB234B">
              <w:rPr>
                <w:rFonts w:ascii="Times New Roman" w:hAnsi="Times New Roman"/>
                <w:sz w:val="20"/>
                <w:szCs w:val="20"/>
              </w:rPr>
              <w:t xml:space="preserve"> территорий</w:t>
            </w:r>
            <w:r w:rsidRPr="00CB234B" w:rsidDel="007760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34B" w:rsidRPr="00CB234B" w:rsidRDefault="00CB234B" w:rsidP="00CB23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2056" w:type="dxa"/>
            <w:gridSpan w:val="2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«Яснэг»</w:t>
            </w:r>
          </w:p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 xml:space="preserve"> (в лице главы сельского поселения)</w:t>
            </w:r>
          </w:p>
        </w:tc>
        <w:tc>
          <w:tcPr>
            <w:tcW w:w="1605" w:type="dxa"/>
            <w:gridSpan w:val="3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320" w:type="dxa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3899" w:type="dxa"/>
            <w:gridSpan w:val="3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Все мероприятия проекта  «</w:t>
            </w: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Реализация наказов избирателей в сфере благоустройства на территории сельского поселения «Яснэг» на 2025 год</w:t>
            </w:r>
            <w:r w:rsidRPr="00CB234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CB234B">
              <w:rPr>
                <w:rFonts w:ascii="Times New Roman" w:hAnsi="Times New Roman"/>
                <w:sz w:val="20"/>
                <w:szCs w:val="20"/>
              </w:rPr>
              <w:t xml:space="preserve"> реализованы при участии населения </w:t>
            </w:r>
          </w:p>
          <w:p w:rsidR="00CB234B" w:rsidRPr="00CB234B" w:rsidRDefault="00CB234B" w:rsidP="00CB23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 xml:space="preserve">Иждивенческое и безынициативное отношение к решению вопросов местного значения </w:t>
            </w:r>
          </w:p>
          <w:p w:rsidR="00CB234B" w:rsidRPr="00CB234B" w:rsidRDefault="00CB234B" w:rsidP="00CB23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234B" w:rsidRPr="00CB234B" w:rsidTr="0083108C">
        <w:tc>
          <w:tcPr>
            <w:tcW w:w="15877" w:type="dxa"/>
            <w:gridSpan w:val="14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Задача 2.</w:t>
            </w:r>
            <w:r w:rsidRPr="00CB234B">
              <w:rPr>
                <w:rFonts w:ascii="Times New Roman" w:hAnsi="Times New Roman"/>
                <w:sz w:val="20"/>
                <w:szCs w:val="20"/>
              </w:rPr>
              <w:t xml:space="preserve"> Реализация мероприятий по благоустройству территорий сельского поселения «Яснэг»</w:t>
            </w:r>
          </w:p>
        </w:tc>
      </w:tr>
      <w:tr w:rsidR="00CB234B" w:rsidRPr="00CB234B" w:rsidTr="0083108C">
        <w:trPr>
          <w:trHeight w:val="1894"/>
        </w:trPr>
        <w:tc>
          <w:tcPr>
            <w:tcW w:w="3367" w:type="dxa"/>
            <w:gridSpan w:val="2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 xml:space="preserve"> 2.1. </w:t>
            </w: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>Реализация наказов избирателей в сфере благоустройства на территории сельского поселения «Яснэг» на 2025 год</w:t>
            </w:r>
            <w:r w:rsidRPr="00CB2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B234B" w:rsidRPr="00CB234B" w:rsidRDefault="00CB234B" w:rsidP="00CB23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34B" w:rsidRPr="00CB234B" w:rsidRDefault="00CB234B" w:rsidP="00CB234B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:rsidR="00CB234B" w:rsidRPr="00CB234B" w:rsidRDefault="00CB234B" w:rsidP="00CB2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 xml:space="preserve">      1</w:t>
            </w:r>
          </w:p>
          <w:p w:rsidR="00CB234B" w:rsidRPr="00CB234B" w:rsidRDefault="00CB234B" w:rsidP="00CB23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34B" w:rsidRPr="00CB234B" w:rsidRDefault="00CB234B" w:rsidP="00CB23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«Яснэг»</w:t>
            </w:r>
          </w:p>
          <w:p w:rsidR="00CB234B" w:rsidRPr="00CB234B" w:rsidRDefault="00CB234B" w:rsidP="00CB2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 xml:space="preserve"> (в лице главы сельского поселения)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384" w:type="dxa"/>
            <w:gridSpan w:val="3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3860" w:type="dxa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Ежегодно реализовано 100% проектов в сфере благоустройства, прошедших отбор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CB234B" w:rsidRPr="00CB234B" w:rsidRDefault="00CB234B" w:rsidP="00CB2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Ухудшение среды для проживания, хозяйствования, отдыха граждан</w:t>
            </w:r>
          </w:p>
        </w:tc>
      </w:tr>
    </w:tbl>
    <w:p w:rsidR="00CB234B" w:rsidRPr="00CB234B" w:rsidRDefault="00CB234B" w:rsidP="00CB234B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0"/>
          <w:szCs w:val="20"/>
        </w:rPr>
      </w:pPr>
    </w:p>
    <w:p w:rsidR="00CB234B" w:rsidRDefault="00CB234B" w:rsidP="00CB234B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0"/>
          <w:szCs w:val="20"/>
        </w:rPr>
      </w:pPr>
    </w:p>
    <w:p w:rsidR="00CB234B" w:rsidRDefault="00CB234B" w:rsidP="00CB234B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0"/>
          <w:szCs w:val="20"/>
        </w:rPr>
      </w:pPr>
    </w:p>
    <w:p w:rsidR="00CB234B" w:rsidRDefault="00CB234B" w:rsidP="00CB234B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0"/>
          <w:szCs w:val="20"/>
        </w:rPr>
      </w:pPr>
    </w:p>
    <w:p w:rsidR="00CB234B" w:rsidRDefault="00CB234B" w:rsidP="00CB234B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0"/>
          <w:szCs w:val="20"/>
        </w:rPr>
      </w:pPr>
    </w:p>
    <w:p w:rsidR="00CB234B" w:rsidRDefault="00CB234B" w:rsidP="00CB234B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0"/>
          <w:szCs w:val="20"/>
        </w:rPr>
      </w:pPr>
      <w:r w:rsidRPr="00CB234B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CB234B" w:rsidRPr="00CB234B" w:rsidRDefault="00CB234B" w:rsidP="00CB234B">
      <w:pPr>
        <w:pStyle w:val="NoSpacing"/>
        <w:tabs>
          <w:tab w:val="left" w:pos="7507"/>
          <w:tab w:val="right" w:pos="9899"/>
        </w:tabs>
        <w:jc w:val="right"/>
        <w:rPr>
          <w:rFonts w:ascii="Times New Roman" w:hAnsi="Times New Roman"/>
          <w:sz w:val="20"/>
          <w:szCs w:val="20"/>
        </w:rPr>
      </w:pPr>
      <w:r w:rsidRPr="00CB234B">
        <w:rPr>
          <w:rFonts w:ascii="Times New Roman" w:hAnsi="Times New Roman"/>
          <w:sz w:val="20"/>
          <w:szCs w:val="20"/>
        </w:rPr>
        <w:t xml:space="preserve"> к муниципальной программе </w:t>
      </w:r>
    </w:p>
    <w:p w:rsidR="00CB234B" w:rsidRPr="00CB234B" w:rsidRDefault="00CB234B" w:rsidP="00CB234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CB234B">
        <w:rPr>
          <w:rFonts w:ascii="Times New Roman" w:hAnsi="Times New Roman" w:cs="Times New Roman"/>
          <w:sz w:val="20"/>
          <w:szCs w:val="20"/>
        </w:rPr>
        <w:t xml:space="preserve">«Реализация наказов избирателей </w:t>
      </w:r>
    </w:p>
    <w:p w:rsidR="00CB234B" w:rsidRPr="00CB234B" w:rsidRDefault="00CB234B" w:rsidP="00CB234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CB234B">
        <w:rPr>
          <w:rFonts w:ascii="Times New Roman" w:hAnsi="Times New Roman" w:cs="Times New Roman"/>
          <w:sz w:val="20"/>
          <w:szCs w:val="20"/>
        </w:rPr>
        <w:t xml:space="preserve">в сфере благоустройства на территории </w:t>
      </w:r>
    </w:p>
    <w:p w:rsidR="00CB234B" w:rsidRPr="00CB234B" w:rsidRDefault="00CB234B" w:rsidP="00CB234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CB234B">
        <w:rPr>
          <w:rFonts w:ascii="Times New Roman" w:hAnsi="Times New Roman" w:cs="Times New Roman"/>
          <w:sz w:val="20"/>
          <w:szCs w:val="20"/>
        </w:rPr>
        <w:t>сельского поселения «Яснэг» на 2025 год»</w:t>
      </w:r>
    </w:p>
    <w:p w:rsidR="00CB234B" w:rsidRPr="00CB234B" w:rsidRDefault="00CB234B" w:rsidP="00CB2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CB234B">
        <w:rPr>
          <w:rFonts w:ascii="Times New Roman" w:hAnsi="Times New Roman"/>
          <w:b/>
          <w:sz w:val="20"/>
          <w:szCs w:val="20"/>
        </w:rPr>
        <w:t>Сведения о показателях (индикаторах) муниципальной программы и их значениях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379"/>
        <w:gridCol w:w="2410"/>
        <w:gridCol w:w="1985"/>
        <w:gridCol w:w="1842"/>
        <w:gridCol w:w="2552"/>
      </w:tblGrid>
      <w:tr w:rsidR="00CB234B" w:rsidRPr="00CB234B" w:rsidTr="0083108C">
        <w:tc>
          <w:tcPr>
            <w:tcW w:w="567" w:type="dxa"/>
            <w:vMerge w:val="restart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6379" w:type="dxa"/>
            <w:vMerge w:val="restart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2410" w:type="dxa"/>
            <w:vMerge w:val="restart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6379" w:type="dxa"/>
            <w:gridSpan w:val="3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Значения показателей</w:t>
            </w:r>
          </w:p>
        </w:tc>
      </w:tr>
      <w:tr w:rsidR="00CB234B" w:rsidRPr="00CB234B" w:rsidTr="0083108C">
        <w:trPr>
          <w:trHeight w:val="440"/>
        </w:trPr>
        <w:tc>
          <w:tcPr>
            <w:tcW w:w="567" w:type="dxa"/>
            <w:vMerge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842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2552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</w:tr>
      <w:tr w:rsidR="00CB234B" w:rsidRPr="00CB234B" w:rsidTr="0083108C">
        <w:tc>
          <w:tcPr>
            <w:tcW w:w="15735" w:type="dxa"/>
            <w:gridSpan w:val="6"/>
          </w:tcPr>
          <w:p w:rsidR="00CB234B" w:rsidRPr="00CB234B" w:rsidRDefault="00CB234B" w:rsidP="00CB234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hyperlink w:anchor="P33" w:history="1">
              <w:r w:rsidRPr="00CB234B">
                <w:rPr>
                  <w:rStyle w:val="a9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программа</w:t>
              </w:r>
            </w:hyperlink>
            <w:r w:rsidRPr="00CB2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«Реализация наказов избирателей в сфере благоустройства на территории сельского поселения «Яснэг» на 2025 год»</w:t>
            </w:r>
            <w:r w:rsidRPr="00CB2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B234B" w:rsidRPr="00CB234B" w:rsidTr="0083108C">
        <w:tc>
          <w:tcPr>
            <w:tcW w:w="15735" w:type="dxa"/>
            <w:gridSpan w:val="6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Цель программы. Повышение уровня благоустройства нуждающихся в благоустройстве территорий сельского поселения «Яснэг»</w:t>
            </w:r>
          </w:p>
        </w:tc>
      </w:tr>
      <w:tr w:rsidR="00CB234B" w:rsidRPr="00CB234B" w:rsidTr="0083108C">
        <w:tc>
          <w:tcPr>
            <w:tcW w:w="15735" w:type="dxa"/>
            <w:gridSpan w:val="6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Задача 1. Вовлечение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программы.</w:t>
            </w:r>
          </w:p>
        </w:tc>
      </w:tr>
      <w:tr w:rsidR="00CB234B" w:rsidRPr="00CB234B" w:rsidTr="0083108C">
        <w:trPr>
          <w:trHeight w:val="911"/>
        </w:trPr>
        <w:tc>
          <w:tcPr>
            <w:tcW w:w="567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Количество реализованных мероприятий, направленных на информирование и вовлечение граждан и организаций в реализацию проекта по благоустройству не менее 1 в год;</w:t>
            </w:r>
          </w:p>
        </w:tc>
        <w:tc>
          <w:tcPr>
            <w:tcW w:w="2410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%,  нарастающим итогом</w:t>
            </w:r>
          </w:p>
        </w:tc>
        <w:tc>
          <w:tcPr>
            <w:tcW w:w="1985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B234B" w:rsidRPr="00CB234B" w:rsidTr="0083108C">
        <w:trPr>
          <w:trHeight w:val="886"/>
        </w:trPr>
        <w:tc>
          <w:tcPr>
            <w:tcW w:w="567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 xml:space="preserve">Количество публикаций в СМИ о реализация социально значимых проектов на территории сельского поселения не менее 1 в год; </w:t>
            </w:r>
          </w:p>
        </w:tc>
        <w:tc>
          <w:tcPr>
            <w:tcW w:w="2410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%, нарастающим итогом</w:t>
            </w:r>
          </w:p>
        </w:tc>
        <w:tc>
          <w:tcPr>
            <w:tcW w:w="1985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B234B" w:rsidRPr="00CB234B" w:rsidTr="0083108C">
        <w:tc>
          <w:tcPr>
            <w:tcW w:w="567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379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 xml:space="preserve"> Доля граждан, принявших трудовое, финансовое или материально-техническое участие в мероприятиях по реализации социально значимых проектов на территории сельского поселения в течение года, от общей численности населения муниципального образования;</w:t>
            </w:r>
          </w:p>
        </w:tc>
        <w:tc>
          <w:tcPr>
            <w:tcW w:w="2410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%,  нарастающим итогом</w:t>
            </w:r>
          </w:p>
        </w:tc>
        <w:tc>
          <w:tcPr>
            <w:tcW w:w="1985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B234B" w:rsidRPr="00CB234B" w:rsidTr="0083108C">
        <w:tc>
          <w:tcPr>
            <w:tcW w:w="15735" w:type="dxa"/>
            <w:gridSpan w:val="6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 xml:space="preserve">Задача 2. Реализация мероприятий по благоустройству территорий сельского поселения «Яснэг» </w:t>
            </w:r>
          </w:p>
        </w:tc>
      </w:tr>
      <w:tr w:rsidR="00CB234B" w:rsidRPr="00CB234B" w:rsidTr="0083108C">
        <w:tc>
          <w:tcPr>
            <w:tcW w:w="567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>Количество реализованных  проектов в</w:t>
            </w:r>
          </w:p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9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>сфере    благоустройства</w:t>
            </w:r>
          </w:p>
        </w:tc>
        <w:tc>
          <w:tcPr>
            <w:tcW w:w="2410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ед., нарастающим итогом</w:t>
            </w:r>
          </w:p>
        </w:tc>
        <w:tc>
          <w:tcPr>
            <w:tcW w:w="1985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CB234B" w:rsidRPr="00CB234B" w:rsidRDefault="00CB234B" w:rsidP="00CB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CB234B" w:rsidRPr="00CB234B" w:rsidRDefault="00CB234B" w:rsidP="00CB234B">
      <w:pPr>
        <w:pStyle w:val="ConsPlusNormal"/>
        <w:outlineLvl w:val="2"/>
        <w:rPr>
          <w:rFonts w:ascii="Times New Roman" w:hAnsi="Times New Roman" w:cs="Times New Roman"/>
          <w:b/>
          <w:sz w:val="20"/>
          <w:szCs w:val="20"/>
        </w:rPr>
        <w:sectPr w:rsidR="00CB234B" w:rsidRPr="00CB234B" w:rsidSect="00CB234B">
          <w:pgSz w:w="16838" w:h="11906" w:orient="landscape"/>
          <w:pgMar w:top="851" w:right="1134" w:bottom="851" w:left="1134" w:header="0" w:footer="0" w:gutter="0"/>
          <w:cols w:space="720"/>
          <w:noEndnote/>
          <w:docGrid w:linePitch="299"/>
        </w:sectPr>
      </w:pPr>
    </w:p>
    <w:p w:rsidR="00CB234B" w:rsidRPr="00CB234B" w:rsidRDefault="00CB234B" w:rsidP="00CB234B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B234B">
        <w:rPr>
          <w:rFonts w:ascii="Times New Roman" w:eastAsia="Times New Roman" w:hAnsi="Times New Roman"/>
          <w:bCs/>
          <w:sz w:val="20"/>
          <w:szCs w:val="20"/>
        </w:rPr>
        <w:lastRenderedPageBreak/>
        <w:t>Приложение 3</w:t>
      </w:r>
    </w:p>
    <w:p w:rsidR="00CB234B" w:rsidRPr="00CB234B" w:rsidRDefault="00CB234B" w:rsidP="00CB234B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B234B">
        <w:rPr>
          <w:rFonts w:ascii="Times New Roman" w:eastAsia="Times New Roman" w:hAnsi="Times New Roman"/>
          <w:bCs/>
          <w:sz w:val="20"/>
          <w:szCs w:val="20"/>
        </w:rPr>
        <w:t xml:space="preserve">к </w:t>
      </w:r>
      <w:r w:rsidRPr="00CB234B">
        <w:rPr>
          <w:rFonts w:ascii="Times New Roman" w:hAnsi="Times New Roman"/>
          <w:sz w:val="20"/>
          <w:szCs w:val="20"/>
        </w:rPr>
        <w:t>«</w:t>
      </w:r>
      <w:r w:rsidRPr="00CB234B">
        <w:rPr>
          <w:rFonts w:ascii="Times New Roman" w:eastAsia="Times New Roman" w:hAnsi="Times New Roman"/>
          <w:bCs/>
          <w:sz w:val="20"/>
          <w:szCs w:val="20"/>
        </w:rPr>
        <w:t xml:space="preserve">Реализация наказов избирателей </w:t>
      </w:r>
    </w:p>
    <w:p w:rsidR="00CB234B" w:rsidRPr="00CB234B" w:rsidRDefault="00CB234B" w:rsidP="00CB234B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B234B">
        <w:rPr>
          <w:rFonts w:ascii="Times New Roman" w:eastAsia="Times New Roman" w:hAnsi="Times New Roman"/>
          <w:bCs/>
          <w:sz w:val="20"/>
          <w:szCs w:val="20"/>
        </w:rPr>
        <w:t xml:space="preserve">в сфере благоустройства на территории </w:t>
      </w:r>
    </w:p>
    <w:p w:rsidR="00CB234B" w:rsidRPr="00CB234B" w:rsidRDefault="00CB234B" w:rsidP="00CB234B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B234B">
        <w:rPr>
          <w:rFonts w:ascii="Times New Roman" w:eastAsia="Times New Roman" w:hAnsi="Times New Roman"/>
          <w:bCs/>
          <w:sz w:val="20"/>
          <w:szCs w:val="20"/>
        </w:rPr>
        <w:t>сельского поселения «Яснэг» на 2025 год</w:t>
      </w:r>
      <w:r w:rsidRPr="00CB234B">
        <w:rPr>
          <w:rFonts w:ascii="Times New Roman" w:hAnsi="Times New Roman"/>
          <w:bCs/>
          <w:sz w:val="20"/>
          <w:szCs w:val="20"/>
        </w:rPr>
        <w:t>»</w:t>
      </w:r>
    </w:p>
    <w:p w:rsidR="00CB234B" w:rsidRPr="00CB234B" w:rsidRDefault="00CB234B" w:rsidP="00CB234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CB234B">
        <w:rPr>
          <w:rFonts w:ascii="Times New Roman" w:eastAsia="Times New Roman" w:hAnsi="Times New Roman"/>
          <w:bCs/>
          <w:sz w:val="20"/>
          <w:szCs w:val="20"/>
        </w:rPr>
        <w:t>Ресурсное обеспечение и прогнозная (справочная) оценка расходов муниципального бюджета (с учетом средств республиканского бюджета), бюджетов государственных внебюджетных фондов Республики Коми, местных бюджетов и физических лиц</w:t>
      </w:r>
    </w:p>
    <w:p w:rsidR="00CB234B" w:rsidRPr="00CB234B" w:rsidRDefault="00CB234B" w:rsidP="00CB234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CB234B">
        <w:rPr>
          <w:rFonts w:ascii="Times New Roman" w:eastAsia="Times New Roman" w:hAnsi="Times New Roman"/>
          <w:bCs/>
          <w:sz w:val="20"/>
          <w:szCs w:val="20"/>
        </w:rPr>
        <w:t>на реализацию целей Программы</w:t>
      </w: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0"/>
        <w:gridCol w:w="2161"/>
        <w:gridCol w:w="2126"/>
        <w:gridCol w:w="1559"/>
        <w:gridCol w:w="851"/>
        <w:gridCol w:w="850"/>
        <w:gridCol w:w="993"/>
      </w:tblGrid>
      <w:tr w:rsidR="00CB234B" w:rsidRPr="00CB234B" w:rsidTr="001E4113">
        <w:tc>
          <w:tcPr>
            <w:tcW w:w="1100" w:type="dxa"/>
            <w:vMerge w:val="restart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2161" w:type="dxa"/>
            <w:vMerge w:val="restart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253" w:type="dxa"/>
            <w:gridSpan w:val="4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Оценка расходов (тыс. рублей), годы</w:t>
            </w:r>
          </w:p>
        </w:tc>
      </w:tr>
      <w:tr w:rsidR="00CB234B" w:rsidRPr="00CB234B" w:rsidTr="001E4113">
        <w:tc>
          <w:tcPr>
            <w:tcW w:w="1100" w:type="dxa"/>
            <w:vMerge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Всего (нарастающим итогом с начала реализации программы)</w:t>
            </w:r>
          </w:p>
        </w:tc>
        <w:tc>
          <w:tcPr>
            <w:tcW w:w="851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2025</w:t>
            </w:r>
          </w:p>
        </w:tc>
        <w:tc>
          <w:tcPr>
            <w:tcW w:w="850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2026</w:t>
            </w:r>
          </w:p>
        </w:tc>
        <w:tc>
          <w:tcPr>
            <w:tcW w:w="993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2027</w:t>
            </w:r>
          </w:p>
        </w:tc>
      </w:tr>
      <w:tr w:rsidR="00CB234B" w:rsidRPr="00CB234B" w:rsidTr="001E4113">
        <w:tc>
          <w:tcPr>
            <w:tcW w:w="1100" w:type="dxa"/>
            <w:vMerge w:val="restart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Муници-пальная программа</w:t>
            </w:r>
          </w:p>
        </w:tc>
        <w:tc>
          <w:tcPr>
            <w:tcW w:w="2161" w:type="dxa"/>
            <w:vMerge w:val="restart"/>
          </w:tcPr>
          <w:p w:rsidR="00CB234B" w:rsidRPr="00CB234B" w:rsidRDefault="00CB234B" w:rsidP="00CB234B">
            <w:pPr>
              <w:pStyle w:val="ConsPlusNormal"/>
              <w:ind w:firstLine="709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B234B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наказов избирателей в сфере благоустройства на территории сельского поселения «Яснэг» на 2025 год»</w:t>
            </w:r>
          </w:p>
        </w:tc>
        <w:tc>
          <w:tcPr>
            <w:tcW w:w="2126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300,00</w:t>
            </w:r>
          </w:p>
        </w:tc>
        <w:tc>
          <w:tcPr>
            <w:tcW w:w="851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300,00</w:t>
            </w:r>
          </w:p>
        </w:tc>
        <w:tc>
          <w:tcPr>
            <w:tcW w:w="850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CB234B" w:rsidRPr="00CB234B" w:rsidTr="001E4113">
        <w:trPr>
          <w:trHeight w:val="710"/>
        </w:trPr>
        <w:tc>
          <w:tcPr>
            <w:tcW w:w="1100" w:type="dxa"/>
            <w:vMerge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52635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52635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34B" w:rsidRPr="00CB234B" w:rsidRDefault="00CB234B" w:rsidP="001E411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300,00</w:t>
            </w:r>
          </w:p>
        </w:tc>
        <w:tc>
          <w:tcPr>
            <w:tcW w:w="851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300,00</w:t>
            </w:r>
          </w:p>
        </w:tc>
        <w:tc>
          <w:tcPr>
            <w:tcW w:w="850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CB234B" w:rsidRPr="00CB234B" w:rsidTr="001E4113">
        <w:tc>
          <w:tcPr>
            <w:tcW w:w="1100" w:type="dxa"/>
            <w:vMerge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52635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52635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Бюджет сельского поселения «Яснэг» </w:t>
            </w:r>
          </w:p>
        </w:tc>
        <w:tc>
          <w:tcPr>
            <w:tcW w:w="1559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CB234B" w:rsidRPr="00CB234B" w:rsidTr="001E4113">
        <w:tc>
          <w:tcPr>
            <w:tcW w:w="1100" w:type="dxa"/>
            <w:vMerge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52635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52635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0,00</w:t>
            </w:r>
          </w:p>
        </w:tc>
        <w:tc>
          <w:tcPr>
            <w:tcW w:w="850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0,00</w:t>
            </w:r>
          </w:p>
        </w:tc>
      </w:tr>
      <w:tr w:rsidR="00CB234B" w:rsidRPr="00CB234B" w:rsidTr="001E4113">
        <w:tc>
          <w:tcPr>
            <w:tcW w:w="1100" w:type="dxa"/>
            <w:vMerge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52635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52635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0,00</w:t>
            </w:r>
          </w:p>
        </w:tc>
        <w:tc>
          <w:tcPr>
            <w:tcW w:w="850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0,00</w:t>
            </w:r>
          </w:p>
        </w:tc>
        <w:tc>
          <w:tcPr>
            <w:tcW w:w="993" w:type="dxa"/>
          </w:tcPr>
          <w:p w:rsidR="00CB234B" w:rsidRPr="00CB234B" w:rsidRDefault="00CB234B" w:rsidP="00CB234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0,00</w:t>
            </w:r>
          </w:p>
        </w:tc>
      </w:tr>
    </w:tbl>
    <w:p w:rsidR="00CB234B" w:rsidRPr="00CB234B" w:rsidRDefault="00CB234B" w:rsidP="00CB23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</w:rPr>
      </w:pPr>
      <w:r w:rsidRPr="00CB234B">
        <w:rPr>
          <w:rFonts w:ascii="Times New Roman" w:eastAsia="Times New Roman" w:hAnsi="Times New Roman"/>
          <w:sz w:val="20"/>
          <w:szCs w:val="20"/>
        </w:rPr>
        <w:t>Объемы финансирования мероприятий программы подлежат корректировке в зависимости от возможностей бюджета муниципального образования на очередной финансовый год.</w:t>
      </w:r>
    </w:p>
    <w:p w:rsidR="00CB234B" w:rsidRPr="00CB234B" w:rsidRDefault="00CB234B" w:rsidP="00CB234B">
      <w:pPr>
        <w:pStyle w:val="Default"/>
        <w:ind w:firstLine="709"/>
        <w:jc w:val="center"/>
        <w:rPr>
          <w:b/>
          <w:bCs/>
          <w:sz w:val="20"/>
          <w:szCs w:val="20"/>
        </w:rPr>
      </w:pPr>
    </w:p>
    <w:p w:rsidR="00CB234B" w:rsidRPr="00CB234B" w:rsidRDefault="00CB234B" w:rsidP="001E4113">
      <w:pPr>
        <w:spacing w:after="0" w:line="240" w:lineRule="auto"/>
        <w:ind w:right="140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B234B">
        <w:rPr>
          <w:rFonts w:ascii="Times New Roman" w:eastAsia="Times New Roman" w:hAnsi="Times New Roman"/>
          <w:bCs/>
          <w:sz w:val="20"/>
          <w:szCs w:val="20"/>
        </w:rPr>
        <w:t>Приложение 4</w:t>
      </w:r>
    </w:p>
    <w:p w:rsidR="00CB234B" w:rsidRPr="00CB234B" w:rsidRDefault="00CB234B" w:rsidP="001E4113">
      <w:pPr>
        <w:spacing w:after="0" w:line="240" w:lineRule="auto"/>
        <w:ind w:right="140"/>
        <w:jc w:val="right"/>
        <w:rPr>
          <w:rFonts w:ascii="Times New Roman" w:eastAsia="Times New Roman" w:hAnsi="Times New Roman"/>
          <w:sz w:val="20"/>
          <w:szCs w:val="20"/>
        </w:rPr>
      </w:pPr>
      <w:r w:rsidRPr="00CB234B">
        <w:rPr>
          <w:rFonts w:ascii="Times New Roman" w:eastAsia="Times New Roman" w:hAnsi="Times New Roman"/>
          <w:bCs/>
          <w:sz w:val="20"/>
          <w:szCs w:val="20"/>
        </w:rPr>
        <w:t xml:space="preserve"> к проекту </w:t>
      </w:r>
      <w:r w:rsidRPr="00CB234B">
        <w:rPr>
          <w:rFonts w:ascii="Times New Roman" w:hAnsi="Times New Roman"/>
          <w:sz w:val="20"/>
          <w:szCs w:val="20"/>
        </w:rPr>
        <w:t>«</w:t>
      </w:r>
      <w:r w:rsidRPr="00CB234B">
        <w:rPr>
          <w:rFonts w:ascii="Times New Roman" w:eastAsia="Times New Roman" w:hAnsi="Times New Roman"/>
          <w:sz w:val="20"/>
          <w:szCs w:val="20"/>
        </w:rPr>
        <w:t xml:space="preserve">Реализация наказов избирателей </w:t>
      </w:r>
    </w:p>
    <w:p w:rsidR="00CB234B" w:rsidRPr="00CB234B" w:rsidRDefault="00CB234B" w:rsidP="001E4113">
      <w:pPr>
        <w:spacing w:after="0" w:line="240" w:lineRule="auto"/>
        <w:ind w:right="140"/>
        <w:jc w:val="right"/>
        <w:rPr>
          <w:rFonts w:ascii="Times New Roman" w:eastAsia="Times New Roman" w:hAnsi="Times New Roman"/>
          <w:sz w:val="20"/>
          <w:szCs w:val="20"/>
        </w:rPr>
      </w:pPr>
      <w:r w:rsidRPr="00CB234B">
        <w:rPr>
          <w:rFonts w:ascii="Times New Roman" w:eastAsia="Times New Roman" w:hAnsi="Times New Roman"/>
          <w:sz w:val="20"/>
          <w:szCs w:val="20"/>
        </w:rPr>
        <w:t xml:space="preserve">в сфере благоустройства на территории </w:t>
      </w:r>
    </w:p>
    <w:p w:rsidR="00CB234B" w:rsidRPr="00CB234B" w:rsidRDefault="00CB234B" w:rsidP="001E4113">
      <w:pPr>
        <w:spacing w:after="0" w:line="240" w:lineRule="auto"/>
        <w:ind w:right="140"/>
        <w:jc w:val="right"/>
        <w:rPr>
          <w:rFonts w:ascii="Times New Roman" w:hAnsi="Times New Roman"/>
          <w:b/>
          <w:bCs/>
          <w:sz w:val="20"/>
          <w:szCs w:val="20"/>
        </w:rPr>
      </w:pPr>
      <w:r w:rsidRPr="00CB234B">
        <w:rPr>
          <w:rFonts w:ascii="Times New Roman" w:eastAsia="Times New Roman" w:hAnsi="Times New Roman"/>
          <w:sz w:val="20"/>
          <w:szCs w:val="20"/>
        </w:rPr>
        <w:t>сельского поселения «Яснэг» на 2025 год</w:t>
      </w:r>
      <w:r w:rsidRPr="00CB234B">
        <w:rPr>
          <w:rFonts w:ascii="Times New Roman" w:hAnsi="Times New Roman"/>
          <w:sz w:val="20"/>
          <w:szCs w:val="20"/>
        </w:rPr>
        <w:t>»</w:t>
      </w:r>
    </w:p>
    <w:tbl>
      <w:tblPr>
        <w:tblW w:w="9370" w:type="dxa"/>
        <w:tblInd w:w="93" w:type="dxa"/>
        <w:tblLook w:val="04A0"/>
      </w:tblPr>
      <w:tblGrid>
        <w:gridCol w:w="1343"/>
        <w:gridCol w:w="3928"/>
        <w:gridCol w:w="2129"/>
        <w:gridCol w:w="130"/>
        <w:gridCol w:w="1840"/>
      </w:tblGrid>
      <w:tr w:rsidR="00CB234B" w:rsidRPr="00CB234B" w:rsidTr="0083108C">
        <w:trPr>
          <w:trHeight w:val="457"/>
        </w:trPr>
        <w:tc>
          <w:tcPr>
            <w:tcW w:w="5271" w:type="dxa"/>
            <w:gridSpan w:val="2"/>
            <w:vAlign w:val="center"/>
          </w:tcPr>
          <w:p w:rsidR="00CB234B" w:rsidRPr="00CB234B" w:rsidRDefault="00CB234B" w:rsidP="00CB234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9" w:type="dxa"/>
          </w:tcPr>
          <w:p w:rsidR="00CB234B" w:rsidRPr="00CB234B" w:rsidRDefault="00CB234B" w:rsidP="00CB23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  <w:gridSpan w:val="2"/>
          </w:tcPr>
          <w:p w:rsidR="00CB234B" w:rsidRPr="00CB234B" w:rsidRDefault="00CB234B" w:rsidP="00CB23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B234B" w:rsidRPr="00CB234B" w:rsidTr="0083108C">
        <w:trPr>
          <w:trHeight w:val="709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>Адресный перечень территорий,</w:t>
            </w:r>
          </w:p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 xml:space="preserve"> на которых планируется благоустройство в 2025 году</w:t>
            </w:r>
          </w:p>
        </w:tc>
      </w:tr>
      <w:tr w:rsidR="00CB234B" w:rsidRPr="00CB234B" w:rsidTr="0083108C">
        <w:trPr>
          <w:trHeight w:val="518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 xml:space="preserve">Адрес территории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>Необходимые виды работ по итогам инвентаризации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>Календарный год проведения работ</w:t>
            </w:r>
          </w:p>
        </w:tc>
      </w:tr>
      <w:tr w:rsidR="00CB234B" w:rsidRPr="00CB234B" w:rsidTr="0083108C">
        <w:trPr>
          <w:trHeight w:val="8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B234B" w:rsidRPr="00CB234B" w:rsidTr="0083108C">
        <w:trPr>
          <w:trHeight w:val="36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4B" w:rsidRPr="00CB234B" w:rsidRDefault="00CB234B" w:rsidP="00CB234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>п.Яснэг</w:t>
            </w:r>
          </w:p>
          <w:p w:rsidR="00CB234B" w:rsidRPr="00CB234B" w:rsidRDefault="00CB234B" w:rsidP="00CB234B">
            <w:pPr>
              <w:spacing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234B">
              <w:rPr>
                <w:rFonts w:ascii="Times New Roman" w:hAnsi="Times New Roman"/>
                <w:sz w:val="20"/>
                <w:szCs w:val="20"/>
              </w:rPr>
              <w:t xml:space="preserve">Приобретение и установка детской площадки в селе Яснэг рядом с домом 19 по улице Ленина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234B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</w:tr>
    </w:tbl>
    <w:p w:rsidR="00CB234B" w:rsidRPr="00CB234B" w:rsidRDefault="00CB234B" w:rsidP="00CB234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234B" w:rsidRPr="00CB234B" w:rsidRDefault="00CB234B" w:rsidP="00CB23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060F" w:rsidRPr="00CB234B" w:rsidRDefault="00C7060F" w:rsidP="00CB23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Pr="00CB234B" w:rsidRDefault="00C7060F" w:rsidP="00CB23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060F" w:rsidRPr="00CB234B" w:rsidRDefault="00C7060F" w:rsidP="00CB23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0D3F" w:rsidRPr="00CB234B" w:rsidRDefault="00010D3F" w:rsidP="00CB23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0D3F" w:rsidRDefault="00010D3F" w:rsidP="009F320C">
      <w:pPr>
        <w:spacing w:after="0" w:line="240" w:lineRule="auto"/>
      </w:pPr>
    </w:p>
    <w:p w:rsidR="001E4113" w:rsidRPr="001E4113" w:rsidRDefault="001E4113" w:rsidP="001E41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E4113">
        <w:rPr>
          <w:rFonts w:ascii="Times New Roman" w:hAnsi="Times New Roman"/>
          <w:noProof/>
          <w:sz w:val="20"/>
          <w:szCs w:val="20"/>
        </w:rPr>
        <w:lastRenderedPageBreak/>
        <w:pict>
          <v:rect id="Прямоугольник 3" o:spid="_x0000_s1027" style="position:absolute;left:0;text-align:left;margin-left:348pt;margin-top:0;width:81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" stroked="f">
            <v:textbox>
              <w:txbxContent>
                <w:p w:rsidR="001E4113" w:rsidRDefault="001E4113" w:rsidP="001E4113"/>
              </w:txbxContent>
            </v:textbox>
          </v:rect>
        </w:pict>
      </w:r>
      <w:r w:rsidRPr="001E4113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81050" cy="7620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113" w:rsidRPr="001E4113" w:rsidRDefault="001E4113" w:rsidP="001E41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E4113">
        <w:rPr>
          <w:rFonts w:ascii="Times New Roman" w:hAnsi="Times New Roman"/>
          <w:b/>
          <w:sz w:val="20"/>
          <w:szCs w:val="20"/>
        </w:rPr>
        <w:t>КОМИ РЕСПУБЛИКАСА «СЫКТЫВД</w:t>
      </w:r>
      <w:r w:rsidRPr="001E4113">
        <w:rPr>
          <w:rFonts w:ascii="Times New Roman" w:hAnsi="Times New Roman"/>
          <w:b/>
          <w:sz w:val="20"/>
          <w:szCs w:val="20"/>
          <w:lang w:val="en-US"/>
        </w:rPr>
        <w:t>I</w:t>
      </w:r>
      <w:r w:rsidRPr="001E4113">
        <w:rPr>
          <w:rFonts w:ascii="Times New Roman" w:hAnsi="Times New Roman"/>
          <w:b/>
          <w:sz w:val="20"/>
          <w:szCs w:val="20"/>
        </w:rPr>
        <w:t>Н» МУНИЦИПАЛЬНÖЙ РАЙОНЫН</w:t>
      </w:r>
    </w:p>
    <w:p w:rsidR="001E4113" w:rsidRPr="001E4113" w:rsidRDefault="001E4113" w:rsidP="001E41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E4113">
        <w:rPr>
          <w:rFonts w:ascii="Times New Roman" w:hAnsi="Times New Roman"/>
          <w:b/>
          <w:sz w:val="20"/>
          <w:szCs w:val="20"/>
        </w:rPr>
        <w:t>«ЯСНÖГ» СИКТ ОВМÖДЧАН</w:t>
      </w:r>
      <w:r w:rsidRPr="001E4113">
        <w:rPr>
          <w:rFonts w:ascii="Times New Roman" w:hAnsi="Times New Roman"/>
          <w:b/>
          <w:sz w:val="20"/>
          <w:szCs w:val="20"/>
          <w:lang w:val="en-US"/>
        </w:rPr>
        <w:t>I</w:t>
      </w:r>
      <w:r w:rsidRPr="001E4113">
        <w:rPr>
          <w:rFonts w:ascii="Times New Roman" w:hAnsi="Times New Roman"/>
          <w:b/>
          <w:sz w:val="20"/>
          <w:szCs w:val="20"/>
        </w:rPr>
        <w:t>НСА АДМИНИСТРАЦИЯ</w:t>
      </w:r>
    </w:p>
    <w:p w:rsidR="001E4113" w:rsidRPr="001E4113" w:rsidRDefault="001E4113" w:rsidP="001E41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E4113" w:rsidRPr="001E4113" w:rsidRDefault="001E4113" w:rsidP="001E41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E4113">
        <w:rPr>
          <w:rFonts w:ascii="Times New Roman" w:hAnsi="Times New Roman"/>
          <w:b/>
          <w:sz w:val="20"/>
          <w:szCs w:val="20"/>
        </w:rPr>
        <w:t>АДМИНИСТРАЦИИ СЕЛЬСКОГО ПОСЕЛЕНИЯ «ЯСНЭГ» МУНИЦИПАЛЬНОГО</w:t>
      </w:r>
    </w:p>
    <w:p w:rsidR="001E4113" w:rsidRPr="001E4113" w:rsidRDefault="001E4113" w:rsidP="001E41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E4113">
        <w:rPr>
          <w:rFonts w:ascii="Times New Roman" w:hAnsi="Times New Roman"/>
          <w:b/>
          <w:sz w:val="20"/>
          <w:szCs w:val="20"/>
        </w:rPr>
        <w:t xml:space="preserve">                               РАЙОНА «СЫКТЫВДИНСКИЙ» РЕСПУБЛИКИ КОМИ</w:t>
      </w:r>
    </w:p>
    <w:p w:rsidR="001E4113" w:rsidRPr="001E4113" w:rsidRDefault="001E4113" w:rsidP="001E41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E4113">
        <w:rPr>
          <w:rFonts w:ascii="Times New Roman" w:hAnsi="Times New Roman"/>
          <w:sz w:val="20"/>
          <w:szCs w:val="20"/>
        </w:rPr>
        <w:t>168227, Республика Коми, Сыктывдинский район, п. Яснэг, улица Ленина, дом 13</w:t>
      </w:r>
    </w:p>
    <w:p w:rsidR="001E4113" w:rsidRPr="001E4113" w:rsidRDefault="001E4113" w:rsidP="001E41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E4113">
        <w:rPr>
          <w:rFonts w:ascii="Times New Roman" w:hAnsi="Times New Roman"/>
          <w:b/>
          <w:sz w:val="20"/>
          <w:szCs w:val="20"/>
        </w:rPr>
        <w:t>ШУÖМ</w:t>
      </w:r>
    </w:p>
    <w:p w:rsidR="001E4113" w:rsidRPr="001E4113" w:rsidRDefault="001E4113" w:rsidP="001E41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E4113">
        <w:rPr>
          <w:rFonts w:ascii="Times New Roman" w:hAnsi="Times New Roman"/>
          <w:b/>
          <w:sz w:val="20"/>
          <w:szCs w:val="20"/>
        </w:rPr>
        <w:t>ПОСТАНОВЛЕНИЕ</w:t>
      </w:r>
    </w:p>
    <w:p w:rsidR="001E4113" w:rsidRPr="001E4113" w:rsidRDefault="001E4113" w:rsidP="001E41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E4113" w:rsidRPr="001E4113" w:rsidRDefault="001E4113" w:rsidP="001E41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4113">
        <w:rPr>
          <w:rFonts w:ascii="Times New Roman" w:hAnsi="Times New Roman"/>
          <w:sz w:val="20"/>
          <w:szCs w:val="20"/>
        </w:rPr>
        <w:t xml:space="preserve"> от 20 февраля 2025 г.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1E4113">
        <w:rPr>
          <w:rFonts w:ascii="Times New Roman" w:hAnsi="Times New Roman"/>
          <w:sz w:val="20"/>
          <w:szCs w:val="20"/>
        </w:rPr>
        <w:t xml:space="preserve">      № 02/05</w:t>
      </w:r>
    </w:p>
    <w:p w:rsidR="001E4113" w:rsidRPr="001E4113" w:rsidRDefault="001E4113" w:rsidP="001E41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9747"/>
      </w:tblGrid>
      <w:tr w:rsidR="001E4113" w:rsidRPr="001E4113" w:rsidTr="0083108C">
        <w:tc>
          <w:tcPr>
            <w:tcW w:w="9747" w:type="dxa"/>
            <w:shd w:val="clear" w:color="auto" w:fill="auto"/>
          </w:tcPr>
          <w:p w:rsidR="001E4113" w:rsidRPr="001E4113" w:rsidRDefault="001E4113" w:rsidP="001E41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4113">
              <w:rPr>
                <w:rFonts w:ascii="Times New Roman" w:hAnsi="Times New Roman"/>
                <w:b/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1E4113" w:rsidRPr="001E4113" w:rsidRDefault="001E4113" w:rsidP="001E41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4113">
              <w:rPr>
                <w:rFonts w:ascii="Times New Roman" w:hAnsi="Times New Roman"/>
                <w:b/>
                <w:sz w:val="20"/>
                <w:szCs w:val="20"/>
              </w:rPr>
              <w:t>сельского поселения «Яснэг» от 28.06.2016 № 06/32 «Об утверждении Порядка принятия решений о признании безнадежной к взысканию задолженности по платежам в бюджет сельского поселения «Яснэг»</w:t>
            </w:r>
          </w:p>
        </w:tc>
      </w:tr>
    </w:tbl>
    <w:p w:rsidR="001E4113" w:rsidRPr="001E4113" w:rsidRDefault="001E4113" w:rsidP="001E4113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E4113" w:rsidRPr="001E4113" w:rsidRDefault="001E4113" w:rsidP="001E411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4113">
        <w:rPr>
          <w:rFonts w:ascii="Times New Roman" w:hAnsi="Times New Roman"/>
          <w:sz w:val="20"/>
          <w:szCs w:val="20"/>
        </w:rPr>
        <w:t>В соответствии со статьей 47.2.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сельского поселения «Яснэг» постановляет:</w:t>
      </w:r>
    </w:p>
    <w:p w:rsidR="001E4113" w:rsidRPr="001E4113" w:rsidRDefault="001E4113" w:rsidP="001E41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4113" w:rsidRPr="001E4113" w:rsidRDefault="001E4113" w:rsidP="001E41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4113">
        <w:rPr>
          <w:rFonts w:ascii="Times New Roman" w:hAnsi="Times New Roman"/>
          <w:sz w:val="20"/>
          <w:szCs w:val="20"/>
        </w:rPr>
        <w:t xml:space="preserve">          1. Внести в Порядок принятия решений о признании безнадежной к взысканию задолженности по платежам в бюджет сельского поселения «Яснэг», утвержденный постановлением администрации сельского поселения «Яснэг» от 28.06.2016 № 06/32 (далее - Порядок) следующие изменения:</w:t>
      </w:r>
    </w:p>
    <w:p w:rsidR="001E4113" w:rsidRPr="001E4113" w:rsidRDefault="001E4113" w:rsidP="001E411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4113">
        <w:rPr>
          <w:rFonts w:ascii="Times New Roman" w:hAnsi="Times New Roman"/>
          <w:sz w:val="20"/>
          <w:szCs w:val="20"/>
        </w:rPr>
        <w:t xml:space="preserve">1.1. </w:t>
      </w:r>
      <w:bookmarkStart w:id="4" w:name="P13"/>
      <w:bookmarkStart w:id="5" w:name="P20"/>
      <w:bookmarkEnd w:id="4"/>
      <w:bookmarkEnd w:id="5"/>
      <w:r w:rsidRPr="001E4113">
        <w:rPr>
          <w:rFonts w:ascii="Times New Roman" w:hAnsi="Times New Roman"/>
          <w:sz w:val="20"/>
          <w:szCs w:val="20"/>
        </w:rPr>
        <w:t>Пункт 2 Порядка изложить в следующей редакции:</w:t>
      </w:r>
    </w:p>
    <w:p w:rsidR="001E4113" w:rsidRPr="001E4113" w:rsidRDefault="001E4113" w:rsidP="001E4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4113">
        <w:rPr>
          <w:rFonts w:ascii="Times New Roman" w:hAnsi="Times New Roman"/>
          <w:sz w:val="20"/>
          <w:szCs w:val="20"/>
        </w:rPr>
        <w:t xml:space="preserve">«2. </w:t>
      </w:r>
      <w:bookmarkStart w:id="6" w:name="Par0"/>
      <w:bookmarkEnd w:id="6"/>
      <w:r w:rsidRPr="001E4113">
        <w:rPr>
          <w:rFonts w:ascii="Times New Roman" w:hAnsi="Times New Roman"/>
          <w:sz w:val="20"/>
          <w:szCs w:val="20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1E4113" w:rsidRPr="001E4113" w:rsidRDefault="001E4113" w:rsidP="001E41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E4113">
        <w:rPr>
          <w:rFonts w:ascii="Times New Roman" w:hAnsi="Times New Roman"/>
          <w:sz w:val="20"/>
          <w:szCs w:val="20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E4113" w:rsidRPr="001E4113" w:rsidRDefault="001E4113" w:rsidP="001E41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E4113">
        <w:rPr>
          <w:rFonts w:ascii="Times New Roman" w:hAnsi="Times New Roman"/>
          <w:sz w:val="20"/>
          <w:szCs w:val="20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13" w:history="1">
        <w:r w:rsidRPr="001E4113">
          <w:rPr>
            <w:rFonts w:ascii="Times New Roman" w:hAnsi="Times New Roman"/>
            <w:sz w:val="20"/>
            <w:szCs w:val="20"/>
          </w:rPr>
          <w:t>законом</w:t>
        </w:r>
      </w:hyperlink>
      <w:r w:rsidRPr="001E4113">
        <w:rPr>
          <w:rFonts w:ascii="Times New Roman" w:hAnsi="Times New Roman"/>
          <w:sz w:val="20"/>
          <w:szCs w:val="20"/>
        </w:rPr>
        <w:t xml:space="preserve"> от 26.10.2002 N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1E4113" w:rsidRPr="001E4113" w:rsidRDefault="001E4113" w:rsidP="001E41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E4113">
        <w:rPr>
          <w:rFonts w:ascii="Times New Roman" w:hAnsi="Times New Roman"/>
          <w:sz w:val="20"/>
          <w:szCs w:val="20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E4113" w:rsidRPr="001E4113" w:rsidRDefault="001E4113" w:rsidP="001E41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E4113">
        <w:rPr>
          <w:rFonts w:ascii="Times New Roman" w:hAnsi="Times New Roman"/>
          <w:sz w:val="20"/>
          <w:szCs w:val="20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1E4113" w:rsidRPr="001E4113" w:rsidRDefault="001E4113" w:rsidP="001E41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E4113">
        <w:rPr>
          <w:rFonts w:ascii="Times New Roman" w:hAnsi="Times New Roman"/>
          <w:sz w:val="20"/>
          <w:szCs w:val="20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4" w:history="1">
        <w:r w:rsidRPr="001E4113">
          <w:rPr>
            <w:rFonts w:ascii="Times New Roman" w:hAnsi="Times New Roman"/>
            <w:sz w:val="20"/>
            <w:szCs w:val="20"/>
          </w:rPr>
          <w:t>пунктом 3</w:t>
        </w:r>
      </w:hyperlink>
      <w:r w:rsidRPr="001E4113">
        <w:rPr>
          <w:rFonts w:ascii="Times New Roman" w:hAnsi="Times New Roman"/>
          <w:sz w:val="20"/>
          <w:szCs w:val="20"/>
        </w:rPr>
        <w:t xml:space="preserve"> или </w:t>
      </w:r>
      <w:hyperlink r:id="rId15" w:history="1">
        <w:r w:rsidRPr="001E4113">
          <w:rPr>
            <w:rFonts w:ascii="Times New Roman" w:hAnsi="Times New Roman"/>
            <w:sz w:val="20"/>
            <w:szCs w:val="20"/>
          </w:rPr>
          <w:t>4 части 1 статьи 46</w:t>
        </w:r>
      </w:hyperlink>
      <w:r w:rsidRPr="001E4113">
        <w:rPr>
          <w:rFonts w:ascii="Times New Roman" w:hAnsi="Times New Roman"/>
          <w:sz w:val="20"/>
          <w:szCs w:val="20"/>
        </w:rPr>
        <w:t xml:space="preserve"> Федерального закона от 02.10.2007 N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</w:t>
      </w:r>
      <w:hyperlink r:id="rId16" w:history="1">
        <w:r w:rsidRPr="001E4113">
          <w:rPr>
            <w:rFonts w:ascii="Times New Roman" w:hAnsi="Times New Roman"/>
            <w:sz w:val="20"/>
            <w:szCs w:val="20"/>
          </w:rPr>
          <w:t>законодательством</w:t>
        </w:r>
      </w:hyperlink>
      <w:r w:rsidRPr="001E4113">
        <w:rPr>
          <w:rFonts w:ascii="Times New Roman" w:hAnsi="Times New Roman"/>
          <w:sz w:val="20"/>
          <w:szCs w:val="20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1E4113" w:rsidRPr="001E4113" w:rsidRDefault="001E4113" w:rsidP="001E41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E4113">
        <w:rPr>
          <w:rFonts w:ascii="Times New Roman" w:hAnsi="Times New Roman"/>
          <w:sz w:val="20"/>
          <w:szCs w:val="20"/>
        </w:rPr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E4113" w:rsidRPr="001E4113" w:rsidRDefault="001E4113" w:rsidP="001E41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E4113">
        <w:rPr>
          <w:rFonts w:ascii="Times New Roman" w:hAnsi="Times New Roman"/>
          <w:sz w:val="20"/>
          <w:szCs w:val="20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Pr="001E4113">
          <w:rPr>
            <w:rFonts w:ascii="Times New Roman" w:hAnsi="Times New Roman"/>
            <w:sz w:val="20"/>
            <w:szCs w:val="20"/>
          </w:rPr>
          <w:t>пунктом 3</w:t>
        </w:r>
      </w:hyperlink>
      <w:r w:rsidRPr="001E4113">
        <w:rPr>
          <w:rFonts w:ascii="Times New Roman" w:hAnsi="Times New Roman"/>
          <w:sz w:val="20"/>
          <w:szCs w:val="20"/>
        </w:rPr>
        <w:t xml:space="preserve"> или </w:t>
      </w:r>
      <w:hyperlink r:id="rId18" w:history="1">
        <w:r w:rsidRPr="001E4113">
          <w:rPr>
            <w:rFonts w:ascii="Times New Roman" w:hAnsi="Times New Roman"/>
            <w:sz w:val="20"/>
            <w:szCs w:val="20"/>
          </w:rPr>
          <w:t>4 части 1 статьи 46</w:t>
        </w:r>
      </w:hyperlink>
      <w:r w:rsidRPr="001E4113">
        <w:rPr>
          <w:rFonts w:ascii="Times New Roman" w:hAnsi="Times New Roman"/>
          <w:sz w:val="20"/>
          <w:szCs w:val="20"/>
        </w:rPr>
        <w:t xml:space="preserve"> Федерального закона от 02.10.2007 N229-ФЗ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9" w:history="1">
        <w:r w:rsidRPr="001E4113">
          <w:rPr>
            <w:rFonts w:ascii="Times New Roman" w:hAnsi="Times New Roman"/>
            <w:sz w:val="20"/>
            <w:szCs w:val="20"/>
          </w:rPr>
          <w:t>законом</w:t>
        </w:r>
      </w:hyperlink>
      <w:r w:rsidRPr="001E4113">
        <w:rPr>
          <w:rFonts w:ascii="Times New Roman" w:hAnsi="Times New Roman"/>
          <w:sz w:val="20"/>
          <w:szCs w:val="20"/>
        </w:rPr>
        <w:t xml:space="preserve"> от 08.08.2001 N 129-ФЗ «О государственной регистрации юридических лиц и индивидуальных предпринимателей» недействительным задолженность по </w:t>
      </w:r>
      <w:r w:rsidRPr="001E4113">
        <w:rPr>
          <w:rFonts w:ascii="Times New Roman" w:hAnsi="Times New Roman"/>
          <w:sz w:val="20"/>
          <w:szCs w:val="20"/>
        </w:rPr>
        <w:lastRenderedPageBreak/>
        <w:t>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1E4113" w:rsidRPr="001E4113" w:rsidRDefault="001E4113" w:rsidP="001E41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E4113">
        <w:rPr>
          <w:rFonts w:ascii="Times New Roman" w:hAnsi="Times New Roman"/>
          <w:sz w:val="20"/>
          <w:szCs w:val="20"/>
        </w:rPr>
        <w:t xml:space="preserve">8)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20" w:history="1">
        <w:r w:rsidRPr="001E4113">
          <w:rPr>
            <w:rFonts w:ascii="Times New Roman" w:hAnsi="Times New Roman"/>
            <w:sz w:val="20"/>
            <w:szCs w:val="20"/>
          </w:rPr>
          <w:t>Кодексом</w:t>
        </w:r>
      </w:hyperlink>
      <w:r w:rsidRPr="001E4113">
        <w:rPr>
          <w:rFonts w:ascii="Times New Roman" w:hAnsi="Times New Roman"/>
          <w:sz w:val="20"/>
          <w:szCs w:val="20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наказания.»;</w:t>
      </w:r>
    </w:p>
    <w:p w:rsidR="001E4113" w:rsidRPr="001E4113" w:rsidRDefault="001E4113" w:rsidP="001E411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4113">
        <w:rPr>
          <w:rFonts w:ascii="Times New Roman" w:hAnsi="Times New Roman"/>
          <w:sz w:val="20"/>
          <w:szCs w:val="20"/>
        </w:rPr>
        <w:t xml:space="preserve">1.2. </w:t>
      </w:r>
      <w:bookmarkStart w:id="7" w:name="_Hlk190242412"/>
      <w:r w:rsidRPr="001E4113">
        <w:rPr>
          <w:rFonts w:ascii="Times New Roman" w:hAnsi="Times New Roman"/>
          <w:sz w:val="20"/>
          <w:szCs w:val="20"/>
        </w:rPr>
        <w:t>Пункты  4, 5, 11, 12 Поря</w:t>
      </w:r>
      <w:bookmarkEnd w:id="7"/>
      <w:r w:rsidRPr="001E4113">
        <w:rPr>
          <w:rFonts w:ascii="Times New Roman" w:hAnsi="Times New Roman"/>
          <w:sz w:val="20"/>
          <w:szCs w:val="20"/>
        </w:rPr>
        <w:t>дка исключить;</w:t>
      </w:r>
    </w:p>
    <w:p w:rsidR="001E4113" w:rsidRPr="001E4113" w:rsidRDefault="001E4113" w:rsidP="001E411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4113">
        <w:rPr>
          <w:rFonts w:ascii="Times New Roman" w:hAnsi="Times New Roman"/>
          <w:sz w:val="20"/>
          <w:szCs w:val="20"/>
        </w:rPr>
        <w:t>1.3. Абзац  первый пункта 13 Порядка изложить в следующей редакции:</w:t>
      </w:r>
    </w:p>
    <w:p w:rsidR="001E4113" w:rsidRPr="001E4113" w:rsidRDefault="001E4113" w:rsidP="001E4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4113">
        <w:rPr>
          <w:rFonts w:ascii="Times New Roman" w:hAnsi="Times New Roman"/>
          <w:sz w:val="20"/>
          <w:szCs w:val="20"/>
        </w:rPr>
        <w:t>«13. Решение о признании безнадежной к взысканию задолженности по платежам в бюджет сельского поселения «Яснэг» оформляется актом, содержащим следующую информацию:»;</w:t>
      </w:r>
    </w:p>
    <w:p w:rsidR="001E4113" w:rsidRPr="001E4113" w:rsidRDefault="001E4113" w:rsidP="001E411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4113">
        <w:rPr>
          <w:rFonts w:ascii="Times New Roman" w:hAnsi="Times New Roman"/>
          <w:sz w:val="20"/>
          <w:szCs w:val="20"/>
          <w:shd w:val="clear" w:color="auto" w:fill="FFFFFF"/>
        </w:rPr>
        <w:t>1.4.</w:t>
      </w:r>
      <w:r w:rsidRPr="001E4113">
        <w:rPr>
          <w:rFonts w:ascii="Times New Roman" w:hAnsi="Times New Roman"/>
          <w:sz w:val="20"/>
          <w:szCs w:val="20"/>
        </w:rPr>
        <w:t xml:space="preserve"> Пункт 14 Порядка изложить в следующей редакции:</w:t>
      </w:r>
    </w:p>
    <w:p w:rsidR="001E4113" w:rsidRPr="001E4113" w:rsidRDefault="001E4113" w:rsidP="001E4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4113">
        <w:rPr>
          <w:rFonts w:ascii="Times New Roman" w:hAnsi="Times New Roman"/>
          <w:sz w:val="20"/>
          <w:szCs w:val="20"/>
        </w:rPr>
        <w:t>«14. Оформленный комиссией акт о признании безнадежной к взысканию задолженности по платежам в бюджет сельского поселения «Яснэг» утверждается главой сельского поселения «Яснэг»</w:t>
      </w:r>
      <w:r w:rsidRPr="001E4113">
        <w:rPr>
          <w:rFonts w:ascii="Times New Roman" w:hAnsi="Times New Roman"/>
          <w:sz w:val="20"/>
          <w:szCs w:val="20"/>
          <w:shd w:val="clear" w:color="auto" w:fill="FFFFFF"/>
        </w:rPr>
        <w:t>.».</w:t>
      </w:r>
    </w:p>
    <w:p w:rsidR="001E4113" w:rsidRPr="001E4113" w:rsidRDefault="001E4113" w:rsidP="001E4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4113">
        <w:rPr>
          <w:rFonts w:ascii="Times New Roman" w:hAnsi="Times New Roman"/>
          <w:sz w:val="20"/>
          <w:szCs w:val="20"/>
        </w:rPr>
        <w:t>2. Контроль за исполнением данного постановления оставляю за собой.</w:t>
      </w:r>
    </w:p>
    <w:p w:rsidR="001E4113" w:rsidRPr="001E4113" w:rsidRDefault="001E4113" w:rsidP="001E411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E4113">
        <w:rPr>
          <w:rFonts w:ascii="Times New Roman" w:hAnsi="Times New Roman"/>
          <w:sz w:val="20"/>
          <w:szCs w:val="20"/>
        </w:rPr>
        <w:t xml:space="preserve">3. </w:t>
      </w:r>
      <w:r w:rsidRPr="001E4113">
        <w:rPr>
          <w:rFonts w:ascii="Times New Roman" w:hAnsi="Times New Roman"/>
          <w:bCs/>
          <w:sz w:val="20"/>
          <w:szCs w:val="20"/>
        </w:rPr>
        <w:t xml:space="preserve">Настоящее постановление </w:t>
      </w:r>
      <w:r w:rsidRPr="001E4113">
        <w:rPr>
          <w:rFonts w:ascii="Times New Roman" w:hAnsi="Times New Roman"/>
          <w:sz w:val="20"/>
          <w:szCs w:val="20"/>
        </w:rPr>
        <w:t>вступает в силу со дня его опубликования (обнародования) в установленных Уставом сельского поселения «Яснэг» местах.</w:t>
      </w:r>
    </w:p>
    <w:p w:rsidR="001E4113" w:rsidRPr="001E4113" w:rsidRDefault="001E4113" w:rsidP="001E41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4113" w:rsidRPr="001E4113" w:rsidRDefault="001E4113" w:rsidP="001E41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4113" w:rsidRPr="001E4113" w:rsidRDefault="001E4113" w:rsidP="001E411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E4113" w:rsidRPr="001E4113" w:rsidRDefault="001E4113" w:rsidP="001E4113">
      <w:pPr>
        <w:tabs>
          <w:tab w:val="left" w:pos="86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E4113">
        <w:rPr>
          <w:rFonts w:ascii="Times New Roman" w:hAnsi="Times New Roman"/>
          <w:sz w:val="20"/>
          <w:szCs w:val="20"/>
        </w:rPr>
        <w:t xml:space="preserve">Глава сельского поселения «Яснэг»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1E4113">
        <w:rPr>
          <w:rFonts w:ascii="Times New Roman" w:hAnsi="Times New Roman"/>
          <w:sz w:val="20"/>
          <w:szCs w:val="20"/>
        </w:rPr>
        <w:t xml:space="preserve">     А.И. Давыдов</w:t>
      </w:r>
      <w:r w:rsidRPr="001E4113">
        <w:rPr>
          <w:rFonts w:ascii="Times New Roman" w:hAnsi="Times New Roman"/>
          <w:sz w:val="20"/>
          <w:szCs w:val="20"/>
        </w:rPr>
        <w:tab/>
      </w:r>
    </w:p>
    <w:p w:rsidR="00510584" w:rsidRDefault="00510584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E4113" w:rsidRDefault="001E4113" w:rsidP="009F32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Pr="00801518" w:rsidRDefault="006D71F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Pr="00801518" w:rsidRDefault="006D71F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Pr="00B772E6" w:rsidRDefault="006D71F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официальный</w:t>
      </w: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i/>
          <w:caps/>
          <w:sz w:val="20"/>
          <w:szCs w:val="20"/>
          <w:lang w:eastAsia="ru-RU"/>
        </w:rPr>
        <w:t>вестник</w:t>
      </w: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sz w:val="20"/>
          <w:szCs w:val="20"/>
          <w:lang w:eastAsia="ru-RU"/>
        </w:rPr>
        <w:t>СЕЛЬСКОГО ПОСЕЛЕНИЯ «ЯСНЭГ»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772E6">
        <w:rPr>
          <w:rFonts w:ascii="Times New Roman" w:hAnsi="Times New Roman"/>
          <w:b/>
          <w:sz w:val="20"/>
          <w:szCs w:val="20"/>
        </w:rPr>
        <w:t>Периодическое печатное средство массовой информации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772E6">
        <w:rPr>
          <w:rFonts w:ascii="Times New Roman" w:hAnsi="Times New Roman"/>
          <w:b/>
          <w:sz w:val="20"/>
          <w:szCs w:val="20"/>
        </w:rPr>
        <w:t xml:space="preserve">(периодическое печатное издание) 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Учредитель: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администрация сельского поселения «Яснэг»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Фамилия, инициалы главного редактора: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Друзина В.В.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Порядковый номер выпуска:  </w:t>
      </w:r>
      <w:r w:rsidR="00174E81">
        <w:rPr>
          <w:rFonts w:ascii="Times New Roman" w:hAnsi="Times New Roman"/>
          <w:b/>
          <w:color w:val="000000"/>
          <w:sz w:val="20"/>
          <w:szCs w:val="20"/>
        </w:rPr>
        <w:t>1</w:t>
      </w:r>
      <w:r w:rsidR="007B4976">
        <w:rPr>
          <w:rFonts w:ascii="Times New Roman" w:hAnsi="Times New Roman"/>
          <w:b/>
          <w:color w:val="000000"/>
          <w:sz w:val="20"/>
          <w:szCs w:val="20"/>
        </w:rPr>
        <w:t>9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Дата выхода в свет: </w:t>
      </w:r>
      <w:r w:rsidR="007B4976">
        <w:rPr>
          <w:rFonts w:ascii="Times New Roman" w:hAnsi="Times New Roman"/>
          <w:b/>
          <w:color w:val="000000"/>
          <w:sz w:val="20"/>
          <w:szCs w:val="20"/>
        </w:rPr>
        <w:t>28.02</w:t>
      </w:r>
      <w:r w:rsidR="00A801B6">
        <w:rPr>
          <w:rFonts w:ascii="Times New Roman" w:hAnsi="Times New Roman"/>
          <w:b/>
          <w:color w:val="000000"/>
          <w:sz w:val="20"/>
          <w:szCs w:val="20"/>
        </w:rPr>
        <w:t>.2025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Тираж: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4 экз.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Распространяется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бесплатно</w:t>
      </w:r>
    </w:p>
    <w:p w:rsidR="006D71FE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Адреса редакции, издателя, типографии: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 xml:space="preserve">168227, Республика Коми, Сыктывдинский район, п.Яснэг, </w:t>
      </w:r>
    </w:p>
    <w:p w:rsidR="00D86B2A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B772E6">
        <w:rPr>
          <w:rFonts w:ascii="Times New Roman" w:hAnsi="Times New Roman"/>
          <w:b/>
          <w:color w:val="000000"/>
          <w:sz w:val="20"/>
          <w:szCs w:val="20"/>
        </w:rPr>
        <w:t xml:space="preserve">ул. Ленина, 13. </w:t>
      </w:r>
    </w:p>
    <w:sectPr w:rsidR="00D86B2A" w:rsidSect="00CB234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A14" w:rsidRDefault="00023A14">
      <w:pPr>
        <w:spacing w:line="240" w:lineRule="auto"/>
      </w:pPr>
      <w:r>
        <w:separator/>
      </w:r>
    </w:p>
  </w:endnote>
  <w:endnote w:type="continuationSeparator" w:id="1">
    <w:p w:rsidR="00023A14" w:rsidRDefault="00023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6568"/>
      <w:docPartObj>
        <w:docPartGallery w:val="Page Numbers (Bottom of Page)"/>
        <w:docPartUnique/>
      </w:docPartObj>
    </w:sdtPr>
    <w:sdtContent>
      <w:p w:rsidR="00001E7F" w:rsidRDefault="00001E7F">
        <w:pPr>
          <w:pStyle w:val="aff2"/>
          <w:jc w:val="center"/>
        </w:pPr>
        <w:fldSimple w:instr=" PAGE   \* MERGEFORMAT ">
          <w:r w:rsidR="001E4113">
            <w:rPr>
              <w:noProof/>
            </w:rPr>
            <w:t>2</w:t>
          </w:r>
        </w:fldSimple>
      </w:p>
    </w:sdtContent>
  </w:sdt>
  <w:p w:rsidR="00001E7F" w:rsidRDefault="00001E7F">
    <w:pPr>
      <w:pStyle w:val="af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5157"/>
      <w:docPartObj>
        <w:docPartGallery w:val="Page Numbers (Bottom of Page)"/>
        <w:docPartUnique/>
      </w:docPartObj>
    </w:sdtPr>
    <w:sdtContent>
      <w:p w:rsidR="001E4113" w:rsidRDefault="001E4113">
        <w:pPr>
          <w:pStyle w:val="aff2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B234B" w:rsidRDefault="00CB234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A14" w:rsidRDefault="00023A14">
      <w:pPr>
        <w:spacing w:after="0"/>
      </w:pPr>
      <w:r>
        <w:separator/>
      </w:r>
    </w:p>
  </w:footnote>
  <w:footnote w:type="continuationSeparator" w:id="1">
    <w:p w:rsidR="00023A14" w:rsidRDefault="00023A1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7F" w:rsidRDefault="00001E7F">
    <w:pPr>
      <w:pStyle w:val="afb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8C0AF0"/>
    <w:multiLevelType w:val="singleLevel"/>
    <w:tmpl w:val="BC8C0A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left" w:pos="999"/>
        </w:tabs>
        <w:ind w:left="999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left" w:pos="1143"/>
        </w:tabs>
        <w:ind w:left="1143" w:hanging="576"/>
      </w:pPr>
    </w:lvl>
    <w:lvl w:ilvl="2">
      <w:start w:val="1"/>
      <w:numFmt w:val="none"/>
      <w:lvlText w:val=""/>
      <w:lvlJc w:val="left"/>
      <w:pPr>
        <w:tabs>
          <w:tab w:val="left" w:pos="1287"/>
        </w:tabs>
        <w:ind w:left="1287" w:hanging="720"/>
      </w:pPr>
    </w:lvl>
    <w:lvl w:ilvl="3">
      <w:start w:val="1"/>
      <w:numFmt w:val="none"/>
      <w:lvlText w:val=""/>
      <w:lvlJc w:val="left"/>
      <w:pPr>
        <w:tabs>
          <w:tab w:val="left" w:pos="1431"/>
        </w:tabs>
        <w:ind w:left="1431" w:hanging="864"/>
      </w:pPr>
    </w:lvl>
    <w:lvl w:ilvl="4">
      <w:start w:val="1"/>
      <w:numFmt w:val="none"/>
      <w:lvlText w:val=""/>
      <w:lvlJc w:val="left"/>
      <w:pPr>
        <w:tabs>
          <w:tab w:val="left" w:pos="1575"/>
        </w:tabs>
        <w:ind w:left="1575" w:hanging="1008"/>
      </w:pPr>
    </w:lvl>
    <w:lvl w:ilvl="5">
      <w:start w:val="1"/>
      <w:numFmt w:val="none"/>
      <w:lvlText w:val=""/>
      <w:lvlJc w:val="left"/>
      <w:pPr>
        <w:tabs>
          <w:tab w:val="left" w:pos="1719"/>
        </w:tabs>
        <w:ind w:left="1719" w:hanging="1152"/>
      </w:pPr>
    </w:lvl>
    <w:lvl w:ilvl="6">
      <w:start w:val="1"/>
      <w:numFmt w:val="none"/>
      <w:lvlText w:val=""/>
      <w:lvlJc w:val="left"/>
      <w:pPr>
        <w:tabs>
          <w:tab w:val="left" w:pos="1863"/>
        </w:tabs>
        <w:ind w:left="1863" w:hanging="1296"/>
      </w:pPr>
    </w:lvl>
    <w:lvl w:ilvl="7">
      <w:start w:val="1"/>
      <w:numFmt w:val="none"/>
      <w:lvlText w:val=""/>
      <w:lvlJc w:val="left"/>
      <w:pPr>
        <w:tabs>
          <w:tab w:val="left" w:pos="2007"/>
        </w:tabs>
        <w:ind w:left="2007" w:hanging="1440"/>
      </w:pPr>
    </w:lvl>
    <w:lvl w:ilvl="8">
      <w:start w:val="1"/>
      <w:numFmt w:val="none"/>
      <w:lvlText w:val=""/>
      <w:lvlJc w:val="left"/>
      <w:pPr>
        <w:tabs>
          <w:tab w:val="left" w:pos="2151"/>
        </w:tabs>
        <w:ind w:left="2151" w:hanging="1584"/>
      </w:pPr>
    </w:lvl>
  </w:abstractNum>
  <w:abstractNum w:abstractNumId="5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6">
    <w:nsid w:val="02547FEC"/>
    <w:multiLevelType w:val="multilevel"/>
    <w:tmpl w:val="02547FE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C6337"/>
    <w:multiLevelType w:val="hybridMultilevel"/>
    <w:tmpl w:val="E7EAAD38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42D5378"/>
    <w:multiLevelType w:val="multilevel"/>
    <w:tmpl w:val="042D53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4A1B9C"/>
    <w:multiLevelType w:val="hybridMultilevel"/>
    <w:tmpl w:val="98E4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17207D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0EDF2685"/>
    <w:multiLevelType w:val="multilevel"/>
    <w:tmpl w:val="0EDF2685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C11A05"/>
    <w:multiLevelType w:val="multilevel"/>
    <w:tmpl w:val="0FC11A05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FF96A11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103327B3"/>
    <w:multiLevelType w:val="hybridMultilevel"/>
    <w:tmpl w:val="A4E2E71E"/>
    <w:lvl w:ilvl="0" w:tplc="0E368E40">
      <w:start w:val="3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36C3C7F"/>
    <w:multiLevelType w:val="hybridMultilevel"/>
    <w:tmpl w:val="D764AE28"/>
    <w:lvl w:ilvl="0" w:tplc="DE84206C">
      <w:start w:val="1"/>
      <w:numFmt w:val="decimal"/>
      <w:lvlText w:val="%1."/>
      <w:lvlJc w:val="left"/>
      <w:pPr>
        <w:tabs>
          <w:tab w:val="num" w:pos="1398"/>
        </w:tabs>
        <w:ind w:left="1398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17">
    <w:nsid w:val="142920E1"/>
    <w:multiLevelType w:val="hybridMultilevel"/>
    <w:tmpl w:val="26DAFC7C"/>
    <w:lvl w:ilvl="0" w:tplc="8F205A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5F05636"/>
    <w:multiLevelType w:val="multilevel"/>
    <w:tmpl w:val="15F0563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20">
    <w:nsid w:val="16206D5C"/>
    <w:multiLevelType w:val="multilevel"/>
    <w:tmpl w:val="16206D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452449"/>
    <w:multiLevelType w:val="hybridMultilevel"/>
    <w:tmpl w:val="C8982298"/>
    <w:lvl w:ilvl="0" w:tplc="48901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9BF62D2"/>
    <w:multiLevelType w:val="multilevel"/>
    <w:tmpl w:val="19BF6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AA1412"/>
    <w:multiLevelType w:val="hybridMultilevel"/>
    <w:tmpl w:val="E668C232"/>
    <w:lvl w:ilvl="0" w:tplc="AAE007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22F703B4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>
    <w:nsid w:val="23483655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E58047E"/>
    <w:multiLevelType w:val="multilevel"/>
    <w:tmpl w:val="3E5804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3111970"/>
    <w:multiLevelType w:val="multilevel"/>
    <w:tmpl w:val="4311197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F734F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2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CD849E2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4">
    <w:nsid w:val="511672BE"/>
    <w:multiLevelType w:val="multilevel"/>
    <w:tmpl w:val="511672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5">
    <w:nsid w:val="530113B1"/>
    <w:multiLevelType w:val="multilevel"/>
    <w:tmpl w:val="530113B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7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abstractNum w:abstractNumId="38">
    <w:nsid w:val="62B51479"/>
    <w:multiLevelType w:val="hybridMultilevel"/>
    <w:tmpl w:val="DEC014B6"/>
    <w:lvl w:ilvl="0" w:tplc="CAEAEB2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6592944"/>
    <w:multiLevelType w:val="multilevel"/>
    <w:tmpl w:val="66592944"/>
    <w:lvl w:ilvl="0">
      <w:start w:val="1"/>
      <w:numFmt w:val="decimal"/>
      <w:pStyle w:val="S1"/>
      <w:lvlText w:val="%1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</w:lvl>
  </w:abstractNum>
  <w:abstractNum w:abstractNumId="40">
    <w:nsid w:val="6C4A19C3"/>
    <w:multiLevelType w:val="multilevel"/>
    <w:tmpl w:val="6C4A19C3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41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6F243D"/>
    <w:multiLevelType w:val="hybridMultilevel"/>
    <w:tmpl w:val="8044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911AF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36"/>
  </w:num>
  <w:num w:numId="3">
    <w:abstractNumId w:val="39"/>
  </w:num>
  <w:num w:numId="4">
    <w:abstractNumId w:val="1"/>
  </w:num>
  <w:num w:numId="5">
    <w:abstractNumId w:val="37"/>
  </w:num>
  <w:num w:numId="6">
    <w:abstractNumId w:val="0"/>
  </w:num>
  <w:num w:numId="7">
    <w:abstractNumId w:val="5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19"/>
  </w:num>
  <w:num w:numId="12">
    <w:abstractNumId w:val="6"/>
  </w:num>
  <w:num w:numId="13">
    <w:abstractNumId w:val="28"/>
  </w:num>
  <w:num w:numId="14">
    <w:abstractNumId w:val="13"/>
  </w:num>
  <w:num w:numId="15">
    <w:abstractNumId w:val="22"/>
  </w:num>
  <w:num w:numId="16">
    <w:abstractNumId w:val="3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9"/>
  </w:num>
  <w:num w:numId="19">
    <w:abstractNumId w:val="34"/>
  </w:num>
  <w:num w:numId="20">
    <w:abstractNumId w:val="20"/>
  </w:num>
  <w:num w:numId="21">
    <w:abstractNumId w:val="3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2"/>
  </w:num>
  <w:num w:numId="25">
    <w:abstractNumId w:val="14"/>
  </w:num>
  <w:num w:numId="26">
    <w:abstractNumId w:val="16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41"/>
  </w:num>
  <w:num w:numId="30">
    <w:abstractNumId w:val="15"/>
  </w:num>
  <w:num w:numId="31">
    <w:abstractNumId w:val="33"/>
  </w:num>
  <w:num w:numId="32">
    <w:abstractNumId w:val="38"/>
  </w:num>
  <w:num w:numId="33">
    <w:abstractNumId w:val="23"/>
  </w:num>
  <w:num w:numId="34">
    <w:abstractNumId w:val="10"/>
  </w:num>
  <w:num w:numId="35">
    <w:abstractNumId w:val="7"/>
  </w:num>
  <w:num w:numId="36">
    <w:abstractNumId w:val="30"/>
  </w:num>
  <w:num w:numId="37">
    <w:abstractNumId w:val="26"/>
  </w:num>
  <w:num w:numId="38">
    <w:abstractNumId w:val="9"/>
  </w:num>
  <w:num w:numId="39">
    <w:abstractNumId w:val="27"/>
  </w:num>
  <w:num w:numId="40">
    <w:abstractNumId w:val="18"/>
  </w:num>
  <w:num w:numId="41">
    <w:abstractNumId w:val="25"/>
  </w:num>
  <w:num w:numId="42">
    <w:abstractNumId w:val="21"/>
  </w:num>
  <w:num w:numId="43">
    <w:abstractNumId w:val="17"/>
  </w:num>
  <w:num w:numId="44">
    <w:abstractNumId w:val="31"/>
  </w:num>
  <w:num w:numId="45">
    <w:abstractNumId w:val="24"/>
  </w:num>
  <w:num w:numId="46">
    <w:abstractNumId w:val="11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757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5C70B3"/>
    <w:rsid w:val="00001E7F"/>
    <w:rsid w:val="0000255D"/>
    <w:rsid w:val="000028DF"/>
    <w:rsid w:val="00010D3F"/>
    <w:rsid w:val="0001468C"/>
    <w:rsid w:val="0001523A"/>
    <w:rsid w:val="00016B22"/>
    <w:rsid w:val="00022B0D"/>
    <w:rsid w:val="00023A14"/>
    <w:rsid w:val="00031EDE"/>
    <w:rsid w:val="00047E80"/>
    <w:rsid w:val="0005079E"/>
    <w:rsid w:val="00053DEE"/>
    <w:rsid w:val="000571C2"/>
    <w:rsid w:val="000609FC"/>
    <w:rsid w:val="00061880"/>
    <w:rsid w:val="0006479B"/>
    <w:rsid w:val="00075F1A"/>
    <w:rsid w:val="0008073B"/>
    <w:rsid w:val="00081114"/>
    <w:rsid w:val="00094A0F"/>
    <w:rsid w:val="000A1D15"/>
    <w:rsid w:val="000A7CCF"/>
    <w:rsid w:val="000B474F"/>
    <w:rsid w:val="000C4310"/>
    <w:rsid w:val="000C7153"/>
    <w:rsid w:val="000E4561"/>
    <w:rsid w:val="000E490E"/>
    <w:rsid w:val="000E4A8D"/>
    <w:rsid w:val="000F1C8C"/>
    <w:rsid w:val="000F3407"/>
    <w:rsid w:val="00102DAE"/>
    <w:rsid w:val="001205D7"/>
    <w:rsid w:val="001215BB"/>
    <w:rsid w:val="00124150"/>
    <w:rsid w:val="001323ED"/>
    <w:rsid w:val="001360A5"/>
    <w:rsid w:val="00143628"/>
    <w:rsid w:val="00144819"/>
    <w:rsid w:val="00146A97"/>
    <w:rsid w:val="001557C8"/>
    <w:rsid w:val="00161060"/>
    <w:rsid w:val="00174254"/>
    <w:rsid w:val="00174E81"/>
    <w:rsid w:val="001756BD"/>
    <w:rsid w:val="00194524"/>
    <w:rsid w:val="001A2757"/>
    <w:rsid w:val="001A2907"/>
    <w:rsid w:val="001B0E02"/>
    <w:rsid w:val="001C2926"/>
    <w:rsid w:val="001C2B69"/>
    <w:rsid w:val="001D419F"/>
    <w:rsid w:val="001D7170"/>
    <w:rsid w:val="001E0939"/>
    <w:rsid w:val="001E13C4"/>
    <w:rsid w:val="001E1B83"/>
    <w:rsid w:val="001E2ED0"/>
    <w:rsid w:val="001E3777"/>
    <w:rsid w:val="001E402C"/>
    <w:rsid w:val="001E4113"/>
    <w:rsid w:val="001E56D6"/>
    <w:rsid w:val="001F2CC9"/>
    <w:rsid w:val="00206F7F"/>
    <w:rsid w:val="002071E0"/>
    <w:rsid w:val="002114A4"/>
    <w:rsid w:val="0021249C"/>
    <w:rsid w:val="002177A9"/>
    <w:rsid w:val="00230FA4"/>
    <w:rsid w:val="00234A7D"/>
    <w:rsid w:val="0024198A"/>
    <w:rsid w:val="002556F4"/>
    <w:rsid w:val="00257E26"/>
    <w:rsid w:val="00261664"/>
    <w:rsid w:val="00273268"/>
    <w:rsid w:val="002777C8"/>
    <w:rsid w:val="00286974"/>
    <w:rsid w:val="0029303A"/>
    <w:rsid w:val="002B4B89"/>
    <w:rsid w:val="002B7AC1"/>
    <w:rsid w:val="002C2566"/>
    <w:rsid w:val="002C3478"/>
    <w:rsid w:val="002D31C5"/>
    <w:rsid w:val="002F371B"/>
    <w:rsid w:val="002F4624"/>
    <w:rsid w:val="0030094D"/>
    <w:rsid w:val="00304CFC"/>
    <w:rsid w:val="003119B1"/>
    <w:rsid w:val="0031494D"/>
    <w:rsid w:val="0032414C"/>
    <w:rsid w:val="0033327E"/>
    <w:rsid w:val="00345FD0"/>
    <w:rsid w:val="0035199E"/>
    <w:rsid w:val="00371665"/>
    <w:rsid w:val="00384F82"/>
    <w:rsid w:val="00386B25"/>
    <w:rsid w:val="003A40FC"/>
    <w:rsid w:val="003C022A"/>
    <w:rsid w:val="003C1581"/>
    <w:rsid w:val="003C2FB0"/>
    <w:rsid w:val="003D1D23"/>
    <w:rsid w:val="003D5C83"/>
    <w:rsid w:val="003E409F"/>
    <w:rsid w:val="003E5DD3"/>
    <w:rsid w:val="003E7745"/>
    <w:rsid w:val="003F363C"/>
    <w:rsid w:val="00402750"/>
    <w:rsid w:val="004045AF"/>
    <w:rsid w:val="00406D39"/>
    <w:rsid w:val="00412933"/>
    <w:rsid w:val="00425430"/>
    <w:rsid w:val="00464055"/>
    <w:rsid w:val="004661E4"/>
    <w:rsid w:val="00470C25"/>
    <w:rsid w:val="004731FA"/>
    <w:rsid w:val="00476DAA"/>
    <w:rsid w:val="00497098"/>
    <w:rsid w:val="004A02A3"/>
    <w:rsid w:val="004A1045"/>
    <w:rsid w:val="004B4D41"/>
    <w:rsid w:val="004D226E"/>
    <w:rsid w:val="004D4C33"/>
    <w:rsid w:val="004F7086"/>
    <w:rsid w:val="0050335B"/>
    <w:rsid w:val="00510584"/>
    <w:rsid w:val="00514978"/>
    <w:rsid w:val="005252C7"/>
    <w:rsid w:val="00527A82"/>
    <w:rsid w:val="00536655"/>
    <w:rsid w:val="00544369"/>
    <w:rsid w:val="00553629"/>
    <w:rsid w:val="00556113"/>
    <w:rsid w:val="00561642"/>
    <w:rsid w:val="00566BC4"/>
    <w:rsid w:val="00583CCC"/>
    <w:rsid w:val="00586D5F"/>
    <w:rsid w:val="005940ED"/>
    <w:rsid w:val="005A4D14"/>
    <w:rsid w:val="005C5C70"/>
    <w:rsid w:val="005C70B3"/>
    <w:rsid w:val="005D4B0C"/>
    <w:rsid w:val="005E1244"/>
    <w:rsid w:val="005E5F52"/>
    <w:rsid w:val="005E69D6"/>
    <w:rsid w:val="005F07E5"/>
    <w:rsid w:val="005F08B0"/>
    <w:rsid w:val="005F3693"/>
    <w:rsid w:val="005F3A3E"/>
    <w:rsid w:val="006005F0"/>
    <w:rsid w:val="00601FA4"/>
    <w:rsid w:val="006042C8"/>
    <w:rsid w:val="006055F5"/>
    <w:rsid w:val="00612234"/>
    <w:rsid w:val="0061598D"/>
    <w:rsid w:val="00615EA3"/>
    <w:rsid w:val="00620ED3"/>
    <w:rsid w:val="00635335"/>
    <w:rsid w:val="00636A62"/>
    <w:rsid w:val="00641C66"/>
    <w:rsid w:val="00660078"/>
    <w:rsid w:val="0066307E"/>
    <w:rsid w:val="00664BF0"/>
    <w:rsid w:val="00667DF0"/>
    <w:rsid w:val="00692461"/>
    <w:rsid w:val="00696013"/>
    <w:rsid w:val="006A0E78"/>
    <w:rsid w:val="006B451C"/>
    <w:rsid w:val="006C7966"/>
    <w:rsid w:val="006D268D"/>
    <w:rsid w:val="006D56E9"/>
    <w:rsid w:val="006D71FE"/>
    <w:rsid w:val="006D7616"/>
    <w:rsid w:val="006E6072"/>
    <w:rsid w:val="006F1FCC"/>
    <w:rsid w:val="00723174"/>
    <w:rsid w:val="00731F07"/>
    <w:rsid w:val="00735652"/>
    <w:rsid w:val="007368F6"/>
    <w:rsid w:val="007474A7"/>
    <w:rsid w:val="00753599"/>
    <w:rsid w:val="0075488F"/>
    <w:rsid w:val="0076207C"/>
    <w:rsid w:val="00766DCC"/>
    <w:rsid w:val="00780574"/>
    <w:rsid w:val="00786509"/>
    <w:rsid w:val="007A0D99"/>
    <w:rsid w:val="007A7EA6"/>
    <w:rsid w:val="007B2B5D"/>
    <w:rsid w:val="007B48EC"/>
    <w:rsid w:val="007B4976"/>
    <w:rsid w:val="007C4D8D"/>
    <w:rsid w:val="007E4821"/>
    <w:rsid w:val="00801518"/>
    <w:rsid w:val="00801A5B"/>
    <w:rsid w:val="00803F48"/>
    <w:rsid w:val="008138F0"/>
    <w:rsid w:val="00832EA1"/>
    <w:rsid w:val="00846C6B"/>
    <w:rsid w:val="00846E4E"/>
    <w:rsid w:val="00847323"/>
    <w:rsid w:val="00855227"/>
    <w:rsid w:val="00861A9E"/>
    <w:rsid w:val="00861E3E"/>
    <w:rsid w:val="00863E87"/>
    <w:rsid w:val="00865973"/>
    <w:rsid w:val="008752EC"/>
    <w:rsid w:val="008755E6"/>
    <w:rsid w:val="00885750"/>
    <w:rsid w:val="00891E47"/>
    <w:rsid w:val="008A0817"/>
    <w:rsid w:val="008A2E39"/>
    <w:rsid w:val="008A3EF8"/>
    <w:rsid w:val="008B12AE"/>
    <w:rsid w:val="008B295F"/>
    <w:rsid w:val="008B4AB8"/>
    <w:rsid w:val="008C4047"/>
    <w:rsid w:val="008D14C3"/>
    <w:rsid w:val="008D1860"/>
    <w:rsid w:val="008E1A64"/>
    <w:rsid w:val="008E2D31"/>
    <w:rsid w:val="008E506A"/>
    <w:rsid w:val="008F6523"/>
    <w:rsid w:val="008F7B5C"/>
    <w:rsid w:val="0090536A"/>
    <w:rsid w:val="009077E2"/>
    <w:rsid w:val="00917CD2"/>
    <w:rsid w:val="00922A5B"/>
    <w:rsid w:val="00924BCF"/>
    <w:rsid w:val="0093488F"/>
    <w:rsid w:val="009626F5"/>
    <w:rsid w:val="00972289"/>
    <w:rsid w:val="00972D01"/>
    <w:rsid w:val="00973DA8"/>
    <w:rsid w:val="009756DA"/>
    <w:rsid w:val="00991F25"/>
    <w:rsid w:val="00992544"/>
    <w:rsid w:val="009A0D83"/>
    <w:rsid w:val="009A5F9D"/>
    <w:rsid w:val="009A636B"/>
    <w:rsid w:val="009A673E"/>
    <w:rsid w:val="009A6D0D"/>
    <w:rsid w:val="009C2AAC"/>
    <w:rsid w:val="009D0BBD"/>
    <w:rsid w:val="009E12B8"/>
    <w:rsid w:val="009E35F0"/>
    <w:rsid w:val="009E6DA9"/>
    <w:rsid w:val="009F0ACF"/>
    <w:rsid w:val="009F320C"/>
    <w:rsid w:val="00A13907"/>
    <w:rsid w:val="00A15D12"/>
    <w:rsid w:val="00A176D4"/>
    <w:rsid w:val="00A23CD3"/>
    <w:rsid w:val="00A51E8A"/>
    <w:rsid w:val="00A524A8"/>
    <w:rsid w:val="00A71E9D"/>
    <w:rsid w:val="00A7795D"/>
    <w:rsid w:val="00A801B6"/>
    <w:rsid w:val="00AA5910"/>
    <w:rsid w:val="00AC0870"/>
    <w:rsid w:val="00AC2F07"/>
    <w:rsid w:val="00AD1272"/>
    <w:rsid w:val="00AE59E7"/>
    <w:rsid w:val="00B01BEF"/>
    <w:rsid w:val="00B042D8"/>
    <w:rsid w:val="00B13ED2"/>
    <w:rsid w:val="00B2210E"/>
    <w:rsid w:val="00B26450"/>
    <w:rsid w:val="00B27BE1"/>
    <w:rsid w:val="00B44731"/>
    <w:rsid w:val="00B44F38"/>
    <w:rsid w:val="00B53BA1"/>
    <w:rsid w:val="00B6129A"/>
    <w:rsid w:val="00B675B6"/>
    <w:rsid w:val="00B712B1"/>
    <w:rsid w:val="00B72029"/>
    <w:rsid w:val="00B75E5C"/>
    <w:rsid w:val="00B772E6"/>
    <w:rsid w:val="00B81B86"/>
    <w:rsid w:val="00B948C6"/>
    <w:rsid w:val="00BA0A27"/>
    <w:rsid w:val="00BB14C6"/>
    <w:rsid w:val="00BB182C"/>
    <w:rsid w:val="00BB185C"/>
    <w:rsid w:val="00BC712C"/>
    <w:rsid w:val="00BC7DA7"/>
    <w:rsid w:val="00BD4C88"/>
    <w:rsid w:val="00BD6C45"/>
    <w:rsid w:val="00BD6DDB"/>
    <w:rsid w:val="00BE0C77"/>
    <w:rsid w:val="00BF0949"/>
    <w:rsid w:val="00BF35A5"/>
    <w:rsid w:val="00BF4458"/>
    <w:rsid w:val="00BF584B"/>
    <w:rsid w:val="00C07C50"/>
    <w:rsid w:val="00C14164"/>
    <w:rsid w:val="00C141C8"/>
    <w:rsid w:val="00C25CA7"/>
    <w:rsid w:val="00C26F09"/>
    <w:rsid w:val="00C421D2"/>
    <w:rsid w:val="00C470ED"/>
    <w:rsid w:val="00C517DE"/>
    <w:rsid w:val="00C52355"/>
    <w:rsid w:val="00C7060F"/>
    <w:rsid w:val="00C71C79"/>
    <w:rsid w:val="00C772E4"/>
    <w:rsid w:val="00C77D50"/>
    <w:rsid w:val="00C91BE9"/>
    <w:rsid w:val="00C97E1E"/>
    <w:rsid w:val="00CB234B"/>
    <w:rsid w:val="00CC3C5F"/>
    <w:rsid w:val="00CE0563"/>
    <w:rsid w:val="00CE7C28"/>
    <w:rsid w:val="00D2309F"/>
    <w:rsid w:val="00D30D67"/>
    <w:rsid w:val="00D36323"/>
    <w:rsid w:val="00D406EA"/>
    <w:rsid w:val="00D40B90"/>
    <w:rsid w:val="00D41615"/>
    <w:rsid w:val="00D41B13"/>
    <w:rsid w:val="00D44166"/>
    <w:rsid w:val="00D52B40"/>
    <w:rsid w:val="00D75797"/>
    <w:rsid w:val="00D86B2A"/>
    <w:rsid w:val="00D908AA"/>
    <w:rsid w:val="00D90E0C"/>
    <w:rsid w:val="00D97DB1"/>
    <w:rsid w:val="00DA4718"/>
    <w:rsid w:val="00DB1E54"/>
    <w:rsid w:val="00DC4F11"/>
    <w:rsid w:val="00DC6CD5"/>
    <w:rsid w:val="00DD3083"/>
    <w:rsid w:val="00DD7E93"/>
    <w:rsid w:val="00DD7FA8"/>
    <w:rsid w:val="00DE0FF5"/>
    <w:rsid w:val="00E020FE"/>
    <w:rsid w:val="00E058D6"/>
    <w:rsid w:val="00E128AA"/>
    <w:rsid w:val="00E16328"/>
    <w:rsid w:val="00E327A7"/>
    <w:rsid w:val="00E354DC"/>
    <w:rsid w:val="00E35A3B"/>
    <w:rsid w:val="00E40AE7"/>
    <w:rsid w:val="00E5127F"/>
    <w:rsid w:val="00E536AF"/>
    <w:rsid w:val="00E618BE"/>
    <w:rsid w:val="00E62A3F"/>
    <w:rsid w:val="00E64FF6"/>
    <w:rsid w:val="00E700E0"/>
    <w:rsid w:val="00E729E2"/>
    <w:rsid w:val="00E97DE4"/>
    <w:rsid w:val="00EA0933"/>
    <w:rsid w:val="00EB0935"/>
    <w:rsid w:val="00EB75BE"/>
    <w:rsid w:val="00EC1B68"/>
    <w:rsid w:val="00ED509B"/>
    <w:rsid w:val="00ED5F9B"/>
    <w:rsid w:val="00EE14EB"/>
    <w:rsid w:val="00EE46CB"/>
    <w:rsid w:val="00EF63EC"/>
    <w:rsid w:val="00EF68A8"/>
    <w:rsid w:val="00EF714F"/>
    <w:rsid w:val="00F13B79"/>
    <w:rsid w:val="00F16625"/>
    <w:rsid w:val="00F20E26"/>
    <w:rsid w:val="00F27D8F"/>
    <w:rsid w:val="00F31656"/>
    <w:rsid w:val="00F43768"/>
    <w:rsid w:val="00F51662"/>
    <w:rsid w:val="00F579AB"/>
    <w:rsid w:val="00F60714"/>
    <w:rsid w:val="00F640EC"/>
    <w:rsid w:val="00F64ACA"/>
    <w:rsid w:val="00F813A6"/>
    <w:rsid w:val="00F906A5"/>
    <w:rsid w:val="00F97720"/>
    <w:rsid w:val="00F977E3"/>
    <w:rsid w:val="00FB305F"/>
    <w:rsid w:val="00FB37C2"/>
    <w:rsid w:val="00FC2454"/>
    <w:rsid w:val="00FD39A0"/>
    <w:rsid w:val="00FE3C52"/>
    <w:rsid w:val="00FE4F03"/>
    <w:rsid w:val="00FF2FA0"/>
    <w:rsid w:val="00FF7041"/>
    <w:rsid w:val="24E85CFE"/>
    <w:rsid w:val="343D6436"/>
    <w:rsid w:val="42B66E1C"/>
    <w:rsid w:val="61DD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qFormat="1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index heading" w:semiHidden="0" w:uiPriority="0" w:unhideWhenUsed="0" w:qFormat="1"/>
    <w:lsdException w:name="caption" w:semiHidden="0" w:uiPriority="0" w:qFormat="1"/>
    <w:lsdException w:name="footnote reference" w:semiHidden="0" w:uiPriority="0"/>
    <w:lsdException w:name="annotation reference" w:semiHidden="0"/>
    <w:lsdException w:name="line number" w:semiHidden="0" w:uiPriority="0" w:unhideWhenUsed="0"/>
    <w:lsdException w:name="page number" w:semiHidden="0" w:uiPriority="0" w:unhideWhenUsed="0" w:qFormat="1"/>
    <w:lsdException w:name="endnote reference" w:qFormat="1"/>
    <w:lsdException w:name="endnote text" w:semiHidden="0" w:uiPriority="0" w:qFormat="1"/>
    <w:lsdException w:name="List" w:semiHidden="0" w:uiPriority="0" w:unhideWhenUsed="0"/>
    <w:lsdException w:name="List Bulle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iPriority="0" w:qFormat="1"/>
    <w:lsdException w:name="Body Text 3" w:semiHidden="0" w:uiPriority="0" w:qFormat="1"/>
    <w:lsdException w:name="Body Text Indent 2" w:semiHidden="0" w:uiPriority="0" w:qFormat="1"/>
    <w:lsdException w:name="Body Text Indent 3" w:semiHidden="0" w:qFormat="1"/>
    <w:lsdException w:name="Block Text" w:semiHidden="0" w:uiPriority="0" w:unhideWhenUsed="0" w:qFormat="1"/>
    <w:lsdException w:name="Hyperlink" w:semiHidden="0" w:uiPriority="0" w:unhideWhenUsed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 w:qFormat="1"/>
    <w:lsdException w:name="Normal (Web)" w:semiHidden="0" w:unhideWhenUsed="0" w:qFormat="1"/>
    <w:lsdException w:name="annotation subject" w:semiHidden="0" w:qFormat="1"/>
    <w:lsdException w:name="Balloon Text" w:semiHidden="0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303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29303A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color w:val="00000A"/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29303A"/>
    <w:pPr>
      <w:keepNext/>
      <w:spacing w:before="240" w:after="60" w:line="240" w:lineRule="auto"/>
      <w:outlineLvl w:val="1"/>
    </w:pPr>
    <w:rPr>
      <w:rFonts w:ascii="Arial" w:eastAsia="SimSun" w:hAnsi="Arial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0"/>
    <w:next w:val="a0"/>
    <w:link w:val="30"/>
    <w:uiPriority w:val="9"/>
    <w:qFormat/>
    <w:rsid w:val="0029303A"/>
    <w:pPr>
      <w:keepNext/>
      <w:spacing w:before="240" w:after="60" w:line="240" w:lineRule="auto"/>
      <w:outlineLvl w:val="2"/>
    </w:pPr>
    <w:rPr>
      <w:rFonts w:ascii="Arial" w:eastAsia="SimSun" w:hAnsi="Arial"/>
      <w:b/>
      <w:bCs/>
      <w:sz w:val="26"/>
      <w:szCs w:val="26"/>
      <w:lang w:val="zh-CN" w:eastAsia="zh-CN"/>
    </w:rPr>
  </w:style>
  <w:style w:type="paragraph" w:styleId="4">
    <w:name w:val="heading 4"/>
    <w:basedOn w:val="a0"/>
    <w:link w:val="4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3"/>
    </w:pPr>
    <w:rPr>
      <w:rFonts w:ascii="Cambria" w:eastAsia="Cambria" w:hAnsi="Cambria" w:cs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0"/>
    <w:link w:val="5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4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paragraph" w:styleId="6">
    <w:name w:val="heading 6"/>
    <w:basedOn w:val="a0"/>
    <w:link w:val="6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5"/>
    </w:pPr>
    <w:rPr>
      <w:rFonts w:ascii="Cambria" w:eastAsia="Cambria" w:hAnsi="Cambria" w:cs="Cambria"/>
      <w:i/>
      <w:iCs/>
      <w:color w:val="243F60"/>
      <w:sz w:val="20"/>
      <w:szCs w:val="20"/>
      <w:lang w:eastAsia="ar-SA"/>
    </w:rPr>
  </w:style>
  <w:style w:type="paragraph" w:styleId="7">
    <w:name w:val="heading 7"/>
    <w:basedOn w:val="a0"/>
    <w:link w:val="7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6"/>
    </w:pPr>
    <w:rPr>
      <w:rFonts w:ascii="Cambria" w:eastAsia="Cambria" w:hAnsi="Cambria" w:cs="Cambria"/>
      <w:i/>
      <w:iCs/>
      <w:color w:val="404040"/>
      <w:sz w:val="20"/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29303A"/>
    <w:pPr>
      <w:tabs>
        <w:tab w:val="left" w:pos="0"/>
      </w:tabs>
      <w:suppressAutoHyphens/>
      <w:spacing w:before="60" w:after="60"/>
      <w:outlineLvl w:val="7"/>
    </w:pPr>
    <w:rPr>
      <w:rFonts w:asciiTheme="minorHAnsi" w:eastAsiaTheme="minorEastAsia" w:hAnsiTheme="minorHAnsi" w:cstheme="minorBidi"/>
      <w:b/>
      <w:bCs/>
      <w:i/>
      <w:iCs/>
      <w:sz w:val="18"/>
      <w:szCs w:val="18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29303A"/>
    <w:pPr>
      <w:tabs>
        <w:tab w:val="left" w:pos="0"/>
      </w:tabs>
      <w:suppressAutoHyphens/>
      <w:spacing w:before="60" w:after="60"/>
      <w:outlineLvl w:val="8"/>
    </w:pPr>
    <w:rPr>
      <w:rFonts w:asciiTheme="minorHAnsi" w:eastAsiaTheme="minorEastAsia" w:hAnsiTheme="minorHAnsi" w:cstheme="minorBidi"/>
      <w:b/>
      <w:bCs/>
      <w:sz w:val="17"/>
      <w:szCs w:val="1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unhideWhenUsed/>
    <w:rsid w:val="0029303A"/>
    <w:rPr>
      <w:color w:val="800080"/>
      <w:u w:val="single"/>
    </w:rPr>
  </w:style>
  <w:style w:type="character" w:styleId="a5">
    <w:name w:val="footnote reference"/>
    <w:unhideWhenUsed/>
    <w:rsid w:val="0029303A"/>
    <w:rPr>
      <w:vertAlign w:val="superscript"/>
    </w:rPr>
  </w:style>
  <w:style w:type="character" w:styleId="a6">
    <w:name w:val="annotation reference"/>
    <w:basedOn w:val="a1"/>
    <w:uiPriority w:val="99"/>
    <w:unhideWhenUsed/>
    <w:rsid w:val="0029303A"/>
    <w:rPr>
      <w:sz w:val="16"/>
      <w:szCs w:val="16"/>
    </w:rPr>
  </w:style>
  <w:style w:type="character" w:styleId="a7">
    <w:name w:val="endnote reference"/>
    <w:basedOn w:val="a1"/>
    <w:uiPriority w:val="99"/>
    <w:semiHidden/>
    <w:unhideWhenUsed/>
    <w:qFormat/>
    <w:rsid w:val="0029303A"/>
    <w:rPr>
      <w:vertAlign w:val="superscript"/>
    </w:rPr>
  </w:style>
  <w:style w:type="character" w:styleId="a8">
    <w:name w:val="Emphasis"/>
    <w:uiPriority w:val="20"/>
    <w:qFormat/>
    <w:rsid w:val="0029303A"/>
    <w:rPr>
      <w:i/>
      <w:iCs/>
    </w:rPr>
  </w:style>
  <w:style w:type="character" w:styleId="a9">
    <w:name w:val="Hyperlink"/>
    <w:qFormat/>
    <w:rsid w:val="0029303A"/>
    <w:rPr>
      <w:color w:val="0000FF"/>
      <w:u w:val="single"/>
    </w:rPr>
  </w:style>
  <w:style w:type="character" w:styleId="aa">
    <w:name w:val="page number"/>
    <w:basedOn w:val="a1"/>
    <w:qFormat/>
    <w:rsid w:val="0029303A"/>
  </w:style>
  <w:style w:type="character" w:styleId="ab">
    <w:name w:val="line number"/>
    <w:rsid w:val="0029303A"/>
  </w:style>
  <w:style w:type="character" w:styleId="ac">
    <w:name w:val="Strong"/>
    <w:uiPriority w:val="22"/>
    <w:qFormat/>
    <w:rsid w:val="0029303A"/>
    <w:rPr>
      <w:b/>
      <w:bCs/>
    </w:rPr>
  </w:style>
  <w:style w:type="paragraph" w:styleId="ad">
    <w:name w:val="Balloon Text"/>
    <w:basedOn w:val="a0"/>
    <w:link w:val="ae"/>
    <w:unhideWhenUsed/>
    <w:qFormat/>
    <w:rsid w:val="002930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qFormat/>
    <w:rsid w:val="0029303A"/>
    <w:pPr>
      <w:spacing w:after="120" w:line="480" w:lineRule="auto"/>
    </w:pPr>
    <w:rPr>
      <w:rFonts w:cs="Calibri"/>
    </w:rPr>
  </w:style>
  <w:style w:type="paragraph" w:styleId="af">
    <w:name w:val="Normal Indent"/>
    <w:basedOn w:val="a0"/>
    <w:qFormat/>
    <w:rsid w:val="0029303A"/>
    <w:pPr>
      <w:suppressAutoHyphens/>
      <w:spacing w:after="60"/>
      <w:ind w:left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0"/>
    <w:link w:val="310"/>
    <w:uiPriority w:val="99"/>
    <w:unhideWhenUsed/>
    <w:qFormat/>
    <w:rsid w:val="0029303A"/>
    <w:pPr>
      <w:spacing w:after="120"/>
      <w:ind w:left="283"/>
    </w:pPr>
    <w:rPr>
      <w:rFonts w:ascii="Cambria" w:eastAsia="Cambria" w:hAnsi="Cambria" w:cs="Cambria"/>
      <w:b/>
      <w:bCs/>
      <w:color w:val="4F81BD"/>
      <w:lang w:eastAsia="ar-SA"/>
    </w:rPr>
  </w:style>
  <w:style w:type="paragraph" w:styleId="af0">
    <w:name w:val="endnote text"/>
    <w:basedOn w:val="a0"/>
    <w:link w:val="af1"/>
    <w:unhideWhenUsed/>
    <w:qFormat/>
    <w:rsid w:val="002930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caption"/>
    <w:basedOn w:val="a0"/>
    <w:next w:val="a0"/>
    <w:unhideWhenUsed/>
    <w:qFormat/>
    <w:rsid w:val="0029303A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af3">
    <w:name w:val="annotation text"/>
    <w:basedOn w:val="a0"/>
    <w:link w:val="11"/>
    <w:uiPriority w:val="99"/>
    <w:unhideWhenUsed/>
    <w:qFormat/>
    <w:rsid w:val="0029303A"/>
    <w:pPr>
      <w:spacing w:line="240" w:lineRule="auto"/>
    </w:pPr>
    <w:rPr>
      <w:rFonts w:cs="Calibri"/>
      <w:sz w:val="20"/>
      <w:szCs w:val="20"/>
    </w:rPr>
  </w:style>
  <w:style w:type="paragraph" w:styleId="12">
    <w:name w:val="index 1"/>
    <w:basedOn w:val="a0"/>
    <w:next w:val="a0"/>
    <w:uiPriority w:val="99"/>
    <w:semiHidden/>
    <w:unhideWhenUsed/>
    <w:rsid w:val="0029303A"/>
    <w:pPr>
      <w:ind w:left="220" w:hanging="220"/>
    </w:pPr>
  </w:style>
  <w:style w:type="paragraph" w:styleId="af4">
    <w:name w:val="annotation subject"/>
    <w:basedOn w:val="af3"/>
    <w:link w:val="13"/>
    <w:uiPriority w:val="99"/>
    <w:unhideWhenUsed/>
    <w:qFormat/>
    <w:rsid w:val="0029303A"/>
    <w:rPr>
      <w:b/>
      <w:bCs/>
    </w:rPr>
  </w:style>
  <w:style w:type="paragraph" w:styleId="af5">
    <w:name w:val="Document Map"/>
    <w:basedOn w:val="a0"/>
    <w:link w:val="af6"/>
    <w:uiPriority w:val="99"/>
    <w:qFormat/>
    <w:rsid w:val="002930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note text"/>
    <w:basedOn w:val="a0"/>
    <w:link w:val="af8"/>
    <w:unhideWhenUsed/>
    <w:qFormat/>
    <w:rsid w:val="0029303A"/>
    <w:pPr>
      <w:spacing w:after="0" w:line="240" w:lineRule="auto"/>
    </w:pPr>
    <w:rPr>
      <w:sz w:val="20"/>
      <w:szCs w:val="20"/>
    </w:rPr>
  </w:style>
  <w:style w:type="paragraph" w:styleId="af9">
    <w:name w:val="header"/>
    <w:basedOn w:val="a0"/>
    <w:link w:val="afa"/>
    <w:uiPriority w:val="99"/>
    <w:qFormat/>
    <w:rsid w:val="002930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ody Text"/>
    <w:basedOn w:val="a0"/>
    <w:link w:val="afc"/>
    <w:unhideWhenUsed/>
    <w:qFormat/>
    <w:rsid w:val="0029303A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8"/>
      <w:szCs w:val="20"/>
    </w:rPr>
  </w:style>
  <w:style w:type="paragraph" w:styleId="afd">
    <w:name w:val="index heading"/>
    <w:basedOn w:val="a0"/>
    <w:qFormat/>
    <w:rsid w:val="0029303A"/>
    <w:pPr>
      <w:suppressLineNumbers/>
    </w:pPr>
    <w:rPr>
      <w:rFonts w:cs="Arial"/>
    </w:rPr>
  </w:style>
  <w:style w:type="paragraph" w:styleId="14">
    <w:name w:val="toc 1"/>
    <w:basedOn w:val="a0"/>
    <w:next w:val="a0"/>
    <w:uiPriority w:val="39"/>
    <w:qFormat/>
    <w:rsid w:val="002930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0"/>
    <w:next w:val="a0"/>
    <w:uiPriority w:val="39"/>
    <w:qFormat/>
    <w:rsid w:val="0029303A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Body Text Indent"/>
    <w:basedOn w:val="a0"/>
    <w:link w:val="aff"/>
    <w:uiPriority w:val="99"/>
    <w:qFormat/>
    <w:rsid w:val="0029303A"/>
    <w:pPr>
      <w:suppressAutoHyphens/>
      <w:spacing w:after="0" w:line="340" w:lineRule="atLeast"/>
      <w:ind w:left="1134" w:firstLine="709"/>
    </w:pPr>
    <w:rPr>
      <w:rFonts w:ascii="Times New Roman" w:eastAsia="Times New Roman" w:hAnsi="Times New Roman"/>
      <w:sz w:val="28"/>
      <w:szCs w:val="20"/>
      <w:lang w:val="zh-CN" w:eastAsia="ar-SA"/>
    </w:rPr>
  </w:style>
  <w:style w:type="paragraph" w:styleId="a">
    <w:name w:val="List Bullet"/>
    <w:basedOn w:val="a0"/>
    <w:qFormat/>
    <w:rsid w:val="0029303A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Title"/>
    <w:basedOn w:val="a0"/>
    <w:link w:val="aff1"/>
    <w:qFormat/>
    <w:rsid w:val="0029303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aff2">
    <w:name w:val="footer"/>
    <w:basedOn w:val="a0"/>
    <w:link w:val="aff3"/>
    <w:uiPriority w:val="99"/>
    <w:qFormat/>
    <w:rsid w:val="0029303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4">
    <w:name w:val="List"/>
    <w:basedOn w:val="afb"/>
    <w:rsid w:val="0029303A"/>
    <w:pPr>
      <w:widowControl w:val="0"/>
      <w:spacing w:after="120"/>
    </w:pPr>
    <w:rPr>
      <w:rFonts w:ascii="Arial" w:eastAsia="Lucida Sans Unicode" w:hAnsi="Arial" w:cs="Arial"/>
      <w:color w:val="auto"/>
      <w:sz w:val="20"/>
      <w:szCs w:val="24"/>
    </w:rPr>
  </w:style>
  <w:style w:type="paragraph" w:styleId="aff5">
    <w:name w:val="Normal (Web)"/>
    <w:basedOn w:val="a0"/>
    <w:uiPriority w:val="99"/>
    <w:qFormat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11"/>
    <w:unhideWhenUsed/>
    <w:qFormat/>
    <w:rsid w:val="0029303A"/>
    <w:pPr>
      <w:spacing w:after="120"/>
    </w:pPr>
    <w:rPr>
      <w:rFonts w:cs="Calibri"/>
      <w:sz w:val="16"/>
      <w:szCs w:val="16"/>
    </w:rPr>
  </w:style>
  <w:style w:type="paragraph" w:styleId="24">
    <w:name w:val="Body Text Indent 2"/>
    <w:basedOn w:val="a0"/>
    <w:link w:val="25"/>
    <w:unhideWhenUsed/>
    <w:qFormat/>
    <w:rsid w:val="0029303A"/>
    <w:pPr>
      <w:spacing w:after="120" w:line="480" w:lineRule="auto"/>
      <w:ind w:left="283"/>
    </w:pPr>
    <w:rPr>
      <w:rFonts w:eastAsia="Times New Roman"/>
      <w:lang w:val="zh-CN" w:eastAsia="zh-CN"/>
    </w:rPr>
  </w:style>
  <w:style w:type="paragraph" w:styleId="aff6">
    <w:name w:val="Subtitle"/>
    <w:basedOn w:val="a0"/>
    <w:link w:val="15"/>
    <w:uiPriority w:val="11"/>
    <w:qFormat/>
    <w:rsid w:val="0029303A"/>
    <w:pPr>
      <w:suppressAutoHyphens/>
      <w:spacing w:after="0" w:line="240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styleId="aff7">
    <w:name w:val="Block Text"/>
    <w:basedOn w:val="a0"/>
    <w:qFormat/>
    <w:rsid w:val="0029303A"/>
    <w:pPr>
      <w:suppressAutoHyphens/>
      <w:overflowPunct w:val="0"/>
      <w:ind w:left="-567" w:right="-766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table" w:styleId="aff8">
    <w:name w:val="Table Grid"/>
    <w:basedOn w:val="a2"/>
    <w:uiPriority w:val="59"/>
    <w:qFormat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qFormat/>
    <w:rsid w:val="0029303A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afc">
    <w:name w:val="Основной текст Знак"/>
    <w:basedOn w:val="a1"/>
    <w:link w:val="afb"/>
    <w:qFormat/>
    <w:rsid w:val="0029303A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FontStyle18">
    <w:name w:val="Font Style18"/>
    <w:uiPriority w:val="99"/>
    <w:qFormat/>
    <w:rsid w:val="0029303A"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1"/>
    <w:unhideWhenUsed/>
    <w:qFormat/>
    <w:rsid w:val="0029303A"/>
    <w:rPr>
      <w:color w:val="0000FF"/>
      <w:u w:val="single"/>
    </w:rPr>
  </w:style>
  <w:style w:type="paragraph" w:styleId="aff9">
    <w:name w:val="List Paragraph"/>
    <w:basedOn w:val="a0"/>
    <w:link w:val="affa"/>
    <w:uiPriority w:val="34"/>
    <w:qFormat/>
    <w:rsid w:val="0029303A"/>
    <w:pPr>
      <w:suppressAutoHyphens/>
      <w:spacing w:line="259" w:lineRule="auto"/>
      <w:ind w:left="720"/>
      <w:contextualSpacing/>
    </w:pPr>
    <w:rPr>
      <w:rFonts w:asciiTheme="minorHAnsi" w:eastAsiaTheme="minorHAnsi" w:hAnsiTheme="minorHAnsi" w:cstheme="minorBidi"/>
      <w:color w:val="00000A"/>
    </w:rPr>
  </w:style>
  <w:style w:type="paragraph" w:customStyle="1" w:styleId="ConsPlusNormal">
    <w:name w:val="ConsPlusNormal"/>
    <w:link w:val="ConsPlusNormal0"/>
    <w:qFormat/>
    <w:rsid w:val="0029303A"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table" w:customStyle="1" w:styleId="16">
    <w:name w:val="Сетка таблицы1"/>
    <w:basedOn w:val="a2"/>
    <w:uiPriority w:val="59"/>
    <w:rsid w:val="0029303A"/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выноски Знак"/>
    <w:basedOn w:val="a1"/>
    <w:link w:val="ad"/>
    <w:qFormat/>
    <w:rsid w:val="0029303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qFormat/>
    <w:rsid w:val="0029303A"/>
    <w:rPr>
      <w:rFonts w:ascii="Arial" w:eastAsia="SimSun" w:hAnsi="Arial" w:cs="Times New Roman"/>
      <w:b/>
      <w:bCs/>
      <w:i/>
      <w:iCs/>
      <w:sz w:val="28"/>
      <w:szCs w:val="28"/>
      <w:lang w:val="zh-CN" w:eastAsia="zh-CN"/>
    </w:rPr>
  </w:style>
  <w:style w:type="character" w:customStyle="1" w:styleId="30">
    <w:name w:val="Заголовок 3 Знак"/>
    <w:basedOn w:val="a1"/>
    <w:link w:val="3"/>
    <w:uiPriority w:val="9"/>
    <w:qFormat/>
    <w:rsid w:val="0029303A"/>
    <w:rPr>
      <w:rFonts w:ascii="Arial" w:eastAsia="SimSun" w:hAnsi="Arial" w:cs="Times New Roman"/>
      <w:b/>
      <w:bCs/>
      <w:sz w:val="26"/>
      <w:szCs w:val="26"/>
      <w:lang w:val="zh-CN" w:eastAsia="zh-CN"/>
    </w:rPr>
  </w:style>
  <w:style w:type="paragraph" w:customStyle="1" w:styleId="ConsPlusNonformat">
    <w:name w:val="ConsPlusNonformat"/>
    <w:uiPriority w:val="99"/>
    <w:qFormat/>
    <w:rsid w:val="002930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qFormat/>
    <w:rsid w:val="002930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qFormat/>
    <w:rsid w:val="002930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Схема документа Знак"/>
    <w:basedOn w:val="a1"/>
    <w:link w:val="af5"/>
    <w:uiPriority w:val="99"/>
    <w:rsid w:val="002930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1">
    <w:name w:val="Название Знак"/>
    <w:basedOn w:val="a1"/>
    <w:link w:val="aff0"/>
    <w:qFormat/>
    <w:rsid w:val="0029303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b">
    <w:name w:val="No Spacing"/>
    <w:qFormat/>
    <w:rsid w:val="0029303A"/>
    <w:rPr>
      <w:rFonts w:ascii="Calibri" w:eastAsia="Times New Roman" w:hAnsi="Calibri" w:cs="Times New Roman"/>
      <w:sz w:val="22"/>
    </w:rPr>
  </w:style>
  <w:style w:type="paragraph" w:customStyle="1" w:styleId="affc">
    <w:name w:val="Нормальный (таблица)"/>
    <w:basedOn w:val="a0"/>
    <w:next w:val="a0"/>
    <w:qFormat/>
    <w:rsid w:val="00293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Нижний колонтитул Знак"/>
    <w:basedOn w:val="a1"/>
    <w:link w:val="aff2"/>
    <w:uiPriority w:val="99"/>
    <w:qFormat/>
    <w:rsid w:val="002930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6z0">
    <w:name w:val="WW8Num6z0"/>
    <w:qFormat/>
    <w:rsid w:val="0029303A"/>
    <w:rPr>
      <w:rFonts w:ascii="Symbol" w:hAnsi="Symbol"/>
    </w:rPr>
  </w:style>
  <w:style w:type="paragraph" w:customStyle="1" w:styleId="affd">
    <w:name w:val="Знак Знак Знак Знак"/>
    <w:basedOn w:val="a0"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29303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210">
    <w:name w:val="Основной текст 21"/>
    <w:basedOn w:val="a0"/>
    <w:qFormat/>
    <w:rsid w:val="0029303A"/>
    <w:pPr>
      <w:spacing w:after="0" w:line="240" w:lineRule="auto"/>
      <w:jc w:val="center"/>
    </w:pPr>
    <w:rPr>
      <w:rFonts w:ascii="Times New Roman" w:eastAsia="Times New Roman" w:hAnsi="Times New Roman"/>
      <w:b/>
      <w:w w:val="90"/>
      <w:sz w:val="28"/>
      <w:szCs w:val="24"/>
      <w:lang w:eastAsia="ar-SA"/>
    </w:rPr>
  </w:style>
  <w:style w:type="character" w:customStyle="1" w:styleId="aff">
    <w:name w:val="Основной текст с отступом Знак"/>
    <w:basedOn w:val="a1"/>
    <w:link w:val="afe"/>
    <w:uiPriority w:val="99"/>
    <w:qFormat/>
    <w:rsid w:val="0029303A"/>
    <w:rPr>
      <w:rFonts w:ascii="Times New Roman" w:eastAsia="Times New Roman" w:hAnsi="Times New Roman" w:cs="Times New Roman"/>
      <w:sz w:val="28"/>
      <w:szCs w:val="20"/>
      <w:lang w:val="zh-CN" w:eastAsia="ar-SA"/>
    </w:rPr>
  </w:style>
  <w:style w:type="character" w:customStyle="1" w:styleId="25">
    <w:name w:val="Основной текст с отступом 2 Знак"/>
    <w:basedOn w:val="a1"/>
    <w:link w:val="24"/>
    <w:qFormat/>
    <w:rsid w:val="0029303A"/>
    <w:rPr>
      <w:rFonts w:ascii="Calibri" w:eastAsia="Times New Roman" w:hAnsi="Calibri" w:cs="Times New Roman"/>
      <w:lang w:val="zh-CN" w:eastAsia="zh-CN"/>
    </w:rPr>
  </w:style>
  <w:style w:type="character" w:customStyle="1" w:styleId="apple-converted-space">
    <w:name w:val="apple-converted-space"/>
    <w:rsid w:val="0029303A"/>
  </w:style>
  <w:style w:type="character" w:customStyle="1" w:styleId="afa">
    <w:name w:val="Верхний колонтитул Знак"/>
    <w:basedOn w:val="a1"/>
    <w:link w:val="af9"/>
    <w:uiPriority w:val="99"/>
    <w:qFormat/>
    <w:rsid w:val="00293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qFormat/>
    <w:rsid w:val="0029303A"/>
    <w:rPr>
      <w:rFonts w:ascii="Times New Roman" w:eastAsia="Arial" w:hAnsi="Times New Roman" w:cs="Times New Roman"/>
    </w:rPr>
  </w:style>
  <w:style w:type="paragraph" w:customStyle="1" w:styleId="font5">
    <w:name w:val="font5"/>
    <w:basedOn w:val="a0"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3">
    <w:name w:val="xl63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qFormat/>
    <w:rsid w:val="0029303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8">
    <w:name w:val="xl68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293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affe">
    <w:name w:val="Прижатый влево"/>
    <w:basedOn w:val="a0"/>
    <w:next w:val="a0"/>
    <w:qFormat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Текст сноски Знак"/>
    <w:basedOn w:val="a1"/>
    <w:link w:val="af7"/>
    <w:qFormat/>
    <w:rsid w:val="0029303A"/>
    <w:rPr>
      <w:rFonts w:ascii="Calibri" w:eastAsia="Calibri" w:hAnsi="Calibri" w:cs="Times New Roman"/>
      <w:sz w:val="20"/>
      <w:szCs w:val="20"/>
    </w:rPr>
  </w:style>
  <w:style w:type="paragraph" w:customStyle="1" w:styleId="font6">
    <w:name w:val="font6"/>
    <w:basedOn w:val="a0"/>
    <w:rsid w:val="002930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0"/>
    <w:rsid w:val="0029303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0">
    <w:name w:val="xl9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3">
    <w:name w:val="xl93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4">
    <w:name w:val="xl94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0"/>
    <w:rsid w:val="0029303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1">
    <w:name w:val="xl101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2">
    <w:name w:val="xl102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4">
    <w:name w:val="xl104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5">
    <w:name w:val="xl105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6">
    <w:name w:val="xl10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7">
    <w:name w:val="xl107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9">
    <w:name w:val="xl109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0">
    <w:name w:val="xl11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1">
    <w:name w:val="xl111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2">
    <w:name w:val="xl112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table" w:customStyle="1" w:styleId="110">
    <w:name w:val="Сетка таблицы11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3">
    <w:name w:val="xl113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0"/>
    <w:rsid w:val="002930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9">
    <w:name w:val="xl119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0">
    <w:name w:val="xl12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1">
    <w:name w:val="xl121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2">
    <w:name w:val="xl122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3">
    <w:name w:val="xl123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5">
    <w:name w:val="xl125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6">
    <w:name w:val="xl126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8">
    <w:name w:val="xl128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29303A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table" w:customStyle="1" w:styleId="27">
    <w:name w:val="Сетка таблицы2"/>
    <w:basedOn w:val="a2"/>
    <w:uiPriority w:val="59"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qFormat/>
    <w:rsid w:val="0029303A"/>
    <w:rPr>
      <w:rFonts w:ascii="Cambria" w:eastAsia="Cambria" w:hAnsi="Cambria" w:cs="Cambria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qFormat/>
    <w:rsid w:val="0029303A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qFormat/>
    <w:rsid w:val="0029303A"/>
    <w:rPr>
      <w:rFonts w:ascii="Cambria" w:eastAsia="Cambria" w:hAnsi="Cambria" w:cs="Cambria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qFormat/>
    <w:rsid w:val="0029303A"/>
    <w:rPr>
      <w:rFonts w:ascii="Cambria" w:eastAsia="Cambria" w:hAnsi="Cambria" w:cs="Cambria"/>
      <w:i/>
      <w:iCs/>
      <w:color w:val="404040"/>
      <w:sz w:val="20"/>
      <w:szCs w:val="20"/>
      <w:lang w:eastAsia="ar-SA"/>
    </w:rPr>
  </w:style>
  <w:style w:type="table" w:customStyle="1" w:styleId="33">
    <w:name w:val="Сетка таблицы3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qFormat/>
    <w:locked/>
    <w:rsid w:val="0029303A"/>
    <w:rPr>
      <w:rFonts w:ascii="Arial" w:eastAsia="Times New Roman" w:hAnsi="Arial" w:cs="Arial"/>
      <w:color w:val="00000A"/>
      <w:sz w:val="16"/>
      <w:szCs w:val="16"/>
      <w:lang w:eastAsia="ru-RU"/>
    </w:rPr>
  </w:style>
  <w:style w:type="table" w:customStyle="1" w:styleId="211">
    <w:name w:val="Сетка таблицы21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9303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table" w:customStyle="1" w:styleId="100">
    <w:name w:val="Сетка таблицы10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Основной текст с отступом 3 Знак1"/>
    <w:link w:val="31"/>
    <w:uiPriority w:val="9"/>
    <w:qFormat/>
    <w:rsid w:val="0029303A"/>
    <w:rPr>
      <w:rFonts w:ascii="Cambria" w:eastAsia="Cambria" w:hAnsi="Cambria" w:cs="Cambria"/>
      <w:b/>
      <w:bCs/>
      <w:color w:val="4F81BD"/>
      <w:lang w:eastAsia="ar-SA"/>
    </w:rPr>
  </w:style>
  <w:style w:type="character" w:customStyle="1" w:styleId="afff">
    <w:name w:val="Гипертекстовая ссылка"/>
    <w:qFormat/>
    <w:rsid w:val="0029303A"/>
    <w:rPr>
      <w:b/>
      <w:bCs/>
      <w:color w:val="00000A"/>
      <w:sz w:val="26"/>
      <w:szCs w:val="26"/>
    </w:rPr>
  </w:style>
  <w:style w:type="character" w:customStyle="1" w:styleId="afff0">
    <w:name w:val="Подзаголовок Знак"/>
    <w:link w:val="18"/>
    <w:uiPriority w:val="11"/>
    <w:qFormat/>
    <w:rsid w:val="0029303A"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18">
    <w:name w:val="Подзаголовок1"/>
    <w:basedOn w:val="a0"/>
    <w:next w:val="a0"/>
    <w:link w:val="afff0"/>
    <w:uiPriority w:val="11"/>
    <w:qFormat/>
    <w:rsid w:val="0029303A"/>
    <w:pPr>
      <w:suppressAutoHyphens/>
      <w:spacing w:after="0" w:line="240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apple-style-span">
    <w:name w:val="apple-style-span"/>
    <w:qFormat/>
    <w:rsid w:val="0029303A"/>
  </w:style>
  <w:style w:type="character" w:customStyle="1" w:styleId="PointChar">
    <w:name w:val="Point Char"/>
    <w:link w:val="Point"/>
    <w:qFormat/>
    <w:rsid w:val="0029303A"/>
    <w:rPr>
      <w:rFonts w:ascii="Times New Roman" w:eastAsia="Times New Roman" w:hAnsi="Times New Roman"/>
      <w:sz w:val="24"/>
      <w:szCs w:val="24"/>
    </w:rPr>
  </w:style>
  <w:style w:type="paragraph" w:customStyle="1" w:styleId="Point">
    <w:name w:val="Point"/>
    <w:basedOn w:val="a0"/>
    <w:link w:val="PointChar"/>
    <w:qFormat/>
    <w:rsid w:val="0029303A"/>
    <w:pPr>
      <w:spacing w:before="120" w:after="0" w:line="288" w:lineRule="auto"/>
      <w:ind w:firstLine="720"/>
      <w:jc w:val="both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afff1">
    <w:name w:val="Текст примечания Знак"/>
    <w:uiPriority w:val="99"/>
    <w:qFormat/>
    <w:rsid w:val="0029303A"/>
    <w:rPr>
      <w:sz w:val="20"/>
      <w:szCs w:val="20"/>
    </w:rPr>
  </w:style>
  <w:style w:type="character" w:customStyle="1" w:styleId="afff2">
    <w:name w:val="Тема примечания Знак"/>
    <w:uiPriority w:val="99"/>
    <w:qFormat/>
    <w:rsid w:val="0029303A"/>
    <w:rPr>
      <w:b/>
      <w:bCs/>
      <w:sz w:val="20"/>
      <w:szCs w:val="20"/>
    </w:rPr>
  </w:style>
  <w:style w:type="character" w:customStyle="1" w:styleId="34">
    <w:name w:val="Основной текст с отступом 3 Знак"/>
    <w:link w:val="312"/>
    <w:uiPriority w:val="99"/>
    <w:qFormat/>
    <w:rsid w:val="0029303A"/>
    <w:rPr>
      <w:sz w:val="16"/>
      <w:szCs w:val="16"/>
    </w:rPr>
  </w:style>
  <w:style w:type="paragraph" w:customStyle="1" w:styleId="312">
    <w:name w:val="Основной текст с отступом 31"/>
    <w:basedOn w:val="a0"/>
    <w:next w:val="31"/>
    <w:link w:val="34"/>
    <w:unhideWhenUsed/>
    <w:qFormat/>
    <w:rsid w:val="0029303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3 Знак"/>
    <w:link w:val="313"/>
    <w:qFormat/>
    <w:rsid w:val="0029303A"/>
    <w:rPr>
      <w:sz w:val="16"/>
      <w:szCs w:val="16"/>
    </w:rPr>
  </w:style>
  <w:style w:type="paragraph" w:customStyle="1" w:styleId="313">
    <w:name w:val="Основной текст 31"/>
    <w:basedOn w:val="a0"/>
    <w:next w:val="32"/>
    <w:link w:val="35"/>
    <w:unhideWhenUsed/>
    <w:qFormat/>
    <w:rsid w:val="0029303A"/>
    <w:pPr>
      <w:spacing w:after="120"/>
    </w:pPr>
    <w:rPr>
      <w:sz w:val="16"/>
      <w:szCs w:val="16"/>
    </w:rPr>
  </w:style>
  <w:style w:type="character" w:customStyle="1" w:styleId="FontStyle13">
    <w:name w:val="Font Style13"/>
    <w:qFormat/>
    <w:rsid w:val="0029303A"/>
    <w:rPr>
      <w:rFonts w:ascii="Times New Roman" w:hAnsi="Times New Roman" w:cs="Times New Roman"/>
      <w:sz w:val="22"/>
      <w:szCs w:val="22"/>
    </w:rPr>
  </w:style>
  <w:style w:type="character" w:customStyle="1" w:styleId="afff3">
    <w:name w:val="Цветовое выделение"/>
    <w:qFormat/>
    <w:rsid w:val="0029303A"/>
    <w:rPr>
      <w:b/>
      <w:bCs/>
      <w:color w:val="26282F"/>
      <w:sz w:val="26"/>
      <w:szCs w:val="26"/>
    </w:rPr>
  </w:style>
  <w:style w:type="character" w:customStyle="1" w:styleId="FontStyle14">
    <w:name w:val="Font Style14"/>
    <w:uiPriority w:val="99"/>
    <w:qFormat/>
    <w:rsid w:val="0029303A"/>
    <w:rPr>
      <w:rFonts w:ascii="Franklin Gothic Demi Cond" w:hAnsi="Franklin Gothic Demi Cond" w:cs="Franklin Gothic Demi Cond"/>
      <w:color w:val="000000"/>
      <w:sz w:val="16"/>
      <w:szCs w:val="16"/>
    </w:rPr>
  </w:style>
  <w:style w:type="character" w:customStyle="1" w:styleId="FontStyle15">
    <w:name w:val="Font Style15"/>
    <w:uiPriority w:val="99"/>
    <w:qFormat/>
    <w:rsid w:val="0029303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uiPriority w:val="99"/>
    <w:qFormat/>
    <w:rsid w:val="0029303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qFormat/>
    <w:rsid w:val="0029303A"/>
    <w:rPr>
      <w:rFonts w:eastAsia="Times New Roman" w:cs="Times New Roman"/>
      <w:sz w:val="24"/>
    </w:rPr>
  </w:style>
  <w:style w:type="character" w:customStyle="1" w:styleId="ListLabel2">
    <w:name w:val="ListLabel 2"/>
    <w:qFormat/>
    <w:rsid w:val="0029303A"/>
    <w:rPr>
      <w:rFonts w:eastAsia="Times New Roman" w:cs="Times New Roman"/>
      <w:color w:val="00000A"/>
      <w:sz w:val="24"/>
    </w:rPr>
  </w:style>
  <w:style w:type="character" w:customStyle="1" w:styleId="ListLabel3">
    <w:name w:val="ListLabel 3"/>
    <w:qFormat/>
    <w:rsid w:val="0029303A"/>
    <w:rPr>
      <w:rFonts w:eastAsia="Times New Roman" w:cs="Times New Roman"/>
      <w:color w:val="00000A"/>
      <w:sz w:val="24"/>
    </w:rPr>
  </w:style>
  <w:style w:type="character" w:customStyle="1" w:styleId="ListLabel4">
    <w:name w:val="ListLabel 4"/>
    <w:qFormat/>
    <w:rsid w:val="0029303A"/>
    <w:rPr>
      <w:rFonts w:eastAsia="Times New Roman" w:cs="Times New Roman"/>
      <w:sz w:val="24"/>
    </w:rPr>
  </w:style>
  <w:style w:type="character" w:customStyle="1" w:styleId="ListLabel5">
    <w:name w:val="ListLabel 5"/>
    <w:qFormat/>
    <w:rsid w:val="0029303A"/>
    <w:rPr>
      <w:rFonts w:eastAsia="Times New Roman" w:cs="Times New Roman"/>
      <w:b/>
      <w:sz w:val="24"/>
    </w:rPr>
  </w:style>
  <w:style w:type="character" w:customStyle="1" w:styleId="ListLabel6">
    <w:name w:val="ListLabel 6"/>
    <w:qFormat/>
    <w:rsid w:val="0029303A"/>
    <w:rPr>
      <w:rFonts w:eastAsia="Times New Roman" w:cs="Times New Roman"/>
      <w:sz w:val="24"/>
    </w:rPr>
  </w:style>
  <w:style w:type="character" w:customStyle="1" w:styleId="ListLabel7">
    <w:name w:val="ListLabel 7"/>
    <w:qFormat/>
    <w:rsid w:val="0029303A"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sid w:val="0029303A"/>
    <w:rPr>
      <w:rFonts w:eastAsia="Calibri" w:cs="Times New Roman"/>
      <w:sz w:val="24"/>
    </w:rPr>
  </w:style>
  <w:style w:type="character" w:customStyle="1" w:styleId="ListLabel9">
    <w:name w:val="ListLabel 9"/>
    <w:qFormat/>
    <w:rsid w:val="0029303A"/>
    <w:rPr>
      <w:rFonts w:eastAsia="Calibri" w:cs="Times New Roman"/>
      <w:sz w:val="24"/>
    </w:rPr>
  </w:style>
  <w:style w:type="character" w:customStyle="1" w:styleId="ListLabel10">
    <w:name w:val="ListLabel 10"/>
    <w:qFormat/>
    <w:rsid w:val="0029303A"/>
    <w:rPr>
      <w:rFonts w:eastAsia="Times New Roman"/>
      <w:sz w:val="24"/>
    </w:rPr>
  </w:style>
  <w:style w:type="character" w:customStyle="1" w:styleId="ListLabel11">
    <w:name w:val="ListLabel 11"/>
    <w:qFormat/>
    <w:rsid w:val="0029303A"/>
    <w:rPr>
      <w:rFonts w:eastAsia="Times New Roman" w:cs="Times New Roman"/>
      <w:color w:val="00000A"/>
    </w:rPr>
  </w:style>
  <w:style w:type="character" w:customStyle="1" w:styleId="ListLabel12">
    <w:name w:val="ListLabel 12"/>
    <w:qFormat/>
    <w:rsid w:val="0029303A"/>
    <w:rPr>
      <w:rFonts w:eastAsia="Times New Roman" w:cs="Times New Roman"/>
    </w:rPr>
  </w:style>
  <w:style w:type="character" w:customStyle="1" w:styleId="ListLabel13">
    <w:name w:val="ListLabel 13"/>
    <w:qFormat/>
    <w:rsid w:val="0029303A"/>
    <w:rPr>
      <w:rFonts w:eastAsia="Calibri"/>
    </w:rPr>
  </w:style>
  <w:style w:type="character" w:customStyle="1" w:styleId="ListLabel14">
    <w:name w:val="ListLabel 14"/>
    <w:qFormat/>
    <w:rsid w:val="0029303A"/>
    <w:rPr>
      <w:rFonts w:eastAsia="Times New Roman" w:cs="Times New Roman"/>
      <w:color w:val="00000A"/>
    </w:rPr>
  </w:style>
  <w:style w:type="character" w:customStyle="1" w:styleId="19">
    <w:name w:val="Основной текст Знак1"/>
    <w:basedOn w:val="a1"/>
    <w:uiPriority w:val="99"/>
    <w:qFormat/>
    <w:rsid w:val="0029303A"/>
    <w:rPr>
      <w:rFonts w:ascii="Arial" w:eastAsia="Lucida Sans Unicode" w:hAnsi="Arial"/>
      <w:szCs w:val="24"/>
      <w:lang w:eastAsia="en-US"/>
    </w:rPr>
  </w:style>
  <w:style w:type="paragraph" w:customStyle="1" w:styleId="afff4">
    <w:name w:val="Содержимое таблицы"/>
    <w:basedOn w:val="a0"/>
    <w:qFormat/>
    <w:rsid w:val="0029303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0"/>
      <w:szCs w:val="24"/>
      <w:lang w:eastAsia="ar-SA"/>
    </w:rPr>
  </w:style>
  <w:style w:type="character" w:customStyle="1" w:styleId="1a">
    <w:name w:val="Название Знак1"/>
    <w:basedOn w:val="a1"/>
    <w:rsid w:val="0029303A"/>
    <w:rPr>
      <w:rFonts w:ascii="Times New Roman" w:eastAsia="Times New Roman" w:hAnsi="Times New Roman"/>
      <w:b/>
      <w:sz w:val="32"/>
      <w:lang w:eastAsia="ar-SA"/>
    </w:rPr>
  </w:style>
  <w:style w:type="character" w:customStyle="1" w:styleId="15">
    <w:name w:val="Подзаголовок Знак1"/>
    <w:basedOn w:val="a1"/>
    <w:link w:val="aff6"/>
    <w:uiPriority w:val="11"/>
    <w:qFormat/>
    <w:rsid w:val="0029303A"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1b">
    <w:name w:val="1.Текст"/>
    <w:qFormat/>
    <w:rsid w:val="0029303A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lang w:eastAsia="ar-SA"/>
    </w:rPr>
  </w:style>
  <w:style w:type="character" w:customStyle="1" w:styleId="1c">
    <w:name w:val="Текст сноски Знак1"/>
    <w:basedOn w:val="a1"/>
    <w:uiPriority w:val="99"/>
    <w:semiHidden/>
    <w:rsid w:val="0029303A"/>
    <w:rPr>
      <w:rFonts w:cs="Calibri"/>
      <w:lang w:eastAsia="en-US"/>
    </w:rPr>
  </w:style>
  <w:style w:type="paragraph" w:customStyle="1" w:styleId="afff5">
    <w:name w:val="Знак"/>
    <w:basedOn w:val="a0"/>
    <w:uiPriority w:val="99"/>
    <w:qFormat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12">
    <w:name w:val="Основной текст с отступом 2 Знак1"/>
    <w:basedOn w:val="a1"/>
    <w:uiPriority w:val="99"/>
    <w:semiHidden/>
    <w:rsid w:val="0029303A"/>
    <w:rPr>
      <w:sz w:val="22"/>
      <w:szCs w:val="22"/>
      <w:lang w:eastAsia="en-US"/>
    </w:rPr>
  </w:style>
  <w:style w:type="paragraph" w:customStyle="1" w:styleId="11Char2">
    <w:name w:val="Знак1 Знак Знак Знак Знак Знак Знак Знак Знак1 Char2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d">
    <w:name w:val="Нижний колонтитул Знак1"/>
    <w:basedOn w:val="a1"/>
    <w:uiPriority w:val="99"/>
    <w:rsid w:val="0029303A"/>
    <w:rPr>
      <w:rFonts w:ascii="Times New Roman" w:eastAsia="Times New Roman" w:hAnsi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1">
    <w:name w:val="Текст примечания Знак1"/>
    <w:basedOn w:val="a1"/>
    <w:link w:val="af3"/>
    <w:uiPriority w:val="99"/>
    <w:semiHidden/>
    <w:rsid w:val="0029303A"/>
    <w:rPr>
      <w:rFonts w:ascii="Calibri" w:eastAsia="Calibri" w:hAnsi="Calibri" w:cs="Calibri"/>
      <w:sz w:val="20"/>
      <w:szCs w:val="20"/>
    </w:rPr>
  </w:style>
  <w:style w:type="character" w:customStyle="1" w:styleId="13">
    <w:name w:val="Тема примечания Знак1"/>
    <w:basedOn w:val="11"/>
    <w:link w:val="af4"/>
    <w:uiPriority w:val="99"/>
    <w:semiHidden/>
    <w:rsid w:val="0029303A"/>
    <w:rPr>
      <w:rFonts w:ascii="Calibri" w:eastAsia="Calibri" w:hAnsi="Calibri" w:cs="Calibri"/>
      <w:b/>
      <w:bCs/>
      <w:sz w:val="20"/>
      <w:szCs w:val="20"/>
    </w:rPr>
  </w:style>
  <w:style w:type="character" w:customStyle="1" w:styleId="320">
    <w:name w:val="Основной текст с отступом 3 Знак2"/>
    <w:basedOn w:val="a1"/>
    <w:uiPriority w:val="99"/>
    <w:semiHidden/>
    <w:rsid w:val="0029303A"/>
    <w:rPr>
      <w:rFonts w:ascii="Calibri" w:eastAsia="Calibri" w:hAnsi="Calibri" w:cs="Times New Roman"/>
      <w:sz w:val="16"/>
      <w:szCs w:val="16"/>
    </w:rPr>
  </w:style>
  <w:style w:type="paragraph" w:customStyle="1" w:styleId="1e">
    <w:name w:val="Îáû÷íûé1"/>
    <w:qFormat/>
    <w:rsid w:val="0029303A"/>
    <w:pPr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f">
    <w:name w:val="Верхний колонтитул Знак1"/>
    <w:basedOn w:val="a1"/>
    <w:rsid w:val="0029303A"/>
    <w:rPr>
      <w:rFonts w:cs="Calibri"/>
      <w:sz w:val="22"/>
      <w:szCs w:val="22"/>
      <w:lang w:eastAsia="en-US"/>
    </w:rPr>
  </w:style>
  <w:style w:type="paragraph" w:customStyle="1" w:styleId="1f0">
    <w:name w:val="Обычный1"/>
    <w:qFormat/>
    <w:rsid w:val="0029303A"/>
    <w:pPr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311">
    <w:name w:val="Основной текст 3 Знак1"/>
    <w:basedOn w:val="a1"/>
    <w:link w:val="32"/>
    <w:rsid w:val="0029303A"/>
    <w:rPr>
      <w:rFonts w:ascii="Calibri" w:eastAsia="Calibri" w:hAnsi="Calibri" w:cs="Calibri"/>
      <w:sz w:val="16"/>
      <w:szCs w:val="16"/>
    </w:rPr>
  </w:style>
  <w:style w:type="paragraph" w:customStyle="1" w:styleId="1f1">
    <w:name w:val="Текст1"/>
    <w:basedOn w:val="a0"/>
    <w:qFormat/>
    <w:rsid w:val="0029303A"/>
    <w:pPr>
      <w:suppressAutoHyphens/>
      <w:spacing w:after="0" w:line="240" w:lineRule="auto"/>
    </w:pPr>
    <w:rPr>
      <w:rFonts w:ascii="Courier New" w:eastAsia="Times New Roman" w:hAnsi="Courier New"/>
      <w:sz w:val="24"/>
      <w:szCs w:val="24"/>
      <w:lang w:eastAsia="ar-SA"/>
    </w:rPr>
  </w:style>
  <w:style w:type="paragraph" w:customStyle="1" w:styleId="Style4">
    <w:name w:val="Style4"/>
    <w:basedOn w:val="a0"/>
    <w:uiPriority w:val="99"/>
    <w:qFormat/>
    <w:rsid w:val="0029303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29303A"/>
    <w:pPr>
      <w:widowControl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0">
    <w:name w:val="Сетка таблицы18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uiPriority w:val="59"/>
    <w:rsid w:val="0029303A"/>
    <w:pPr>
      <w:suppressAutoHyphens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uiPriority w:val="59"/>
    <w:rsid w:val="0029303A"/>
    <w:pPr>
      <w:spacing w:after="120" w:line="264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s">
    <w:name w:val="sps"/>
    <w:basedOn w:val="a1"/>
    <w:rsid w:val="0029303A"/>
  </w:style>
  <w:style w:type="character" w:styleId="afff6">
    <w:name w:val="Placeholder Text"/>
    <w:basedOn w:val="a1"/>
    <w:uiPriority w:val="99"/>
    <w:semiHidden/>
    <w:rsid w:val="0029303A"/>
    <w:rPr>
      <w:color w:val="808080"/>
    </w:rPr>
  </w:style>
  <w:style w:type="paragraph" w:customStyle="1" w:styleId="1f2">
    <w:name w:val="Рецензия1"/>
    <w:hidden/>
    <w:uiPriority w:val="99"/>
    <w:semiHidden/>
    <w:rsid w:val="0029303A"/>
    <w:rPr>
      <w:rFonts w:eastAsiaTheme="minorEastAsia"/>
      <w:sz w:val="22"/>
      <w:szCs w:val="22"/>
    </w:rPr>
  </w:style>
  <w:style w:type="character" w:customStyle="1" w:styleId="1f3">
    <w:name w:val="Неразрешенное упоминание1"/>
    <w:basedOn w:val="a1"/>
    <w:uiPriority w:val="99"/>
    <w:semiHidden/>
    <w:unhideWhenUsed/>
    <w:qFormat/>
    <w:rsid w:val="0029303A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29303A"/>
    <w:rPr>
      <w:color w:val="605E5C"/>
      <w:shd w:val="clear" w:color="auto" w:fill="E1DFDD"/>
    </w:rPr>
  </w:style>
  <w:style w:type="table" w:customStyle="1" w:styleId="240">
    <w:name w:val="Сетка таблицы24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0"/>
    <w:next w:val="a0"/>
    <w:uiPriority w:val="9"/>
    <w:qFormat/>
    <w:rsid w:val="0029303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customStyle="1" w:styleId="213">
    <w:name w:val="Заголовок 21"/>
    <w:basedOn w:val="a0"/>
    <w:next w:val="a0"/>
    <w:uiPriority w:val="9"/>
    <w:unhideWhenUsed/>
    <w:qFormat/>
    <w:rsid w:val="0029303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710">
    <w:name w:val="Заголовок 71"/>
    <w:basedOn w:val="a0"/>
    <w:next w:val="a0"/>
    <w:uiPriority w:val="9"/>
    <w:semiHidden/>
    <w:unhideWhenUsed/>
    <w:qFormat/>
    <w:rsid w:val="0029303A"/>
    <w:pPr>
      <w:keepNext/>
      <w:keepLines/>
      <w:suppressAutoHyphen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uiPriority w:val="99"/>
    <w:rsid w:val="0029303A"/>
    <w:rPr>
      <w:rFonts w:ascii="Calibri" w:eastAsia="Calibri" w:hAnsi="Calibri" w:cs="Calibri"/>
    </w:rPr>
  </w:style>
  <w:style w:type="character" w:customStyle="1" w:styleId="1f4">
    <w:name w:val="Схема документа Знак1"/>
    <w:basedOn w:val="a1"/>
    <w:uiPriority w:val="99"/>
    <w:locked/>
    <w:rsid w:val="0029303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1Char6">
    <w:name w:val="Знак1 Знак Знак Знак Знак Знак Знак Знак Знак1 Char6"/>
    <w:basedOn w:val="a0"/>
    <w:uiPriority w:val="99"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5">
    <w:name w:val="Знак1 Знак Знак Знак Знак Знак Знак Знак Знак1 Char5"/>
    <w:basedOn w:val="a0"/>
    <w:uiPriority w:val="99"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5">
    <w:name w:val="Знак1"/>
    <w:basedOn w:val="a0"/>
    <w:qFormat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4">
    <w:name w:val="Style14"/>
    <w:basedOn w:val="a0"/>
    <w:uiPriority w:val="99"/>
    <w:rsid w:val="0029303A"/>
    <w:pPr>
      <w:widowControl w:val="0"/>
      <w:autoSpaceDE w:val="0"/>
      <w:autoSpaceDN w:val="0"/>
      <w:adjustRightInd w:val="0"/>
      <w:spacing w:after="0" w:line="479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29303A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fff7">
    <w:name w:val="Внимание"/>
    <w:basedOn w:val="a0"/>
    <w:next w:val="a0"/>
    <w:uiPriority w:val="99"/>
    <w:rsid w:val="002930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Внимание: криминал!!"/>
    <w:basedOn w:val="afff7"/>
    <w:next w:val="a0"/>
    <w:uiPriority w:val="99"/>
    <w:rsid w:val="0029303A"/>
  </w:style>
  <w:style w:type="paragraph" w:customStyle="1" w:styleId="afff9">
    <w:name w:val="Внимание: недобросовестность!"/>
    <w:basedOn w:val="afff7"/>
    <w:next w:val="a0"/>
    <w:uiPriority w:val="99"/>
    <w:rsid w:val="0029303A"/>
  </w:style>
  <w:style w:type="paragraph" w:customStyle="1" w:styleId="afffa">
    <w:name w:val="Дочерний элемент списка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b">
    <w:name w:val="Основное меню (преемственное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f6">
    <w:name w:val="Заголовок1"/>
    <w:basedOn w:val="afffb"/>
    <w:next w:val="a0"/>
    <w:qFormat/>
    <w:rsid w:val="0029303A"/>
    <w:pPr>
      <w:shd w:val="clear" w:color="auto" w:fill="F0F0F0"/>
    </w:pPr>
    <w:rPr>
      <w:b/>
      <w:bCs/>
      <w:color w:val="0058A9"/>
    </w:rPr>
  </w:style>
  <w:style w:type="paragraph" w:customStyle="1" w:styleId="afffc">
    <w:name w:val="Заголовок группы контролов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0"/>
    <w:uiPriority w:val="99"/>
    <w:rsid w:val="0029303A"/>
    <w:pPr>
      <w:keepLines/>
      <w:suppressAutoHyphens w:val="0"/>
      <w:spacing w:before="240" w:line="259" w:lineRule="auto"/>
      <w:jc w:val="left"/>
    </w:pPr>
    <w:rPr>
      <w:rFonts w:ascii="Cambria" w:hAnsi="Cambria"/>
      <w:b/>
      <w:bCs/>
      <w:color w:val="365F91"/>
      <w:szCs w:val="28"/>
      <w:lang w:eastAsia="ru-RU"/>
    </w:rPr>
  </w:style>
  <w:style w:type="paragraph" w:customStyle="1" w:styleId="afffe">
    <w:name w:val="Заголовок распахивающейся части диалога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ff">
    <w:name w:val="Заголовок статьи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Заголовок ЭР (левое окно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1">
    <w:name w:val="Заголовок ЭР (правое окно)"/>
    <w:basedOn w:val="affff0"/>
    <w:next w:val="a0"/>
    <w:uiPriority w:val="99"/>
    <w:rsid w:val="0029303A"/>
  </w:style>
  <w:style w:type="paragraph" w:customStyle="1" w:styleId="affff2">
    <w:name w:val="Интерактивный заголовок"/>
    <w:basedOn w:val="1f6"/>
    <w:next w:val="a0"/>
    <w:uiPriority w:val="99"/>
    <w:rsid w:val="0029303A"/>
    <w:rPr>
      <w:u w:val="single"/>
    </w:rPr>
  </w:style>
  <w:style w:type="paragraph" w:customStyle="1" w:styleId="affff3">
    <w:name w:val="Текст информации об изменениях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4">
    <w:name w:val="Информация об изменениях"/>
    <w:basedOn w:val="affff3"/>
    <w:next w:val="a0"/>
    <w:uiPriority w:val="99"/>
    <w:rsid w:val="0029303A"/>
  </w:style>
  <w:style w:type="paragraph" w:customStyle="1" w:styleId="affff5">
    <w:name w:val="Текст (справка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Комментарий"/>
    <w:basedOn w:val="affff5"/>
    <w:next w:val="a0"/>
    <w:uiPriority w:val="99"/>
    <w:rsid w:val="0029303A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f7">
    <w:name w:val="Информация об изменениях документа"/>
    <w:basedOn w:val="affff6"/>
    <w:next w:val="a0"/>
    <w:uiPriority w:val="99"/>
    <w:rsid w:val="0029303A"/>
    <w:rPr>
      <w:i/>
      <w:iCs/>
    </w:rPr>
  </w:style>
  <w:style w:type="paragraph" w:customStyle="1" w:styleId="affff8">
    <w:name w:val="Текст (лев. подпись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Колонтитул (левый)"/>
    <w:basedOn w:val="affff8"/>
    <w:next w:val="a0"/>
    <w:uiPriority w:val="99"/>
    <w:rsid w:val="0029303A"/>
    <w:rPr>
      <w:sz w:val="14"/>
      <w:szCs w:val="14"/>
    </w:rPr>
  </w:style>
  <w:style w:type="paragraph" w:customStyle="1" w:styleId="affffa">
    <w:name w:val="Текст (прав. подпись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Колонтитул (правый)"/>
    <w:basedOn w:val="affffa"/>
    <w:next w:val="a0"/>
    <w:uiPriority w:val="99"/>
    <w:rsid w:val="0029303A"/>
    <w:rPr>
      <w:sz w:val="14"/>
      <w:szCs w:val="14"/>
    </w:rPr>
  </w:style>
  <w:style w:type="paragraph" w:customStyle="1" w:styleId="affffc">
    <w:name w:val="Комментарий пользователя"/>
    <w:basedOn w:val="affff6"/>
    <w:next w:val="a0"/>
    <w:uiPriority w:val="99"/>
    <w:rsid w:val="0029303A"/>
    <w:pPr>
      <w:shd w:val="clear" w:color="auto" w:fill="FFDFE0"/>
      <w:jc w:val="left"/>
    </w:pPr>
  </w:style>
  <w:style w:type="paragraph" w:customStyle="1" w:styleId="affffd">
    <w:name w:val="Куда обратиться?"/>
    <w:basedOn w:val="afff7"/>
    <w:next w:val="a0"/>
    <w:uiPriority w:val="99"/>
    <w:rsid w:val="0029303A"/>
  </w:style>
  <w:style w:type="paragraph" w:customStyle="1" w:styleId="affffe">
    <w:name w:val="Моноширинный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">
    <w:name w:val="Необходимые документы"/>
    <w:basedOn w:val="afff7"/>
    <w:next w:val="a0"/>
    <w:uiPriority w:val="99"/>
    <w:rsid w:val="0029303A"/>
    <w:pPr>
      <w:ind w:firstLine="118"/>
    </w:pPr>
  </w:style>
  <w:style w:type="paragraph" w:customStyle="1" w:styleId="afffff0">
    <w:name w:val="Таблицы (моноширинный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1">
    <w:name w:val="Оглавление"/>
    <w:basedOn w:val="afffff0"/>
    <w:next w:val="a0"/>
    <w:uiPriority w:val="99"/>
    <w:rsid w:val="0029303A"/>
    <w:pPr>
      <w:ind w:left="140"/>
    </w:pPr>
  </w:style>
  <w:style w:type="paragraph" w:customStyle="1" w:styleId="afffff2">
    <w:name w:val="Переменная часть"/>
    <w:basedOn w:val="afffb"/>
    <w:next w:val="a0"/>
    <w:uiPriority w:val="99"/>
    <w:rsid w:val="0029303A"/>
    <w:rPr>
      <w:sz w:val="18"/>
      <w:szCs w:val="18"/>
    </w:rPr>
  </w:style>
  <w:style w:type="paragraph" w:customStyle="1" w:styleId="afffff3">
    <w:name w:val="Подвал для информации об изменениях"/>
    <w:basedOn w:val="1"/>
    <w:next w:val="a0"/>
    <w:uiPriority w:val="99"/>
    <w:rsid w:val="0029303A"/>
    <w:pPr>
      <w:keepLines/>
      <w:suppressAutoHyphens w:val="0"/>
      <w:spacing w:before="240" w:line="259" w:lineRule="auto"/>
      <w:jc w:val="left"/>
    </w:pPr>
    <w:rPr>
      <w:rFonts w:ascii="Cambria" w:hAnsi="Cambria"/>
      <w:b/>
      <w:bCs/>
      <w:color w:val="365F91"/>
      <w:szCs w:val="28"/>
      <w:lang w:eastAsia="ru-RU"/>
    </w:rPr>
  </w:style>
  <w:style w:type="paragraph" w:customStyle="1" w:styleId="afffff4">
    <w:name w:val="Подзаголовок для информации об изменениях"/>
    <w:basedOn w:val="affff3"/>
    <w:next w:val="a0"/>
    <w:uiPriority w:val="99"/>
    <w:rsid w:val="0029303A"/>
  </w:style>
  <w:style w:type="paragraph" w:customStyle="1" w:styleId="afffff5">
    <w:name w:val="Подчёркнуный текст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6">
    <w:name w:val="Постоянная часть"/>
    <w:basedOn w:val="afffb"/>
    <w:next w:val="a0"/>
    <w:uiPriority w:val="99"/>
    <w:rsid w:val="0029303A"/>
    <w:rPr>
      <w:sz w:val="20"/>
      <w:szCs w:val="20"/>
    </w:rPr>
  </w:style>
  <w:style w:type="paragraph" w:customStyle="1" w:styleId="afffff7">
    <w:name w:val="Пример."/>
    <w:basedOn w:val="afff7"/>
    <w:next w:val="a0"/>
    <w:uiPriority w:val="99"/>
    <w:rsid w:val="0029303A"/>
  </w:style>
  <w:style w:type="paragraph" w:customStyle="1" w:styleId="afffff8">
    <w:name w:val="Примечание."/>
    <w:basedOn w:val="afff7"/>
    <w:next w:val="a0"/>
    <w:uiPriority w:val="99"/>
    <w:rsid w:val="0029303A"/>
  </w:style>
  <w:style w:type="paragraph" w:customStyle="1" w:styleId="afffff9">
    <w:name w:val="Словарная статья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a">
    <w:name w:val="Ссылка на официальную публикацию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Текст в таблице"/>
    <w:basedOn w:val="affc"/>
    <w:next w:val="a0"/>
    <w:uiPriority w:val="99"/>
    <w:rsid w:val="0029303A"/>
    <w:pPr>
      <w:ind w:firstLine="500"/>
    </w:pPr>
    <w:rPr>
      <w:rFonts w:cs="Arial"/>
    </w:rPr>
  </w:style>
  <w:style w:type="paragraph" w:customStyle="1" w:styleId="afffffc">
    <w:name w:val="Текст ЭР (см. также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Технический комментарий"/>
    <w:basedOn w:val="a0"/>
    <w:next w:val="a0"/>
    <w:uiPriority w:val="99"/>
    <w:rsid w:val="0029303A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e">
    <w:name w:val="Формула"/>
    <w:basedOn w:val="a0"/>
    <w:next w:val="a0"/>
    <w:uiPriority w:val="99"/>
    <w:rsid w:val="002930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">
    <w:name w:val="Центрированный (таблица)"/>
    <w:basedOn w:val="affc"/>
    <w:next w:val="a0"/>
    <w:uiPriority w:val="99"/>
    <w:rsid w:val="0029303A"/>
    <w:pPr>
      <w:jc w:val="center"/>
    </w:pPr>
    <w:rPr>
      <w:rFonts w:cs="Arial"/>
    </w:rPr>
  </w:style>
  <w:style w:type="paragraph" w:customStyle="1" w:styleId="-0">
    <w:name w:val="ЭР-содержание (правое окно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f7">
    <w:name w:val="Абзац списка1"/>
    <w:basedOn w:val="a0"/>
    <w:qFormat/>
    <w:rsid w:val="0029303A"/>
    <w:pPr>
      <w:ind w:left="720"/>
    </w:pPr>
    <w:rPr>
      <w:rFonts w:cs="Calibri"/>
    </w:rPr>
  </w:style>
  <w:style w:type="paragraph" w:customStyle="1" w:styleId="1f8">
    <w:name w:val="Без интервала1"/>
    <w:rsid w:val="002930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0"/>
    <w:uiPriority w:val="99"/>
    <w:rsid w:val="0029303A"/>
    <w:pPr>
      <w:ind w:left="720"/>
    </w:pPr>
    <w:rPr>
      <w:rFonts w:eastAsia="Times New Roman" w:cs="Calibri"/>
    </w:rPr>
  </w:style>
  <w:style w:type="paragraph" w:customStyle="1" w:styleId="11Char4">
    <w:name w:val="Знак1 Знак Знак Знак Знак Знак Знак Знак Знак1 Char4"/>
    <w:basedOn w:val="a0"/>
    <w:uiPriority w:val="99"/>
    <w:rsid w:val="0029303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Char3">
    <w:name w:val="Знак1 Знак Знак Знак Знак Знак Знак Знак Знак1 Char3"/>
    <w:basedOn w:val="a0"/>
    <w:uiPriority w:val="99"/>
    <w:rsid w:val="0029303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9">
    <w:name w:val="Без интервала2"/>
    <w:uiPriority w:val="99"/>
    <w:rsid w:val="0029303A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ffffff0">
    <w:name w:val="Базовый"/>
    <w:rsid w:val="0029303A"/>
    <w:pPr>
      <w:tabs>
        <w:tab w:val="left" w:pos="709"/>
      </w:tabs>
      <w:suppressAutoHyphens/>
      <w:spacing w:after="200" w:line="276" w:lineRule="auto"/>
    </w:pPr>
    <w:rPr>
      <w:rFonts w:ascii="T" w:eastAsia="Times New Roman" w:hAnsi="T" w:cs="T"/>
      <w:sz w:val="24"/>
      <w:szCs w:val="24"/>
    </w:rPr>
  </w:style>
  <w:style w:type="paragraph" w:customStyle="1" w:styleId="msonormalbullet2gif">
    <w:name w:val="msonormalbullet2.gif"/>
    <w:basedOn w:val="a0"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9303A"/>
    <w:rPr>
      <w:rFonts w:ascii="Times New Roman" w:hAnsi="Times New Roman" w:cs="Times New Roman" w:hint="default"/>
      <w:sz w:val="26"/>
      <w:szCs w:val="26"/>
    </w:rPr>
  </w:style>
  <w:style w:type="character" w:customStyle="1" w:styleId="affffff1">
    <w:name w:val="Активная гипертекстовая ссылка"/>
    <w:uiPriority w:val="99"/>
    <w:rsid w:val="0029303A"/>
    <w:rPr>
      <w:color w:val="auto"/>
      <w:u w:val="single"/>
    </w:rPr>
  </w:style>
  <w:style w:type="character" w:customStyle="1" w:styleId="affffff2">
    <w:name w:val="Выделение для Базового Поиска"/>
    <w:uiPriority w:val="99"/>
    <w:rsid w:val="0029303A"/>
    <w:rPr>
      <w:b/>
      <w:bCs/>
      <w:color w:val="0058A9"/>
    </w:rPr>
  </w:style>
  <w:style w:type="character" w:customStyle="1" w:styleId="affffff3">
    <w:name w:val="Выделение для Базового Поиска (курсив)"/>
    <w:uiPriority w:val="99"/>
    <w:rsid w:val="0029303A"/>
    <w:rPr>
      <w:b/>
      <w:bCs/>
      <w:i/>
      <w:iCs/>
      <w:color w:val="0058A9"/>
    </w:rPr>
  </w:style>
  <w:style w:type="character" w:customStyle="1" w:styleId="affffff4">
    <w:name w:val="Заголовок своего сообщения"/>
    <w:uiPriority w:val="99"/>
    <w:rsid w:val="0029303A"/>
  </w:style>
  <w:style w:type="character" w:customStyle="1" w:styleId="affffff5">
    <w:name w:val="Заголовок чужого сообщения"/>
    <w:uiPriority w:val="99"/>
    <w:rsid w:val="0029303A"/>
    <w:rPr>
      <w:b/>
      <w:bCs/>
      <w:color w:val="FF0000"/>
    </w:rPr>
  </w:style>
  <w:style w:type="character" w:customStyle="1" w:styleId="affffff6">
    <w:name w:val="Найденные слова"/>
    <w:uiPriority w:val="99"/>
    <w:rsid w:val="0029303A"/>
    <w:rPr>
      <w:color w:val="26282F"/>
    </w:rPr>
  </w:style>
  <w:style w:type="character" w:customStyle="1" w:styleId="affffff7">
    <w:name w:val="Не вступил в силу"/>
    <w:uiPriority w:val="99"/>
    <w:rsid w:val="0029303A"/>
    <w:rPr>
      <w:color w:val="000000"/>
    </w:rPr>
  </w:style>
  <w:style w:type="character" w:customStyle="1" w:styleId="affffff8">
    <w:name w:val="Опечатки"/>
    <w:uiPriority w:val="99"/>
    <w:rsid w:val="0029303A"/>
    <w:rPr>
      <w:color w:val="FF0000"/>
    </w:rPr>
  </w:style>
  <w:style w:type="character" w:customStyle="1" w:styleId="affffff9">
    <w:name w:val="Продолжение ссылки"/>
    <w:uiPriority w:val="99"/>
    <w:rsid w:val="0029303A"/>
  </w:style>
  <w:style w:type="character" w:customStyle="1" w:styleId="affffffa">
    <w:name w:val="Сравнение редакций"/>
    <w:uiPriority w:val="99"/>
    <w:rsid w:val="0029303A"/>
    <w:rPr>
      <w:color w:val="26282F"/>
    </w:rPr>
  </w:style>
  <w:style w:type="character" w:customStyle="1" w:styleId="affffffb">
    <w:name w:val="Сравнение редакций. Добавленный фрагмент"/>
    <w:uiPriority w:val="99"/>
    <w:rsid w:val="0029303A"/>
    <w:rPr>
      <w:color w:val="000000"/>
    </w:rPr>
  </w:style>
  <w:style w:type="character" w:customStyle="1" w:styleId="affffffc">
    <w:name w:val="Сравнение редакций. Удаленный фрагмент"/>
    <w:uiPriority w:val="99"/>
    <w:rsid w:val="0029303A"/>
    <w:rPr>
      <w:color w:val="000000"/>
    </w:rPr>
  </w:style>
  <w:style w:type="character" w:customStyle="1" w:styleId="affffffd">
    <w:name w:val="Утратил силу"/>
    <w:uiPriority w:val="99"/>
    <w:rsid w:val="0029303A"/>
    <w:rPr>
      <w:strike/>
      <w:color w:val="auto"/>
    </w:rPr>
  </w:style>
  <w:style w:type="table" w:customStyle="1" w:styleId="260">
    <w:name w:val="Сетка таблицы26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semiHidden/>
    <w:locked/>
    <w:rsid w:val="0029303A"/>
    <w:rPr>
      <w:lang w:eastAsia="en-US"/>
    </w:rPr>
  </w:style>
  <w:style w:type="character" w:customStyle="1" w:styleId="DocumentMapChar1">
    <w:name w:val="Document Map Char1"/>
    <w:uiPriority w:val="99"/>
    <w:semiHidden/>
    <w:locked/>
    <w:rsid w:val="0029303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fa">
    <w:name w:val="Абзац списка Знак"/>
    <w:link w:val="aff9"/>
    <w:uiPriority w:val="34"/>
    <w:qFormat/>
    <w:locked/>
    <w:rsid w:val="0029303A"/>
    <w:rPr>
      <w:color w:val="00000A"/>
    </w:rPr>
  </w:style>
  <w:style w:type="table" w:customStyle="1" w:styleId="1120">
    <w:name w:val="Сетка таблицы112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аголовок 2 Знак1"/>
    <w:basedOn w:val="a1"/>
    <w:uiPriority w:val="9"/>
    <w:semiHidden/>
    <w:rsid w:val="0029303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114">
    <w:name w:val="Заголовок 1 Знак1"/>
    <w:basedOn w:val="a1"/>
    <w:uiPriority w:val="9"/>
    <w:rsid w:val="0029303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712">
    <w:name w:val="Заголовок 7 Знак1"/>
    <w:basedOn w:val="a1"/>
    <w:uiPriority w:val="9"/>
    <w:semiHidden/>
    <w:rsid w:val="0029303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af1">
    <w:name w:val="Текст концевой сноски Знак"/>
    <w:basedOn w:val="a1"/>
    <w:link w:val="af0"/>
    <w:qFormat/>
    <w:rsid w:val="002930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80">
    <w:name w:val="Сетка таблицы28"/>
    <w:basedOn w:val="a2"/>
    <w:uiPriority w:val="59"/>
    <w:qFormat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К-Заголовок 1"/>
    <w:basedOn w:val="a0"/>
    <w:next w:val="a0"/>
    <w:link w:val="-10"/>
    <w:qFormat/>
    <w:rsid w:val="0029303A"/>
    <w:pPr>
      <w:keepNext/>
      <w:numPr>
        <w:numId w:val="2"/>
      </w:numPr>
      <w:spacing w:after="12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-10">
    <w:name w:val="К-Заголовок 1 Знак"/>
    <w:link w:val="-1"/>
    <w:qFormat/>
    <w:rsid w:val="0029303A"/>
    <w:rPr>
      <w:rFonts w:ascii="Times New Roman" w:eastAsia="Times New Roman" w:hAnsi="Times New Roman" w:cs="Times New Roman"/>
      <w:b/>
      <w:sz w:val="28"/>
    </w:rPr>
  </w:style>
  <w:style w:type="character" w:customStyle="1" w:styleId="Absatz-Standardschriftart">
    <w:name w:val="Absatz-Standardschriftart"/>
    <w:qFormat/>
    <w:rsid w:val="0029303A"/>
  </w:style>
  <w:style w:type="character" w:customStyle="1" w:styleId="BodyText2">
    <w:name w:val="Body Text 2 Знак"/>
    <w:qFormat/>
    <w:rsid w:val="0029303A"/>
    <w:rPr>
      <w:sz w:val="24"/>
      <w:lang w:val="ru-RU" w:eastAsia="ar-SA" w:bidi="ar-SA"/>
    </w:rPr>
  </w:style>
  <w:style w:type="character" w:customStyle="1" w:styleId="StrongEmphasis">
    <w:name w:val="Strong Emphasis"/>
    <w:qFormat/>
    <w:rsid w:val="0029303A"/>
    <w:rPr>
      <w:b/>
      <w:bCs/>
    </w:rPr>
  </w:style>
  <w:style w:type="paragraph" w:customStyle="1" w:styleId="Textbody">
    <w:name w:val="Text body"/>
    <w:basedOn w:val="a0"/>
    <w:qFormat/>
    <w:rsid w:val="0029303A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table" w:customStyle="1" w:styleId="1140">
    <w:name w:val="Сетка таблицы114"/>
    <w:basedOn w:val="a2"/>
    <w:uiPriority w:val="59"/>
    <w:qFormat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rsid w:val="0029303A"/>
    <w:rPr>
      <w:rFonts w:eastAsiaTheme="minorEastAsia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9303A"/>
    <w:rPr>
      <w:rFonts w:eastAsiaTheme="minorEastAsia"/>
      <w:b/>
      <w:bCs/>
      <w:sz w:val="17"/>
      <w:szCs w:val="17"/>
      <w:lang w:eastAsia="ru-RU"/>
    </w:rPr>
  </w:style>
  <w:style w:type="character" w:customStyle="1" w:styleId="FontStyle42">
    <w:name w:val="Font Style42"/>
    <w:uiPriority w:val="99"/>
    <w:qFormat/>
    <w:rsid w:val="0029303A"/>
    <w:rPr>
      <w:rFonts w:ascii="Times New Roman" w:hAnsi="Times New Roman" w:cs="Times New Roman"/>
      <w:sz w:val="20"/>
      <w:szCs w:val="20"/>
    </w:rPr>
  </w:style>
  <w:style w:type="character" w:customStyle="1" w:styleId="docket">
    <w:name w:val="docket"/>
    <w:qFormat/>
    <w:rsid w:val="0029303A"/>
  </w:style>
  <w:style w:type="character" w:customStyle="1" w:styleId="2a">
    <w:name w:val="Неразрешенное упоминание2"/>
    <w:basedOn w:val="a1"/>
    <w:uiPriority w:val="99"/>
    <w:semiHidden/>
    <w:unhideWhenUsed/>
    <w:qFormat/>
    <w:rsid w:val="0029303A"/>
    <w:rPr>
      <w:color w:val="605E5C"/>
      <w:shd w:val="clear" w:color="auto" w:fill="E1DFDD"/>
    </w:rPr>
  </w:style>
  <w:style w:type="character" w:customStyle="1" w:styleId="WW8Num1z0">
    <w:name w:val="WW8Num1z0"/>
    <w:qFormat/>
    <w:rsid w:val="0029303A"/>
  </w:style>
  <w:style w:type="character" w:customStyle="1" w:styleId="WW8Num1z1">
    <w:name w:val="WW8Num1z1"/>
    <w:qFormat/>
    <w:rsid w:val="0029303A"/>
  </w:style>
  <w:style w:type="character" w:customStyle="1" w:styleId="WW8Num1z2">
    <w:name w:val="WW8Num1z2"/>
    <w:qFormat/>
    <w:rsid w:val="0029303A"/>
  </w:style>
  <w:style w:type="character" w:customStyle="1" w:styleId="WW8Num1z3">
    <w:name w:val="WW8Num1z3"/>
    <w:qFormat/>
    <w:rsid w:val="0029303A"/>
  </w:style>
  <w:style w:type="character" w:customStyle="1" w:styleId="WW8Num1z4">
    <w:name w:val="WW8Num1z4"/>
    <w:qFormat/>
    <w:rsid w:val="0029303A"/>
  </w:style>
  <w:style w:type="character" w:customStyle="1" w:styleId="WW8Num1z5">
    <w:name w:val="WW8Num1z5"/>
    <w:qFormat/>
    <w:rsid w:val="0029303A"/>
  </w:style>
  <w:style w:type="character" w:customStyle="1" w:styleId="WW8Num1z6">
    <w:name w:val="WW8Num1z6"/>
    <w:qFormat/>
    <w:rsid w:val="0029303A"/>
  </w:style>
  <w:style w:type="character" w:customStyle="1" w:styleId="WW8Num1z7">
    <w:name w:val="WW8Num1z7"/>
    <w:qFormat/>
    <w:rsid w:val="0029303A"/>
  </w:style>
  <w:style w:type="character" w:customStyle="1" w:styleId="WW8Num1z8">
    <w:name w:val="WW8Num1z8"/>
    <w:qFormat/>
    <w:rsid w:val="0029303A"/>
  </w:style>
  <w:style w:type="character" w:customStyle="1" w:styleId="WW8Num2z0">
    <w:name w:val="WW8Num2z0"/>
    <w:qFormat/>
    <w:rsid w:val="0029303A"/>
  </w:style>
  <w:style w:type="character" w:customStyle="1" w:styleId="WW8Num2z1">
    <w:name w:val="WW8Num2z1"/>
    <w:qFormat/>
    <w:rsid w:val="0029303A"/>
  </w:style>
  <w:style w:type="character" w:customStyle="1" w:styleId="WW8Num2z2">
    <w:name w:val="WW8Num2z2"/>
    <w:qFormat/>
    <w:rsid w:val="0029303A"/>
  </w:style>
  <w:style w:type="character" w:customStyle="1" w:styleId="WW8Num2z3">
    <w:name w:val="WW8Num2z3"/>
    <w:qFormat/>
    <w:rsid w:val="0029303A"/>
  </w:style>
  <w:style w:type="character" w:customStyle="1" w:styleId="WW8Num2z4">
    <w:name w:val="WW8Num2z4"/>
    <w:qFormat/>
    <w:rsid w:val="0029303A"/>
  </w:style>
  <w:style w:type="character" w:customStyle="1" w:styleId="WW8Num2z5">
    <w:name w:val="WW8Num2z5"/>
    <w:qFormat/>
    <w:rsid w:val="0029303A"/>
  </w:style>
  <w:style w:type="character" w:customStyle="1" w:styleId="WW8Num2z6">
    <w:name w:val="WW8Num2z6"/>
    <w:qFormat/>
    <w:rsid w:val="0029303A"/>
  </w:style>
  <w:style w:type="character" w:customStyle="1" w:styleId="WW8Num2z7">
    <w:name w:val="WW8Num2z7"/>
    <w:qFormat/>
    <w:rsid w:val="0029303A"/>
  </w:style>
  <w:style w:type="character" w:customStyle="1" w:styleId="WW8Num2z8">
    <w:name w:val="WW8Num2z8"/>
    <w:qFormat/>
    <w:rsid w:val="0029303A"/>
  </w:style>
  <w:style w:type="character" w:customStyle="1" w:styleId="WW8Num3z0">
    <w:name w:val="WW8Num3z0"/>
    <w:qFormat/>
    <w:rsid w:val="0029303A"/>
  </w:style>
  <w:style w:type="character" w:customStyle="1" w:styleId="WW8Num4z0">
    <w:name w:val="WW8Num4z0"/>
    <w:qFormat/>
    <w:rsid w:val="0029303A"/>
    <w:rPr>
      <w:b/>
    </w:rPr>
  </w:style>
  <w:style w:type="character" w:customStyle="1" w:styleId="WW8Num4z1">
    <w:name w:val="WW8Num4z1"/>
    <w:qFormat/>
    <w:rsid w:val="0029303A"/>
  </w:style>
  <w:style w:type="character" w:customStyle="1" w:styleId="WW8Num4z2">
    <w:name w:val="WW8Num4z2"/>
    <w:qFormat/>
    <w:rsid w:val="0029303A"/>
  </w:style>
  <w:style w:type="character" w:customStyle="1" w:styleId="WW8Num4z3">
    <w:name w:val="WW8Num4z3"/>
    <w:qFormat/>
    <w:rsid w:val="0029303A"/>
  </w:style>
  <w:style w:type="character" w:customStyle="1" w:styleId="WW8Num4z4">
    <w:name w:val="WW8Num4z4"/>
    <w:qFormat/>
    <w:rsid w:val="0029303A"/>
  </w:style>
  <w:style w:type="character" w:customStyle="1" w:styleId="WW8Num4z5">
    <w:name w:val="WW8Num4z5"/>
    <w:qFormat/>
    <w:rsid w:val="0029303A"/>
  </w:style>
  <w:style w:type="character" w:customStyle="1" w:styleId="WW8Num4z6">
    <w:name w:val="WW8Num4z6"/>
    <w:qFormat/>
    <w:rsid w:val="0029303A"/>
  </w:style>
  <w:style w:type="character" w:customStyle="1" w:styleId="WW8Num4z7">
    <w:name w:val="WW8Num4z7"/>
    <w:qFormat/>
    <w:rsid w:val="0029303A"/>
  </w:style>
  <w:style w:type="character" w:customStyle="1" w:styleId="WW8Num4z8">
    <w:name w:val="WW8Num4z8"/>
    <w:qFormat/>
    <w:rsid w:val="0029303A"/>
  </w:style>
  <w:style w:type="character" w:customStyle="1" w:styleId="WW8Num5z0">
    <w:name w:val="WW8Num5z0"/>
    <w:qFormat/>
    <w:rsid w:val="0029303A"/>
  </w:style>
  <w:style w:type="character" w:customStyle="1" w:styleId="WW8Num5z1">
    <w:name w:val="WW8Num5z1"/>
    <w:qFormat/>
    <w:rsid w:val="0029303A"/>
  </w:style>
  <w:style w:type="character" w:customStyle="1" w:styleId="WW8Num5z2">
    <w:name w:val="WW8Num5z2"/>
    <w:qFormat/>
    <w:rsid w:val="0029303A"/>
  </w:style>
  <w:style w:type="character" w:customStyle="1" w:styleId="WW8Num5z3">
    <w:name w:val="WW8Num5z3"/>
    <w:qFormat/>
    <w:rsid w:val="0029303A"/>
  </w:style>
  <w:style w:type="character" w:customStyle="1" w:styleId="WW8Num5z4">
    <w:name w:val="WW8Num5z4"/>
    <w:qFormat/>
    <w:rsid w:val="0029303A"/>
  </w:style>
  <w:style w:type="character" w:customStyle="1" w:styleId="WW8Num5z5">
    <w:name w:val="WW8Num5z5"/>
    <w:qFormat/>
    <w:rsid w:val="0029303A"/>
  </w:style>
  <w:style w:type="character" w:customStyle="1" w:styleId="WW8Num5z6">
    <w:name w:val="WW8Num5z6"/>
    <w:qFormat/>
    <w:rsid w:val="0029303A"/>
  </w:style>
  <w:style w:type="character" w:customStyle="1" w:styleId="WW8Num5z7">
    <w:name w:val="WW8Num5z7"/>
    <w:qFormat/>
    <w:rsid w:val="0029303A"/>
  </w:style>
  <w:style w:type="character" w:customStyle="1" w:styleId="WW8Num5z8">
    <w:name w:val="WW8Num5z8"/>
    <w:qFormat/>
    <w:rsid w:val="0029303A"/>
  </w:style>
  <w:style w:type="character" w:customStyle="1" w:styleId="WW8Num6z1">
    <w:name w:val="WW8Num6z1"/>
    <w:qFormat/>
    <w:rsid w:val="0029303A"/>
  </w:style>
  <w:style w:type="character" w:customStyle="1" w:styleId="WW8Num6z2">
    <w:name w:val="WW8Num6z2"/>
    <w:qFormat/>
    <w:rsid w:val="0029303A"/>
  </w:style>
  <w:style w:type="character" w:customStyle="1" w:styleId="WW8Num6z3">
    <w:name w:val="WW8Num6z3"/>
    <w:qFormat/>
    <w:rsid w:val="0029303A"/>
  </w:style>
  <w:style w:type="character" w:customStyle="1" w:styleId="WW8Num6z4">
    <w:name w:val="WW8Num6z4"/>
    <w:qFormat/>
    <w:rsid w:val="0029303A"/>
  </w:style>
  <w:style w:type="character" w:customStyle="1" w:styleId="WW8Num6z5">
    <w:name w:val="WW8Num6z5"/>
    <w:qFormat/>
    <w:rsid w:val="0029303A"/>
  </w:style>
  <w:style w:type="character" w:customStyle="1" w:styleId="WW8Num6z6">
    <w:name w:val="WW8Num6z6"/>
    <w:qFormat/>
    <w:rsid w:val="0029303A"/>
  </w:style>
  <w:style w:type="character" w:customStyle="1" w:styleId="WW8Num6z7">
    <w:name w:val="WW8Num6z7"/>
    <w:qFormat/>
    <w:rsid w:val="0029303A"/>
  </w:style>
  <w:style w:type="character" w:customStyle="1" w:styleId="WW8Num6z8">
    <w:name w:val="WW8Num6z8"/>
    <w:qFormat/>
    <w:rsid w:val="0029303A"/>
  </w:style>
  <w:style w:type="character" w:customStyle="1" w:styleId="WW8Num7z0">
    <w:name w:val="WW8Num7z0"/>
    <w:qFormat/>
    <w:rsid w:val="0029303A"/>
  </w:style>
  <w:style w:type="character" w:customStyle="1" w:styleId="WW8Num7z1">
    <w:name w:val="WW8Num7z1"/>
    <w:qFormat/>
    <w:rsid w:val="0029303A"/>
  </w:style>
  <w:style w:type="character" w:customStyle="1" w:styleId="WW8Num7z2">
    <w:name w:val="WW8Num7z2"/>
    <w:qFormat/>
    <w:rsid w:val="0029303A"/>
  </w:style>
  <w:style w:type="character" w:customStyle="1" w:styleId="WW8Num7z3">
    <w:name w:val="WW8Num7z3"/>
    <w:qFormat/>
    <w:rsid w:val="0029303A"/>
  </w:style>
  <w:style w:type="character" w:customStyle="1" w:styleId="WW8Num7z4">
    <w:name w:val="WW8Num7z4"/>
    <w:qFormat/>
    <w:rsid w:val="0029303A"/>
  </w:style>
  <w:style w:type="character" w:customStyle="1" w:styleId="WW8Num7z5">
    <w:name w:val="WW8Num7z5"/>
    <w:qFormat/>
    <w:rsid w:val="0029303A"/>
  </w:style>
  <w:style w:type="character" w:customStyle="1" w:styleId="WW8Num7z6">
    <w:name w:val="WW8Num7z6"/>
    <w:qFormat/>
    <w:rsid w:val="0029303A"/>
  </w:style>
  <w:style w:type="character" w:customStyle="1" w:styleId="WW8Num7z7">
    <w:name w:val="WW8Num7z7"/>
    <w:qFormat/>
    <w:rsid w:val="0029303A"/>
  </w:style>
  <w:style w:type="character" w:customStyle="1" w:styleId="WW8Num7z8">
    <w:name w:val="WW8Num7z8"/>
    <w:qFormat/>
    <w:rsid w:val="0029303A"/>
  </w:style>
  <w:style w:type="character" w:customStyle="1" w:styleId="WW8Num8z0">
    <w:name w:val="WW8Num8z0"/>
    <w:qFormat/>
    <w:rsid w:val="0029303A"/>
  </w:style>
  <w:style w:type="character" w:customStyle="1" w:styleId="WW8Num8z1">
    <w:name w:val="WW8Num8z1"/>
    <w:qFormat/>
    <w:rsid w:val="0029303A"/>
  </w:style>
  <w:style w:type="character" w:customStyle="1" w:styleId="WW8Num8z2">
    <w:name w:val="WW8Num8z2"/>
    <w:qFormat/>
    <w:rsid w:val="0029303A"/>
  </w:style>
  <w:style w:type="character" w:customStyle="1" w:styleId="WW8Num8z3">
    <w:name w:val="WW8Num8z3"/>
    <w:qFormat/>
    <w:rsid w:val="0029303A"/>
  </w:style>
  <w:style w:type="character" w:customStyle="1" w:styleId="WW8Num8z4">
    <w:name w:val="WW8Num8z4"/>
    <w:qFormat/>
    <w:rsid w:val="0029303A"/>
  </w:style>
  <w:style w:type="character" w:customStyle="1" w:styleId="WW8Num8z5">
    <w:name w:val="WW8Num8z5"/>
    <w:qFormat/>
    <w:rsid w:val="0029303A"/>
  </w:style>
  <w:style w:type="character" w:customStyle="1" w:styleId="WW8Num8z6">
    <w:name w:val="WW8Num8z6"/>
    <w:qFormat/>
    <w:rsid w:val="0029303A"/>
  </w:style>
  <w:style w:type="character" w:customStyle="1" w:styleId="WW8Num8z7">
    <w:name w:val="WW8Num8z7"/>
    <w:qFormat/>
    <w:rsid w:val="0029303A"/>
  </w:style>
  <w:style w:type="character" w:customStyle="1" w:styleId="WW8Num8z8">
    <w:name w:val="WW8Num8z8"/>
    <w:qFormat/>
    <w:rsid w:val="0029303A"/>
  </w:style>
  <w:style w:type="character" w:customStyle="1" w:styleId="WW8Num9z0">
    <w:name w:val="WW8Num9z0"/>
    <w:qFormat/>
    <w:rsid w:val="0029303A"/>
  </w:style>
  <w:style w:type="character" w:customStyle="1" w:styleId="WW8Num9z1">
    <w:name w:val="WW8Num9z1"/>
    <w:qFormat/>
    <w:rsid w:val="0029303A"/>
  </w:style>
  <w:style w:type="character" w:customStyle="1" w:styleId="WW8Num9z2">
    <w:name w:val="WW8Num9z2"/>
    <w:qFormat/>
    <w:rsid w:val="0029303A"/>
  </w:style>
  <w:style w:type="character" w:customStyle="1" w:styleId="WW8Num9z3">
    <w:name w:val="WW8Num9z3"/>
    <w:qFormat/>
    <w:rsid w:val="0029303A"/>
  </w:style>
  <w:style w:type="character" w:customStyle="1" w:styleId="WW8Num9z4">
    <w:name w:val="WW8Num9z4"/>
    <w:qFormat/>
    <w:rsid w:val="0029303A"/>
  </w:style>
  <w:style w:type="character" w:customStyle="1" w:styleId="WW8Num9z5">
    <w:name w:val="WW8Num9z5"/>
    <w:qFormat/>
    <w:rsid w:val="0029303A"/>
  </w:style>
  <w:style w:type="character" w:customStyle="1" w:styleId="WW8Num9z6">
    <w:name w:val="WW8Num9z6"/>
    <w:qFormat/>
    <w:rsid w:val="0029303A"/>
  </w:style>
  <w:style w:type="character" w:customStyle="1" w:styleId="WW8Num9z7">
    <w:name w:val="WW8Num9z7"/>
    <w:qFormat/>
    <w:rsid w:val="0029303A"/>
  </w:style>
  <w:style w:type="character" w:customStyle="1" w:styleId="WW8Num9z8">
    <w:name w:val="WW8Num9z8"/>
    <w:qFormat/>
    <w:rsid w:val="0029303A"/>
  </w:style>
  <w:style w:type="character" w:customStyle="1" w:styleId="WW8Num10z0">
    <w:name w:val="WW8Num10z0"/>
    <w:qFormat/>
    <w:rsid w:val="0029303A"/>
    <w:rPr>
      <w:b/>
      <w:bCs/>
    </w:rPr>
  </w:style>
  <w:style w:type="character" w:customStyle="1" w:styleId="WW8Num10z1">
    <w:name w:val="WW8Num10z1"/>
    <w:qFormat/>
    <w:rsid w:val="0029303A"/>
  </w:style>
  <w:style w:type="character" w:customStyle="1" w:styleId="WW8Num10z2">
    <w:name w:val="WW8Num10z2"/>
    <w:qFormat/>
    <w:rsid w:val="0029303A"/>
  </w:style>
  <w:style w:type="character" w:customStyle="1" w:styleId="WW8Num10z3">
    <w:name w:val="WW8Num10z3"/>
    <w:qFormat/>
    <w:rsid w:val="0029303A"/>
  </w:style>
  <w:style w:type="character" w:customStyle="1" w:styleId="WW8Num10z4">
    <w:name w:val="WW8Num10z4"/>
    <w:qFormat/>
    <w:rsid w:val="0029303A"/>
  </w:style>
  <w:style w:type="character" w:customStyle="1" w:styleId="WW8Num10z5">
    <w:name w:val="WW8Num10z5"/>
    <w:qFormat/>
    <w:rsid w:val="0029303A"/>
  </w:style>
  <w:style w:type="character" w:customStyle="1" w:styleId="WW8Num10z6">
    <w:name w:val="WW8Num10z6"/>
    <w:qFormat/>
    <w:rsid w:val="0029303A"/>
  </w:style>
  <w:style w:type="character" w:customStyle="1" w:styleId="WW8Num10z7">
    <w:name w:val="WW8Num10z7"/>
    <w:qFormat/>
    <w:rsid w:val="0029303A"/>
  </w:style>
  <w:style w:type="character" w:customStyle="1" w:styleId="WW8Num10z8">
    <w:name w:val="WW8Num10z8"/>
    <w:qFormat/>
    <w:rsid w:val="0029303A"/>
  </w:style>
  <w:style w:type="character" w:customStyle="1" w:styleId="WW8Num11z0">
    <w:name w:val="WW8Num11z0"/>
    <w:qFormat/>
    <w:rsid w:val="0029303A"/>
  </w:style>
  <w:style w:type="character" w:customStyle="1" w:styleId="WW8Num11z1">
    <w:name w:val="WW8Num11z1"/>
    <w:qFormat/>
    <w:rsid w:val="0029303A"/>
  </w:style>
  <w:style w:type="character" w:customStyle="1" w:styleId="WW8Num11z2">
    <w:name w:val="WW8Num11z2"/>
    <w:qFormat/>
    <w:rsid w:val="0029303A"/>
  </w:style>
  <w:style w:type="character" w:customStyle="1" w:styleId="WW8Num11z3">
    <w:name w:val="WW8Num11z3"/>
    <w:qFormat/>
    <w:rsid w:val="0029303A"/>
  </w:style>
  <w:style w:type="character" w:customStyle="1" w:styleId="WW8Num11z4">
    <w:name w:val="WW8Num11z4"/>
    <w:qFormat/>
    <w:rsid w:val="0029303A"/>
  </w:style>
  <w:style w:type="character" w:customStyle="1" w:styleId="WW8Num11z5">
    <w:name w:val="WW8Num11z5"/>
    <w:qFormat/>
    <w:rsid w:val="0029303A"/>
  </w:style>
  <w:style w:type="character" w:customStyle="1" w:styleId="WW8Num11z6">
    <w:name w:val="WW8Num11z6"/>
    <w:qFormat/>
    <w:rsid w:val="0029303A"/>
  </w:style>
  <w:style w:type="character" w:customStyle="1" w:styleId="WW8Num11z7">
    <w:name w:val="WW8Num11z7"/>
    <w:qFormat/>
    <w:rsid w:val="0029303A"/>
  </w:style>
  <w:style w:type="character" w:customStyle="1" w:styleId="WW8Num11z8">
    <w:name w:val="WW8Num11z8"/>
    <w:qFormat/>
    <w:rsid w:val="0029303A"/>
  </w:style>
  <w:style w:type="character" w:customStyle="1" w:styleId="WW8Num12z0">
    <w:name w:val="WW8Num12z0"/>
    <w:qFormat/>
    <w:rsid w:val="0029303A"/>
    <w:rPr>
      <w:b/>
    </w:rPr>
  </w:style>
  <w:style w:type="character" w:customStyle="1" w:styleId="WW8Num12z2">
    <w:name w:val="WW8Num12z2"/>
    <w:qFormat/>
    <w:rsid w:val="0029303A"/>
  </w:style>
  <w:style w:type="character" w:customStyle="1" w:styleId="WW8Num13z0">
    <w:name w:val="WW8Num13z0"/>
    <w:qFormat/>
    <w:rsid w:val="0029303A"/>
    <w:rPr>
      <w:rFonts w:ascii="Symbol" w:hAnsi="Symbol" w:cs="Symbol"/>
      <w:color w:val="000000"/>
    </w:rPr>
  </w:style>
  <w:style w:type="character" w:customStyle="1" w:styleId="WW8Num13z1">
    <w:name w:val="WW8Num13z1"/>
    <w:qFormat/>
    <w:rsid w:val="0029303A"/>
    <w:rPr>
      <w:rFonts w:ascii="Courier New" w:hAnsi="Courier New" w:cs="Courier New"/>
    </w:rPr>
  </w:style>
  <w:style w:type="character" w:customStyle="1" w:styleId="WW8Num13z2">
    <w:name w:val="WW8Num13z2"/>
    <w:qFormat/>
    <w:rsid w:val="0029303A"/>
    <w:rPr>
      <w:rFonts w:ascii="Wingdings" w:hAnsi="Wingdings" w:cs="Wingdings"/>
    </w:rPr>
  </w:style>
  <w:style w:type="character" w:customStyle="1" w:styleId="WW8Num13z3">
    <w:name w:val="WW8Num13z3"/>
    <w:qFormat/>
    <w:rsid w:val="0029303A"/>
    <w:rPr>
      <w:rFonts w:ascii="Symbol" w:hAnsi="Symbol" w:cs="Symbol"/>
    </w:rPr>
  </w:style>
  <w:style w:type="character" w:customStyle="1" w:styleId="WW8Num14z0">
    <w:name w:val="WW8Num14z0"/>
    <w:qFormat/>
    <w:rsid w:val="0029303A"/>
    <w:rPr>
      <w:rFonts w:ascii="Times New Roman" w:hAnsi="Times New Roman" w:cs="Times New Roman"/>
    </w:rPr>
  </w:style>
  <w:style w:type="character" w:customStyle="1" w:styleId="WW8Num14z1">
    <w:name w:val="WW8Num14z1"/>
    <w:qFormat/>
    <w:rsid w:val="0029303A"/>
    <w:rPr>
      <w:rFonts w:ascii="Courier New" w:hAnsi="Courier New" w:cs="Courier New"/>
    </w:rPr>
  </w:style>
  <w:style w:type="character" w:customStyle="1" w:styleId="WW8Num14z2">
    <w:name w:val="WW8Num14z2"/>
    <w:qFormat/>
    <w:rsid w:val="0029303A"/>
    <w:rPr>
      <w:rFonts w:ascii="Wingdings" w:hAnsi="Wingdings" w:cs="Wingdings"/>
    </w:rPr>
  </w:style>
  <w:style w:type="character" w:customStyle="1" w:styleId="WW8Num14z3">
    <w:name w:val="WW8Num14z3"/>
    <w:qFormat/>
    <w:rsid w:val="0029303A"/>
    <w:rPr>
      <w:rFonts w:ascii="Symbol" w:hAnsi="Symbol" w:cs="Symbol"/>
    </w:rPr>
  </w:style>
  <w:style w:type="character" w:customStyle="1" w:styleId="WW8Num15z0">
    <w:name w:val="WW8Num15z0"/>
    <w:qFormat/>
    <w:rsid w:val="0029303A"/>
  </w:style>
  <w:style w:type="character" w:customStyle="1" w:styleId="WW8Num15z1">
    <w:name w:val="WW8Num15z1"/>
    <w:qFormat/>
    <w:rsid w:val="0029303A"/>
  </w:style>
  <w:style w:type="character" w:customStyle="1" w:styleId="WW8Num15z2">
    <w:name w:val="WW8Num15z2"/>
    <w:qFormat/>
    <w:rsid w:val="0029303A"/>
  </w:style>
  <w:style w:type="character" w:customStyle="1" w:styleId="WW8Num15z3">
    <w:name w:val="WW8Num15z3"/>
    <w:qFormat/>
    <w:rsid w:val="0029303A"/>
  </w:style>
  <w:style w:type="character" w:customStyle="1" w:styleId="WW8Num15z4">
    <w:name w:val="WW8Num15z4"/>
    <w:qFormat/>
    <w:rsid w:val="0029303A"/>
  </w:style>
  <w:style w:type="character" w:customStyle="1" w:styleId="WW8Num15z5">
    <w:name w:val="WW8Num15z5"/>
    <w:qFormat/>
    <w:rsid w:val="0029303A"/>
  </w:style>
  <w:style w:type="character" w:customStyle="1" w:styleId="WW8Num15z6">
    <w:name w:val="WW8Num15z6"/>
    <w:qFormat/>
    <w:rsid w:val="0029303A"/>
  </w:style>
  <w:style w:type="character" w:customStyle="1" w:styleId="WW8Num15z7">
    <w:name w:val="WW8Num15z7"/>
    <w:qFormat/>
    <w:rsid w:val="0029303A"/>
  </w:style>
  <w:style w:type="character" w:customStyle="1" w:styleId="WW8Num15z8">
    <w:name w:val="WW8Num15z8"/>
    <w:qFormat/>
    <w:rsid w:val="0029303A"/>
  </w:style>
  <w:style w:type="character" w:customStyle="1" w:styleId="WW8Num16z0">
    <w:name w:val="WW8Num16z0"/>
    <w:qFormat/>
    <w:rsid w:val="0029303A"/>
  </w:style>
  <w:style w:type="character" w:customStyle="1" w:styleId="WW8Num16z1">
    <w:name w:val="WW8Num16z1"/>
    <w:qFormat/>
    <w:rsid w:val="0029303A"/>
  </w:style>
  <w:style w:type="character" w:customStyle="1" w:styleId="WW8Num16z2">
    <w:name w:val="WW8Num16z2"/>
    <w:qFormat/>
    <w:rsid w:val="0029303A"/>
  </w:style>
  <w:style w:type="character" w:customStyle="1" w:styleId="WW8Num16z3">
    <w:name w:val="WW8Num16z3"/>
    <w:qFormat/>
    <w:rsid w:val="0029303A"/>
  </w:style>
  <w:style w:type="character" w:customStyle="1" w:styleId="WW8Num16z4">
    <w:name w:val="WW8Num16z4"/>
    <w:qFormat/>
    <w:rsid w:val="0029303A"/>
  </w:style>
  <w:style w:type="character" w:customStyle="1" w:styleId="WW8Num16z5">
    <w:name w:val="WW8Num16z5"/>
    <w:qFormat/>
    <w:rsid w:val="0029303A"/>
  </w:style>
  <w:style w:type="character" w:customStyle="1" w:styleId="WW8Num16z6">
    <w:name w:val="WW8Num16z6"/>
    <w:qFormat/>
    <w:rsid w:val="0029303A"/>
  </w:style>
  <w:style w:type="character" w:customStyle="1" w:styleId="WW8Num16z7">
    <w:name w:val="WW8Num16z7"/>
    <w:qFormat/>
    <w:rsid w:val="0029303A"/>
  </w:style>
  <w:style w:type="character" w:customStyle="1" w:styleId="WW8Num16z8">
    <w:name w:val="WW8Num16z8"/>
    <w:qFormat/>
    <w:rsid w:val="0029303A"/>
  </w:style>
  <w:style w:type="character" w:customStyle="1" w:styleId="WW8Num17z0">
    <w:name w:val="WW8Num17z0"/>
    <w:qFormat/>
    <w:rsid w:val="0029303A"/>
    <w:rPr>
      <w:rFonts w:ascii="Times New Roman" w:hAnsi="Times New Roman" w:cs="Times New Roman"/>
    </w:rPr>
  </w:style>
  <w:style w:type="character" w:customStyle="1" w:styleId="WW8Num17z1">
    <w:name w:val="WW8Num17z1"/>
    <w:qFormat/>
    <w:rsid w:val="0029303A"/>
    <w:rPr>
      <w:rFonts w:ascii="Courier New" w:hAnsi="Courier New" w:cs="Courier New"/>
    </w:rPr>
  </w:style>
  <w:style w:type="character" w:customStyle="1" w:styleId="WW8Num17z2">
    <w:name w:val="WW8Num17z2"/>
    <w:qFormat/>
    <w:rsid w:val="0029303A"/>
    <w:rPr>
      <w:rFonts w:ascii="Wingdings" w:hAnsi="Wingdings" w:cs="Wingdings"/>
    </w:rPr>
  </w:style>
  <w:style w:type="character" w:customStyle="1" w:styleId="WW8Num17z3">
    <w:name w:val="WW8Num17z3"/>
    <w:qFormat/>
    <w:rsid w:val="0029303A"/>
    <w:rPr>
      <w:rFonts w:ascii="Symbol" w:hAnsi="Symbol" w:cs="Symbol"/>
    </w:rPr>
  </w:style>
  <w:style w:type="character" w:customStyle="1" w:styleId="WW8Num18z0">
    <w:name w:val="WW8Num18z0"/>
    <w:qFormat/>
    <w:rsid w:val="0029303A"/>
    <w:rPr>
      <w:rFonts w:ascii="Arial" w:hAnsi="Arial" w:cs="Arial"/>
    </w:rPr>
  </w:style>
  <w:style w:type="character" w:customStyle="1" w:styleId="WW8Num19z0">
    <w:name w:val="WW8Num19z0"/>
    <w:qFormat/>
    <w:rsid w:val="0029303A"/>
    <w:rPr>
      <w:rFonts w:ascii="Times New Roman" w:hAnsi="Times New Roman" w:cs="Times New Roman"/>
    </w:rPr>
  </w:style>
  <w:style w:type="character" w:customStyle="1" w:styleId="WW8Num19z1">
    <w:name w:val="WW8Num19z1"/>
    <w:qFormat/>
    <w:rsid w:val="0029303A"/>
    <w:rPr>
      <w:rFonts w:ascii="Courier New" w:hAnsi="Courier New" w:cs="Courier New"/>
    </w:rPr>
  </w:style>
  <w:style w:type="character" w:customStyle="1" w:styleId="WW8Num19z2">
    <w:name w:val="WW8Num19z2"/>
    <w:qFormat/>
    <w:rsid w:val="0029303A"/>
    <w:rPr>
      <w:rFonts w:ascii="Wingdings" w:hAnsi="Wingdings" w:cs="Wingdings"/>
    </w:rPr>
  </w:style>
  <w:style w:type="character" w:customStyle="1" w:styleId="WW8Num19z3">
    <w:name w:val="WW8Num19z3"/>
    <w:qFormat/>
    <w:rsid w:val="0029303A"/>
    <w:rPr>
      <w:rFonts w:ascii="Symbol" w:hAnsi="Symbol" w:cs="Symbol"/>
    </w:rPr>
  </w:style>
  <w:style w:type="character" w:customStyle="1" w:styleId="WW8Num20z0">
    <w:name w:val="WW8Num20z0"/>
    <w:qFormat/>
    <w:rsid w:val="0029303A"/>
  </w:style>
  <w:style w:type="character" w:customStyle="1" w:styleId="WW8Num20z1">
    <w:name w:val="WW8Num20z1"/>
    <w:qFormat/>
    <w:rsid w:val="0029303A"/>
  </w:style>
  <w:style w:type="character" w:customStyle="1" w:styleId="WW8Num20z2">
    <w:name w:val="WW8Num20z2"/>
    <w:qFormat/>
    <w:rsid w:val="0029303A"/>
  </w:style>
  <w:style w:type="character" w:customStyle="1" w:styleId="WW8Num20z3">
    <w:name w:val="WW8Num20z3"/>
    <w:qFormat/>
    <w:rsid w:val="0029303A"/>
  </w:style>
  <w:style w:type="character" w:customStyle="1" w:styleId="WW8Num20z4">
    <w:name w:val="WW8Num20z4"/>
    <w:qFormat/>
    <w:rsid w:val="0029303A"/>
  </w:style>
  <w:style w:type="character" w:customStyle="1" w:styleId="WW8Num20z5">
    <w:name w:val="WW8Num20z5"/>
    <w:qFormat/>
    <w:rsid w:val="0029303A"/>
  </w:style>
  <w:style w:type="character" w:customStyle="1" w:styleId="WW8Num20z6">
    <w:name w:val="WW8Num20z6"/>
    <w:qFormat/>
    <w:rsid w:val="0029303A"/>
  </w:style>
  <w:style w:type="character" w:customStyle="1" w:styleId="WW8Num20z7">
    <w:name w:val="WW8Num20z7"/>
    <w:qFormat/>
    <w:rsid w:val="0029303A"/>
  </w:style>
  <w:style w:type="character" w:customStyle="1" w:styleId="WW8Num20z8">
    <w:name w:val="WW8Num20z8"/>
    <w:qFormat/>
    <w:rsid w:val="0029303A"/>
  </w:style>
  <w:style w:type="character" w:customStyle="1" w:styleId="WW8Num21z0">
    <w:name w:val="WW8Num21z0"/>
    <w:qFormat/>
    <w:rsid w:val="0029303A"/>
  </w:style>
  <w:style w:type="character" w:customStyle="1" w:styleId="WW8Num21z1">
    <w:name w:val="WW8Num21z1"/>
    <w:qFormat/>
    <w:rsid w:val="0029303A"/>
    <w:rPr>
      <w:rFonts w:ascii="Symbol" w:hAnsi="Symbol" w:cs="Symbol"/>
      <w:color w:val="000000"/>
    </w:rPr>
  </w:style>
  <w:style w:type="character" w:customStyle="1" w:styleId="WW8Num21z2">
    <w:name w:val="WW8Num21z2"/>
    <w:qFormat/>
    <w:rsid w:val="0029303A"/>
  </w:style>
  <w:style w:type="character" w:customStyle="1" w:styleId="WW8Num21z3">
    <w:name w:val="WW8Num21z3"/>
    <w:qFormat/>
    <w:rsid w:val="0029303A"/>
  </w:style>
  <w:style w:type="character" w:customStyle="1" w:styleId="WW8Num21z4">
    <w:name w:val="WW8Num21z4"/>
    <w:qFormat/>
    <w:rsid w:val="0029303A"/>
  </w:style>
  <w:style w:type="character" w:customStyle="1" w:styleId="WW8Num21z5">
    <w:name w:val="WW8Num21z5"/>
    <w:qFormat/>
    <w:rsid w:val="0029303A"/>
  </w:style>
  <w:style w:type="character" w:customStyle="1" w:styleId="WW8Num21z6">
    <w:name w:val="WW8Num21z6"/>
    <w:qFormat/>
    <w:rsid w:val="0029303A"/>
  </w:style>
  <w:style w:type="character" w:customStyle="1" w:styleId="WW8Num21z7">
    <w:name w:val="WW8Num21z7"/>
    <w:qFormat/>
    <w:rsid w:val="0029303A"/>
  </w:style>
  <w:style w:type="character" w:customStyle="1" w:styleId="WW8Num21z8">
    <w:name w:val="WW8Num21z8"/>
    <w:qFormat/>
    <w:rsid w:val="0029303A"/>
  </w:style>
  <w:style w:type="character" w:customStyle="1" w:styleId="WW8Num22z0">
    <w:name w:val="WW8Num22z0"/>
    <w:qFormat/>
    <w:rsid w:val="0029303A"/>
  </w:style>
  <w:style w:type="character" w:customStyle="1" w:styleId="WW8Num22z1">
    <w:name w:val="WW8Num22z1"/>
    <w:qFormat/>
    <w:rsid w:val="0029303A"/>
  </w:style>
  <w:style w:type="character" w:customStyle="1" w:styleId="WW8Num22z2">
    <w:name w:val="WW8Num22z2"/>
    <w:qFormat/>
    <w:rsid w:val="0029303A"/>
  </w:style>
  <w:style w:type="character" w:customStyle="1" w:styleId="WW8Num22z3">
    <w:name w:val="WW8Num22z3"/>
    <w:qFormat/>
    <w:rsid w:val="0029303A"/>
  </w:style>
  <w:style w:type="character" w:customStyle="1" w:styleId="WW8Num22z4">
    <w:name w:val="WW8Num22z4"/>
    <w:qFormat/>
    <w:rsid w:val="0029303A"/>
  </w:style>
  <w:style w:type="character" w:customStyle="1" w:styleId="WW8Num22z5">
    <w:name w:val="WW8Num22z5"/>
    <w:qFormat/>
    <w:rsid w:val="0029303A"/>
  </w:style>
  <w:style w:type="character" w:customStyle="1" w:styleId="WW8Num22z6">
    <w:name w:val="WW8Num22z6"/>
    <w:qFormat/>
    <w:rsid w:val="0029303A"/>
  </w:style>
  <w:style w:type="character" w:customStyle="1" w:styleId="WW8Num22z7">
    <w:name w:val="WW8Num22z7"/>
    <w:qFormat/>
    <w:rsid w:val="0029303A"/>
  </w:style>
  <w:style w:type="character" w:customStyle="1" w:styleId="WW8Num22z8">
    <w:name w:val="WW8Num22z8"/>
    <w:qFormat/>
    <w:rsid w:val="0029303A"/>
  </w:style>
  <w:style w:type="character" w:customStyle="1" w:styleId="WW8Num23z0">
    <w:name w:val="WW8Num23z0"/>
    <w:qFormat/>
    <w:rsid w:val="0029303A"/>
  </w:style>
  <w:style w:type="character" w:customStyle="1" w:styleId="WW8Num23z1">
    <w:name w:val="WW8Num23z1"/>
    <w:qFormat/>
    <w:rsid w:val="0029303A"/>
  </w:style>
  <w:style w:type="character" w:customStyle="1" w:styleId="WW8Num23z2">
    <w:name w:val="WW8Num23z2"/>
    <w:qFormat/>
    <w:rsid w:val="0029303A"/>
  </w:style>
  <w:style w:type="character" w:customStyle="1" w:styleId="WW8Num23z3">
    <w:name w:val="WW8Num23z3"/>
    <w:qFormat/>
    <w:rsid w:val="0029303A"/>
  </w:style>
  <w:style w:type="character" w:customStyle="1" w:styleId="WW8Num23z4">
    <w:name w:val="WW8Num23z4"/>
    <w:qFormat/>
    <w:rsid w:val="0029303A"/>
  </w:style>
  <w:style w:type="character" w:customStyle="1" w:styleId="WW8Num23z5">
    <w:name w:val="WW8Num23z5"/>
    <w:qFormat/>
    <w:rsid w:val="0029303A"/>
  </w:style>
  <w:style w:type="character" w:customStyle="1" w:styleId="WW8Num23z6">
    <w:name w:val="WW8Num23z6"/>
    <w:qFormat/>
    <w:rsid w:val="0029303A"/>
  </w:style>
  <w:style w:type="character" w:customStyle="1" w:styleId="WW8Num23z7">
    <w:name w:val="WW8Num23z7"/>
    <w:qFormat/>
    <w:rsid w:val="0029303A"/>
  </w:style>
  <w:style w:type="character" w:customStyle="1" w:styleId="WW8Num23z8">
    <w:name w:val="WW8Num23z8"/>
    <w:qFormat/>
    <w:rsid w:val="0029303A"/>
  </w:style>
  <w:style w:type="character" w:customStyle="1" w:styleId="WW8Num24z0">
    <w:name w:val="WW8Num24z0"/>
    <w:qFormat/>
    <w:rsid w:val="0029303A"/>
  </w:style>
  <w:style w:type="character" w:customStyle="1" w:styleId="WW8Num24z1">
    <w:name w:val="WW8Num24z1"/>
    <w:qFormat/>
    <w:rsid w:val="0029303A"/>
  </w:style>
  <w:style w:type="character" w:customStyle="1" w:styleId="WW8Num24z2">
    <w:name w:val="WW8Num24z2"/>
    <w:qFormat/>
    <w:rsid w:val="0029303A"/>
  </w:style>
  <w:style w:type="character" w:customStyle="1" w:styleId="WW8Num24z3">
    <w:name w:val="WW8Num24z3"/>
    <w:qFormat/>
    <w:rsid w:val="0029303A"/>
  </w:style>
  <w:style w:type="character" w:customStyle="1" w:styleId="WW8Num24z4">
    <w:name w:val="WW8Num24z4"/>
    <w:qFormat/>
    <w:rsid w:val="0029303A"/>
  </w:style>
  <w:style w:type="character" w:customStyle="1" w:styleId="WW8Num24z5">
    <w:name w:val="WW8Num24z5"/>
    <w:qFormat/>
    <w:rsid w:val="0029303A"/>
  </w:style>
  <w:style w:type="character" w:customStyle="1" w:styleId="WW8Num24z6">
    <w:name w:val="WW8Num24z6"/>
    <w:qFormat/>
    <w:rsid w:val="0029303A"/>
  </w:style>
  <w:style w:type="character" w:customStyle="1" w:styleId="WW8Num24z7">
    <w:name w:val="WW8Num24z7"/>
    <w:qFormat/>
    <w:rsid w:val="0029303A"/>
  </w:style>
  <w:style w:type="character" w:customStyle="1" w:styleId="WW8Num24z8">
    <w:name w:val="WW8Num24z8"/>
    <w:qFormat/>
    <w:rsid w:val="0029303A"/>
  </w:style>
  <w:style w:type="character" w:customStyle="1" w:styleId="WW8Num25z0">
    <w:name w:val="WW8Num25z0"/>
    <w:qFormat/>
    <w:rsid w:val="0029303A"/>
  </w:style>
  <w:style w:type="character" w:customStyle="1" w:styleId="WW8Num25z1">
    <w:name w:val="WW8Num25z1"/>
    <w:qFormat/>
    <w:rsid w:val="0029303A"/>
  </w:style>
  <w:style w:type="character" w:customStyle="1" w:styleId="WW8Num25z2">
    <w:name w:val="WW8Num25z2"/>
    <w:qFormat/>
    <w:rsid w:val="0029303A"/>
  </w:style>
  <w:style w:type="character" w:customStyle="1" w:styleId="WW8Num25z3">
    <w:name w:val="WW8Num25z3"/>
    <w:qFormat/>
    <w:rsid w:val="0029303A"/>
  </w:style>
  <w:style w:type="character" w:customStyle="1" w:styleId="WW8Num25z4">
    <w:name w:val="WW8Num25z4"/>
    <w:qFormat/>
    <w:rsid w:val="0029303A"/>
  </w:style>
  <w:style w:type="character" w:customStyle="1" w:styleId="WW8Num25z5">
    <w:name w:val="WW8Num25z5"/>
    <w:qFormat/>
    <w:rsid w:val="0029303A"/>
  </w:style>
  <w:style w:type="character" w:customStyle="1" w:styleId="WW8Num25z6">
    <w:name w:val="WW8Num25z6"/>
    <w:qFormat/>
    <w:rsid w:val="0029303A"/>
  </w:style>
  <w:style w:type="character" w:customStyle="1" w:styleId="WW8Num25z7">
    <w:name w:val="WW8Num25z7"/>
    <w:qFormat/>
    <w:rsid w:val="0029303A"/>
  </w:style>
  <w:style w:type="character" w:customStyle="1" w:styleId="WW8Num25z8">
    <w:name w:val="WW8Num25z8"/>
    <w:qFormat/>
    <w:rsid w:val="0029303A"/>
  </w:style>
  <w:style w:type="character" w:customStyle="1" w:styleId="WW8Num26z0">
    <w:name w:val="WW8Num26z0"/>
    <w:qFormat/>
    <w:rsid w:val="0029303A"/>
  </w:style>
  <w:style w:type="character" w:customStyle="1" w:styleId="WW8Num26z1">
    <w:name w:val="WW8Num26z1"/>
    <w:qFormat/>
    <w:rsid w:val="0029303A"/>
  </w:style>
  <w:style w:type="character" w:customStyle="1" w:styleId="WW8Num26z2">
    <w:name w:val="WW8Num26z2"/>
    <w:qFormat/>
    <w:rsid w:val="0029303A"/>
  </w:style>
  <w:style w:type="character" w:customStyle="1" w:styleId="WW8Num26z3">
    <w:name w:val="WW8Num26z3"/>
    <w:qFormat/>
    <w:rsid w:val="0029303A"/>
  </w:style>
  <w:style w:type="character" w:customStyle="1" w:styleId="WW8Num26z4">
    <w:name w:val="WW8Num26z4"/>
    <w:qFormat/>
    <w:rsid w:val="0029303A"/>
  </w:style>
  <w:style w:type="character" w:customStyle="1" w:styleId="WW8Num26z5">
    <w:name w:val="WW8Num26z5"/>
    <w:qFormat/>
    <w:rsid w:val="0029303A"/>
  </w:style>
  <w:style w:type="character" w:customStyle="1" w:styleId="WW8Num26z6">
    <w:name w:val="WW8Num26z6"/>
    <w:qFormat/>
    <w:rsid w:val="0029303A"/>
  </w:style>
  <w:style w:type="character" w:customStyle="1" w:styleId="WW8Num26z7">
    <w:name w:val="WW8Num26z7"/>
    <w:qFormat/>
    <w:rsid w:val="0029303A"/>
  </w:style>
  <w:style w:type="character" w:customStyle="1" w:styleId="WW8Num26z8">
    <w:name w:val="WW8Num26z8"/>
    <w:qFormat/>
    <w:rsid w:val="0029303A"/>
  </w:style>
  <w:style w:type="character" w:customStyle="1" w:styleId="WW8Num27z0">
    <w:name w:val="WW8Num27z0"/>
    <w:qFormat/>
    <w:rsid w:val="0029303A"/>
    <w:rPr>
      <w:rFonts w:ascii="Symbol" w:hAnsi="Symbol" w:cs="Symbol"/>
      <w:color w:val="000000"/>
    </w:rPr>
  </w:style>
  <w:style w:type="character" w:customStyle="1" w:styleId="WW8Num27z1">
    <w:name w:val="WW8Num27z1"/>
    <w:qFormat/>
    <w:rsid w:val="0029303A"/>
    <w:rPr>
      <w:rFonts w:ascii="Courier New" w:hAnsi="Courier New" w:cs="Courier New"/>
    </w:rPr>
  </w:style>
  <w:style w:type="character" w:customStyle="1" w:styleId="WW8Num27z2">
    <w:name w:val="WW8Num27z2"/>
    <w:qFormat/>
    <w:rsid w:val="0029303A"/>
    <w:rPr>
      <w:rFonts w:ascii="Wingdings" w:hAnsi="Wingdings" w:cs="Wingdings"/>
    </w:rPr>
  </w:style>
  <w:style w:type="character" w:customStyle="1" w:styleId="WW8Num27z3">
    <w:name w:val="WW8Num27z3"/>
    <w:qFormat/>
    <w:rsid w:val="0029303A"/>
    <w:rPr>
      <w:rFonts w:ascii="Symbol" w:hAnsi="Symbol" w:cs="Symbol"/>
    </w:rPr>
  </w:style>
  <w:style w:type="character" w:customStyle="1" w:styleId="WW8Num28z0">
    <w:name w:val="WW8Num28z0"/>
    <w:qFormat/>
    <w:rsid w:val="0029303A"/>
  </w:style>
  <w:style w:type="character" w:customStyle="1" w:styleId="WW8Num28z1">
    <w:name w:val="WW8Num28z1"/>
    <w:qFormat/>
    <w:rsid w:val="0029303A"/>
  </w:style>
  <w:style w:type="character" w:customStyle="1" w:styleId="WW8Num28z2">
    <w:name w:val="WW8Num28z2"/>
    <w:qFormat/>
    <w:rsid w:val="0029303A"/>
  </w:style>
  <w:style w:type="character" w:customStyle="1" w:styleId="WW8Num28z3">
    <w:name w:val="WW8Num28z3"/>
    <w:qFormat/>
    <w:rsid w:val="0029303A"/>
  </w:style>
  <w:style w:type="character" w:customStyle="1" w:styleId="WW8Num28z4">
    <w:name w:val="WW8Num28z4"/>
    <w:qFormat/>
    <w:rsid w:val="0029303A"/>
  </w:style>
  <w:style w:type="character" w:customStyle="1" w:styleId="WW8Num28z5">
    <w:name w:val="WW8Num28z5"/>
    <w:qFormat/>
    <w:rsid w:val="0029303A"/>
  </w:style>
  <w:style w:type="character" w:customStyle="1" w:styleId="WW8Num28z6">
    <w:name w:val="WW8Num28z6"/>
    <w:qFormat/>
    <w:rsid w:val="0029303A"/>
  </w:style>
  <w:style w:type="character" w:customStyle="1" w:styleId="WW8Num28z7">
    <w:name w:val="WW8Num28z7"/>
    <w:qFormat/>
    <w:rsid w:val="0029303A"/>
  </w:style>
  <w:style w:type="character" w:customStyle="1" w:styleId="WW8Num28z8">
    <w:name w:val="WW8Num28z8"/>
    <w:qFormat/>
    <w:rsid w:val="0029303A"/>
  </w:style>
  <w:style w:type="character" w:customStyle="1" w:styleId="WW8Num29z0">
    <w:name w:val="WW8Num29z0"/>
    <w:qFormat/>
    <w:rsid w:val="0029303A"/>
  </w:style>
  <w:style w:type="character" w:customStyle="1" w:styleId="WW8Num29z1">
    <w:name w:val="WW8Num29z1"/>
    <w:qFormat/>
    <w:rsid w:val="0029303A"/>
    <w:rPr>
      <w:rFonts w:ascii="Courier New" w:hAnsi="Courier New" w:cs="Courier New"/>
    </w:rPr>
  </w:style>
  <w:style w:type="character" w:customStyle="1" w:styleId="WW8Num29z2">
    <w:name w:val="WW8Num29z2"/>
    <w:qFormat/>
    <w:rsid w:val="0029303A"/>
    <w:rPr>
      <w:rFonts w:ascii="Wingdings" w:hAnsi="Wingdings" w:cs="Wingdings"/>
    </w:rPr>
  </w:style>
  <w:style w:type="character" w:customStyle="1" w:styleId="WW8Num29z3">
    <w:name w:val="WW8Num29z3"/>
    <w:qFormat/>
    <w:rsid w:val="0029303A"/>
    <w:rPr>
      <w:rFonts w:ascii="Symbol" w:hAnsi="Symbol" w:cs="Symbol"/>
    </w:rPr>
  </w:style>
  <w:style w:type="character" w:customStyle="1" w:styleId="WW8Num30z0">
    <w:name w:val="WW8Num30z0"/>
    <w:qFormat/>
    <w:rsid w:val="0029303A"/>
  </w:style>
  <w:style w:type="character" w:customStyle="1" w:styleId="WW8Num30z1">
    <w:name w:val="WW8Num30z1"/>
    <w:qFormat/>
    <w:rsid w:val="0029303A"/>
  </w:style>
  <w:style w:type="character" w:customStyle="1" w:styleId="WW8Num30z2">
    <w:name w:val="WW8Num30z2"/>
    <w:qFormat/>
    <w:rsid w:val="0029303A"/>
  </w:style>
  <w:style w:type="character" w:customStyle="1" w:styleId="WW8Num30z3">
    <w:name w:val="WW8Num30z3"/>
    <w:qFormat/>
    <w:rsid w:val="0029303A"/>
  </w:style>
  <w:style w:type="character" w:customStyle="1" w:styleId="WW8Num30z4">
    <w:name w:val="WW8Num30z4"/>
    <w:qFormat/>
    <w:rsid w:val="0029303A"/>
  </w:style>
  <w:style w:type="character" w:customStyle="1" w:styleId="WW8Num30z5">
    <w:name w:val="WW8Num30z5"/>
    <w:qFormat/>
    <w:rsid w:val="0029303A"/>
  </w:style>
  <w:style w:type="character" w:customStyle="1" w:styleId="WW8Num30z6">
    <w:name w:val="WW8Num30z6"/>
    <w:qFormat/>
    <w:rsid w:val="0029303A"/>
  </w:style>
  <w:style w:type="character" w:customStyle="1" w:styleId="WW8Num30z7">
    <w:name w:val="WW8Num30z7"/>
    <w:qFormat/>
    <w:rsid w:val="0029303A"/>
  </w:style>
  <w:style w:type="character" w:customStyle="1" w:styleId="WW8Num30z8">
    <w:name w:val="WW8Num30z8"/>
    <w:qFormat/>
    <w:rsid w:val="0029303A"/>
  </w:style>
  <w:style w:type="character" w:customStyle="1" w:styleId="WW8Num31z0">
    <w:name w:val="WW8Num31z0"/>
    <w:qFormat/>
    <w:rsid w:val="0029303A"/>
    <w:rPr>
      <w:rFonts w:ascii="Symbol" w:hAnsi="Symbol" w:cs="Symbol"/>
      <w:color w:val="000000"/>
    </w:rPr>
  </w:style>
  <w:style w:type="character" w:customStyle="1" w:styleId="WW8Num31z1">
    <w:name w:val="WW8Num31z1"/>
    <w:qFormat/>
    <w:rsid w:val="0029303A"/>
    <w:rPr>
      <w:rFonts w:ascii="Courier New" w:hAnsi="Courier New" w:cs="Courier New"/>
    </w:rPr>
  </w:style>
  <w:style w:type="character" w:customStyle="1" w:styleId="WW8Num31z2">
    <w:name w:val="WW8Num31z2"/>
    <w:qFormat/>
    <w:rsid w:val="0029303A"/>
    <w:rPr>
      <w:rFonts w:ascii="Wingdings" w:hAnsi="Wingdings" w:cs="Wingdings"/>
    </w:rPr>
  </w:style>
  <w:style w:type="character" w:customStyle="1" w:styleId="WW8Num31z3">
    <w:name w:val="WW8Num31z3"/>
    <w:qFormat/>
    <w:rsid w:val="0029303A"/>
    <w:rPr>
      <w:rFonts w:ascii="Symbol" w:hAnsi="Symbol" w:cs="Symbol"/>
    </w:rPr>
  </w:style>
  <w:style w:type="character" w:customStyle="1" w:styleId="S">
    <w:name w:val="S_Обычный Знак"/>
    <w:qFormat/>
    <w:rsid w:val="0029303A"/>
    <w:rPr>
      <w:sz w:val="24"/>
      <w:szCs w:val="24"/>
      <w:lang w:val="ru-RU" w:bidi="ar-SA"/>
    </w:rPr>
  </w:style>
  <w:style w:type="character" w:customStyle="1" w:styleId="affffffe">
    <w:name w:val="Современный Знак"/>
    <w:qFormat/>
    <w:rsid w:val="0029303A"/>
    <w:rPr>
      <w:b/>
      <w:sz w:val="24"/>
      <w:lang w:val="ru-RU" w:eastAsia="ja-JP" w:bidi="ar-SA"/>
    </w:rPr>
  </w:style>
  <w:style w:type="character" w:customStyle="1" w:styleId="afffffff">
    <w:name w:val="Выделение жирным"/>
    <w:qFormat/>
    <w:rsid w:val="0029303A"/>
    <w:rPr>
      <w:b/>
      <w:bCs/>
    </w:rPr>
  </w:style>
  <w:style w:type="character" w:customStyle="1" w:styleId="afffffff0">
    <w:name w:val="Содержимое таблицы Знак"/>
    <w:qFormat/>
    <w:rsid w:val="0029303A"/>
    <w:rPr>
      <w:rFonts w:ascii="Arial" w:eastAsia="Arial Unicode MS" w:hAnsi="Arial" w:cs="Arial"/>
      <w:sz w:val="24"/>
      <w:szCs w:val="24"/>
      <w:lang w:val="ru-RU" w:bidi="ar-SA"/>
    </w:rPr>
  </w:style>
  <w:style w:type="character" w:customStyle="1" w:styleId="comment">
    <w:name w:val="comment"/>
    <w:qFormat/>
    <w:rsid w:val="0029303A"/>
  </w:style>
  <w:style w:type="character" w:customStyle="1" w:styleId="afffffff1">
    <w:name w:val="Посещённая гиперссылка"/>
    <w:rsid w:val="0029303A"/>
    <w:rPr>
      <w:color w:val="800000"/>
      <w:u w:val="single"/>
    </w:rPr>
  </w:style>
  <w:style w:type="character" w:customStyle="1" w:styleId="A80">
    <w:name w:val="A8"/>
    <w:qFormat/>
    <w:rsid w:val="0029303A"/>
    <w:rPr>
      <w:rFonts w:cs="Univers Condensed"/>
      <w:color w:val="000000"/>
      <w:sz w:val="22"/>
      <w:szCs w:val="22"/>
    </w:rPr>
  </w:style>
  <w:style w:type="character" w:customStyle="1" w:styleId="afffffff2">
    <w:name w:val="Нумерация строк"/>
    <w:rsid w:val="0029303A"/>
  </w:style>
  <w:style w:type="character" w:customStyle="1" w:styleId="BodyTextChar">
    <w:name w:val="Body Text Char"/>
    <w:qFormat/>
    <w:rsid w:val="0029303A"/>
    <w:rPr>
      <w:rFonts w:ascii="Tahoma" w:eastAsiaTheme="minorEastAsia" w:hAnsi="Tahoma" w:cs="Tahoma"/>
      <w:spacing w:val="1"/>
      <w:sz w:val="17"/>
      <w:szCs w:val="17"/>
      <w:shd w:val="clear" w:color="auto" w:fill="FFFFFF"/>
    </w:rPr>
  </w:style>
  <w:style w:type="character" w:customStyle="1" w:styleId="ConsNonformat">
    <w:name w:val="ConsNonformat Знак"/>
    <w:qFormat/>
    <w:rsid w:val="0029303A"/>
    <w:rPr>
      <w:rFonts w:ascii="Courier New" w:hAnsi="Courier New" w:cs="Courier New"/>
      <w:lang w:val="ru-RU" w:bidi="ar-SA"/>
    </w:rPr>
  </w:style>
  <w:style w:type="character" w:customStyle="1" w:styleId="CharacterStyle16">
    <w:name w:val="CharacterStyle16"/>
    <w:qFormat/>
    <w:rsid w:val="0029303A"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CharacterStyle17">
    <w:name w:val="CharacterStyle17"/>
    <w:qFormat/>
    <w:rsid w:val="0029303A"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paragraph" w:customStyle="1" w:styleId="Style26">
    <w:name w:val="Style26"/>
    <w:basedOn w:val="a0"/>
    <w:uiPriority w:val="99"/>
    <w:qFormat/>
    <w:rsid w:val="0029303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3">
    <w:name w:val="Верхний и нижний колонтитулы"/>
    <w:basedOn w:val="a0"/>
    <w:qFormat/>
    <w:rsid w:val="0029303A"/>
    <w:pPr>
      <w:suppressAutoHyphens/>
    </w:pPr>
    <w:rPr>
      <w:rFonts w:asciiTheme="minorHAnsi" w:eastAsiaTheme="minorEastAsia" w:hAnsiTheme="minorHAnsi" w:cstheme="minorBidi"/>
      <w:lang w:eastAsia="ru-RU"/>
    </w:rPr>
  </w:style>
  <w:style w:type="paragraph" w:customStyle="1" w:styleId="afffffff4">
    <w:name w:val="Содержимое врезки"/>
    <w:basedOn w:val="a0"/>
    <w:qFormat/>
    <w:rsid w:val="0029303A"/>
    <w:pPr>
      <w:suppressAutoHyphens/>
    </w:pPr>
    <w:rPr>
      <w:rFonts w:asciiTheme="minorHAnsi" w:eastAsiaTheme="minorEastAsia" w:hAnsiTheme="minorHAnsi" w:cstheme="minorBidi"/>
      <w:lang w:eastAsia="ru-RU"/>
    </w:rPr>
  </w:style>
  <w:style w:type="paragraph" w:customStyle="1" w:styleId="S0">
    <w:name w:val="S_Обычный"/>
    <w:basedOn w:val="a0"/>
    <w:qFormat/>
    <w:rsid w:val="0029303A"/>
    <w:pPr>
      <w:suppressAutoHyphens/>
      <w:spacing w:line="36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f9">
    <w:name w:val="Маркированный список1"/>
    <w:basedOn w:val="a0"/>
    <w:qFormat/>
    <w:rsid w:val="0029303A"/>
    <w:pPr>
      <w:tabs>
        <w:tab w:val="left" w:pos="840"/>
        <w:tab w:val="left" w:pos="900"/>
        <w:tab w:val="left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5">
    <w:name w:val="Знак Знак Знак Знак Знак Знак Знак Знак Знак Знак Знак Знак Знак Знак Знак Знак Знак Знак Знак Знак Знак Знак"/>
    <w:basedOn w:val="a0"/>
    <w:qFormat/>
    <w:rsid w:val="0029303A"/>
    <w:pPr>
      <w:tabs>
        <w:tab w:val="left" w:pos="1980"/>
      </w:tabs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ffff6">
    <w:name w:val="Современный"/>
    <w:qFormat/>
    <w:rsid w:val="0029303A"/>
    <w:pPr>
      <w:suppressAutoHyphens/>
      <w:jc w:val="center"/>
    </w:pPr>
    <w:rPr>
      <w:rFonts w:ascii="Times New Roman" w:eastAsia="Times New Roman" w:hAnsi="Times New Roman" w:cs="Times New Roman"/>
      <w:b/>
      <w:sz w:val="24"/>
      <w:lang w:eastAsia="ja-JP"/>
    </w:rPr>
  </w:style>
  <w:style w:type="paragraph" w:customStyle="1" w:styleId="1fa">
    <w:name w:val="Обычный (веб)1"/>
    <w:basedOn w:val="a0"/>
    <w:qFormat/>
    <w:rsid w:val="0029303A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1">
    <w:name w:val="Док14 инт1"/>
    <w:basedOn w:val="a0"/>
    <w:qFormat/>
    <w:rsid w:val="0029303A"/>
    <w:pPr>
      <w:widowControl w:val="0"/>
      <w:suppressAutoHyphens/>
      <w:spacing w:line="360" w:lineRule="auto"/>
      <w:ind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1">
    <w:name w:val="S_Заголовок 1"/>
    <w:basedOn w:val="a0"/>
    <w:qFormat/>
    <w:rsid w:val="0029303A"/>
    <w:pPr>
      <w:numPr>
        <w:numId w:val="3"/>
      </w:numPr>
      <w:suppressAutoHyphens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2">
    <w:name w:val="S_Заголовок 2"/>
    <w:basedOn w:val="2"/>
    <w:qFormat/>
    <w:rsid w:val="0029303A"/>
    <w:pPr>
      <w:keepNext w:val="0"/>
      <w:keepLines/>
      <w:tabs>
        <w:tab w:val="left" w:pos="360"/>
        <w:tab w:val="left" w:pos="1080"/>
      </w:tabs>
      <w:suppressAutoHyphens/>
      <w:spacing w:before="200" w:after="0" w:line="360" w:lineRule="auto"/>
      <w:ind w:firstLine="720"/>
      <w:jc w:val="both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paragraph" w:customStyle="1" w:styleId="S3">
    <w:name w:val="S_Заголовок 3"/>
    <w:basedOn w:val="3"/>
    <w:qFormat/>
    <w:rsid w:val="0029303A"/>
    <w:pPr>
      <w:keepNext w:val="0"/>
      <w:tabs>
        <w:tab w:val="left" w:pos="360"/>
        <w:tab w:val="left" w:pos="1260"/>
      </w:tabs>
      <w:suppressAutoHyphens/>
      <w:spacing w:before="140" w:after="120" w:line="360" w:lineRule="auto"/>
      <w:ind w:firstLine="720"/>
    </w:pPr>
    <w:rPr>
      <w:rFonts w:ascii="Times New Roman" w:eastAsia="Times New Roman" w:hAnsi="Times New Roman"/>
      <w:sz w:val="20"/>
      <w:szCs w:val="24"/>
      <w:u w:val="single"/>
      <w:lang w:val="ru-RU" w:eastAsia="ru-RU"/>
    </w:rPr>
  </w:style>
  <w:style w:type="paragraph" w:customStyle="1" w:styleId="S4">
    <w:name w:val="S_Заголовок 4"/>
    <w:basedOn w:val="4"/>
    <w:qFormat/>
    <w:rsid w:val="0029303A"/>
    <w:pPr>
      <w:keepNext w:val="0"/>
      <w:keepLines w:val="0"/>
      <w:tabs>
        <w:tab w:val="left" w:pos="360"/>
      </w:tabs>
      <w:spacing w:before="120" w:after="120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customStyle="1" w:styleId="caaieiaie2">
    <w:name w:val="caaieiaie 2"/>
    <w:basedOn w:val="a0"/>
    <w:next w:val="a0"/>
    <w:qFormat/>
    <w:rsid w:val="0029303A"/>
    <w:pPr>
      <w:keepNext/>
      <w:widowControl w:val="0"/>
      <w:suppressAutoHyphens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ff7">
    <w:name w:val="Знак Знак Знак Знак Знак Знак Знак"/>
    <w:basedOn w:val="a0"/>
    <w:qFormat/>
    <w:rsid w:val="0029303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ru-RU"/>
    </w:rPr>
  </w:style>
  <w:style w:type="paragraph" w:customStyle="1" w:styleId="ConsNonformat0">
    <w:name w:val="ConsNonformat"/>
    <w:qFormat/>
    <w:rsid w:val="0029303A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0"/>
    <w:qFormat/>
    <w:rsid w:val="0029303A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16">
    <w:name w:val="ParagraphStyle16"/>
    <w:qFormat/>
    <w:rsid w:val="0029303A"/>
    <w:pPr>
      <w:suppressAutoHyphens/>
      <w:ind w:left="62" w:right="56"/>
      <w:jc w:val="center"/>
    </w:pPr>
    <w:rPr>
      <w:rFonts w:eastAsia="Calibri" w:cs="Calibri"/>
      <w:sz w:val="22"/>
      <w:szCs w:val="22"/>
    </w:rPr>
  </w:style>
  <w:style w:type="paragraph" w:customStyle="1" w:styleId="ParagraphStyle17">
    <w:name w:val="ParagraphStyle17"/>
    <w:qFormat/>
    <w:rsid w:val="0029303A"/>
    <w:pPr>
      <w:suppressAutoHyphens/>
      <w:ind w:left="62" w:right="56"/>
      <w:jc w:val="right"/>
    </w:pPr>
    <w:rPr>
      <w:rFonts w:eastAsia="Calibri" w:cs="Calibri"/>
      <w:sz w:val="22"/>
      <w:szCs w:val="22"/>
    </w:rPr>
  </w:style>
  <w:style w:type="paragraph" w:customStyle="1" w:styleId="afffffff8">
    <w:name w:val="Заголовок таблицы"/>
    <w:basedOn w:val="afff4"/>
    <w:qFormat/>
    <w:rsid w:val="0029303A"/>
    <w:pPr>
      <w:spacing w:after="200" w:line="276" w:lineRule="auto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table" w:customStyle="1" w:styleId="300">
    <w:name w:val="Сетка таблицы30"/>
    <w:basedOn w:val="a2"/>
    <w:uiPriority w:val="59"/>
    <w:rsid w:val="0029303A"/>
    <w:pPr>
      <w:suppressAutoHyphens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29303A"/>
  </w:style>
  <w:style w:type="table" w:customStyle="1" w:styleId="115">
    <w:name w:val="Сетка таблицы115"/>
    <w:basedOn w:val="a2"/>
    <w:uiPriority w:val="59"/>
    <w:rsid w:val="0029303A"/>
    <w:pPr>
      <w:spacing w:after="120" w:line="264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Quote"/>
    <w:basedOn w:val="a0"/>
    <w:next w:val="a0"/>
    <w:link w:val="2c"/>
    <w:uiPriority w:val="29"/>
    <w:qFormat/>
    <w:rsid w:val="0029303A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  <w:lang w:eastAsia="ru-RU"/>
    </w:rPr>
  </w:style>
  <w:style w:type="character" w:customStyle="1" w:styleId="2c">
    <w:name w:val="Цитата 2 Знак"/>
    <w:basedOn w:val="a1"/>
    <w:link w:val="2b"/>
    <w:uiPriority w:val="29"/>
    <w:rsid w:val="0029303A"/>
    <w:rPr>
      <w:rFonts w:eastAsiaTheme="minorEastAsia"/>
      <w:i/>
      <w:iCs/>
      <w:sz w:val="21"/>
      <w:szCs w:val="21"/>
      <w:lang w:eastAsia="ru-RU"/>
    </w:rPr>
  </w:style>
  <w:style w:type="paragraph" w:styleId="afffffff9">
    <w:name w:val="Intense Quote"/>
    <w:basedOn w:val="a0"/>
    <w:next w:val="a0"/>
    <w:link w:val="afffffffa"/>
    <w:uiPriority w:val="30"/>
    <w:qFormat/>
    <w:rsid w:val="0029303A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character" w:customStyle="1" w:styleId="afffffffa">
    <w:name w:val="Выделенная цитата Знак"/>
    <w:basedOn w:val="a1"/>
    <w:link w:val="afffffff9"/>
    <w:uiPriority w:val="30"/>
    <w:rsid w:val="0029303A"/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character" w:customStyle="1" w:styleId="1fb">
    <w:name w:val="Слабое выделение1"/>
    <w:basedOn w:val="a1"/>
    <w:uiPriority w:val="19"/>
    <w:qFormat/>
    <w:rsid w:val="0029303A"/>
    <w:rPr>
      <w:i/>
      <w:iCs/>
      <w:color w:val="595959" w:themeColor="text1" w:themeTint="A6"/>
    </w:rPr>
  </w:style>
  <w:style w:type="character" w:customStyle="1" w:styleId="1fc">
    <w:name w:val="Сильное выделение1"/>
    <w:basedOn w:val="a1"/>
    <w:uiPriority w:val="21"/>
    <w:qFormat/>
    <w:rsid w:val="0029303A"/>
    <w:rPr>
      <w:b/>
      <w:bCs/>
      <w:i/>
      <w:iCs/>
    </w:rPr>
  </w:style>
  <w:style w:type="character" w:customStyle="1" w:styleId="1fd">
    <w:name w:val="Слабая ссылка1"/>
    <w:basedOn w:val="a1"/>
    <w:uiPriority w:val="31"/>
    <w:qFormat/>
    <w:rsid w:val="0029303A"/>
    <w:rPr>
      <w:smallCaps/>
      <w:color w:val="404040" w:themeColor="text1" w:themeTint="BF"/>
    </w:rPr>
  </w:style>
  <w:style w:type="character" w:customStyle="1" w:styleId="1fe">
    <w:name w:val="Сильная ссылка1"/>
    <w:basedOn w:val="a1"/>
    <w:uiPriority w:val="32"/>
    <w:qFormat/>
    <w:rsid w:val="0029303A"/>
    <w:rPr>
      <w:b/>
      <w:bCs/>
      <w:smallCaps/>
      <w:u w:val="single"/>
    </w:rPr>
  </w:style>
  <w:style w:type="character" w:customStyle="1" w:styleId="1ff">
    <w:name w:val="Название книги1"/>
    <w:basedOn w:val="a1"/>
    <w:uiPriority w:val="33"/>
    <w:qFormat/>
    <w:rsid w:val="0029303A"/>
    <w:rPr>
      <w:b/>
      <w:bCs/>
      <w:smallCaps/>
    </w:rPr>
  </w:style>
  <w:style w:type="paragraph" w:customStyle="1" w:styleId="ConsPlusJurTerm">
    <w:name w:val="ConsPlusJurTerm"/>
    <w:uiPriority w:val="99"/>
    <w:rsid w:val="0029303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table" w:customStyle="1" w:styleId="321">
    <w:name w:val="Сетка таблицы32"/>
    <w:basedOn w:val="a2"/>
    <w:uiPriority w:val="3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uiPriority w:val="3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2930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9303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340">
    <w:name w:val="Сетка таблицы34"/>
    <w:basedOn w:val="a2"/>
    <w:rsid w:val="0029303A"/>
    <w:rPr>
      <w:rFonts w:ascii="T" w:eastAsia="Times New Roman" w:hAnsi="T" w:cs="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b">
    <w:name w:val="Основной текст_"/>
    <w:link w:val="116"/>
    <w:locked/>
    <w:rsid w:val="0029303A"/>
    <w:rPr>
      <w:sz w:val="18"/>
      <w:shd w:val="clear" w:color="auto" w:fill="FFFFFF"/>
    </w:rPr>
  </w:style>
  <w:style w:type="paragraph" w:customStyle="1" w:styleId="116">
    <w:name w:val="Основной текст11"/>
    <w:basedOn w:val="a0"/>
    <w:link w:val="afffffffb"/>
    <w:rsid w:val="0029303A"/>
    <w:pPr>
      <w:shd w:val="clear" w:color="auto" w:fill="FFFFFF"/>
      <w:spacing w:before="240" w:after="0" w:line="216" w:lineRule="exact"/>
      <w:ind w:hanging="1540"/>
      <w:jc w:val="both"/>
    </w:pPr>
    <w:rPr>
      <w:rFonts w:asciiTheme="minorHAnsi" w:eastAsiaTheme="minorHAnsi" w:hAnsiTheme="minorHAnsi" w:cstheme="minorBidi"/>
      <w:sz w:val="18"/>
    </w:rPr>
  </w:style>
  <w:style w:type="character" w:customStyle="1" w:styleId="36">
    <w:name w:val="Основной текст + Курсив3"/>
    <w:rsid w:val="0029303A"/>
    <w:rPr>
      <w:rFonts w:ascii="Times New Roman" w:hAnsi="Times New Roman"/>
      <w:i/>
      <w:spacing w:val="0"/>
      <w:sz w:val="18"/>
    </w:rPr>
  </w:style>
  <w:style w:type="character" w:customStyle="1" w:styleId="afffffffc">
    <w:name w:val="Сноска_"/>
    <w:link w:val="afffffffd"/>
    <w:locked/>
    <w:rsid w:val="0029303A"/>
    <w:rPr>
      <w:sz w:val="18"/>
      <w:shd w:val="clear" w:color="auto" w:fill="FFFFFF"/>
    </w:rPr>
  </w:style>
  <w:style w:type="paragraph" w:customStyle="1" w:styleId="afffffffd">
    <w:name w:val="Сноска"/>
    <w:basedOn w:val="a0"/>
    <w:link w:val="afffffffc"/>
    <w:rsid w:val="0029303A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z w:val="18"/>
    </w:rPr>
  </w:style>
  <w:style w:type="character" w:customStyle="1" w:styleId="37">
    <w:name w:val="Основной текст (3)_"/>
    <w:link w:val="38"/>
    <w:locked/>
    <w:rsid w:val="0029303A"/>
    <w:rPr>
      <w:sz w:val="18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29303A"/>
    <w:pPr>
      <w:shd w:val="clear" w:color="auto" w:fill="FFFFFF"/>
      <w:spacing w:after="240" w:line="240" w:lineRule="atLeast"/>
      <w:ind w:hanging="420"/>
    </w:pPr>
    <w:rPr>
      <w:rFonts w:asciiTheme="minorHAnsi" w:eastAsiaTheme="minorHAnsi" w:hAnsiTheme="minorHAnsi" w:cstheme="minorBidi"/>
      <w:sz w:val="18"/>
    </w:rPr>
  </w:style>
  <w:style w:type="character" w:customStyle="1" w:styleId="62">
    <w:name w:val="Заголовок №6_"/>
    <w:link w:val="63"/>
    <w:locked/>
    <w:rsid w:val="0029303A"/>
    <w:rPr>
      <w:sz w:val="18"/>
      <w:shd w:val="clear" w:color="auto" w:fill="FFFFFF"/>
    </w:rPr>
  </w:style>
  <w:style w:type="paragraph" w:customStyle="1" w:styleId="63">
    <w:name w:val="Заголовок №6"/>
    <w:basedOn w:val="a0"/>
    <w:link w:val="62"/>
    <w:rsid w:val="0029303A"/>
    <w:pPr>
      <w:shd w:val="clear" w:color="auto" w:fill="FFFFFF"/>
      <w:spacing w:before="420" w:after="240" w:line="240" w:lineRule="atLeast"/>
      <w:jc w:val="both"/>
      <w:outlineLvl w:val="5"/>
    </w:pPr>
    <w:rPr>
      <w:rFonts w:asciiTheme="minorHAnsi" w:eastAsiaTheme="minorHAnsi" w:hAnsiTheme="minorHAnsi" w:cstheme="minorBidi"/>
      <w:sz w:val="18"/>
    </w:rPr>
  </w:style>
  <w:style w:type="character" w:customStyle="1" w:styleId="2d">
    <w:name w:val="Основной текст + Курсив2"/>
    <w:rsid w:val="0029303A"/>
    <w:rPr>
      <w:rFonts w:ascii="Times New Roman" w:hAnsi="Times New Roman"/>
      <w:i/>
      <w:spacing w:val="0"/>
      <w:sz w:val="18"/>
    </w:rPr>
  </w:style>
  <w:style w:type="character" w:customStyle="1" w:styleId="322">
    <w:name w:val="Основной текст (3) + Не курсив2"/>
    <w:rsid w:val="0029303A"/>
    <w:rPr>
      <w:rFonts w:ascii="Times New Roman" w:hAnsi="Times New Roman"/>
      <w:i/>
      <w:spacing w:val="0"/>
      <w:sz w:val="18"/>
    </w:rPr>
  </w:style>
  <w:style w:type="table" w:customStyle="1" w:styleId="350">
    <w:name w:val="Сетка таблицы35"/>
    <w:basedOn w:val="a2"/>
    <w:uiPriority w:val="59"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2"/>
    <w:uiPriority w:val="5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uiPriority w:val="59"/>
    <w:unhideWhenUsed/>
    <w:qFormat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uiPriority w:val="59"/>
    <w:rsid w:val="002930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uiPriority w:val="59"/>
    <w:rsid w:val="002930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2"/>
    <w:uiPriority w:val="3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qFormat/>
    <w:rsid w:val="0029303A"/>
    <w:rPr>
      <w:rFonts w:eastAsia="NSimSu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uiPriority w:val="39"/>
    <w:qFormat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2"/>
    <w:uiPriority w:val="5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uiPriority w:val="59"/>
    <w:unhideWhenUsed/>
    <w:qFormat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e">
    <w:name w:val="Заголовок"/>
    <w:basedOn w:val="a0"/>
    <w:next w:val="afb"/>
    <w:qFormat/>
    <w:rsid w:val="002930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181">
    <w:name w:val="Сетка таблицы18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2"/>
    <w:uiPriority w:val="3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"/>
    <w:rsid w:val="001E402C"/>
  </w:style>
  <w:style w:type="character" w:customStyle="1" w:styleId="1ff0">
    <w:name w:val="Основной шрифт абзаца1"/>
    <w:rsid w:val="00EF714F"/>
  </w:style>
  <w:style w:type="character" w:customStyle="1" w:styleId="extended-textfull">
    <w:name w:val="extended-text__full"/>
    <w:basedOn w:val="a1"/>
    <w:rsid w:val="00412933"/>
  </w:style>
  <w:style w:type="paragraph" w:customStyle="1" w:styleId="ConsTitle">
    <w:name w:val="ConsTitle"/>
    <w:rsid w:val="001D71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3">
    <w:name w:val="Style3"/>
    <w:basedOn w:val="a0"/>
    <w:rsid w:val="00BB185C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12">
    <w:name w:val="Font Style12"/>
    <w:rsid w:val="00BB185C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msonormal0">
    <w:name w:val="msonormal"/>
    <w:basedOn w:val="a0"/>
    <w:rsid w:val="00BB1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536655"/>
    <w:rPr>
      <w:rFonts w:ascii="Arial" w:eastAsia="Calibri" w:hAnsi="Arial" w:cs="Arial"/>
      <w:sz w:val="20"/>
      <w:szCs w:val="20"/>
    </w:rPr>
  </w:style>
  <w:style w:type="paragraph" w:customStyle="1" w:styleId="article">
    <w:name w:val="article"/>
    <w:basedOn w:val="a0"/>
    <w:rsid w:val="00C141C8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text">
    <w:name w:val="text"/>
    <w:basedOn w:val="a0"/>
    <w:rsid w:val="00C141C8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highlighthighlightactive">
    <w:name w:val="highlight highlight_active"/>
    <w:basedOn w:val="a1"/>
    <w:rsid w:val="00094A0F"/>
  </w:style>
  <w:style w:type="paragraph" w:customStyle="1" w:styleId="NoSpacing">
    <w:name w:val="No Spacing"/>
    <w:rsid w:val="00CB234B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79923" TargetMode="External"/><Relationship Id="rId18" Type="http://schemas.openxmlformats.org/officeDocument/2006/relationships/hyperlink" Target="https://login.consultant.ru/link/?req=doc&amp;base=RZB&amp;n=483038&amp;dst=100349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RZB&amp;n=483038&amp;dst=10034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RZB&amp;n=479923&amp;dst=102529" TargetMode="External"/><Relationship Id="rId20" Type="http://schemas.openxmlformats.org/officeDocument/2006/relationships/hyperlink" Target="https://login.consultant.ru/link/?req=doc&amp;base=RZB&amp;n=483156&amp;dst=1029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83038&amp;dst=900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ZB&amp;n=483232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RZB&amp;n=483038&amp;dst=10034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3363FD9-3A36-4CAD-803E-A45D64B38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15</Pages>
  <Words>4234</Words>
  <Characters>24136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23</cp:revision>
  <cp:lastPrinted>2025-03-10T06:42:00Z</cp:lastPrinted>
  <dcterms:created xsi:type="dcterms:W3CDTF">2024-02-07T12:33:00Z</dcterms:created>
  <dcterms:modified xsi:type="dcterms:W3CDTF">2025-03-10T06:46:00Z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247E317D9880403288409A905F61CF08_12</vt:lpwstr>
  </property>
</Properties>
</file>