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C71C7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A801B6"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464055" w:rsidRPr="00F13B79" w:rsidRDefault="00A801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31 января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C71C7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CE7C28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Pr="00174E81" w:rsidRDefault="00C07C50" w:rsidP="00174E81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174E81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174E8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174E81" w:rsidRDefault="00D41B13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D41B13" w:rsidRPr="00174E81" w:rsidRDefault="00D41B13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174E81" w:rsidRDefault="00917CD2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464055" w:rsidRPr="00A801B6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55" w:rsidRPr="00A801B6" w:rsidRDefault="006D268D" w:rsidP="00A801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6">
              <w:rPr>
                <w:rFonts w:ascii="Times New Roman" w:hAnsi="Times New Roman"/>
                <w:sz w:val="20"/>
                <w:szCs w:val="20"/>
              </w:rPr>
              <w:t xml:space="preserve">Решение Совета </w:t>
            </w:r>
            <w:r w:rsidR="00992544" w:rsidRPr="00A801B6">
              <w:rPr>
                <w:rFonts w:ascii="Times New Roman" w:hAnsi="Times New Roman"/>
                <w:sz w:val="20"/>
                <w:szCs w:val="20"/>
              </w:rPr>
              <w:t xml:space="preserve">сельского поселения «Яснэг» от </w:t>
            </w:r>
            <w:r w:rsidR="00620ED3" w:rsidRPr="00A801B6">
              <w:rPr>
                <w:rFonts w:ascii="Times New Roman" w:hAnsi="Times New Roman"/>
                <w:sz w:val="20"/>
                <w:szCs w:val="20"/>
              </w:rPr>
              <w:t>23.12.2024 № 24/12-</w:t>
            </w:r>
            <w:r w:rsidR="00A801B6" w:rsidRPr="00A801B6">
              <w:rPr>
                <w:rFonts w:ascii="Times New Roman" w:hAnsi="Times New Roman"/>
                <w:sz w:val="20"/>
                <w:szCs w:val="20"/>
              </w:rPr>
              <w:t>2</w:t>
            </w:r>
            <w:r w:rsidR="00620ED3" w:rsidRPr="00A801B6">
              <w:rPr>
                <w:rFonts w:ascii="Times New Roman" w:hAnsi="Times New Roman"/>
                <w:sz w:val="20"/>
                <w:szCs w:val="20"/>
              </w:rPr>
              <w:t>-9</w:t>
            </w:r>
            <w:r w:rsidR="00A801B6" w:rsidRPr="00A801B6">
              <w:rPr>
                <w:rFonts w:ascii="Times New Roman" w:hAnsi="Times New Roman"/>
                <w:sz w:val="20"/>
                <w:szCs w:val="20"/>
              </w:rPr>
              <w:t>9</w:t>
            </w:r>
            <w:r w:rsidR="00992544" w:rsidRPr="00A801B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801B6" w:rsidRPr="00A801B6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Устав муниципального образования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A801B6" w:rsidRDefault="00A801B6" w:rsidP="00A801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A801B6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174E8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6D56E9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ВТОРОЙ</w:t>
            </w:r>
          </w:p>
          <w:p w:rsidR="006D56E9" w:rsidRPr="00174E81" w:rsidRDefault="006D56E9" w:rsidP="00174E81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администрации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9F320C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6</w:t>
            </w:r>
          </w:p>
        </w:tc>
      </w:tr>
      <w:tr w:rsidR="006D56E9" w:rsidRPr="00174E81" w:rsidTr="00D86B2A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010D3F" w:rsidP="00010D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Реестр постановлений администрации сельского поселения «Яснэг», изданных в декабре 2024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9F320C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6</w:t>
            </w:r>
          </w:p>
        </w:tc>
      </w:tr>
      <w:tr w:rsidR="006D56E9" w:rsidRPr="00174E81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010D3F" w:rsidP="00010D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Реестр постановлений администрации сельского поселения «Яснэг», изданных в январе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9F320C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6</w:t>
            </w:r>
          </w:p>
        </w:tc>
      </w:tr>
      <w:tr w:rsidR="00010D3F" w:rsidRPr="00174E81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F" w:rsidRDefault="00010D3F" w:rsidP="00CE7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Реестр </w:t>
            </w:r>
            <w:r w:rsidR="00CE7C28">
              <w:rPr>
                <w:rFonts w:ascii="Times New Roman" w:hAnsi="Times New Roman"/>
                <w:sz w:val="20"/>
                <w:szCs w:val="20"/>
              </w:rPr>
              <w:t>распоряжений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«Яснэг», изданных в декабре 2024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F" w:rsidRPr="002C2566" w:rsidRDefault="009F320C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7</w:t>
            </w:r>
          </w:p>
        </w:tc>
      </w:tr>
      <w:tr w:rsidR="00010D3F" w:rsidRPr="00174E81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F" w:rsidRDefault="00010D3F" w:rsidP="00CE7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Реестр </w:t>
            </w:r>
            <w:r w:rsidR="00CE7C28">
              <w:rPr>
                <w:rFonts w:ascii="Times New Roman" w:hAnsi="Times New Roman"/>
                <w:sz w:val="20"/>
                <w:szCs w:val="20"/>
              </w:rPr>
              <w:t>распоряжений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«Яснэг», изданных в январе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F" w:rsidRPr="002C2566" w:rsidRDefault="009F320C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7</w:t>
            </w:r>
          </w:p>
        </w:tc>
      </w:tr>
      <w:tr w:rsidR="00010D3F" w:rsidRPr="00664BF0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F" w:rsidRPr="00664BF0" w:rsidRDefault="00094A0F" w:rsidP="00664BF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BF0">
              <w:rPr>
                <w:rFonts w:ascii="Times New Roman" w:hAnsi="Times New Roman"/>
                <w:sz w:val="20"/>
                <w:szCs w:val="20"/>
              </w:rPr>
              <w:t>Распоряжение администрации сельского поселения «Яснэг» от 27.12.2024  №</w:t>
            </w:r>
            <w:r w:rsidR="00CE7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4BF0">
              <w:rPr>
                <w:rFonts w:ascii="Times New Roman" w:hAnsi="Times New Roman"/>
                <w:sz w:val="20"/>
                <w:szCs w:val="20"/>
              </w:rPr>
              <w:t>27-р «Об утверждении плана-графика размещения заказов на поставку тов</w:t>
            </w:r>
            <w:r w:rsidRPr="00664BF0">
              <w:rPr>
                <w:rFonts w:ascii="Times New Roman" w:hAnsi="Times New Roman"/>
                <w:sz w:val="20"/>
                <w:szCs w:val="20"/>
              </w:rPr>
              <w:t>а</w:t>
            </w:r>
            <w:r w:rsidRPr="00664BF0">
              <w:rPr>
                <w:rFonts w:ascii="Times New Roman" w:hAnsi="Times New Roman"/>
                <w:sz w:val="20"/>
                <w:szCs w:val="20"/>
              </w:rPr>
              <w:t>ров, выполнение работ, оказание услуг для обеспечения государстве</w:t>
            </w:r>
            <w:r w:rsidRPr="00664BF0">
              <w:rPr>
                <w:rFonts w:ascii="Times New Roman" w:hAnsi="Times New Roman"/>
                <w:sz w:val="20"/>
                <w:szCs w:val="20"/>
              </w:rPr>
              <w:t>н</w:t>
            </w:r>
            <w:r w:rsidRPr="00664BF0">
              <w:rPr>
                <w:rFonts w:ascii="Times New Roman" w:hAnsi="Times New Roman"/>
                <w:sz w:val="20"/>
                <w:szCs w:val="20"/>
              </w:rPr>
              <w:t>ных и муниципальных нужд на 2025 год»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F" w:rsidRPr="00664BF0" w:rsidRDefault="009F320C" w:rsidP="00664B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8</w:t>
            </w:r>
          </w:p>
        </w:tc>
      </w:tr>
      <w:tr w:rsidR="00010D3F" w:rsidRPr="00664BF0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F" w:rsidRPr="00664BF0" w:rsidRDefault="00664BF0" w:rsidP="00664B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BF0">
              <w:rPr>
                <w:rFonts w:ascii="Times New Roman" w:hAnsi="Times New Roman"/>
                <w:sz w:val="20"/>
                <w:szCs w:val="20"/>
              </w:rPr>
              <w:t>Распоряжение администрации сельского поселения «Яснэг» от 20.01.2025 №</w:t>
            </w:r>
            <w:r w:rsidR="00CE7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4BF0">
              <w:rPr>
                <w:rFonts w:ascii="Times New Roman" w:hAnsi="Times New Roman"/>
                <w:sz w:val="20"/>
                <w:szCs w:val="20"/>
              </w:rPr>
              <w:t>3-р «О внесении изменений в распоряжение администрации сельского поселения «Яснэг» от 14.10.2022 №21-р «Об оплате труда работников администрации 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F" w:rsidRPr="00664BF0" w:rsidRDefault="009F320C" w:rsidP="00664B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11</w:t>
            </w:r>
          </w:p>
        </w:tc>
      </w:tr>
      <w:tr w:rsidR="00010D3F" w:rsidRPr="00664BF0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F" w:rsidRPr="00664BF0" w:rsidRDefault="00664BF0" w:rsidP="00CE7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BF0">
              <w:rPr>
                <w:rFonts w:ascii="Times New Roman" w:hAnsi="Times New Roman"/>
                <w:sz w:val="20"/>
                <w:szCs w:val="20"/>
              </w:rPr>
              <w:t>Распоряжение администрации сельского поселения «Яснэг» от 20.01.2025 №</w:t>
            </w:r>
            <w:r w:rsidR="00CE7C28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664BF0">
              <w:rPr>
                <w:rFonts w:ascii="Times New Roman" w:hAnsi="Times New Roman"/>
                <w:sz w:val="20"/>
                <w:szCs w:val="20"/>
              </w:rPr>
              <w:t>-р «О внесении изменений в распоряжение администрации сельского поселения «Яснэг» от 22.03.2023 № 6-р «</w:t>
            </w:r>
            <w:r w:rsidRPr="00664BF0">
              <w:rPr>
                <w:rStyle w:val="highlighthighlightactive"/>
                <w:rFonts w:ascii="Times New Roman" w:hAnsi="Times New Roman"/>
                <w:bCs/>
                <w:sz w:val="20"/>
                <w:szCs w:val="20"/>
              </w:rPr>
              <w:t>Об </w:t>
            </w:r>
            <w:hyperlink r:id="rId10" w:anchor="YANDEX_1" w:history="1"/>
            <w:r w:rsidRPr="00664BF0">
              <w:rPr>
                <w:rFonts w:ascii="Times New Roman" w:hAnsi="Times New Roman"/>
                <w:bCs/>
                <w:sz w:val="20"/>
                <w:szCs w:val="20"/>
              </w:rPr>
              <w:t xml:space="preserve"> оплате труда работника, осуществляющего полномочия по первичному воинскому учету </w:t>
            </w:r>
            <w:r w:rsidRPr="00664BF0"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3F" w:rsidRPr="00664BF0" w:rsidRDefault="009F320C" w:rsidP="00664B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12</w:t>
            </w:r>
          </w:p>
        </w:tc>
      </w:tr>
    </w:tbl>
    <w:p w:rsidR="00022B0D" w:rsidRPr="00664BF0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664BF0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664BF0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  <w:sectPr w:rsidR="00801518" w:rsidRPr="00174E81" w:rsidSect="00CE7C28">
          <w:headerReference w:type="default" r:id="rId11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D41B13" w:rsidRPr="00174E81" w:rsidRDefault="00D41B13" w:rsidP="00A801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lastRenderedPageBreak/>
        <w:t>РАЗДЕЛ ПЕРВЫЙ</w:t>
      </w:r>
    </w:p>
    <w:p w:rsidR="00464055" w:rsidRPr="00174E81" w:rsidRDefault="00D41B13" w:rsidP="00A801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2F4624" w:rsidRPr="00174E81" w:rsidRDefault="002F4624" w:rsidP="00A801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801B6" w:rsidRPr="00EC0946" w:rsidRDefault="00A801B6" w:rsidP="00A801B6">
      <w:pPr>
        <w:spacing w:line="240" w:lineRule="auto"/>
        <w:jc w:val="right"/>
        <w:rPr>
          <w:b/>
          <w:sz w:val="26"/>
        </w:rPr>
      </w:pP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01B6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66775" cy="9144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01B6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01B6">
        <w:rPr>
          <w:rFonts w:ascii="Times New Roman" w:hAnsi="Times New Roman"/>
          <w:b/>
          <w:sz w:val="20"/>
          <w:szCs w:val="20"/>
        </w:rPr>
        <w:t xml:space="preserve"> «ЯСНÖГ» СИКТ ОВМÖДЧАНIНСА СÖВЕТ</w:t>
      </w: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01B6">
        <w:rPr>
          <w:rFonts w:ascii="Times New Roman" w:hAnsi="Times New Roman"/>
          <w:b/>
          <w:sz w:val="20"/>
          <w:szCs w:val="20"/>
        </w:rPr>
        <w:t>СОВЕТ СЕЛЬСКОГО ПОСЕЛЕНИЯ «ЯСНЭГ» МУНИЦИПАЛЬНОГО РАЙОНА «СЫКТЫВДИНСКИЙ» РЕСПУБЛИКИ КОМИ</w:t>
      </w: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168227, Республика Коми, Сыктывдинский район, пст. Яснэг, улица Ленина, дом 13</w:t>
      </w: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01B6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01B6">
        <w:rPr>
          <w:rFonts w:ascii="Times New Roman" w:hAnsi="Times New Roman"/>
          <w:b/>
          <w:sz w:val="20"/>
          <w:szCs w:val="20"/>
        </w:rPr>
        <w:t>РЕШЕНИЕ</w:t>
      </w:r>
    </w:p>
    <w:p w:rsidR="00A801B6" w:rsidRPr="00A801B6" w:rsidRDefault="00A801B6" w:rsidP="00A801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01B6" w:rsidRPr="00A801B6" w:rsidRDefault="00A801B6" w:rsidP="00A801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 xml:space="preserve">от  23 декабря 2024 г.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A801B6">
        <w:rPr>
          <w:rFonts w:ascii="Times New Roman" w:hAnsi="Times New Roman"/>
          <w:sz w:val="20"/>
          <w:szCs w:val="20"/>
        </w:rPr>
        <w:t xml:space="preserve">                   № 24/12-2-99</w:t>
      </w:r>
    </w:p>
    <w:p w:rsidR="00A801B6" w:rsidRPr="00A801B6" w:rsidRDefault="00A801B6" w:rsidP="00A801B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1B6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Устав муниципального образования </w:t>
      </w:r>
    </w:p>
    <w:p w:rsidR="00A801B6" w:rsidRPr="00A801B6" w:rsidRDefault="00A801B6" w:rsidP="00A801B6">
      <w:pPr>
        <w:pStyle w:val="ConsPlusNormal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1B6">
        <w:rPr>
          <w:rFonts w:ascii="Times New Roman" w:hAnsi="Times New Roman" w:cs="Times New Roman"/>
          <w:b/>
          <w:sz w:val="20"/>
          <w:szCs w:val="20"/>
        </w:rPr>
        <w:t>сельского поселения «Яснэг»</w:t>
      </w:r>
    </w:p>
    <w:p w:rsidR="00A801B6" w:rsidRPr="00A801B6" w:rsidRDefault="00A801B6" w:rsidP="00A801B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01B6">
        <w:rPr>
          <w:rFonts w:ascii="Times New Roman" w:hAnsi="Times New Roman" w:cs="Times New Roman"/>
          <w:sz w:val="20"/>
          <w:szCs w:val="20"/>
        </w:rPr>
        <w:t>Руководствуясь Федеральным законом от 06.10.2003  №131-ФЗ «Об общих принципах организации местного самоуправления в Российской Федерации», и  в целях приведения Устава муниципального образования сельского поселения «Яснэг» в соответствие федеральному законодательству, Совет сельского поселения «Яснэг» решил:</w:t>
      </w:r>
    </w:p>
    <w:p w:rsidR="00A801B6" w:rsidRPr="00A801B6" w:rsidRDefault="00A801B6" w:rsidP="00A801B6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01B6">
        <w:rPr>
          <w:rFonts w:ascii="Times New Roman" w:hAnsi="Times New Roman" w:cs="Times New Roman"/>
          <w:sz w:val="20"/>
          <w:szCs w:val="20"/>
        </w:rPr>
        <w:t>1. Внести в Устав муниципального образования сельского поселения «Яснэг» изменения согласно приложению.</w:t>
      </w:r>
    </w:p>
    <w:p w:rsidR="00A801B6" w:rsidRPr="00A801B6" w:rsidRDefault="00A801B6" w:rsidP="00CE7C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eastAsia="A" w:hAnsi="Times New Roman"/>
          <w:sz w:val="20"/>
          <w:szCs w:val="20"/>
        </w:rPr>
        <w:t xml:space="preserve">2. Главе сельского поселения «Яснэг»  направить настоящее решение </w:t>
      </w:r>
      <w:r w:rsidRPr="00A801B6">
        <w:rPr>
          <w:rFonts w:ascii="Times New Roman" w:hAnsi="Times New Roman"/>
          <w:sz w:val="20"/>
          <w:szCs w:val="20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801B6" w:rsidRPr="00A801B6" w:rsidRDefault="00A801B6" w:rsidP="00A801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01B6">
        <w:rPr>
          <w:rFonts w:ascii="Times New Roman" w:eastAsia="A" w:hAnsi="Times New Roman" w:cs="Times New Roman"/>
          <w:sz w:val="20"/>
          <w:szCs w:val="20"/>
        </w:rPr>
        <w:t xml:space="preserve">3. Настоящее решение вступает в силу в порядке, установленном федеральным законодательством. </w:t>
      </w:r>
    </w:p>
    <w:p w:rsidR="00A801B6" w:rsidRDefault="00A801B6" w:rsidP="00A801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E7C28" w:rsidRDefault="00CE7C28" w:rsidP="00A801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E7C28" w:rsidRPr="00A801B6" w:rsidRDefault="00CE7C28" w:rsidP="00A801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A801B6">
        <w:rPr>
          <w:rFonts w:ascii="Times New Roman" w:hAnsi="Times New Roman" w:cs="Times New Roman"/>
          <w:sz w:val="20"/>
          <w:szCs w:val="20"/>
        </w:rPr>
        <w:t xml:space="preserve"> Глава сельского поселения «Яснэг»                                             </w:t>
      </w:r>
      <w:r w:rsidR="00CE7C2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A801B6">
        <w:rPr>
          <w:rFonts w:ascii="Times New Roman" w:hAnsi="Times New Roman" w:cs="Times New Roman"/>
          <w:sz w:val="20"/>
          <w:szCs w:val="20"/>
        </w:rPr>
        <w:t xml:space="preserve"> А.И. Давыдов   </w:t>
      </w:r>
    </w:p>
    <w:p w:rsidR="00A801B6" w:rsidRPr="00A801B6" w:rsidRDefault="00CE7C28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A801B6" w:rsidRP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801B6" w:rsidRPr="00A801B6" w:rsidRDefault="00A801B6" w:rsidP="00A801B6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4"/>
      </w:tblGrid>
      <w:tr w:rsidR="00A801B6" w:rsidRPr="00A801B6" w:rsidTr="00094A0F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A801B6" w:rsidRPr="00A801B6" w:rsidRDefault="00A801B6" w:rsidP="00A8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B6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A801B6" w:rsidRPr="00A801B6" w:rsidRDefault="00A801B6" w:rsidP="00A8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B6">
              <w:rPr>
                <w:rFonts w:ascii="Times New Roman" w:hAnsi="Times New Roman"/>
                <w:sz w:val="20"/>
                <w:szCs w:val="20"/>
              </w:rPr>
              <w:t>к  решению Совета сельского поселения «Яснэг»</w:t>
            </w:r>
          </w:p>
          <w:p w:rsidR="00A801B6" w:rsidRPr="00A801B6" w:rsidRDefault="00664BF0" w:rsidP="00A8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B6">
              <w:rPr>
                <w:rFonts w:ascii="Times New Roman" w:hAnsi="Times New Roman"/>
                <w:sz w:val="20"/>
                <w:szCs w:val="20"/>
              </w:rPr>
              <w:t xml:space="preserve">от 23.12.2024 № 24/12-2-99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A801B6">
              <w:rPr>
                <w:rFonts w:ascii="Times New Roman" w:hAnsi="Times New Roman"/>
                <w:sz w:val="20"/>
                <w:szCs w:val="20"/>
              </w:rPr>
              <w:t>О внесении изменений в Устав  муниципального образования сельского  поселения «Яснэг»</w:t>
            </w:r>
          </w:p>
        </w:tc>
      </w:tr>
    </w:tbl>
    <w:p w:rsidR="00A801B6" w:rsidRPr="00A801B6" w:rsidRDefault="00A801B6" w:rsidP="00A801B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01B6">
        <w:rPr>
          <w:rFonts w:ascii="Times New Roman" w:hAnsi="Times New Roman"/>
          <w:b/>
          <w:sz w:val="20"/>
          <w:szCs w:val="20"/>
        </w:rPr>
        <w:t xml:space="preserve">ИЗМЕНЕНИЯ В УСТАВ МУНИЦИПАЛЬНОГО </w:t>
      </w:r>
      <w:r w:rsidR="00CE7C28">
        <w:rPr>
          <w:rFonts w:ascii="Times New Roman" w:hAnsi="Times New Roman"/>
          <w:b/>
          <w:sz w:val="20"/>
          <w:szCs w:val="20"/>
        </w:rPr>
        <w:t xml:space="preserve">ОБРАЗОВАНИЯ СЕЛЬСКОГО ПОСЕЛЕНИЯ </w:t>
      </w:r>
      <w:r w:rsidRPr="00A801B6">
        <w:rPr>
          <w:rFonts w:ascii="Times New Roman" w:hAnsi="Times New Roman"/>
          <w:b/>
          <w:sz w:val="20"/>
          <w:szCs w:val="20"/>
        </w:rPr>
        <w:t>«ЯСНЭГ</w:t>
      </w:r>
    </w:p>
    <w:p w:rsidR="00A801B6" w:rsidRPr="00A801B6" w:rsidRDefault="00A801B6" w:rsidP="00CE7C28">
      <w:pPr>
        <w:tabs>
          <w:tab w:val="left" w:pos="9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0"/>
          <w:szCs w:val="20"/>
        </w:rPr>
      </w:pPr>
      <w:r w:rsidRPr="00A801B6">
        <w:rPr>
          <w:rFonts w:ascii="Times New Roman" w:hAnsi="Times New Roman"/>
          <w:b/>
          <w:iCs/>
          <w:sz w:val="20"/>
          <w:szCs w:val="20"/>
        </w:rPr>
        <w:t xml:space="preserve">1) Часть 6 статьи 15.1 Устава </w:t>
      </w:r>
      <w:r w:rsidRPr="00A801B6">
        <w:rPr>
          <w:rFonts w:ascii="Times New Roman" w:hAnsi="Times New Roman"/>
          <w:iCs/>
          <w:sz w:val="20"/>
          <w:szCs w:val="20"/>
        </w:rPr>
        <w:t>изложить в следующей редакции:</w:t>
      </w:r>
    </w:p>
    <w:p w:rsidR="00A801B6" w:rsidRPr="00A801B6" w:rsidRDefault="00A801B6" w:rsidP="00A8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iCs/>
          <w:sz w:val="20"/>
          <w:szCs w:val="20"/>
        </w:rPr>
        <w:t>«</w:t>
      </w:r>
      <w:r w:rsidRPr="00A801B6">
        <w:rPr>
          <w:rFonts w:ascii="Times New Roman" w:hAnsi="Times New Roman"/>
          <w:sz w:val="20"/>
          <w:szCs w:val="20"/>
        </w:rPr>
        <w:t xml:space="preserve">6.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пункта, а также в случаях, установленных </w:t>
      </w:r>
      <w:hyperlink r:id="rId13" w:history="1">
        <w:r w:rsidRPr="00A801B6">
          <w:rPr>
            <w:rFonts w:ascii="Times New Roman" w:hAnsi="Times New Roman"/>
            <w:sz w:val="20"/>
            <w:szCs w:val="20"/>
          </w:rPr>
          <w:t>пунктами 1</w:t>
        </w:r>
      </w:hyperlink>
      <w:r w:rsidRPr="00A801B6">
        <w:rPr>
          <w:rFonts w:ascii="Times New Roman" w:hAnsi="Times New Roman"/>
          <w:sz w:val="20"/>
          <w:szCs w:val="20"/>
        </w:rPr>
        <w:t xml:space="preserve"> - </w:t>
      </w:r>
      <w:hyperlink r:id="rId14" w:history="1">
        <w:r w:rsidRPr="00A801B6">
          <w:rPr>
            <w:rFonts w:ascii="Times New Roman" w:hAnsi="Times New Roman"/>
            <w:sz w:val="20"/>
            <w:szCs w:val="20"/>
          </w:rPr>
          <w:t>7 и 9.2 части 10 статьи 40</w:t>
        </w:r>
      </w:hyperlink>
      <w:r w:rsidRPr="00A801B6">
        <w:rPr>
          <w:rFonts w:ascii="Times New Roman" w:hAnsi="Times New Roman"/>
          <w:sz w:val="20"/>
          <w:szCs w:val="20"/>
        </w:rPr>
        <w:t xml:space="preserve"> Федерального закона № 131-ФЗ.»;</w:t>
      </w:r>
    </w:p>
    <w:p w:rsidR="00A801B6" w:rsidRPr="00A801B6" w:rsidRDefault="00A801B6" w:rsidP="00A80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801B6">
        <w:rPr>
          <w:rFonts w:ascii="Times New Roman" w:hAnsi="Times New Roman"/>
          <w:b/>
          <w:sz w:val="20"/>
          <w:szCs w:val="20"/>
        </w:rPr>
        <w:t>2) В статье 24 Устава: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1B6">
        <w:rPr>
          <w:rFonts w:ascii="Times New Roman" w:hAnsi="Times New Roman" w:cs="Times New Roman"/>
          <w:b/>
          <w:sz w:val="20"/>
          <w:szCs w:val="20"/>
        </w:rPr>
        <w:t xml:space="preserve">а) Часть 1 </w:t>
      </w:r>
      <w:r w:rsidRPr="00A801B6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sz w:val="20"/>
          <w:szCs w:val="20"/>
        </w:rPr>
        <w:t>«1.</w:t>
      </w:r>
      <w:r w:rsidRPr="00A801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01B6">
        <w:rPr>
          <w:rFonts w:ascii="Times New Roman" w:hAnsi="Times New Roman" w:cs="Times New Roman"/>
          <w:bCs/>
          <w:sz w:val="20"/>
          <w:szCs w:val="20"/>
        </w:rPr>
        <w:t xml:space="preserve">Глава сельского поселения не может быть </w:t>
      </w:r>
      <w:r w:rsidRPr="00A801B6">
        <w:rPr>
          <w:rFonts w:ascii="Times New Roman" w:hAnsi="Times New Roman" w:cs="Times New Roman"/>
          <w:sz w:val="20"/>
          <w:szCs w:val="20"/>
        </w:rPr>
        <w:t>депутатом 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Pr="00A801B6">
        <w:rPr>
          <w:rFonts w:ascii="Times New Roman" w:hAnsi="Times New Roman" w:cs="Times New Roman"/>
          <w:bCs/>
          <w:sz w:val="20"/>
          <w:szCs w:val="20"/>
        </w:rPr>
        <w:t>.»;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01B6">
        <w:rPr>
          <w:rFonts w:ascii="Times New Roman" w:hAnsi="Times New Roman" w:cs="Times New Roman"/>
          <w:b/>
          <w:bCs/>
          <w:sz w:val="20"/>
          <w:szCs w:val="20"/>
        </w:rPr>
        <w:t xml:space="preserve">б) Пункт 2 части 2 </w:t>
      </w:r>
      <w:r w:rsidRPr="00A801B6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A801B6" w:rsidRPr="00A801B6" w:rsidRDefault="00A801B6" w:rsidP="00A801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801B6" w:rsidRPr="00A801B6" w:rsidRDefault="00A801B6" w:rsidP="00A801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801B6" w:rsidRPr="00A801B6" w:rsidRDefault="00A801B6" w:rsidP="00A8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Коми в порядке, установленном законом Республики Коми;</w:t>
      </w:r>
    </w:p>
    <w:p w:rsidR="00A801B6" w:rsidRPr="00A801B6" w:rsidRDefault="00A801B6" w:rsidP="00A8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Республики Коми, иных объединениях муниципальных образований, а также в их органах управления;</w:t>
      </w:r>
    </w:p>
    <w:p w:rsidR="00A801B6" w:rsidRPr="00A801B6" w:rsidRDefault="00A801B6" w:rsidP="00A8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801B6" w:rsidRPr="00A801B6" w:rsidRDefault="00A801B6" w:rsidP="00A801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д) иные случаи, предусмотренные федеральными законами;»;</w:t>
      </w:r>
    </w:p>
    <w:p w:rsidR="00A801B6" w:rsidRPr="00A801B6" w:rsidRDefault="00A801B6" w:rsidP="00CE7C28">
      <w:pPr>
        <w:tabs>
          <w:tab w:val="left" w:pos="9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0"/>
          <w:szCs w:val="20"/>
        </w:rPr>
      </w:pPr>
      <w:r w:rsidRPr="00A801B6">
        <w:rPr>
          <w:rFonts w:ascii="Times New Roman" w:hAnsi="Times New Roman"/>
          <w:b/>
          <w:iCs/>
          <w:sz w:val="20"/>
          <w:szCs w:val="20"/>
        </w:rPr>
        <w:t>3) В статье 37 Устава:</w:t>
      </w:r>
    </w:p>
    <w:p w:rsidR="00A801B6" w:rsidRPr="00A801B6" w:rsidRDefault="00A801B6" w:rsidP="00CE7C28">
      <w:pPr>
        <w:tabs>
          <w:tab w:val="left" w:pos="9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0"/>
          <w:szCs w:val="20"/>
        </w:rPr>
      </w:pPr>
      <w:r w:rsidRPr="00A801B6">
        <w:rPr>
          <w:rFonts w:ascii="Times New Roman" w:hAnsi="Times New Roman"/>
          <w:b/>
          <w:iCs/>
          <w:sz w:val="20"/>
          <w:szCs w:val="20"/>
        </w:rPr>
        <w:t xml:space="preserve">а) Часть 2 дополнить пунктом 10.1 </w:t>
      </w:r>
      <w:r w:rsidRPr="00A801B6">
        <w:rPr>
          <w:rFonts w:ascii="Times New Roman" w:hAnsi="Times New Roman"/>
          <w:iCs/>
          <w:sz w:val="20"/>
          <w:szCs w:val="20"/>
        </w:rPr>
        <w:t xml:space="preserve">следующего содержания: </w:t>
      </w:r>
    </w:p>
    <w:p w:rsidR="00A801B6" w:rsidRPr="00A801B6" w:rsidRDefault="00A801B6" w:rsidP="00CE7C28">
      <w:pPr>
        <w:tabs>
          <w:tab w:val="left" w:pos="9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0"/>
          <w:szCs w:val="20"/>
        </w:rPr>
      </w:pPr>
      <w:r w:rsidRPr="00A801B6">
        <w:rPr>
          <w:rFonts w:ascii="Times New Roman" w:hAnsi="Times New Roman"/>
          <w:iCs/>
          <w:sz w:val="20"/>
          <w:szCs w:val="20"/>
        </w:rPr>
        <w:t>«10.1)</w:t>
      </w:r>
      <w:r w:rsidRPr="00A801B6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A801B6">
        <w:rPr>
          <w:rFonts w:ascii="Times New Roman" w:hAnsi="Times New Roman"/>
          <w:sz w:val="20"/>
          <w:szCs w:val="20"/>
        </w:rPr>
        <w:t>приобретения им статуса иностранного агента;»;</w:t>
      </w:r>
    </w:p>
    <w:p w:rsidR="00A801B6" w:rsidRPr="00A801B6" w:rsidRDefault="00A801B6" w:rsidP="00A80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b/>
          <w:sz w:val="20"/>
          <w:szCs w:val="20"/>
        </w:rPr>
        <w:t xml:space="preserve">б) Дополнить новой частью 2.2. </w:t>
      </w:r>
      <w:r w:rsidRPr="00A801B6">
        <w:rPr>
          <w:rFonts w:ascii="Times New Roman" w:hAnsi="Times New Roman"/>
          <w:sz w:val="20"/>
          <w:szCs w:val="20"/>
        </w:rPr>
        <w:t>следующего содержания:</w:t>
      </w:r>
    </w:p>
    <w:p w:rsidR="00A801B6" w:rsidRPr="00A801B6" w:rsidRDefault="00A801B6" w:rsidP="00A801B6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«2.2.</w:t>
      </w:r>
      <w:r w:rsidRPr="00A801B6">
        <w:rPr>
          <w:rFonts w:ascii="Times New Roman" w:hAnsi="Times New Roman"/>
          <w:b/>
          <w:sz w:val="20"/>
          <w:szCs w:val="20"/>
        </w:rPr>
        <w:t xml:space="preserve"> </w:t>
      </w:r>
      <w:r w:rsidRPr="00A801B6">
        <w:rPr>
          <w:rFonts w:ascii="Times New Roman" w:hAnsi="Times New Roman"/>
          <w:sz w:val="20"/>
          <w:szCs w:val="20"/>
        </w:rPr>
        <w:t>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абзаце втором и третьем настоящей части.</w:t>
      </w:r>
    </w:p>
    <w:p w:rsidR="00A801B6" w:rsidRPr="00A801B6" w:rsidRDefault="00A801B6" w:rsidP="00A801B6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A801B6" w:rsidRPr="00A801B6" w:rsidRDefault="00A801B6" w:rsidP="00A801B6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</w:rPr>
        <w:t>Полномочия депутата Совета сельского поселения по основанию, указанному в пункте 10.1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поселения.»;</w:t>
      </w:r>
    </w:p>
    <w:p w:rsidR="00A801B6" w:rsidRPr="00A801B6" w:rsidRDefault="00A801B6" w:rsidP="00A801B6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b/>
          <w:sz w:val="20"/>
          <w:szCs w:val="20"/>
        </w:rPr>
        <w:t xml:space="preserve">4) Дополнить Устав статьей 58.1 </w:t>
      </w:r>
      <w:r w:rsidRPr="00A801B6">
        <w:rPr>
          <w:rFonts w:ascii="Times New Roman" w:hAnsi="Times New Roman"/>
          <w:sz w:val="20"/>
          <w:szCs w:val="20"/>
        </w:rPr>
        <w:t xml:space="preserve">следующего содержания: </w:t>
      </w:r>
    </w:p>
    <w:p w:rsidR="00A801B6" w:rsidRPr="00A801B6" w:rsidRDefault="00A801B6" w:rsidP="00A801B6">
      <w:pPr>
        <w:pStyle w:val="2"/>
        <w:numPr>
          <w:ilvl w:val="1"/>
          <w:numId w:val="23"/>
        </w:numPr>
        <w:tabs>
          <w:tab w:val="clear" w:pos="1143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801B6">
        <w:rPr>
          <w:rFonts w:ascii="Times New Roman" w:hAnsi="Times New Roman"/>
          <w:sz w:val="20"/>
          <w:szCs w:val="20"/>
          <w:lang w:val="ru-RU"/>
        </w:rPr>
        <w:t>«</w:t>
      </w:r>
      <w:r w:rsidRPr="00A801B6">
        <w:rPr>
          <w:rFonts w:ascii="Times New Roman" w:hAnsi="Times New Roman"/>
          <w:sz w:val="20"/>
          <w:szCs w:val="20"/>
        </w:rPr>
        <w:t xml:space="preserve">Статья </w:t>
      </w:r>
      <w:r w:rsidRPr="00A801B6">
        <w:rPr>
          <w:rFonts w:ascii="Times New Roman" w:hAnsi="Times New Roman"/>
          <w:sz w:val="20"/>
          <w:szCs w:val="20"/>
          <w:lang w:val="ru-RU"/>
        </w:rPr>
        <w:t>58.1.</w:t>
      </w:r>
      <w:r w:rsidRPr="00A801B6">
        <w:rPr>
          <w:rFonts w:ascii="Times New Roman" w:hAnsi="Times New Roman"/>
          <w:sz w:val="20"/>
          <w:szCs w:val="20"/>
        </w:rPr>
        <w:t xml:space="preserve"> Удаление главы сельского поселения в отставку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1. Совет сельского поселения в соответствии со статьей 74.1 Федерального закон</w:t>
      </w:r>
      <w:r>
        <w:rPr>
          <w:rFonts w:ascii="Times New Roman" w:hAnsi="Times New Roman" w:cs="Times New Roman"/>
          <w:bCs/>
          <w:sz w:val="20"/>
          <w:szCs w:val="20"/>
        </w:rPr>
        <w:t xml:space="preserve">а  № 131- </w:t>
      </w:r>
      <w:r w:rsidRPr="00A801B6">
        <w:rPr>
          <w:rFonts w:ascii="Times New Roman" w:hAnsi="Times New Roman" w:cs="Times New Roman"/>
          <w:bCs/>
          <w:sz w:val="20"/>
          <w:szCs w:val="20"/>
        </w:rPr>
        <w:t>ФЗ вправе удалить главу сельского поселения в отставку по инициативе депутатов Совета сельского поселения или по инициативе Главы Республики Коми.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2. Основаниями для удаления главы сельского поселения в отставку являются: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№ 131-ФЗ;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№ 131-ФЗ, иными федеральными законами, Уставом сельского поселения,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Коми;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lastRenderedPageBreak/>
        <w:t>3)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поселения, данная два раза подряд;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5) приобретение им статуса иностранного агента;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6) допущение главой сельского поселения, местной администрацией,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7) систематическое недостижение показателей для оценки эффективности деятельности органов местного самоуправления.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3. Инициатива депутатов Совета сельского поселения об удалении главы сельского поселения в отставку, выдвинутая не менее чем одной третью от установленной численности депутатов Совета сельского поселения, оформляется в виде обращения, которое вносится в Совет сельского поселения. Указанное обращение вносится вместе с проектом решения Совета сельского поселения об удалении главы сельского поселения в отставку.                                        О выдвижении данной инициативы глава сельского поселения и Глава Республики Коми уведомляются не</w:t>
      </w:r>
      <w:r w:rsidRPr="00A801B6">
        <w:rPr>
          <w:rFonts w:ascii="Times New Roman" w:hAnsi="Times New Roman" w:cs="Times New Roman"/>
          <w:sz w:val="20"/>
          <w:szCs w:val="20"/>
        </w:rPr>
        <w:t xml:space="preserve"> </w:t>
      </w:r>
      <w:r w:rsidRPr="00A801B6">
        <w:rPr>
          <w:rFonts w:ascii="Times New Roman" w:hAnsi="Times New Roman" w:cs="Times New Roman"/>
          <w:bCs/>
          <w:sz w:val="20"/>
          <w:szCs w:val="20"/>
        </w:rPr>
        <w:t>позднее дня, следующего за днем внесения указанного обращения в Совет сельского поселения.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4.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5.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Коми,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№ 131-Ф3, решение об удалении главы сельского поселения в отставку может быть принято только при согласии Главы Республики Коми.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6.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7. Решение Совета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сельского поселения.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8. Решение об удалении главы сельского поселения в отставку подписывается депутатом, председательствующим на заседании Совета сельского поселения.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9. При рассмотрении и принятии Советом сельского поселения решения об удалении главы сельского поселения в отставку должны быть обеспечены: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отставку;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2) предоставление ему возможности дать депутатам Совета сельского поселения объяснения по поводу обстоятельств, выдвигаемых в качестве основания для удаления в отставку.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10. В случае если глава сельского поселения не согласен с решением Совета сельского поселения об удалении его в отставку, он вправе в письменном виде изложить свое особое мнение.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11. Решение Совета сельского поселения об удалении главы сельского поселения в отставку подлежит официальному опубликованию (обнародованию)</w:t>
      </w:r>
      <w:r w:rsidRPr="00A801B6">
        <w:rPr>
          <w:rFonts w:ascii="Times New Roman" w:hAnsi="Times New Roman" w:cs="Times New Roman"/>
          <w:sz w:val="20"/>
          <w:szCs w:val="20"/>
        </w:rPr>
        <w:t xml:space="preserve"> </w:t>
      </w:r>
      <w:r w:rsidRPr="00A801B6">
        <w:rPr>
          <w:rFonts w:ascii="Times New Roman" w:hAnsi="Times New Roman" w:cs="Times New Roman"/>
          <w:bCs/>
          <w:sz w:val="20"/>
          <w:szCs w:val="20"/>
        </w:rPr>
        <w:t>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сельского поселения.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12.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поселения,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поселения, на котором рассматривался указанный вопрос.</w:t>
      </w:r>
    </w:p>
    <w:p w:rsidR="00A801B6" w:rsidRPr="00A801B6" w:rsidRDefault="00A801B6" w:rsidP="00A801B6">
      <w:pPr>
        <w:pStyle w:val="articl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01B6">
        <w:rPr>
          <w:rFonts w:ascii="Times New Roman" w:hAnsi="Times New Roman" w:cs="Times New Roman"/>
          <w:bCs/>
          <w:sz w:val="20"/>
          <w:szCs w:val="20"/>
        </w:rPr>
        <w:t>13. Глава сельского поселения, в отношении которого Советом сельского поселения принято решение об удалении его в отставку, вправе обратиться с заявлением об обжаловании указанного решения в судебном порядке в соответствии с федеральным законом.».</w:t>
      </w:r>
    </w:p>
    <w:p w:rsidR="00A801B6" w:rsidRPr="00A801B6" w:rsidRDefault="00A801B6" w:rsidP="00A801B6">
      <w:pPr>
        <w:pStyle w:val="article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79AB" w:rsidRPr="00174E81" w:rsidRDefault="00F579A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ВТОРОЙ:</w:t>
      </w:r>
    </w:p>
    <w:p w:rsidR="00F579AB" w:rsidRPr="00CE7C28" w:rsidRDefault="00F579AB" w:rsidP="00CE7C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 xml:space="preserve">нормативно – правовые акты                                                                                                                     </w:t>
      </w:r>
      <w:r w:rsidRPr="00CE7C28">
        <w:rPr>
          <w:rFonts w:ascii="Times New Roman" w:eastAsia="Arial" w:hAnsi="Times New Roman"/>
          <w:b/>
          <w:sz w:val="20"/>
          <w:szCs w:val="20"/>
          <w:lang w:eastAsia="zh-CN" w:bidi="hi-IN"/>
        </w:rPr>
        <w:t>администрации сельского поселения «Яснэг»</w:t>
      </w:r>
    </w:p>
    <w:p w:rsidR="00696013" w:rsidRPr="00CE7C28" w:rsidRDefault="00696013" w:rsidP="00CE7C2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0"/>
          <w:szCs w:val="20"/>
          <w:lang w:eastAsia="ar-SA"/>
        </w:rPr>
      </w:pPr>
    </w:p>
    <w:p w:rsidR="00010D3F" w:rsidRPr="00CE7C28" w:rsidRDefault="00010D3F" w:rsidP="00C7060F">
      <w:pPr>
        <w:pStyle w:val="aff0"/>
        <w:tabs>
          <w:tab w:val="left" w:pos="3261"/>
        </w:tabs>
        <w:ind w:firstLine="0"/>
        <w:rPr>
          <w:sz w:val="20"/>
        </w:rPr>
      </w:pPr>
      <w:r w:rsidRPr="00CE7C28">
        <w:rPr>
          <w:sz w:val="20"/>
        </w:rPr>
        <w:t>РЕЕСТР</w:t>
      </w:r>
    </w:p>
    <w:p w:rsidR="00010D3F" w:rsidRPr="00CE7C28" w:rsidRDefault="00010D3F" w:rsidP="00CE7C2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7C28">
        <w:rPr>
          <w:rFonts w:ascii="Times New Roman" w:hAnsi="Times New Roman"/>
          <w:sz w:val="20"/>
          <w:szCs w:val="20"/>
        </w:rPr>
        <w:t xml:space="preserve">  постановлений, изданных администрацией сельского поселения «Яснэг» в декабре 2024 г.</w:t>
      </w:r>
    </w:p>
    <w:p w:rsidR="00010D3F" w:rsidRPr="00CE7C28" w:rsidRDefault="00010D3F" w:rsidP="00CE7C2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9"/>
        <w:gridCol w:w="1276"/>
        <w:gridCol w:w="1418"/>
        <w:gridCol w:w="4536"/>
        <w:gridCol w:w="1700"/>
      </w:tblGrid>
      <w:tr w:rsidR="00010D3F" w:rsidRPr="00CE7C28" w:rsidTr="009F32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 xml:space="preserve"> постанов-</w:t>
            </w:r>
          </w:p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pStyle w:val="1"/>
              <w:tabs>
                <w:tab w:val="left" w:pos="3261"/>
              </w:tabs>
              <w:rPr>
                <w:sz w:val="20"/>
              </w:rPr>
            </w:pPr>
            <w:r w:rsidRPr="00CE7C28">
              <w:rPr>
                <w:sz w:val="20"/>
              </w:rPr>
              <w:t>Наименование постановления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C7060F" w:rsidP="00CE7C28">
            <w:pPr>
              <w:pStyle w:val="1"/>
              <w:tabs>
                <w:tab w:val="left" w:pos="3261"/>
              </w:tabs>
              <w:rPr>
                <w:sz w:val="20"/>
              </w:rPr>
            </w:pPr>
            <w:r>
              <w:rPr>
                <w:sz w:val="20"/>
              </w:rPr>
              <w:t>Дата обнародова</w:t>
            </w:r>
            <w:r w:rsidR="00010D3F" w:rsidRPr="00CE7C28">
              <w:rPr>
                <w:sz w:val="20"/>
              </w:rPr>
              <w:t>ния</w:t>
            </w:r>
          </w:p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D3F" w:rsidRPr="00CE7C28" w:rsidTr="009F32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9F320C" w:rsidP="00CE7C28">
            <w:pPr>
              <w:numPr>
                <w:ilvl w:val="0"/>
                <w:numId w:val="45"/>
              </w:num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04.12.2024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12/54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признании нанимателем жилого помещения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D3F" w:rsidRPr="00CE7C28" w:rsidTr="009F32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numPr>
                <w:ilvl w:val="0"/>
                <w:numId w:val="45"/>
              </w:num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23.12.2024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12/55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Об утверждении перечней главных администраторов доходов и источников финансирования дефицита бюджета сельского поселения «Яснэг»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</w:tr>
    </w:tbl>
    <w:p w:rsidR="00010D3F" w:rsidRPr="00CE7C28" w:rsidRDefault="00010D3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320C" w:rsidRDefault="009F320C" w:rsidP="00C7060F">
      <w:pPr>
        <w:pStyle w:val="aff0"/>
        <w:tabs>
          <w:tab w:val="left" w:pos="0"/>
        </w:tabs>
        <w:ind w:firstLine="0"/>
        <w:rPr>
          <w:sz w:val="20"/>
        </w:rPr>
      </w:pPr>
    </w:p>
    <w:p w:rsidR="00010D3F" w:rsidRPr="00CE7C28" w:rsidRDefault="00010D3F" w:rsidP="00C7060F">
      <w:pPr>
        <w:pStyle w:val="aff0"/>
        <w:tabs>
          <w:tab w:val="left" w:pos="0"/>
        </w:tabs>
        <w:ind w:firstLine="0"/>
        <w:rPr>
          <w:sz w:val="20"/>
        </w:rPr>
      </w:pPr>
      <w:r w:rsidRPr="00CE7C28">
        <w:rPr>
          <w:sz w:val="20"/>
        </w:rPr>
        <w:t>РЕЕСТР</w:t>
      </w:r>
    </w:p>
    <w:p w:rsidR="00010D3F" w:rsidRPr="00C7060F" w:rsidRDefault="00010D3F" w:rsidP="00C7060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7C28">
        <w:rPr>
          <w:rFonts w:ascii="Times New Roman" w:hAnsi="Times New Roman"/>
          <w:sz w:val="20"/>
          <w:szCs w:val="20"/>
        </w:rPr>
        <w:t xml:space="preserve">  постановлений, изданных администрацией сельского поселения «Яснэг» в январе 2025 г.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9"/>
        <w:gridCol w:w="1276"/>
        <w:gridCol w:w="1418"/>
        <w:gridCol w:w="4535"/>
        <w:gridCol w:w="1701"/>
      </w:tblGrid>
      <w:tr w:rsidR="00010D3F" w:rsidRPr="00CE7C28" w:rsidTr="009F32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 xml:space="preserve"> постанов-</w:t>
            </w:r>
          </w:p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pStyle w:val="1"/>
              <w:tabs>
                <w:tab w:val="left" w:pos="3261"/>
              </w:tabs>
              <w:rPr>
                <w:sz w:val="20"/>
              </w:rPr>
            </w:pPr>
            <w:r w:rsidRPr="00CE7C28">
              <w:rPr>
                <w:sz w:val="20"/>
              </w:rPr>
              <w:t>Наименование постановления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C7060F" w:rsidP="00CE7C28">
            <w:pPr>
              <w:pStyle w:val="1"/>
              <w:tabs>
                <w:tab w:val="left" w:pos="3261"/>
              </w:tabs>
              <w:rPr>
                <w:sz w:val="20"/>
              </w:rPr>
            </w:pPr>
            <w:r>
              <w:rPr>
                <w:sz w:val="20"/>
              </w:rPr>
              <w:t>Дата обнародова</w:t>
            </w:r>
            <w:r w:rsidR="00010D3F" w:rsidRPr="00CE7C28">
              <w:rPr>
                <w:sz w:val="20"/>
              </w:rPr>
              <w:t>ния</w:t>
            </w:r>
          </w:p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D3F" w:rsidRPr="00CE7C28" w:rsidTr="009F32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numPr>
                <w:ilvl w:val="0"/>
                <w:numId w:val="46"/>
              </w:num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09.01.2025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01/01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включении имущества в состав муниципальной казны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D3F" w:rsidRPr="00CE7C28" w:rsidTr="009F32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ind w:left="6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21.01.2025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01/02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предоставлении жилого помещения в п.Кемъяр Н.А. Таскаеву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D3F" w:rsidRPr="00CE7C28" w:rsidRDefault="00010D3F" w:rsidP="00CE7C2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0D3F" w:rsidRPr="00CE7C28" w:rsidRDefault="00010D3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D3F" w:rsidRDefault="00010D3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Pr="00CE7C28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4A0F" w:rsidRPr="00CE7C28" w:rsidRDefault="00094A0F" w:rsidP="00CE7C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7C28">
        <w:rPr>
          <w:rFonts w:ascii="Times New Roman" w:hAnsi="Times New Roman"/>
          <w:sz w:val="20"/>
          <w:szCs w:val="20"/>
        </w:rPr>
        <w:t xml:space="preserve">РЕЕСТР </w:t>
      </w:r>
    </w:p>
    <w:p w:rsidR="00094A0F" w:rsidRPr="00CE7C28" w:rsidRDefault="00094A0F" w:rsidP="00C7060F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CE7C28">
        <w:rPr>
          <w:rFonts w:ascii="Times New Roman" w:hAnsi="Times New Roman"/>
          <w:sz w:val="20"/>
          <w:szCs w:val="20"/>
        </w:rPr>
        <w:t xml:space="preserve"> распоряжений администрации сельского поселения «Яснэг», изданных в декабре 2024 г. 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51"/>
        <w:gridCol w:w="5670"/>
        <w:gridCol w:w="1564"/>
      </w:tblGrid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Наименование</w:t>
            </w:r>
          </w:p>
          <w:p w:rsidR="00094A0F" w:rsidRPr="00CE7C28" w:rsidRDefault="00094A0F" w:rsidP="00CE7C28">
            <w:pPr>
              <w:spacing w:after="0" w:line="240" w:lineRule="auto"/>
              <w:ind w:right="-15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094A0F" w:rsidRPr="00CE7C28" w:rsidTr="00C7060F"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по основной деятельности</w:t>
            </w:r>
          </w:p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02.12.2024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22-р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возложении исполнения обязанностей (полномочий) руководителя администрации сельского поселения «Яснэг»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23-р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Об утверждении графика отпусков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24-р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дежурстве в выходные и праздничные дни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12.12.2024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25-р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Об утверждении штатного расписания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26-р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2024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27.12.2024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27-р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услуг на 2025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27.12.2024</w:t>
            </w:r>
          </w:p>
        </w:tc>
      </w:tr>
      <w:tr w:rsidR="00094A0F" w:rsidRPr="00CE7C28" w:rsidTr="00C7060F"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02.12.2024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71-к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присвоении классного чина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72-к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73-к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20.12.2024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74-к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20.12.2024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75-к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по личному составу (премировании, отпусках и командировках)</w:t>
            </w: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02.12.2024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54-п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предоставлении отпуска Давыдову А.И.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19.12.2024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55-п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направлении  Махмутовой И.В. в военный комиссариат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56-п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выплате МП работникам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57-п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дисциплинарном взыскании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58-п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59-п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выплате премии (ВУС)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60-п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 xml:space="preserve">О выплате премий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61-п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перечислении средств на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0D3F" w:rsidRPr="00CE7C28" w:rsidRDefault="00010D3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4A0F" w:rsidRPr="00CE7C28" w:rsidRDefault="00094A0F" w:rsidP="00CE7C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7C28">
        <w:rPr>
          <w:rFonts w:ascii="Times New Roman" w:hAnsi="Times New Roman"/>
          <w:sz w:val="20"/>
          <w:szCs w:val="20"/>
        </w:rPr>
        <w:t xml:space="preserve">РЕЕСТР </w:t>
      </w:r>
    </w:p>
    <w:p w:rsidR="00094A0F" w:rsidRPr="00CE7C28" w:rsidRDefault="00094A0F" w:rsidP="00C7060F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CE7C28">
        <w:rPr>
          <w:rFonts w:ascii="Times New Roman" w:hAnsi="Times New Roman"/>
          <w:sz w:val="20"/>
          <w:szCs w:val="20"/>
        </w:rPr>
        <w:t xml:space="preserve"> распоряжений администрации сельского поселения «Яснэг», изданных  в январе 2025 г.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0"/>
        <w:gridCol w:w="5387"/>
        <w:gridCol w:w="1559"/>
      </w:tblGrid>
      <w:tr w:rsidR="00094A0F" w:rsidRPr="00CE7C28" w:rsidTr="00C706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Наименование</w:t>
            </w:r>
          </w:p>
          <w:p w:rsidR="00094A0F" w:rsidRPr="00CE7C28" w:rsidRDefault="00094A0F" w:rsidP="00CE7C28">
            <w:pPr>
              <w:spacing w:after="0" w:line="240" w:lineRule="auto"/>
              <w:ind w:right="-15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7060F">
            <w:pPr>
              <w:spacing w:after="0" w:line="240" w:lineRule="auto"/>
              <w:ind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094A0F" w:rsidRPr="00CE7C28" w:rsidTr="00C7060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по основной деятельности</w:t>
            </w:r>
          </w:p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09.01.2025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1-р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лимите остатка наличных денег в кассе администрации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09.01.2025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2-р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проведении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20.01.2025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3-р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внесении изменений в распоряжение администрации сельского поселения «Яснэг» от 14.10.2022 №21-р «Об оплате труда работников администрации  сельского поселения «Яснэг»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31.01.2025</w:t>
            </w:r>
          </w:p>
        </w:tc>
      </w:tr>
      <w:tr w:rsidR="00094A0F" w:rsidRPr="00CE7C28" w:rsidTr="00C706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20.01.2025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4-р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внесении изменений в распоряжение администрации сельского поселения «Яснэг» от 22.03.2023 № 6-р «</w:t>
            </w:r>
            <w:r w:rsidRPr="00CE7C28">
              <w:rPr>
                <w:rStyle w:val="highlighthighlightactive"/>
                <w:rFonts w:ascii="Times New Roman" w:hAnsi="Times New Roman"/>
                <w:bCs/>
                <w:sz w:val="20"/>
                <w:szCs w:val="20"/>
              </w:rPr>
              <w:t>Об </w:t>
            </w:r>
            <w:hyperlink r:id="rId15" w:anchor="YANDEX_1" w:history="1"/>
            <w:r w:rsidRPr="00CE7C28">
              <w:rPr>
                <w:rFonts w:ascii="Times New Roman" w:hAnsi="Times New Roman"/>
                <w:bCs/>
                <w:sz w:val="20"/>
                <w:szCs w:val="20"/>
              </w:rPr>
              <w:t xml:space="preserve"> оплате труда работника, осуществляющего полномочия по первичному воинскому учету </w:t>
            </w:r>
            <w:r w:rsidRPr="00CE7C28"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 «Яснэг»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31.01.2025</w:t>
            </w:r>
          </w:p>
        </w:tc>
      </w:tr>
      <w:tr w:rsidR="00094A0F" w:rsidRPr="00CE7C28" w:rsidTr="00C7060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094A0F" w:rsidRPr="00CE7C28" w:rsidTr="00C706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15.01.2025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1-к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31.01.2025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2-к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28">
              <w:rPr>
                <w:rFonts w:ascii="Times New Roman" w:hAnsi="Times New Roman"/>
                <w:b/>
                <w:sz w:val="20"/>
                <w:szCs w:val="20"/>
              </w:rPr>
              <w:t>по личному составу (премировании, отпусках и командировках)</w:t>
            </w:r>
          </w:p>
        </w:tc>
      </w:tr>
      <w:tr w:rsidR="00094A0F" w:rsidRPr="00CE7C28" w:rsidTr="00C706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1-п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 снятии взыскания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E7C28" w:rsidTr="00C706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2-п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C28">
              <w:rPr>
                <w:rFonts w:ascii="Times New Roman" w:hAnsi="Times New Roman"/>
                <w:sz w:val="20"/>
                <w:szCs w:val="20"/>
              </w:rPr>
              <w:t>Об оплате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F" w:rsidRPr="00CE7C28" w:rsidRDefault="00094A0F" w:rsidP="00CE7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4A0F" w:rsidRPr="00C7060F" w:rsidRDefault="00094A0F" w:rsidP="00C706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857250" cy="942975"/>
            <wp:effectExtent l="19050" t="0" r="0" b="0"/>
            <wp:docPr id="10" name="Рисунок 3" descr="D: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0F" w:rsidRPr="00C7060F" w:rsidRDefault="00094A0F" w:rsidP="00C706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>КОМИ РЕСПУБЛИКАСА «СЫКТЫВД</w:t>
      </w:r>
      <w:r w:rsidRPr="00C7060F">
        <w:rPr>
          <w:rFonts w:ascii="Times New Roman" w:hAnsi="Times New Roman"/>
          <w:b/>
          <w:sz w:val="20"/>
          <w:szCs w:val="20"/>
          <w:lang w:val="en-US"/>
        </w:rPr>
        <w:t>I</w:t>
      </w:r>
      <w:r w:rsidRPr="00C7060F">
        <w:rPr>
          <w:rFonts w:ascii="Times New Roman" w:hAnsi="Times New Roman"/>
          <w:b/>
          <w:sz w:val="20"/>
          <w:szCs w:val="20"/>
        </w:rPr>
        <w:t xml:space="preserve">Н» МУНИЦИПАЛЬНÖЙ РАЙОНЫН </w:t>
      </w:r>
    </w:p>
    <w:p w:rsidR="00094A0F" w:rsidRPr="00C7060F" w:rsidRDefault="00094A0F" w:rsidP="00C706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«ЯСНÖГ» СИКТ ОВМÖДЧАН</w:t>
      </w:r>
      <w:r w:rsidRPr="00C7060F">
        <w:rPr>
          <w:rFonts w:ascii="Times New Roman" w:hAnsi="Times New Roman"/>
          <w:b/>
          <w:sz w:val="20"/>
          <w:szCs w:val="20"/>
          <w:lang w:val="en-US"/>
        </w:rPr>
        <w:t>I</w:t>
      </w:r>
      <w:r w:rsidRPr="00C7060F">
        <w:rPr>
          <w:rFonts w:ascii="Times New Roman" w:hAnsi="Times New Roman"/>
          <w:b/>
          <w:sz w:val="20"/>
          <w:szCs w:val="20"/>
        </w:rPr>
        <w:t>НСА АДМИНИСТРАЦИЯ</w:t>
      </w:r>
    </w:p>
    <w:p w:rsidR="00094A0F" w:rsidRPr="00C7060F" w:rsidRDefault="00094A0F" w:rsidP="00C706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094A0F" w:rsidRPr="00C7060F" w:rsidRDefault="00094A0F" w:rsidP="00C706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094A0F" w:rsidRPr="00C7060F" w:rsidRDefault="00094A0F" w:rsidP="00C706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168227, Республика Коми, Сыктывдинский район, п. Яснэг, улица Ленина, дом 13</w:t>
      </w:r>
    </w:p>
    <w:p w:rsidR="00094A0F" w:rsidRPr="00C7060F" w:rsidRDefault="00094A0F" w:rsidP="00C706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тшöктöм </w:t>
      </w:r>
    </w:p>
    <w:p w:rsidR="00094A0F" w:rsidRPr="00C7060F" w:rsidRDefault="00094A0F" w:rsidP="00C706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>РАСПОРЯЖЕНИЕ</w:t>
      </w:r>
    </w:p>
    <w:p w:rsidR="00094A0F" w:rsidRPr="00C7060F" w:rsidRDefault="00094A0F" w:rsidP="00C706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94A0F" w:rsidRPr="00C7060F" w:rsidRDefault="00094A0F" w:rsidP="00C7060F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от  27 декабря 2024 г.                                                                                      </w:t>
      </w:r>
      <w:r w:rsidR="00C7060F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C7060F">
        <w:rPr>
          <w:rFonts w:ascii="Times New Roman" w:hAnsi="Times New Roman"/>
          <w:sz w:val="20"/>
          <w:szCs w:val="20"/>
        </w:rPr>
        <w:t xml:space="preserve"> № 27-р   </w:t>
      </w:r>
    </w:p>
    <w:p w:rsidR="00094A0F" w:rsidRPr="00C7060F" w:rsidRDefault="00094A0F" w:rsidP="00C7060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4"/>
      </w:tblGrid>
      <w:tr w:rsidR="00094A0F" w:rsidRPr="00C7060F" w:rsidTr="00094A0F"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:rsidR="00094A0F" w:rsidRPr="00C7060F" w:rsidRDefault="00094A0F" w:rsidP="00C7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 xml:space="preserve">Об утверждении плана-графика размещения заказов на поставку </w:t>
            </w:r>
          </w:p>
          <w:p w:rsidR="00094A0F" w:rsidRPr="00C7060F" w:rsidRDefault="00094A0F" w:rsidP="00C7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>тов</w:t>
            </w: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 xml:space="preserve">ров, выполнение работ, оказание услуг для обеспечения </w:t>
            </w:r>
          </w:p>
          <w:p w:rsidR="00094A0F" w:rsidRPr="00C7060F" w:rsidRDefault="00094A0F" w:rsidP="00C7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>государстве</w:t>
            </w: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>ных и муниципальных нужд на 2025 год</w:t>
            </w:r>
          </w:p>
        </w:tc>
      </w:tr>
    </w:tbl>
    <w:p w:rsidR="00094A0F" w:rsidRPr="00C7060F" w:rsidRDefault="00094A0F" w:rsidP="00C706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     </w:t>
      </w:r>
    </w:p>
    <w:p w:rsidR="00094A0F" w:rsidRPr="00C7060F" w:rsidRDefault="00094A0F" w:rsidP="00C706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         Руководствуясь Положением об организации работы по осуществлению з</w:t>
      </w:r>
      <w:r w:rsidRPr="00C7060F">
        <w:rPr>
          <w:rFonts w:ascii="Times New Roman" w:hAnsi="Times New Roman"/>
          <w:sz w:val="20"/>
          <w:szCs w:val="20"/>
        </w:rPr>
        <w:t>а</w:t>
      </w:r>
      <w:r w:rsidRPr="00C7060F">
        <w:rPr>
          <w:rFonts w:ascii="Times New Roman" w:hAnsi="Times New Roman"/>
          <w:sz w:val="20"/>
          <w:szCs w:val="20"/>
        </w:rPr>
        <w:t>купок товаров, работ, услуг для обеспечения муниципальных нужд сельского поселения «Яснэг», утвержденным постановлением  администрации сельского поселения «Яснэг» от 09.06.2014 №06/49 «Об утверждении Положения  об орг</w:t>
      </w:r>
      <w:r w:rsidRPr="00C7060F">
        <w:rPr>
          <w:rFonts w:ascii="Times New Roman" w:hAnsi="Times New Roman"/>
          <w:sz w:val="20"/>
          <w:szCs w:val="20"/>
        </w:rPr>
        <w:t>а</w:t>
      </w:r>
      <w:r w:rsidRPr="00C7060F">
        <w:rPr>
          <w:rFonts w:ascii="Times New Roman" w:hAnsi="Times New Roman"/>
          <w:sz w:val="20"/>
          <w:szCs w:val="20"/>
        </w:rPr>
        <w:t>низации работы по осуществлению закупок товаров, работ, услуг для обеспечения муниципальных нужд сельского поселения «Я</w:t>
      </w:r>
      <w:r w:rsidRPr="00C7060F">
        <w:rPr>
          <w:rFonts w:ascii="Times New Roman" w:hAnsi="Times New Roman"/>
          <w:sz w:val="20"/>
          <w:szCs w:val="20"/>
        </w:rPr>
        <w:t>с</w:t>
      </w:r>
      <w:r w:rsidRPr="00C7060F">
        <w:rPr>
          <w:rFonts w:ascii="Times New Roman" w:hAnsi="Times New Roman"/>
          <w:sz w:val="20"/>
          <w:szCs w:val="20"/>
        </w:rPr>
        <w:t>нэг»,</w:t>
      </w:r>
    </w:p>
    <w:p w:rsidR="00094A0F" w:rsidRPr="00C7060F" w:rsidRDefault="00094A0F" w:rsidP="00C706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     1. Утвердить  план-график размещения заказов на поставку товаров, выполнение работ, оказание услуг для обеспечения государственных и муниципальных нужд на 2025 год согласно пр</w:t>
      </w:r>
      <w:r w:rsidRPr="00C7060F">
        <w:rPr>
          <w:rFonts w:ascii="Times New Roman" w:hAnsi="Times New Roman"/>
          <w:sz w:val="20"/>
          <w:szCs w:val="20"/>
        </w:rPr>
        <w:t>и</w:t>
      </w:r>
      <w:r w:rsidRPr="00C7060F">
        <w:rPr>
          <w:rFonts w:ascii="Times New Roman" w:hAnsi="Times New Roman"/>
          <w:sz w:val="20"/>
          <w:szCs w:val="20"/>
        </w:rPr>
        <w:t xml:space="preserve">ложению. </w:t>
      </w:r>
    </w:p>
    <w:p w:rsidR="00094A0F" w:rsidRPr="006055F5" w:rsidRDefault="00094A0F" w:rsidP="00C7060F">
      <w:pPr>
        <w:pStyle w:val="1"/>
        <w:jc w:val="both"/>
        <w:rPr>
          <w:sz w:val="20"/>
        </w:rPr>
      </w:pPr>
      <w:r w:rsidRPr="006055F5">
        <w:rPr>
          <w:sz w:val="20"/>
        </w:rPr>
        <w:t xml:space="preserve">    2. Разместить план-график размещения заказов на поставку товаров, выполнение работ, оказание услуг для обеспечения государственных и мун</w:t>
      </w:r>
      <w:r w:rsidRPr="006055F5">
        <w:rPr>
          <w:sz w:val="20"/>
        </w:rPr>
        <w:t>и</w:t>
      </w:r>
      <w:r w:rsidRPr="006055F5">
        <w:rPr>
          <w:sz w:val="20"/>
        </w:rPr>
        <w:t>ципальных нужд на 2025 год на  официальном сайте Российской Федерации в информационно-телекоммуникационной сети «Интернет» для размещ</w:t>
      </w:r>
      <w:r w:rsidRPr="006055F5">
        <w:rPr>
          <w:sz w:val="20"/>
        </w:rPr>
        <w:t>е</w:t>
      </w:r>
      <w:r w:rsidRPr="006055F5">
        <w:rPr>
          <w:sz w:val="20"/>
        </w:rPr>
        <w:t>ния информации о размещении заказов на поставки товаров, выполнение работ, оказание услуг (www.zakupki.gov.ru).</w:t>
      </w:r>
    </w:p>
    <w:p w:rsidR="00094A0F" w:rsidRPr="00C7060F" w:rsidRDefault="00094A0F" w:rsidP="00C70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     3. Контроль за исполнением данного распоряжения оставляю за собой.</w:t>
      </w:r>
    </w:p>
    <w:p w:rsidR="00094A0F" w:rsidRPr="00C7060F" w:rsidRDefault="00094A0F" w:rsidP="00C706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Глава сельского поселения «Яснэг»           </w:t>
      </w:r>
      <w:r w:rsidR="00C7060F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C7060F">
        <w:rPr>
          <w:rFonts w:ascii="Times New Roman" w:hAnsi="Times New Roman"/>
          <w:sz w:val="20"/>
          <w:szCs w:val="20"/>
        </w:rPr>
        <w:t xml:space="preserve">                                  А.И. Давыдов</w:t>
      </w:r>
    </w:p>
    <w:p w:rsidR="00094A0F" w:rsidRPr="00C7060F" w:rsidRDefault="00094A0F" w:rsidP="00C706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94A0F" w:rsidRPr="00C7060F" w:rsidSect="00CE7C2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15430" cy="4663440"/>
            <wp:effectExtent l="0" t="876300" r="0" b="861060"/>
            <wp:docPr id="9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15430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15430" cy="4663440"/>
            <wp:effectExtent l="0" t="876300" r="0" b="861060"/>
            <wp:docPr id="7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15430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C70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857250" cy="942975"/>
            <wp:effectExtent l="19050" t="0" r="0" b="0"/>
            <wp:docPr id="11" name="Рисунок 1" descr="D:\..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16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>КОМИ РЕСПУБЛИКАСА «СЫКТЫВД</w:t>
      </w:r>
      <w:r w:rsidRPr="00C7060F">
        <w:rPr>
          <w:rFonts w:ascii="Times New Roman" w:hAnsi="Times New Roman"/>
          <w:b/>
          <w:sz w:val="20"/>
          <w:szCs w:val="20"/>
          <w:lang w:val="en-US"/>
        </w:rPr>
        <w:t>I</w:t>
      </w:r>
      <w:r w:rsidRPr="00C7060F">
        <w:rPr>
          <w:rFonts w:ascii="Times New Roman" w:hAnsi="Times New Roman"/>
          <w:b/>
          <w:sz w:val="20"/>
          <w:szCs w:val="20"/>
        </w:rPr>
        <w:t xml:space="preserve">Н» МУНИЦИПАЛЬНÖЙ РАЙОНЫН </w:t>
      </w: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«ЯСНÖГ» СИКТ ОВМÖДЧАН</w:t>
      </w:r>
      <w:r w:rsidRPr="00C7060F">
        <w:rPr>
          <w:rFonts w:ascii="Times New Roman" w:hAnsi="Times New Roman"/>
          <w:b/>
          <w:sz w:val="20"/>
          <w:szCs w:val="20"/>
          <w:lang w:val="en-US"/>
        </w:rPr>
        <w:t>I</w:t>
      </w:r>
      <w:r w:rsidRPr="00C7060F">
        <w:rPr>
          <w:rFonts w:ascii="Times New Roman" w:hAnsi="Times New Roman"/>
          <w:b/>
          <w:sz w:val="20"/>
          <w:szCs w:val="20"/>
        </w:rPr>
        <w:t>НСА АДМИНИСТРАЦИЯ</w:t>
      </w: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168227, Республика Коми, Сыктывдинский район, п. Яснэг, улица Ленина, дом 13</w:t>
      </w: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тшöктöм </w:t>
      </w: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>РАСПОРЯЖЕНИЕ</w:t>
      </w: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От 20 января 2025 г.                                                                             </w:t>
      </w:r>
      <w:r w:rsidR="009F320C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C7060F">
        <w:rPr>
          <w:rFonts w:ascii="Times New Roman" w:hAnsi="Times New Roman"/>
          <w:sz w:val="20"/>
          <w:szCs w:val="20"/>
        </w:rPr>
        <w:t xml:space="preserve">     № 3-р</w:t>
      </w:r>
    </w:p>
    <w:p w:rsidR="00094A0F" w:rsidRPr="00C7060F" w:rsidRDefault="00094A0F" w:rsidP="009F32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094A0F" w:rsidRPr="00C7060F" w:rsidTr="00094A0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0F" w:rsidRPr="00C7060F" w:rsidRDefault="00094A0F" w:rsidP="009F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распоряжение администрации сельского поселения «Яснэг» от 14.10.2022 №21-р «Об оплате труда работников администрации  сельского поселения «Яснэг»</w:t>
            </w:r>
          </w:p>
        </w:tc>
      </w:tr>
    </w:tbl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        </w:t>
      </w:r>
      <w:r w:rsidRPr="00C7060F">
        <w:rPr>
          <w:rFonts w:ascii="Times New Roman" w:hAnsi="Times New Roman"/>
          <w:sz w:val="20"/>
          <w:szCs w:val="20"/>
        </w:rPr>
        <w:t xml:space="preserve">Руководствуясь частью 2 статьи 53 Федерального закона  от 06.10.2003 № 131-ФЗ «Об общих принципах организации местного самоуправления в Российской Федерации», Уставом сельского поселения «Яснэг», </w:t>
      </w: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 1. Внести в распоряжение администрации сельского поселения «Яснэг» от 14.10.2022 №21-р «Об оплате труда работников администрации сельского поселения «Яснэг» следующие изменения:</w:t>
      </w:r>
    </w:p>
    <w:p w:rsidR="00094A0F" w:rsidRPr="00C7060F" w:rsidRDefault="00094A0F" w:rsidP="009F32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1.1. Подпункт 1.2. пункта 1 приложения 3 изложить в следующей редакции:</w:t>
      </w:r>
    </w:p>
    <w:p w:rsidR="00094A0F" w:rsidRPr="00C7060F" w:rsidRDefault="00094A0F" w:rsidP="009F320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«1.2. ежемесячную надбавку к должностному окладу за сложность, специальный режим работы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9"/>
        <w:gridCol w:w="5903"/>
        <w:gridCol w:w="372"/>
      </w:tblGrid>
      <w:tr w:rsidR="00094A0F" w:rsidRPr="00C7060F" w:rsidTr="00094A0F">
        <w:tc>
          <w:tcPr>
            <w:tcW w:w="3619" w:type="dxa"/>
          </w:tcPr>
          <w:p w:rsidR="00094A0F" w:rsidRPr="00C7060F" w:rsidRDefault="00094A0F" w:rsidP="009F3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60F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5987" w:type="dxa"/>
            <w:tcBorders>
              <w:bottom w:val="single" w:sz="4" w:space="0" w:color="auto"/>
              <w:right w:val="single" w:sz="4" w:space="0" w:color="auto"/>
            </w:tcBorders>
          </w:tcPr>
          <w:p w:rsidR="00094A0F" w:rsidRPr="00C7060F" w:rsidRDefault="00094A0F" w:rsidP="009F3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60F">
              <w:rPr>
                <w:rFonts w:ascii="Times New Roman" w:hAnsi="Times New Roman"/>
                <w:sz w:val="20"/>
                <w:szCs w:val="20"/>
              </w:rPr>
              <w:t>Размер ежемесячной надбавки к должностному окладу в процентах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A0F" w:rsidRPr="00C7060F" w:rsidRDefault="00094A0F" w:rsidP="009F3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0F" w:rsidRPr="00C7060F" w:rsidTr="00094A0F">
        <w:tc>
          <w:tcPr>
            <w:tcW w:w="3619" w:type="dxa"/>
          </w:tcPr>
          <w:p w:rsidR="00094A0F" w:rsidRPr="00C7060F" w:rsidRDefault="00094A0F" w:rsidP="009F3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60F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5987" w:type="dxa"/>
            <w:tcBorders>
              <w:right w:val="single" w:sz="4" w:space="0" w:color="auto"/>
            </w:tcBorders>
          </w:tcPr>
          <w:p w:rsidR="00094A0F" w:rsidRPr="00C7060F" w:rsidRDefault="00094A0F" w:rsidP="009F320C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060F">
              <w:rPr>
                <w:rFonts w:ascii="Times New Roman" w:hAnsi="Times New Roman"/>
                <w:sz w:val="20"/>
                <w:szCs w:val="20"/>
              </w:rPr>
              <w:t>до 250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A0F" w:rsidRPr="00C7060F" w:rsidRDefault="00094A0F" w:rsidP="009F3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60F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094A0F" w:rsidRPr="00C7060F" w:rsidRDefault="00094A0F" w:rsidP="009F32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1.2. Подпункт 1.1. пункта 1 приложения 4 изложить в следующей редакции:</w:t>
      </w:r>
    </w:p>
    <w:p w:rsidR="00094A0F" w:rsidRPr="00C7060F" w:rsidRDefault="00094A0F" w:rsidP="009F32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«1.1.   ежемесячной надбавки к  должностному окладу за сложность, специальный режим работы  -  в  размере 30  </w:t>
      </w:r>
      <w:r w:rsidRPr="00C7060F">
        <w:rPr>
          <w:rFonts w:ascii="Times New Roman" w:hAnsi="Times New Roman"/>
          <w:bCs/>
          <w:sz w:val="20"/>
          <w:szCs w:val="20"/>
        </w:rPr>
        <w:t>месячного должностного оклада;».</w:t>
      </w:r>
    </w:p>
    <w:p w:rsidR="00094A0F" w:rsidRPr="00C7060F" w:rsidRDefault="00094A0F" w:rsidP="009F32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2. Распоряжение распространяется на правоотношения, возникшие с 01 января 2025 г.</w:t>
      </w:r>
    </w:p>
    <w:p w:rsidR="00094A0F" w:rsidRPr="00C7060F" w:rsidRDefault="00094A0F" w:rsidP="009F32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3. Настоящее распоряжение вступает в силу после его обнародования в установленных Уставом сельского поселения «Яснэг» местах.</w:t>
      </w:r>
    </w:p>
    <w:p w:rsidR="00094A0F" w:rsidRPr="00C7060F" w:rsidRDefault="00094A0F" w:rsidP="009F3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   </w:t>
      </w:r>
      <w:r w:rsidR="009F320C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C7060F">
        <w:rPr>
          <w:rFonts w:ascii="Times New Roman" w:hAnsi="Times New Roman"/>
          <w:sz w:val="20"/>
          <w:szCs w:val="20"/>
        </w:rPr>
        <w:t>А.И. Давыдов</w:t>
      </w:r>
    </w:p>
    <w:p w:rsidR="00094A0F" w:rsidRPr="00C7060F" w:rsidRDefault="00094A0F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094A0F" w:rsidRDefault="00094A0F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9F320C" w:rsidRPr="00C7060F" w:rsidRDefault="009F320C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57250" cy="942975"/>
            <wp:effectExtent l="19050" t="0" r="0" b="0"/>
            <wp:docPr id="12" name="Рисунок 1" descr="D:\..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16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>КОМИ РЕСПУБЛИКАСА «СЫКТЫВД</w:t>
      </w:r>
      <w:r w:rsidRPr="00C7060F">
        <w:rPr>
          <w:rFonts w:ascii="Times New Roman" w:hAnsi="Times New Roman"/>
          <w:b/>
          <w:sz w:val="20"/>
          <w:szCs w:val="20"/>
          <w:lang w:val="en-US"/>
        </w:rPr>
        <w:t>I</w:t>
      </w:r>
      <w:r w:rsidRPr="00C7060F">
        <w:rPr>
          <w:rFonts w:ascii="Times New Roman" w:hAnsi="Times New Roman"/>
          <w:b/>
          <w:sz w:val="20"/>
          <w:szCs w:val="20"/>
        </w:rPr>
        <w:t xml:space="preserve">Н» МУНИЦИПАЛЬНÖЙ РАЙОНЫН </w:t>
      </w: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«ЯСНÖГ» СИКТ ОВМÖДЧАН</w:t>
      </w:r>
      <w:r w:rsidRPr="00C7060F">
        <w:rPr>
          <w:rFonts w:ascii="Times New Roman" w:hAnsi="Times New Roman"/>
          <w:b/>
          <w:sz w:val="20"/>
          <w:szCs w:val="20"/>
          <w:lang w:val="en-US"/>
        </w:rPr>
        <w:t>I</w:t>
      </w:r>
      <w:r w:rsidRPr="00C7060F">
        <w:rPr>
          <w:rFonts w:ascii="Times New Roman" w:hAnsi="Times New Roman"/>
          <w:b/>
          <w:sz w:val="20"/>
          <w:szCs w:val="20"/>
        </w:rPr>
        <w:t>НСА АДМИНИСТРАЦИЯ</w:t>
      </w: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168227, Республика Коми, Сыктывдинский район, п. Яснэг, улица Ленина, дом 13</w:t>
      </w: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тшöктöм </w:t>
      </w: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>РАСПОРЯЖЕНИЕ</w:t>
      </w:r>
    </w:p>
    <w:p w:rsidR="00664BF0" w:rsidRPr="00C7060F" w:rsidRDefault="00664BF0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От 20 января 2025 г.                                                                            </w:t>
      </w:r>
      <w:r w:rsidR="006055F5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C7060F">
        <w:rPr>
          <w:rFonts w:ascii="Times New Roman" w:hAnsi="Times New Roman"/>
          <w:sz w:val="20"/>
          <w:szCs w:val="20"/>
        </w:rPr>
        <w:t xml:space="preserve">      № 4-р</w:t>
      </w:r>
    </w:p>
    <w:p w:rsidR="00664BF0" w:rsidRPr="00C7060F" w:rsidRDefault="00664BF0" w:rsidP="009F32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664BF0" w:rsidRPr="00C7060F" w:rsidTr="0065147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BF0" w:rsidRPr="00C7060F" w:rsidRDefault="00664BF0" w:rsidP="009F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распоряжение администрации сельского поселения «Яснэг» от 22.03.2023 № 6-р «</w:t>
            </w:r>
            <w:r w:rsidRPr="00C7060F">
              <w:rPr>
                <w:rStyle w:val="highlighthighlightactive"/>
                <w:rFonts w:ascii="Times New Roman" w:hAnsi="Times New Roman"/>
                <w:b/>
                <w:bCs/>
                <w:sz w:val="20"/>
                <w:szCs w:val="20"/>
              </w:rPr>
              <w:t>Об </w:t>
            </w:r>
            <w:hyperlink r:id="rId21" w:anchor="YANDEX_1" w:history="1"/>
            <w:r w:rsidRPr="00C706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оплате труда работника, осуществляющего полномочия по первичному воинскому учету </w:t>
            </w:r>
            <w:r w:rsidRPr="00C7060F">
              <w:rPr>
                <w:rFonts w:ascii="Times New Roman" w:hAnsi="Times New Roman"/>
                <w:b/>
                <w:sz w:val="20"/>
                <w:szCs w:val="20"/>
              </w:rPr>
              <w:t>администрации сельского поселения «Яснэг»</w:t>
            </w:r>
          </w:p>
        </w:tc>
      </w:tr>
    </w:tbl>
    <w:p w:rsidR="00664BF0" w:rsidRPr="00C7060F" w:rsidRDefault="00664BF0" w:rsidP="009F320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64BF0" w:rsidRPr="00C7060F" w:rsidRDefault="00664BF0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b/>
          <w:sz w:val="20"/>
          <w:szCs w:val="20"/>
        </w:rPr>
        <w:t xml:space="preserve">         </w:t>
      </w:r>
      <w:r w:rsidRPr="00C7060F">
        <w:rPr>
          <w:rFonts w:ascii="Times New Roman" w:hAnsi="Times New Roman"/>
          <w:sz w:val="20"/>
          <w:szCs w:val="20"/>
        </w:rPr>
        <w:t xml:space="preserve">Руководствуясь частью 2 статьи 53 Федерального закона от 06.10.2003 №131-ФЗ «Об общих принципах организации местного самоуправления в Российской Федерации», частью 1 статьи 8, статьей 135 Трудового кодекса Российской Федерации, Уставом сельского поселения «Яснэг», </w:t>
      </w:r>
    </w:p>
    <w:p w:rsidR="00664BF0" w:rsidRPr="00C7060F" w:rsidRDefault="00664BF0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 1. Внести в распоряжение администрации сельского поселения «Яснэг» от 22.03.2023 № 6-р «</w:t>
      </w:r>
      <w:r w:rsidRPr="00C7060F">
        <w:rPr>
          <w:rStyle w:val="highlighthighlightactive"/>
          <w:rFonts w:ascii="Times New Roman" w:hAnsi="Times New Roman"/>
          <w:bCs/>
          <w:sz w:val="20"/>
          <w:szCs w:val="20"/>
        </w:rPr>
        <w:t>Об </w:t>
      </w:r>
      <w:hyperlink r:id="rId22" w:anchor="YANDEX_1" w:history="1"/>
      <w:r w:rsidRPr="00C7060F">
        <w:rPr>
          <w:rFonts w:ascii="Times New Roman" w:hAnsi="Times New Roman"/>
          <w:bCs/>
          <w:sz w:val="20"/>
          <w:szCs w:val="20"/>
        </w:rPr>
        <w:t xml:space="preserve"> оплате труда работника, осуществляющего полномочия по первичному воинскому учету </w:t>
      </w:r>
      <w:r w:rsidRPr="00C7060F">
        <w:rPr>
          <w:rFonts w:ascii="Times New Roman" w:hAnsi="Times New Roman"/>
          <w:sz w:val="20"/>
          <w:szCs w:val="20"/>
        </w:rPr>
        <w:t>администрации сельского поселения «Яснэг» (далее - распоряжение) следующие изменения:</w:t>
      </w:r>
    </w:p>
    <w:p w:rsidR="00664BF0" w:rsidRPr="00C7060F" w:rsidRDefault="00664BF0" w:rsidP="009F320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1.1. Абзац второй пункта 2.2 приложения к распоряжению  изложить в следующей редакции:</w:t>
      </w:r>
    </w:p>
    <w:p w:rsidR="00664BF0" w:rsidRPr="00C7060F" w:rsidRDefault="00664BF0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-ежемесячная надбавка к должностному окладу за сложность, специальный режим работы - в размере до 250 % должностного оклада;»;</w:t>
      </w:r>
    </w:p>
    <w:p w:rsidR="00664BF0" w:rsidRPr="00C7060F" w:rsidRDefault="00664BF0" w:rsidP="009F320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1.2. Абзац второй пункта 2.9. приложения к распоряжению изложить в следующей редакции:</w:t>
      </w:r>
    </w:p>
    <w:p w:rsidR="00664BF0" w:rsidRPr="00C7060F" w:rsidRDefault="00664BF0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«- ежемесячной надбавки к  должностному окладу за сложность, специальный режим работы  -  в  размере </w:t>
      </w:r>
      <w:r w:rsidRPr="00C7060F">
        <w:rPr>
          <w:rFonts w:ascii="Times New Roman" w:hAnsi="Times New Roman"/>
          <w:b/>
          <w:sz w:val="20"/>
          <w:szCs w:val="20"/>
        </w:rPr>
        <w:t>30</w:t>
      </w:r>
      <w:r w:rsidRPr="00C7060F">
        <w:rPr>
          <w:rFonts w:ascii="Times New Roman" w:hAnsi="Times New Roman"/>
          <w:sz w:val="20"/>
          <w:szCs w:val="20"/>
        </w:rPr>
        <w:t xml:space="preserve"> месячных должностных окладов;».</w:t>
      </w:r>
    </w:p>
    <w:p w:rsidR="00664BF0" w:rsidRPr="00C7060F" w:rsidRDefault="00664BF0" w:rsidP="009F320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>2. Настоящее распоряжение вступает в силу после его обнародования в установленных Уставом сельского поселения «Яснэг» местах.</w:t>
      </w:r>
    </w:p>
    <w:p w:rsidR="00664BF0" w:rsidRPr="00C7060F" w:rsidRDefault="00664BF0" w:rsidP="009F3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60F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           </w:t>
      </w:r>
      <w:r w:rsidR="006055F5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C7060F">
        <w:rPr>
          <w:rFonts w:ascii="Times New Roman" w:hAnsi="Times New Roman"/>
          <w:sz w:val="20"/>
          <w:szCs w:val="20"/>
        </w:rPr>
        <w:t xml:space="preserve"> А.И. Давыдов</w:t>
      </w:r>
    </w:p>
    <w:p w:rsidR="00664BF0" w:rsidRPr="00C7060F" w:rsidRDefault="00664BF0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664BF0" w:rsidRPr="00C7060F" w:rsidRDefault="00664BF0" w:rsidP="009F320C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Pr="00C7060F" w:rsidRDefault="00094A0F" w:rsidP="009F32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jc w:val="both"/>
      </w:pPr>
    </w:p>
    <w:p w:rsidR="00094A0F" w:rsidRDefault="00094A0F" w:rsidP="009F320C">
      <w:pPr>
        <w:spacing w:after="0" w:line="240" w:lineRule="auto"/>
        <w:rPr>
          <w:sz w:val="26"/>
          <w:szCs w:val="26"/>
        </w:rPr>
      </w:pPr>
    </w:p>
    <w:p w:rsidR="00094A0F" w:rsidRDefault="00094A0F" w:rsidP="009F320C">
      <w:pPr>
        <w:spacing w:after="0" w:line="240" w:lineRule="auto"/>
        <w:rPr>
          <w:sz w:val="26"/>
          <w:szCs w:val="26"/>
        </w:rPr>
      </w:pPr>
    </w:p>
    <w:p w:rsidR="00094A0F" w:rsidRDefault="00094A0F" w:rsidP="009F320C">
      <w:pPr>
        <w:spacing w:after="0" w:line="240" w:lineRule="auto"/>
        <w:rPr>
          <w:sz w:val="26"/>
          <w:szCs w:val="26"/>
        </w:rPr>
      </w:pPr>
    </w:p>
    <w:p w:rsidR="00010D3F" w:rsidRDefault="00010D3F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9F320C" w:rsidRDefault="009F320C" w:rsidP="009F320C">
      <w:pPr>
        <w:spacing w:after="0" w:line="240" w:lineRule="auto"/>
      </w:pPr>
    </w:p>
    <w:p w:rsidR="00010D3F" w:rsidRDefault="00010D3F" w:rsidP="009F320C">
      <w:pPr>
        <w:spacing w:after="0" w:line="240" w:lineRule="auto"/>
      </w:pPr>
    </w:p>
    <w:p w:rsidR="00010D3F" w:rsidRDefault="00010D3F" w:rsidP="009F320C">
      <w:pPr>
        <w:spacing w:after="0" w:line="240" w:lineRule="auto"/>
      </w:pPr>
    </w:p>
    <w:p w:rsidR="00010D3F" w:rsidRDefault="00010D3F" w:rsidP="009F320C">
      <w:pPr>
        <w:spacing w:after="0" w:line="240" w:lineRule="auto"/>
      </w:pPr>
    </w:p>
    <w:p w:rsidR="00510584" w:rsidRPr="00801518" w:rsidRDefault="00510584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801518" w:rsidRDefault="006D71F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801518" w:rsidRDefault="006D71F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174E81">
        <w:rPr>
          <w:rFonts w:ascii="Times New Roman" w:hAnsi="Times New Roman"/>
          <w:b/>
          <w:color w:val="000000"/>
          <w:sz w:val="20"/>
          <w:szCs w:val="20"/>
        </w:rPr>
        <w:t>1</w:t>
      </w:r>
      <w:r w:rsidR="00A801B6">
        <w:rPr>
          <w:rFonts w:ascii="Times New Roman" w:hAnsi="Times New Roman"/>
          <w:b/>
          <w:color w:val="000000"/>
          <w:sz w:val="20"/>
          <w:szCs w:val="20"/>
        </w:rPr>
        <w:t>8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A801B6">
        <w:rPr>
          <w:rFonts w:ascii="Times New Roman" w:hAnsi="Times New Roman"/>
          <w:b/>
          <w:color w:val="000000"/>
          <w:sz w:val="20"/>
          <w:szCs w:val="20"/>
        </w:rPr>
        <w:t>31.01.2025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sectPr w:rsidR="00D86B2A" w:rsidSect="00CE7C28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3C4" w:rsidRDefault="001E13C4">
      <w:pPr>
        <w:spacing w:line="240" w:lineRule="auto"/>
      </w:pPr>
      <w:r>
        <w:separator/>
      </w:r>
    </w:p>
  </w:endnote>
  <w:endnote w:type="continuationSeparator" w:id="1">
    <w:p w:rsidR="001E13C4" w:rsidRDefault="001E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094A0F" w:rsidRDefault="00094A0F">
        <w:pPr>
          <w:pStyle w:val="aff2"/>
          <w:jc w:val="center"/>
        </w:pPr>
        <w:fldSimple w:instr=" PAGE   \* MERGEFORMAT ">
          <w:r w:rsidR="006055F5">
            <w:rPr>
              <w:noProof/>
            </w:rPr>
            <w:t>13</w:t>
          </w:r>
        </w:fldSimple>
      </w:p>
    </w:sdtContent>
  </w:sdt>
  <w:p w:rsidR="00094A0F" w:rsidRDefault="00094A0F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3C4" w:rsidRDefault="001E13C4">
      <w:pPr>
        <w:spacing w:after="0"/>
      </w:pPr>
      <w:r>
        <w:separator/>
      </w:r>
    </w:p>
  </w:footnote>
  <w:footnote w:type="continuationSeparator" w:id="1">
    <w:p w:rsidR="001E13C4" w:rsidRDefault="001E13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0F" w:rsidRDefault="00094A0F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7207D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7">
    <w:nsid w:val="142920E1"/>
    <w:multiLevelType w:val="hybridMultilevel"/>
    <w:tmpl w:val="26DAFC7C"/>
    <w:lvl w:ilvl="0" w:tplc="8F205A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20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2F703B4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F734F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7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8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40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41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39"/>
  </w:num>
  <w:num w:numId="4">
    <w:abstractNumId w:val="1"/>
  </w:num>
  <w:num w:numId="5">
    <w:abstractNumId w:val="37"/>
  </w:num>
  <w:num w:numId="6">
    <w:abstractNumId w:val="0"/>
  </w:num>
  <w:num w:numId="7">
    <w:abstractNumId w:val="5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19"/>
  </w:num>
  <w:num w:numId="12">
    <w:abstractNumId w:val="6"/>
  </w:num>
  <w:num w:numId="13">
    <w:abstractNumId w:val="28"/>
  </w:num>
  <w:num w:numId="14">
    <w:abstractNumId w:val="13"/>
  </w:num>
  <w:num w:numId="15">
    <w:abstractNumId w:val="22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9"/>
  </w:num>
  <w:num w:numId="19">
    <w:abstractNumId w:val="34"/>
  </w:num>
  <w:num w:numId="20">
    <w:abstractNumId w:val="20"/>
  </w:num>
  <w:num w:numId="21">
    <w:abstractNumId w:val="3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2"/>
  </w:num>
  <w:num w:numId="25">
    <w:abstractNumId w:val="14"/>
  </w:num>
  <w:num w:numId="26">
    <w:abstractNumId w:val="16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41"/>
  </w:num>
  <w:num w:numId="30">
    <w:abstractNumId w:val="15"/>
  </w:num>
  <w:num w:numId="31">
    <w:abstractNumId w:val="33"/>
  </w:num>
  <w:num w:numId="32">
    <w:abstractNumId w:val="38"/>
  </w:num>
  <w:num w:numId="33">
    <w:abstractNumId w:val="23"/>
  </w:num>
  <w:num w:numId="34">
    <w:abstractNumId w:val="10"/>
  </w:num>
  <w:num w:numId="35">
    <w:abstractNumId w:val="7"/>
  </w:num>
  <w:num w:numId="36">
    <w:abstractNumId w:val="30"/>
  </w:num>
  <w:num w:numId="37">
    <w:abstractNumId w:val="26"/>
  </w:num>
  <w:num w:numId="38">
    <w:abstractNumId w:val="9"/>
  </w:num>
  <w:num w:numId="39">
    <w:abstractNumId w:val="27"/>
  </w:num>
  <w:num w:numId="40">
    <w:abstractNumId w:val="18"/>
  </w:num>
  <w:num w:numId="41">
    <w:abstractNumId w:val="25"/>
  </w:num>
  <w:num w:numId="42">
    <w:abstractNumId w:val="21"/>
  </w:num>
  <w:num w:numId="43">
    <w:abstractNumId w:val="17"/>
  </w:num>
  <w:num w:numId="44">
    <w:abstractNumId w:val="31"/>
  </w:num>
  <w:num w:numId="45">
    <w:abstractNumId w:val="24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27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255D"/>
    <w:rsid w:val="000028DF"/>
    <w:rsid w:val="00010D3F"/>
    <w:rsid w:val="0001468C"/>
    <w:rsid w:val="0001523A"/>
    <w:rsid w:val="00016B22"/>
    <w:rsid w:val="00022B0D"/>
    <w:rsid w:val="00031EDE"/>
    <w:rsid w:val="00047E80"/>
    <w:rsid w:val="0005079E"/>
    <w:rsid w:val="00053DEE"/>
    <w:rsid w:val="000571C2"/>
    <w:rsid w:val="000609FC"/>
    <w:rsid w:val="00061880"/>
    <w:rsid w:val="0006479B"/>
    <w:rsid w:val="00075F1A"/>
    <w:rsid w:val="0008073B"/>
    <w:rsid w:val="00081114"/>
    <w:rsid w:val="00094A0F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323ED"/>
    <w:rsid w:val="001360A5"/>
    <w:rsid w:val="00143628"/>
    <w:rsid w:val="00144819"/>
    <w:rsid w:val="00146A97"/>
    <w:rsid w:val="001557C8"/>
    <w:rsid w:val="00161060"/>
    <w:rsid w:val="00174254"/>
    <w:rsid w:val="00174E81"/>
    <w:rsid w:val="001756BD"/>
    <w:rsid w:val="00194524"/>
    <w:rsid w:val="001A2757"/>
    <w:rsid w:val="001A2907"/>
    <w:rsid w:val="001B0E02"/>
    <w:rsid w:val="001C2926"/>
    <w:rsid w:val="001C2B69"/>
    <w:rsid w:val="001D419F"/>
    <w:rsid w:val="001D7170"/>
    <w:rsid w:val="001E0939"/>
    <w:rsid w:val="001E13C4"/>
    <w:rsid w:val="001E1B83"/>
    <w:rsid w:val="001E2ED0"/>
    <w:rsid w:val="001E3777"/>
    <w:rsid w:val="001E402C"/>
    <w:rsid w:val="001F2CC9"/>
    <w:rsid w:val="00206F7F"/>
    <w:rsid w:val="002071E0"/>
    <w:rsid w:val="002114A4"/>
    <w:rsid w:val="0021249C"/>
    <w:rsid w:val="002177A9"/>
    <w:rsid w:val="00230FA4"/>
    <w:rsid w:val="00234A7D"/>
    <w:rsid w:val="0024198A"/>
    <w:rsid w:val="002556F4"/>
    <w:rsid w:val="00257E26"/>
    <w:rsid w:val="00261664"/>
    <w:rsid w:val="00273268"/>
    <w:rsid w:val="002777C8"/>
    <w:rsid w:val="00286974"/>
    <w:rsid w:val="0029303A"/>
    <w:rsid w:val="002B4B89"/>
    <w:rsid w:val="002B7AC1"/>
    <w:rsid w:val="002C2566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71665"/>
    <w:rsid w:val="00384F82"/>
    <w:rsid w:val="00386B25"/>
    <w:rsid w:val="003A40FC"/>
    <w:rsid w:val="003C022A"/>
    <w:rsid w:val="003C1581"/>
    <w:rsid w:val="003C2FB0"/>
    <w:rsid w:val="003D1D23"/>
    <w:rsid w:val="003D5C83"/>
    <w:rsid w:val="003E409F"/>
    <w:rsid w:val="003E5DD3"/>
    <w:rsid w:val="003E7745"/>
    <w:rsid w:val="003F363C"/>
    <w:rsid w:val="00402750"/>
    <w:rsid w:val="004045AF"/>
    <w:rsid w:val="00406D39"/>
    <w:rsid w:val="00412933"/>
    <w:rsid w:val="00425430"/>
    <w:rsid w:val="00464055"/>
    <w:rsid w:val="004661E4"/>
    <w:rsid w:val="00470C25"/>
    <w:rsid w:val="004731FA"/>
    <w:rsid w:val="00476DAA"/>
    <w:rsid w:val="00497098"/>
    <w:rsid w:val="004A02A3"/>
    <w:rsid w:val="004A1045"/>
    <w:rsid w:val="004B4D41"/>
    <w:rsid w:val="004D226E"/>
    <w:rsid w:val="004D4C33"/>
    <w:rsid w:val="004F7086"/>
    <w:rsid w:val="0050335B"/>
    <w:rsid w:val="00510584"/>
    <w:rsid w:val="00514978"/>
    <w:rsid w:val="005252C7"/>
    <w:rsid w:val="00527A82"/>
    <w:rsid w:val="00536655"/>
    <w:rsid w:val="00544369"/>
    <w:rsid w:val="00553629"/>
    <w:rsid w:val="00556113"/>
    <w:rsid w:val="00561642"/>
    <w:rsid w:val="00566BC4"/>
    <w:rsid w:val="00583CCC"/>
    <w:rsid w:val="00586D5F"/>
    <w:rsid w:val="005940ED"/>
    <w:rsid w:val="005A4D14"/>
    <w:rsid w:val="005C5C70"/>
    <w:rsid w:val="005C70B3"/>
    <w:rsid w:val="005D4B0C"/>
    <w:rsid w:val="005E1244"/>
    <w:rsid w:val="005E5F52"/>
    <w:rsid w:val="005E69D6"/>
    <w:rsid w:val="005F07E5"/>
    <w:rsid w:val="005F08B0"/>
    <w:rsid w:val="005F3693"/>
    <w:rsid w:val="005F3A3E"/>
    <w:rsid w:val="006005F0"/>
    <w:rsid w:val="00601FA4"/>
    <w:rsid w:val="006042C8"/>
    <w:rsid w:val="006055F5"/>
    <w:rsid w:val="00612234"/>
    <w:rsid w:val="0061598D"/>
    <w:rsid w:val="00615EA3"/>
    <w:rsid w:val="00620ED3"/>
    <w:rsid w:val="00635335"/>
    <w:rsid w:val="00636A62"/>
    <w:rsid w:val="00641C66"/>
    <w:rsid w:val="00660078"/>
    <w:rsid w:val="0066307E"/>
    <w:rsid w:val="00664BF0"/>
    <w:rsid w:val="00667DF0"/>
    <w:rsid w:val="00692461"/>
    <w:rsid w:val="00696013"/>
    <w:rsid w:val="006A0E78"/>
    <w:rsid w:val="006B451C"/>
    <w:rsid w:val="006C7966"/>
    <w:rsid w:val="006D268D"/>
    <w:rsid w:val="006D56E9"/>
    <w:rsid w:val="006D71FE"/>
    <w:rsid w:val="006D7616"/>
    <w:rsid w:val="006E6072"/>
    <w:rsid w:val="006F1FCC"/>
    <w:rsid w:val="00723174"/>
    <w:rsid w:val="00731F07"/>
    <w:rsid w:val="00735652"/>
    <w:rsid w:val="007368F6"/>
    <w:rsid w:val="007474A7"/>
    <w:rsid w:val="00753599"/>
    <w:rsid w:val="0075488F"/>
    <w:rsid w:val="0076207C"/>
    <w:rsid w:val="00766DCC"/>
    <w:rsid w:val="00780574"/>
    <w:rsid w:val="00786509"/>
    <w:rsid w:val="007A0D99"/>
    <w:rsid w:val="007A7EA6"/>
    <w:rsid w:val="007B2B5D"/>
    <w:rsid w:val="007B48EC"/>
    <w:rsid w:val="007C4D8D"/>
    <w:rsid w:val="007E4821"/>
    <w:rsid w:val="00801518"/>
    <w:rsid w:val="00801A5B"/>
    <w:rsid w:val="00803F48"/>
    <w:rsid w:val="008138F0"/>
    <w:rsid w:val="00832EA1"/>
    <w:rsid w:val="00846C6B"/>
    <w:rsid w:val="00846E4E"/>
    <w:rsid w:val="00847323"/>
    <w:rsid w:val="00855227"/>
    <w:rsid w:val="00861A9E"/>
    <w:rsid w:val="00861E3E"/>
    <w:rsid w:val="00863E87"/>
    <w:rsid w:val="00865973"/>
    <w:rsid w:val="008752EC"/>
    <w:rsid w:val="008755E6"/>
    <w:rsid w:val="00885750"/>
    <w:rsid w:val="00891E47"/>
    <w:rsid w:val="008A0817"/>
    <w:rsid w:val="008A2E39"/>
    <w:rsid w:val="008A3EF8"/>
    <w:rsid w:val="008B12AE"/>
    <w:rsid w:val="008B295F"/>
    <w:rsid w:val="008B4AB8"/>
    <w:rsid w:val="008C4047"/>
    <w:rsid w:val="008D14C3"/>
    <w:rsid w:val="008D1860"/>
    <w:rsid w:val="008E1A64"/>
    <w:rsid w:val="008E2D31"/>
    <w:rsid w:val="008E506A"/>
    <w:rsid w:val="008F6523"/>
    <w:rsid w:val="008F7B5C"/>
    <w:rsid w:val="0090536A"/>
    <w:rsid w:val="009077E2"/>
    <w:rsid w:val="00917CD2"/>
    <w:rsid w:val="00922A5B"/>
    <w:rsid w:val="00924BCF"/>
    <w:rsid w:val="0093488F"/>
    <w:rsid w:val="009626F5"/>
    <w:rsid w:val="00972289"/>
    <w:rsid w:val="00972D01"/>
    <w:rsid w:val="00973DA8"/>
    <w:rsid w:val="009756DA"/>
    <w:rsid w:val="00991F25"/>
    <w:rsid w:val="00992544"/>
    <w:rsid w:val="009A0D83"/>
    <w:rsid w:val="009A5F9D"/>
    <w:rsid w:val="009A636B"/>
    <w:rsid w:val="009A673E"/>
    <w:rsid w:val="009A6D0D"/>
    <w:rsid w:val="009D0BBD"/>
    <w:rsid w:val="009E12B8"/>
    <w:rsid w:val="009E35F0"/>
    <w:rsid w:val="009E6DA9"/>
    <w:rsid w:val="009F0ACF"/>
    <w:rsid w:val="009F320C"/>
    <w:rsid w:val="00A13907"/>
    <w:rsid w:val="00A15D12"/>
    <w:rsid w:val="00A176D4"/>
    <w:rsid w:val="00A23CD3"/>
    <w:rsid w:val="00A51E8A"/>
    <w:rsid w:val="00A524A8"/>
    <w:rsid w:val="00A71E9D"/>
    <w:rsid w:val="00A7795D"/>
    <w:rsid w:val="00A801B6"/>
    <w:rsid w:val="00AA5910"/>
    <w:rsid w:val="00AC0870"/>
    <w:rsid w:val="00AC2F07"/>
    <w:rsid w:val="00AD1272"/>
    <w:rsid w:val="00AE59E7"/>
    <w:rsid w:val="00B01BEF"/>
    <w:rsid w:val="00B042D8"/>
    <w:rsid w:val="00B13ED2"/>
    <w:rsid w:val="00B2210E"/>
    <w:rsid w:val="00B26450"/>
    <w:rsid w:val="00B27BE1"/>
    <w:rsid w:val="00B44731"/>
    <w:rsid w:val="00B44F38"/>
    <w:rsid w:val="00B53BA1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B14C6"/>
    <w:rsid w:val="00BB182C"/>
    <w:rsid w:val="00BB185C"/>
    <w:rsid w:val="00BC712C"/>
    <w:rsid w:val="00BC7DA7"/>
    <w:rsid w:val="00BD6C45"/>
    <w:rsid w:val="00BD6DDB"/>
    <w:rsid w:val="00BE0C77"/>
    <w:rsid w:val="00BF0949"/>
    <w:rsid w:val="00BF35A5"/>
    <w:rsid w:val="00BF4458"/>
    <w:rsid w:val="00BF584B"/>
    <w:rsid w:val="00C07C50"/>
    <w:rsid w:val="00C14164"/>
    <w:rsid w:val="00C141C8"/>
    <w:rsid w:val="00C25CA7"/>
    <w:rsid w:val="00C26F09"/>
    <w:rsid w:val="00C421D2"/>
    <w:rsid w:val="00C470ED"/>
    <w:rsid w:val="00C517DE"/>
    <w:rsid w:val="00C52355"/>
    <w:rsid w:val="00C7060F"/>
    <w:rsid w:val="00C71C79"/>
    <w:rsid w:val="00C772E4"/>
    <w:rsid w:val="00C77D50"/>
    <w:rsid w:val="00C91BE9"/>
    <w:rsid w:val="00C97E1E"/>
    <w:rsid w:val="00CC3C5F"/>
    <w:rsid w:val="00CE0563"/>
    <w:rsid w:val="00CE7C28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75797"/>
    <w:rsid w:val="00D86B2A"/>
    <w:rsid w:val="00D908AA"/>
    <w:rsid w:val="00D90E0C"/>
    <w:rsid w:val="00D97DB1"/>
    <w:rsid w:val="00DA4718"/>
    <w:rsid w:val="00DB1E54"/>
    <w:rsid w:val="00DC4F11"/>
    <w:rsid w:val="00DC6CD5"/>
    <w:rsid w:val="00DD3083"/>
    <w:rsid w:val="00DD7E93"/>
    <w:rsid w:val="00DD7FA8"/>
    <w:rsid w:val="00DE0FF5"/>
    <w:rsid w:val="00E020FE"/>
    <w:rsid w:val="00E058D6"/>
    <w:rsid w:val="00E128AA"/>
    <w:rsid w:val="00E16328"/>
    <w:rsid w:val="00E327A7"/>
    <w:rsid w:val="00E354DC"/>
    <w:rsid w:val="00E35A3B"/>
    <w:rsid w:val="00E40AE7"/>
    <w:rsid w:val="00E5127F"/>
    <w:rsid w:val="00E536AF"/>
    <w:rsid w:val="00E618BE"/>
    <w:rsid w:val="00E62A3F"/>
    <w:rsid w:val="00E64FF6"/>
    <w:rsid w:val="00E700E0"/>
    <w:rsid w:val="00E729E2"/>
    <w:rsid w:val="00E97DE4"/>
    <w:rsid w:val="00EA0933"/>
    <w:rsid w:val="00EB0935"/>
    <w:rsid w:val="00EB75BE"/>
    <w:rsid w:val="00EC1B68"/>
    <w:rsid w:val="00ED509B"/>
    <w:rsid w:val="00ED5F9B"/>
    <w:rsid w:val="00EE14EB"/>
    <w:rsid w:val="00EE46CB"/>
    <w:rsid w:val="00EF63EC"/>
    <w:rsid w:val="00EF68A8"/>
    <w:rsid w:val="00EF714F"/>
    <w:rsid w:val="00F13B79"/>
    <w:rsid w:val="00F16625"/>
    <w:rsid w:val="00F20E26"/>
    <w:rsid w:val="00F27D8F"/>
    <w:rsid w:val="00F31656"/>
    <w:rsid w:val="00F43768"/>
    <w:rsid w:val="00F51662"/>
    <w:rsid w:val="00F579AB"/>
    <w:rsid w:val="00F60714"/>
    <w:rsid w:val="00F640EC"/>
    <w:rsid w:val="00F64ACA"/>
    <w:rsid w:val="00F813A6"/>
    <w:rsid w:val="00F906A5"/>
    <w:rsid w:val="00F97720"/>
    <w:rsid w:val="00F977E3"/>
    <w:rsid w:val="00FB305F"/>
    <w:rsid w:val="00FB37C2"/>
    <w:rsid w:val="00FC2454"/>
    <w:rsid w:val="00FD39A0"/>
    <w:rsid w:val="00FE3C52"/>
    <w:rsid w:val="00FE4F03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uiPriority w:val="99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uiPriority w:val="1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  <w:style w:type="paragraph" w:customStyle="1" w:styleId="article">
    <w:name w:val="article"/>
    <w:basedOn w:val="a0"/>
    <w:rsid w:val="00C141C8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text">
    <w:name w:val="text"/>
    <w:basedOn w:val="a0"/>
    <w:rsid w:val="00C141C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highlighthighlightactive">
    <w:name w:val="highlight highlight_active"/>
    <w:basedOn w:val="a1"/>
    <w:rsid w:val="00094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F08FE81F9DA9C9D8AE7A5FB734E99A3DEDCDF0175B2DEFFAEB13FBE2A7D82B98AC696D7D2604DC20D15ACF65FB56A983347B469AD538E1KEx6H" TargetMode="Externa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file:///D:\..\WINDOWS\Temp\$wc\WINDOWS\GERB_KOM.BM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file:///D:\..\..\WINDOWS\Temp\$wc\WINDOWS\GERB_KOM.BM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9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EF08FE81F9DA9C9D8AE7A5FB734E99A3DEDCDF0175B2DEFFAEB13FBE2A7D82B98AC69697F2D558C618F039F23B05BAD9F287B41K8x5H" TargetMode="External"/><Relationship Id="rId22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63FD9-3A36-4CAD-803E-A45D64B3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13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22</cp:revision>
  <cp:lastPrinted>2025-02-05T10:42:00Z</cp:lastPrinted>
  <dcterms:created xsi:type="dcterms:W3CDTF">2024-02-07T12:33:00Z</dcterms:created>
  <dcterms:modified xsi:type="dcterms:W3CDTF">2025-02-05T11:08:00Z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