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854F01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1B194F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</w:p>
    <w:p w:rsidR="00464055" w:rsidRPr="00F13B79" w:rsidRDefault="00854F0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22 </w:t>
      </w:r>
      <w:r w:rsidR="001B194F">
        <w:rPr>
          <w:rFonts w:ascii="Times New Roman" w:eastAsia="Times New Roman" w:hAnsi="Times New Roman"/>
          <w:b/>
          <w:sz w:val="32"/>
          <w:szCs w:val="32"/>
          <w:lang w:eastAsia="ru-RU"/>
        </w:rPr>
        <w:t>ноября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3E5DD3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A5767F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Pr="00B772E6" w:rsidRDefault="00C07C50">
      <w:pPr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B772E6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412933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412933" w:rsidRDefault="00D41B13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D41B13" w:rsidRPr="00412933" w:rsidRDefault="00D41B13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412933" w:rsidRDefault="001B194F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FE2588" w:rsidRPr="00FE2588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88" w:rsidRPr="001B194F" w:rsidRDefault="00FE2588" w:rsidP="001B19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94F">
              <w:rPr>
                <w:rFonts w:ascii="Times New Roman" w:hAnsi="Times New Roman"/>
                <w:sz w:val="20"/>
                <w:szCs w:val="20"/>
              </w:rPr>
              <w:t xml:space="preserve">Решение Совета сельского поселения «Яснэг» от </w:t>
            </w:r>
            <w:r w:rsidR="001B194F" w:rsidRPr="001B194F">
              <w:rPr>
                <w:rFonts w:ascii="Times New Roman" w:hAnsi="Times New Roman"/>
                <w:sz w:val="20"/>
                <w:szCs w:val="20"/>
              </w:rPr>
              <w:t xml:space="preserve">21.11.2024 № 23/11-1-96 «О передаче части полномочий администрации </w:t>
            </w:r>
            <w:r w:rsidR="001B194F" w:rsidRPr="001B194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r w:rsidR="001B194F" w:rsidRPr="001B194F">
              <w:rPr>
                <w:rFonts w:ascii="Times New Roman" w:hAnsi="Times New Roman"/>
                <w:sz w:val="20"/>
                <w:szCs w:val="20"/>
              </w:rPr>
              <w:t xml:space="preserve"> района «Сыктывдинский»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88" w:rsidRPr="00FE2588" w:rsidRDefault="00FE2588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FE2588" w:rsidRPr="00FE2588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88" w:rsidRPr="001B194F" w:rsidRDefault="00FE2588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B194F">
              <w:rPr>
                <w:rFonts w:ascii="Times New Roman" w:hAnsi="Times New Roman"/>
                <w:sz w:val="20"/>
                <w:szCs w:val="20"/>
              </w:rPr>
              <w:t xml:space="preserve">Решение Совета сельского поселения «Яснэг» от </w:t>
            </w:r>
            <w:r w:rsidR="001B194F" w:rsidRPr="001B194F">
              <w:rPr>
                <w:rFonts w:ascii="Times New Roman" w:hAnsi="Times New Roman"/>
                <w:sz w:val="20"/>
                <w:szCs w:val="20"/>
              </w:rPr>
              <w:t>22.11.2024 № 23/11-2-97 «Об утверждении проекта решения Совета сельского поселения «Яснэг» «О бюджете сельского поселения «Яснэг» на 2025 год»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88" w:rsidRPr="00FE2588" w:rsidRDefault="00FE2588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4</w:t>
            </w:r>
          </w:p>
        </w:tc>
      </w:tr>
    </w:tbl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B194F" w:rsidRPr="005F1C1B" w:rsidRDefault="001B194F" w:rsidP="001B194F">
      <w:pPr>
        <w:jc w:val="center"/>
        <w:outlineLvl w:val="0"/>
        <w:rPr>
          <w:b/>
          <w:sz w:val="28"/>
          <w:szCs w:val="28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41599" w:rsidRDefault="002415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41599" w:rsidRDefault="002415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7C464A" w:rsidRDefault="007C46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C93520" w:rsidRDefault="00C9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B194F" w:rsidRDefault="001B19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B194F" w:rsidRDefault="001B19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B194F" w:rsidRDefault="001B19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B194F" w:rsidRDefault="001B19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B194F" w:rsidRDefault="001B19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B194F" w:rsidRDefault="001B19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D41B13" w:rsidRPr="00B772E6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lastRenderedPageBreak/>
        <w:t>РАЗДЕЛ ПЕРВЫЙ</w:t>
      </w:r>
    </w:p>
    <w:p w:rsidR="00464055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1B194F" w:rsidRPr="00E800ED" w:rsidRDefault="001B194F" w:rsidP="001B194F">
      <w:pPr>
        <w:spacing w:line="240" w:lineRule="auto"/>
        <w:jc w:val="center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866775" cy="914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        </w:t>
      </w:r>
    </w:p>
    <w:p w:rsidR="001B194F" w:rsidRPr="001B194F" w:rsidRDefault="001B194F" w:rsidP="001B19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B194F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1B194F" w:rsidRPr="001B194F" w:rsidRDefault="001B194F" w:rsidP="001B19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B194F">
        <w:rPr>
          <w:rFonts w:ascii="Times New Roman" w:hAnsi="Times New Roman"/>
          <w:b/>
          <w:sz w:val="20"/>
          <w:szCs w:val="20"/>
        </w:rPr>
        <w:t xml:space="preserve"> «ЯСНÖГ» СИКТ ОВМÖДЧАНIНСА СÖВЕТ</w:t>
      </w:r>
    </w:p>
    <w:p w:rsidR="001B194F" w:rsidRPr="001B194F" w:rsidRDefault="001B194F" w:rsidP="001B19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B194F">
        <w:rPr>
          <w:rFonts w:ascii="Times New Roman" w:hAnsi="Times New Roman"/>
          <w:b/>
          <w:sz w:val="20"/>
          <w:szCs w:val="20"/>
        </w:rPr>
        <w:t>СОВЕТ СЕЛЬСКОГО ПОСЕЛЕНИЯ «ЯСНЭГ» МУНИЦИПАЛЬНОГО РАЙОНА «СЫКТЫВДИНСКИЙ» РЕСПУБЛИКИ КОМИ</w:t>
      </w:r>
    </w:p>
    <w:p w:rsidR="001B194F" w:rsidRPr="001B194F" w:rsidRDefault="001B194F" w:rsidP="001B19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B194F">
        <w:rPr>
          <w:rFonts w:ascii="Times New Roman" w:hAnsi="Times New Roman"/>
          <w:sz w:val="20"/>
          <w:szCs w:val="20"/>
        </w:rPr>
        <w:t>168227, Республика Коми, Сыктывдинский район, пст. Яснэг, улица Ленина, дом 13</w:t>
      </w:r>
    </w:p>
    <w:p w:rsidR="001B194F" w:rsidRPr="001B194F" w:rsidRDefault="001B194F" w:rsidP="001B19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B194F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1B194F" w:rsidRPr="001B194F" w:rsidRDefault="001B194F" w:rsidP="001B19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B194F">
        <w:rPr>
          <w:rFonts w:ascii="Times New Roman" w:hAnsi="Times New Roman"/>
          <w:b/>
          <w:sz w:val="20"/>
          <w:szCs w:val="20"/>
        </w:rPr>
        <w:t>РЕШЕНИЕ</w:t>
      </w:r>
    </w:p>
    <w:p w:rsidR="001B194F" w:rsidRPr="001B194F" w:rsidRDefault="001B194F" w:rsidP="001B19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B194F">
        <w:rPr>
          <w:rFonts w:ascii="Times New Roman" w:hAnsi="Times New Roman"/>
          <w:sz w:val="20"/>
          <w:szCs w:val="20"/>
        </w:rPr>
        <w:t xml:space="preserve">от 21 ноября 2024 г.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1B194F">
        <w:rPr>
          <w:rFonts w:ascii="Times New Roman" w:hAnsi="Times New Roman"/>
          <w:sz w:val="20"/>
          <w:szCs w:val="20"/>
        </w:rPr>
        <w:t xml:space="preserve">   № 23/11-1-96 </w:t>
      </w:r>
    </w:p>
    <w:p w:rsidR="001B194F" w:rsidRPr="001B194F" w:rsidRDefault="001B194F" w:rsidP="001B19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B194F" w:rsidRPr="001B194F" w:rsidTr="001B194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B194F" w:rsidRPr="001B194F" w:rsidRDefault="001B194F" w:rsidP="001B1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4F">
              <w:rPr>
                <w:rFonts w:ascii="Times New Roman" w:hAnsi="Times New Roman"/>
                <w:b/>
                <w:sz w:val="20"/>
                <w:szCs w:val="20"/>
              </w:rPr>
              <w:t xml:space="preserve">О передаче части полномочий администрации </w:t>
            </w:r>
          </w:p>
          <w:p w:rsidR="001B194F" w:rsidRPr="001B194F" w:rsidRDefault="001B194F" w:rsidP="001B1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муниципального</w:t>
            </w:r>
            <w:r w:rsidRPr="001B194F">
              <w:rPr>
                <w:rFonts w:ascii="Times New Roman" w:hAnsi="Times New Roman"/>
                <w:b/>
                <w:sz w:val="20"/>
                <w:szCs w:val="20"/>
              </w:rPr>
              <w:t xml:space="preserve"> района «Сыктывдинский»</w:t>
            </w:r>
          </w:p>
        </w:tc>
      </w:tr>
    </w:tbl>
    <w:p w:rsidR="001B194F" w:rsidRPr="001B194F" w:rsidRDefault="001B194F" w:rsidP="001B19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194F" w:rsidRPr="001B194F" w:rsidRDefault="001B194F" w:rsidP="001B19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94F">
        <w:rPr>
          <w:rFonts w:ascii="Times New Roman" w:hAnsi="Times New Roman"/>
          <w:sz w:val="20"/>
          <w:szCs w:val="20"/>
        </w:rPr>
        <w:t xml:space="preserve">          Руководствуясь частью 4 статьи 15 Федерального Закона от 06.10.2003 №131 - ФЗ «Об общих принципах организации местного самоуправления в Российской Федерации», Бюджетным Кодексом Российской Федерации, частью 3 статьи 7 Устава сельского поселения «Яснэг»,</w:t>
      </w:r>
    </w:p>
    <w:p w:rsidR="001B194F" w:rsidRPr="001B194F" w:rsidRDefault="001B194F" w:rsidP="001B19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4F" w:rsidRPr="001B194F" w:rsidRDefault="001B194F" w:rsidP="001B19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94F">
        <w:rPr>
          <w:rFonts w:ascii="Times New Roman" w:hAnsi="Times New Roman"/>
          <w:sz w:val="20"/>
          <w:szCs w:val="20"/>
        </w:rPr>
        <w:t>Совет сельского поселения «Яснэг» решил:</w:t>
      </w:r>
    </w:p>
    <w:p w:rsidR="001B194F" w:rsidRPr="001B194F" w:rsidRDefault="001B194F" w:rsidP="001B19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4F" w:rsidRPr="001B194F" w:rsidRDefault="001B194F" w:rsidP="001B194F">
      <w:pPr>
        <w:numPr>
          <w:ilvl w:val="0"/>
          <w:numId w:val="26"/>
        </w:numPr>
        <w:tabs>
          <w:tab w:val="clear" w:pos="139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B194F">
        <w:rPr>
          <w:rFonts w:ascii="Times New Roman" w:hAnsi="Times New Roman"/>
          <w:sz w:val="20"/>
          <w:szCs w:val="20"/>
        </w:rPr>
        <w:t>Администрации сельского поселения «Яснэг» передать администрации муниципального района «Сыктывдинский» осуществление части своих полномочий на 2025 год согласно приложению к настоящему решению.</w:t>
      </w:r>
    </w:p>
    <w:p w:rsidR="001B194F" w:rsidRPr="001B194F" w:rsidRDefault="001B194F" w:rsidP="001B194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B194F">
        <w:rPr>
          <w:rFonts w:ascii="Times New Roman" w:hAnsi="Times New Roman"/>
          <w:sz w:val="20"/>
          <w:szCs w:val="20"/>
        </w:rPr>
        <w:t xml:space="preserve">Главе сельского поселения «Яснэг» заключить соглашение с </w:t>
      </w:r>
      <w:r w:rsidRPr="001B194F">
        <w:rPr>
          <w:rStyle w:val="extended-textfull"/>
          <w:rFonts w:ascii="Times New Roman" w:hAnsi="Times New Roman"/>
          <w:sz w:val="20"/>
          <w:szCs w:val="20"/>
        </w:rPr>
        <w:t xml:space="preserve">главой муниципального </w:t>
      </w:r>
      <w:r w:rsidRPr="001B194F">
        <w:rPr>
          <w:rStyle w:val="extended-textfull"/>
          <w:rFonts w:ascii="Times New Roman" w:hAnsi="Times New Roman"/>
          <w:bCs/>
          <w:sz w:val="20"/>
          <w:szCs w:val="20"/>
        </w:rPr>
        <w:t>района</w:t>
      </w:r>
      <w:r w:rsidRPr="001B194F">
        <w:rPr>
          <w:rStyle w:val="extended-textfull"/>
          <w:rFonts w:ascii="Times New Roman" w:hAnsi="Times New Roman"/>
          <w:sz w:val="20"/>
          <w:szCs w:val="20"/>
        </w:rPr>
        <w:t xml:space="preserve"> «</w:t>
      </w:r>
      <w:r w:rsidRPr="001B194F">
        <w:rPr>
          <w:rStyle w:val="extended-textfull"/>
          <w:rFonts w:ascii="Times New Roman" w:hAnsi="Times New Roman"/>
          <w:bCs/>
          <w:sz w:val="20"/>
          <w:szCs w:val="20"/>
        </w:rPr>
        <w:t>Сыктывдинский</w:t>
      </w:r>
      <w:r w:rsidRPr="001B194F">
        <w:rPr>
          <w:rStyle w:val="extended-textfull"/>
          <w:rFonts w:ascii="Times New Roman" w:hAnsi="Times New Roman"/>
          <w:sz w:val="20"/>
          <w:szCs w:val="20"/>
        </w:rPr>
        <w:t xml:space="preserve">» – руководителем администрации </w:t>
      </w:r>
      <w:r w:rsidRPr="001B194F">
        <w:rPr>
          <w:rFonts w:ascii="Times New Roman" w:hAnsi="Times New Roman"/>
          <w:sz w:val="20"/>
          <w:szCs w:val="20"/>
        </w:rPr>
        <w:t>на 2025 год о передаче администрации муниципального района «Сыктывдинский» осуществления ими части полномочий администрации сельского поселения «Яснэг».</w:t>
      </w:r>
    </w:p>
    <w:p w:rsidR="001B194F" w:rsidRPr="001B194F" w:rsidRDefault="001B194F" w:rsidP="001B194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B194F">
        <w:rPr>
          <w:rFonts w:ascii="Times New Roman" w:hAnsi="Times New Roman"/>
          <w:sz w:val="20"/>
          <w:szCs w:val="20"/>
        </w:rPr>
        <w:t xml:space="preserve">Контроль за исполнением решения возложить на председателя комиссии по бюджету, налогам и экономическому развитию.  </w:t>
      </w:r>
    </w:p>
    <w:p w:rsidR="001B194F" w:rsidRPr="001B194F" w:rsidRDefault="001B194F" w:rsidP="001B194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B194F">
        <w:rPr>
          <w:rFonts w:ascii="Times New Roman" w:hAnsi="Times New Roman"/>
          <w:sz w:val="20"/>
          <w:szCs w:val="20"/>
        </w:rPr>
        <w:t>Решение вступает в силу со дня его обнародования в установленных     Уставом сельского поселения «Яснэг» местах.</w:t>
      </w:r>
    </w:p>
    <w:p w:rsidR="001B194F" w:rsidRPr="001B194F" w:rsidRDefault="001B194F" w:rsidP="001B19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B194F" w:rsidRPr="001B194F" w:rsidRDefault="001B194F" w:rsidP="001B19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4F" w:rsidRPr="001B194F" w:rsidRDefault="001B194F" w:rsidP="001B194F">
      <w:pPr>
        <w:spacing w:after="0" w:line="240" w:lineRule="auto"/>
        <w:ind w:right="295"/>
        <w:jc w:val="both"/>
        <w:rPr>
          <w:rFonts w:ascii="Times New Roman" w:hAnsi="Times New Roman"/>
          <w:sz w:val="20"/>
          <w:szCs w:val="20"/>
        </w:rPr>
      </w:pPr>
      <w:r w:rsidRPr="001B194F">
        <w:rPr>
          <w:rFonts w:ascii="Times New Roman" w:hAnsi="Times New Roman"/>
          <w:sz w:val="20"/>
          <w:szCs w:val="20"/>
        </w:rPr>
        <w:t xml:space="preserve">    Глава сельского поселения «Яснэг»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1B194F">
        <w:rPr>
          <w:rFonts w:ascii="Times New Roman" w:hAnsi="Times New Roman"/>
          <w:sz w:val="20"/>
          <w:szCs w:val="20"/>
        </w:rPr>
        <w:t xml:space="preserve">   А.И. Давыдов</w:t>
      </w:r>
    </w:p>
    <w:p w:rsidR="001B194F" w:rsidRPr="001B194F" w:rsidRDefault="001B194F" w:rsidP="001B19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5979" w:type="dxa"/>
        <w:tblInd w:w="3652" w:type="dxa"/>
        <w:tblBorders>
          <w:bottom w:val="single" w:sz="4" w:space="0" w:color="auto"/>
        </w:tblBorders>
        <w:tblLook w:val="04A0"/>
      </w:tblPr>
      <w:tblGrid>
        <w:gridCol w:w="5979"/>
      </w:tblGrid>
      <w:tr w:rsidR="001B194F" w:rsidRPr="001B194F" w:rsidTr="001B194F">
        <w:tc>
          <w:tcPr>
            <w:tcW w:w="5979" w:type="dxa"/>
            <w:tcBorders>
              <w:bottom w:val="nil"/>
            </w:tcBorders>
          </w:tcPr>
          <w:p w:rsidR="001B194F" w:rsidRPr="001B194F" w:rsidRDefault="001B194F" w:rsidP="001B194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4F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1B194F" w:rsidRPr="001B194F" w:rsidRDefault="001B194F" w:rsidP="001B194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4F">
              <w:rPr>
                <w:rFonts w:ascii="Times New Roman" w:hAnsi="Times New Roman"/>
                <w:sz w:val="20"/>
                <w:szCs w:val="20"/>
              </w:rPr>
              <w:t>к решению  Совета сельского поселения «Яснэг»</w:t>
            </w:r>
          </w:p>
          <w:p w:rsidR="001B194F" w:rsidRPr="001B194F" w:rsidRDefault="001B194F" w:rsidP="001B194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4F">
              <w:rPr>
                <w:rFonts w:ascii="Times New Roman" w:hAnsi="Times New Roman"/>
                <w:sz w:val="20"/>
                <w:szCs w:val="20"/>
              </w:rPr>
              <w:t>от  21.11.2024 № 23/11-1-96</w:t>
            </w:r>
          </w:p>
          <w:p w:rsidR="001B194F" w:rsidRPr="001B194F" w:rsidRDefault="001B194F" w:rsidP="001B194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4F">
              <w:rPr>
                <w:rFonts w:ascii="Times New Roman" w:hAnsi="Times New Roman"/>
                <w:sz w:val="20"/>
                <w:szCs w:val="20"/>
              </w:rPr>
              <w:t xml:space="preserve">«О передаче части полномочий администрации </w:t>
            </w:r>
            <w:r w:rsidRPr="001B194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r w:rsidRPr="001B194F">
              <w:rPr>
                <w:rFonts w:ascii="Times New Roman" w:hAnsi="Times New Roman"/>
                <w:sz w:val="20"/>
                <w:szCs w:val="20"/>
              </w:rPr>
              <w:t xml:space="preserve"> района «Сыктывдинский»</w:t>
            </w:r>
          </w:p>
          <w:p w:rsidR="001B194F" w:rsidRPr="001B194F" w:rsidRDefault="001B194F" w:rsidP="001B194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94F" w:rsidRPr="001B194F" w:rsidRDefault="001B194F" w:rsidP="001B19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B194F">
        <w:rPr>
          <w:rFonts w:ascii="Times New Roman" w:hAnsi="Times New Roman"/>
          <w:b/>
          <w:sz w:val="20"/>
          <w:szCs w:val="20"/>
        </w:rPr>
        <w:t>Полномочия,</w:t>
      </w:r>
    </w:p>
    <w:p w:rsidR="001B194F" w:rsidRPr="001B194F" w:rsidRDefault="001B194F" w:rsidP="001B19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B194F">
        <w:rPr>
          <w:rFonts w:ascii="Times New Roman" w:hAnsi="Times New Roman"/>
          <w:b/>
          <w:sz w:val="20"/>
          <w:szCs w:val="20"/>
        </w:rPr>
        <w:t>передаваемые администрации муниципального района «Сыктывдинский»</w:t>
      </w:r>
    </w:p>
    <w:p w:rsidR="001B194F" w:rsidRPr="001B194F" w:rsidRDefault="001B194F" w:rsidP="001B19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943"/>
        <w:gridCol w:w="5160"/>
      </w:tblGrid>
      <w:tr w:rsidR="001B194F" w:rsidRPr="001B194F" w:rsidTr="001B194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4F" w:rsidRPr="001B194F" w:rsidRDefault="001B194F" w:rsidP="001B1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4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4F" w:rsidRPr="001B194F" w:rsidRDefault="001B194F" w:rsidP="001B1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4F">
              <w:rPr>
                <w:rFonts w:ascii="Times New Roman" w:hAnsi="Times New Roman"/>
                <w:b/>
                <w:sz w:val="20"/>
                <w:szCs w:val="20"/>
              </w:rPr>
              <w:t>Вопросы местного значения поселения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4F" w:rsidRPr="001B194F" w:rsidRDefault="001B194F" w:rsidP="001B194F">
            <w:pPr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94F">
              <w:rPr>
                <w:rFonts w:ascii="Times New Roman" w:hAnsi="Times New Roman"/>
                <w:b/>
                <w:sz w:val="20"/>
                <w:szCs w:val="20"/>
              </w:rPr>
              <w:t xml:space="preserve">    Полномочия, передаваемые администрации муниципального района «Сыктывдинский»</w:t>
            </w:r>
          </w:p>
        </w:tc>
      </w:tr>
      <w:tr w:rsidR="001B194F" w:rsidRPr="001B194F" w:rsidTr="001B194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4F" w:rsidRPr="001B194F" w:rsidRDefault="001B194F" w:rsidP="001B1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9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4F" w:rsidRPr="001B194F" w:rsidRDefault="001B194F" w:rsidP="001B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94F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  <w:p w:rsidR="001B194F" w:rsidRPr="001B194F" w:rsidRDefault="001B194F" w:rsidP="001B19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4F" w:rsidRPr="001B194F" w:rsidRDefault="001B194F" w:rsidP="001B19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94F">
              <w:rPr>
                <w:rFonts w:ascii="Times New Roman" w:hAnsi="Times New Roman"/>
                <w:sz w:val="20"/>
                <w:szCs w:val="20"/>
              </w:rPr>
              <w:t>Составление проекта бюджета поселения, исполнение бюджета поселения, осуществление контроля за его исполнением, осуществление внутреннего финансового контроля, в т.ч. осуществление контроля в сфере закупок, определение поставщиков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в электронной форме, запросов котировок в электронной форме</w:t>
            </w:r>
          </w:p>
        </w:tc>
      </w:tr>
    </w:tbl>
    <w:p w:rsidR="001B194F" w:rsidRPr="001B194F" w:rsidRDefault="001B194F" w:rsidP="001B194F">
      <w:pPr>
        <w:spacing w:after="0"/>
        <w:rPr>
          <w:rFonts w:ascii="Times New Roman" w:hAnsi="Times New Roman"/>
          <w:sz w:val="20"/>
          <w:szCs w:val="20"/>
        </w:rPr>
      </w:pPr>
    </w:p>
    <w:p w:rsidR="001B194F" w:rsidRPr="001B194F" w:rsidRDefault="001B194F" w:rsidP="001B19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6.1pt;margin-top:-18pt;width:117pt;height:45pt;z-index:251664384" stroked="f">
            <v:textbox>
              <w:txbxContent>
                <w:p w:rsidR="001B194F" w:rsidRPr="00B72614" w:rsidRDefault="001B194F" w:rsidP="001B194F"/>
              </w:txbxContent>
            </v:textbox>
          </v:shape>
        </w:pict>
      </w:r>
      <w:r w:rsidRPr="004D412A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66775" cy="91440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12A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1B194F" w:rsidRPr="004D412A" w:rsidRDefault="001B194F" w:rsidP="004D412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 «ЯСНÖГ» СИКТ ОВМÖДЧАНIНСА СÖВЕТ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>СОВЕТ СЕЛЬСКОГО ПОСЕЛЕНИЯ «ЯСНЭГ» МУНИЦИПАЛЬНОГО РАЙОНА «СЫКТЫВДИНСКИЙ» РЕСПУБЛИКИ КОМИ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168227, Республика Коми, Сыктывдинский район, пст. Яснэг, улица Ленина, дом 13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>РЕШЕНИЕ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</w:t>
      </w:r>
    </w:p>
    <w:p w:rsidR="001B194F" w:rsidRPr="004D412A" w:rsidRDefault="001B194F" w:rsidP="004D412A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от 21 ноября 2024 г.                                                                </w:t>
      </w:r>
      <w:r w:rsidR="004D412A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4D412A">
        <w:rPr>
          <w:rFonts w:ascii="Times New Roman" w:hAnsi="Times New Roman"/>
          <w:sz w:val="20"/>
          <w:szCs w:val="20"/>
        </w:rPr>
        <w:t xml:space="preserve">                № 23/11-2-97</w:t>
      </w:r>
    </w:p>
    <w:p w:rsidR="001B194F" w:rsidRPr="004D412A" w:rsidRDefault="001B194F" w:rsidP="004D412A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1B194F" w:rsidRPr="004D412A" w:rsidTr="001B194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412A">
              <w:rPr>
                <w:rFonts w:ascii="Times New Roman" w:hAnsi="Times New Roman"/>
                <w:b/>
                <w:sz w:val="20"/>
                <w:szCs w:val="20"/>
              </w:rPr>
              <w:t>Об утверждении проекта решения Совета сельского поселения «Яснэг»</w:t>
            </w:r>
          </w:p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412A">
              <w:rPr>
                <w:rFonts w:ascii="Times New Roman" w:hAnsi="Times New Roman"/>
                <w:b/>
                <w:sz w:val="20"/>
                <w:szCs w:val="20"/>
              </w:rPr>
              <w:t xml:space="preserve"> «О бюджете сельского поселения «Яснэг» на 2025 год»</w:t>
            </w:r>
          </w:p>
        </w:tc>
      </w:tr>
    </w:tbl>
    <w:p w:rsidR="001B194F" w:rsidRPr="004D412A" w:rsidRDefault="001B194F" w:rsidP="004D41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Руководствуясь п.1 ч.1 ст.14 Федерального закона  от 06.10.2003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сельского поселения «Яснэг», Совет сельского поселения «Яснэг» решил:</w:t>
      </w:r>
    </w:p>
    <w:p w:rsidR="001B194F" w:rsidRPr="004D412A" w:rsidRDefault="001B194F" w:rsidP="004D41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1. Утвердить проект решения Совета сельского поселения «Яснэг» «О бюджете сельского поселения «Яснэг» на 2025 год» согласно приложению 1 к настоящему решению.</w:t>
      </w:r>
    </w:p>
    <w:p w:rsidR="001B194F" w:rsidRPr="004D412A" w:rsidRDefault="001B194F" w:rsidP="004D412A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2. Провести публичные слушания по проекту решения Совета сельского поселения «Яснэг» «О бюджете сельского поселения «Яснэг» на 2025 год»  03 декабря 2024 г. в зале администрации сельского поселения «Яснэг» в 15 часов.</w:t>
      </w:r>
    </w:p>
    <w:p w:rsidR="001B194F" w:rsidRPr="004D412A" w:rsidRDefault="001B194F" w:rsidP="004D412A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3. Утвердить Порядок учета предложений граждан по проекту решения Совета сельского поселения «Яснэг» «О бюджете сельского поселения «Яснэг» на 2025 год», а также их участия в его обсуждении согласно приложению 2 к настоящему решению.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4. Обнародовать проект решения Совета сельского поселения «Яснэг» «О бюджете сельского поселения «Яснэг» на 2025 год» в установленных Уставом сельского поселения «Яснэг» местах не позднее   23 ноября 2024 года.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5. Настоящее решение вступает в силу со дня его обнародования в установленных Уставом сельского поселения «Яснэг» местах.</w:t>
      </w: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   </w:t>
      </w:r>
      <w:r w:rsidR="004D412A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4D412A">
        <w:rPr>
          <w:rFonts w:ascii="Times New Roman" w:hAnsi="Times New Roman"/>
          <w:sz w:val="20"/>
          <w:szCs w:val="20"/>
        </w:rPr>
        <w:t xml:space="preserve">       А.И. Давыдов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4F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412A" w:rsidRPr="004D412A" w:rsidRDefault="004D412A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</w:tblGrid>
      <w:tr w:rsidR="001B194F" w:rsidRPr="004D412A" w:rsidTr="001B194F"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 </w:t>
            </w:r>
          </w:p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 xml:space="preserve">решением Совета сельского поселения «Яснэг» </w:t>
            </w:r>
          </w:p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от 21.11.2024 № 23/11-2-97</w:t>
            </w:r>
          </w:p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(приложение 1)</w:t>
            </w:r>
          </w:p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noProof/>
          <w:sz w:val="20"/>
          <w:szCs w:val="20"/>
        </w:rPr>
        <w:pict>
          <v:shape id="_x0000_s1031" type="#_x0000_t202" style="position:absolute;left:0;text-align:left;margin-left:346.1pt;margin-top:-18pt;width:117pt;height:45pt;z-index:251665408" stroked="f">
            <v:textbox>
              <w:txbxContent>
                <w:p w:rsidR="001B194F" w:rsidRPr="00B44E22" w:rsidRDefault="001B194F" w:rsidP="001B194F">
                  <w:pPr>
                    <w:jc w:val="center"/>
                  </w:pPr>
                  <w:r w:rsidRPr="002D0344">
                    <w:t>проект</w:t>
                  </w:r>
                </w:p>
              </w:txbxContent>
            </v:textbox>
          </v:shape>
        </w:pict>
      </w:r>
      <w:r w:rsidRPr="004D412A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66775" cy="91440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12A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 «ЯСНÖГ» СИКТ ОВМÖДЧАНIНСА СÖВЕТ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>СОВЕТ СЕЛЬСКОГО ПОСЕЛЕНИЯ «ЯСНЭГ» МУНИЦИПАЛЬНОГО РАЙОНА «СЫКТЫВДИНСКИЙ» РЕСПУБЛИКИ КОМИ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168227, Республика Коми, Сыктывдинский район, пст. Яснэг, улица Ленина, дом 13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>РЕШЕНИЕ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от                                                                                                      </w:t>
      </w:r>
      <w:r w:rsidR="004D412A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4D412A">
        <w:rPr>
          <w:rFonts w:ascii="Times New Roman" w:hAnsi="Times New Roman"/>
          <w:sz w:val="20"/>
          <w:szCs w:val="20"/>
        </w:rPr>
        <w:t xml:space="preserve">      № 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>О бюджете сельского поселения «Яснэг» на 2025 год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   Руководствуясь п.1 ч.1 ст.14 Федерального закона от 06.10.2003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сельского поселения «Яснэг», Совет сельского поселения «Яснэг» решил: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Статья 1. Утвердить основные характеристики бюджета сельского поселения «Яснэг»:</w:t>
      </w: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Общий объем доходов     10182,7 тыс.руб.;</w:t>
      </w: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Общий объем расходов   10182,7 тыс.руб.;</w:t>
      </w: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Дефицит 0,0 руб.</w:t>
      </w: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     Статья 2. Утвердить объем межбюджетных трансфертов, получаемых из бюджета муниципального района «Сыктывдинский» в сумме 9693,7 тыс.руб., предоставляемых бюджету муниципального района «Сыктывдинский» в сумме 42,6 тыс.руб.;</w:t>
      </w: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Статья 3. Утвердить общий объем бюджетных ассигнований, направляемых на реализацию публичных нормативных обязательств в 2025 году, в сумме 0 тыс.руб.;</w:t>
      </w:r>
    </w:p>
    <w:p w:rsidR="001B194F" w:rsidRPr="004D412A" w:rsidRDefault="001B194F" w:rsidP="004D4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     Статья 4. Утвердить объем поступления доходов в бюджет сельского поселения в 2025 году согласно приложению 1; 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     Статья 5. Утвердить распределение бюджетных ассигнований по разделам, подразделам, целевым статьям, группам видов расходов классификации расходов бюджетов на 2025 год согласно приложению 2;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    Статья 6. Утвердить распределение бюджетных ассигнований по разделам и подразделам классификации расходов бюджетов на 2025 год согласно приложению 3; 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   Статья 7. Утвердить ведомственную структуру расходов бюджета сельского поселения на 2025 год согласно приложению 4;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 Статья 8. Утвердить источники финансирования дефицита бюджета сельского поселения на 2025 год согласно приложению 5;</w:t>
      </w:r>
    </w:p>
    <w:p w:rsidR="001B194F" w:rsidRPr="004D412A" w:rsidRDefault="001B194F" w:rsidP="004D412A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Статья 9. Утвердить программу муниципальных заимствований сельского поселения «Яснэг» на 2025 год согласно приложению 6; </w:t>
      </w:r>
    </w:p>
    <w:p w:rsidR="001B194F" w:rsidRPr="004D412A" w:rsidRDefault="001B194F" w:rsidP="004D41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Статья 10. Утвердить программу муниципальных гарантий сельского поселения «Яснэг» в валюте Российской Федерации на 2025 год согласно приложению 7;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    Статья 11.  Установить верхний предел муниципального долга на 01 января 2026 года по долговым обязательствам в сумме 0 тыс.руб., в том числе по муниципальным гарантиям в сумме 0 тыс.руб.;</w:t>
      </w: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Статья 12. Установить, что не использованные по состоянию на 01 января 2025 года остатки межбюджетных трансфертов, предоставленных из бюджета сельского поселения «Яснэг» бюджету муниципального района «Сыктывдинский» в форме иных межбюджетных трансфертов, имеющих целевое назначение, подлежат возврату в бюджет муниципального образования сельского поселения «Яснэг» до 29 января 2025 года;</w:t>
      </w:r>
    </w:p>
    <w:p w:rsidR="001B194F" w:rsidRPr="004D412A" w:rsidRDefault="001B194F" w:rsidP="004D412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Статья 13. Настоящее решение вступает в силу со дня официального обнародования и применяется к правоотношениям, возникшим с 1 января 2025 года.</w:t>
      </w:r>
    </w:p>
    <w:p w:rsidR="001B194F" w:rsidRPr="004D412A" w:rsidRDefault="001B194F" w:rsidP="004D41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Глава сельского поселения «Яснэг»                                                          А.И. Давыдов               </w:t>
      </w:r>
    </w:p>
    <w:p w:rsidR="001B194F" w:rsidRPr="004D412A" w:rsidRDefault="001B194F" w:rsidP="004D4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60" w:type="dxa"/>
        <w:tblInd w:w="93" w:type="dxa"/>
        <w:tblLook w:val="04A0"/>
      </w:tblPr>
      <w:tblGrid>
        <w:gridCol w:w="2560"/>
        <w:gridCol w:w="5300"/>
        <w:gridCol w:w="1800"/>
      </w:tblGrid>
      <w:tr w:rsidR="004D412A" w:rsidRPr="004D412A" w:rsidTr="004D412A">
        <w:trPr>
          <w:trHeight w:val="771"/>
        </w:trPr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412A" w:rsidRPr="004D412A" w:rsidRDefault="004D412A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12A" w:rsidRPr="004D412A" w:rsidRDefault="004D412A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1 к решению Совета сельского поселения "Яснэг" от № "О бюджете сельского поселения "Яснэг" на 2025 г."</w:t>
            </w:r>
          </w:p>
        </w:tc>
      </w:tr>
      <w:tr w:rsidR="001B194F" w:rsidRPr="004D412A" w:rsidTr="001B194F">
        <w:trPr>
          <w:trHeight w:val="735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поступлений доходов в бюджет  сельского поселения "Яснэг" на 2025 год"</w:t>
            </w:r>
          </w:p>
        </w:tc>
      </w:tr>
      <w:tr w:rsidR="001B194F" w:rsidRPr="004D412A" w:rsidTr="001B194F">
        <w:trPr>
          <w:trHeight w:val="837"/>
        </w:trPr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1B194F" w:rsidRPr="004D412A" w:rsidTr="001B194F">
        <w:trPr>
          <w:trHeight w:val="405"/>
        </w:trPr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489,0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1B194F" w:rsidRPr="004D412A" w:rsidTr="004D412A">
        <w:trPr>
          <w:trHeight w:val="214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1B194F" w:rsidRPr="004D412A" w:rsidTr="004D412A">
        <w:trPr>
          <w:trHeight w:val="183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1B194F" w:rsidRPr="004D412A" w:rsidTr="004D412A">
        <w:trPr>
          <w:trHeight w:val="16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B194F" w:rsidRPr="004D412A" w:rsidTr="004D412A">
        <w:trPr>
          <w:trHeight w:val="139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B194F" w:rsidRPr="004D412A" w:rsidTr="004D412A">
        <w:trPr>
          <w:trHeight w:val="254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1B194F" w:rsidRPr="004D412A" w:rsidTr="004D412A">
        <w:trPr>
          <w:trHeight w:val="254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1 01 02080 01 0000 110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1B194F" w:rsidRPr="004D412A" w:rsidTr="004D412A">
        <w:trPr>
          <w:trHeight w:val="113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B194F" w:rsidRPr="004D412A" w:rsidTr="004D412A">
        <w:trPr>
          <w:trHeight w:val="123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B194F" w:rsidRPr="004D412A" w:rsidTr="004D412A">
        <w:trPr>
          <w:trHeight w:val="65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B194F" w:rsidRPr="004D412A" w:rsidTr="004D412A">
        <w:trPr>
          <w:trHeight w:val="80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1B194F" w:rsidRPr="004D412A" w:rsidTr="004D412A">
        <w:trPr>
          <w:trHeight w:val="5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1B194F" w:rsidRPr="004D412A" w:rsidTr="004D412A">
        <w:trPr>
          <w:trHeight w:val="66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1B194F" w:rsidRPr="004D412A" w:rsidTr="004D412A">
        <w:trPr>
          <w:trHeight w:val="93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1B194F" w:rsidRPr="004D412A" w:rsidTr="004D412A">
        <w:trPr>
          <w:trHeight w:val="140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1B194F" w:rsidRPr="004D412A" w:rsidTr="004D412A">
        <w:trPr>
          <w:trHeight w:val="126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1B194F" w:rsidRPr="004D412A" w:rsidTr="004D412A">
        <w:trPr>
          <w:trHeight w:val="8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173,0</w:t>
            </w:r>
          </w:p>
        </w:tc>
      </w:tr>
      <w:tr w:rsidR="001B194F" w:rsidRPr="004D412A" w:rsidTr="004D412A">
        <w:trPr>
          <w:trHeight w:val="169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1B194F" w:rsidRPr="004D412A" w:rsidTr="004D412A">
        <w:trPr>
          <w:trHeight w:val="15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1B194F" w:rsidRPr="004D412A" w:rsidTr="004D412A">
        <w:trPr>
          <w:trHeight w:val="128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1B194F" w:rsidRPr="004D412A" w:rsidTr="004D412A">
        <w:trPr>
          <w:trHeight w:val="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62,3</w:t>
            </w:r>
          </w:p>
        </w:tc>
      </w:tr>
      <w:tr w:rsidR="001B194F" w:rsidRPr="004D412A" w:rsidTr="004D412A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</w:tr>
      <w:tr w:rsidR="001B194F" w:rsidRPr="004D412A" w:rsidTr="004D412A">
        <w:trPr>
          <w:trHeight w:val="142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B194F" w:rsidRPr="004D412A" w:rsidTr="004D412A">
        <w:trPr>
          <w:trHeight w:val="140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B194F" w:rsidRPr="004D412A" w:rsidTr="004D412A">
        <w:trPr>
          <w:trHeight w:val="140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9 693,7</w:t>
            </w:r>
          </w:p>
        </w:tc>
      </w:tr>
      <w:tr w:rsidR="001B194F" w:rsidRPr="004D412A" w:rsidTr="004D412A">
        <w:trPr>
          <w:trHeight w:val="66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9 693,7</w:t>
            </w:r>
          </w:p>
        </w:tc>
      </w:tr>
      <w:tr w:rsidR="001B194F" w:rsidRPr="004D412A" w:rsidTr="004D412A">
        <w:trPr>
          <w:trHeight w:val="5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2 897,3</w:t>
            </w:r>
          </w:p>
        </w:tc>
      </w:tr>
      <w:tr w:rsidR="001B194F" w:rsidRPr="004D412A" w:rsidTr="004D412A">
        <w:trPr>
          <w:trHeight w:val="69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2 897,3</w:t>
            </w:r>
          </w:p>
        </w:tc>
      </w:tr>
      <w:tr w:rsidR="001B194F" w:rsidRPr="004D412A" w:rsidTr="004D412A">
        <w:trPr>
          <w:trHeight w:val="70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2 897,3</w:t>
            </w:r>
          </w:p>
        </w:tc>
      </w:tr>
      <w:tr w:rsidR="001B194F" w:rsidRPr="004D412A" w:rsidTr="004D412A">
        <w:trPr>
          <w:trHeight w:val="40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350,5</w:t>
            </w:r>
          </w:p>
        </w:tc>
      </w:tr>
      <w:tr w:rsidR="001B194F" w:rsidRPr="004D412A" w:rsidTr="004D412A">
        <w:trPr>
          <w:trHeight w:val="69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1B194F" w:rsidRPr="004D412A" w:rsidTr="004D412A">
        <w:trPr>
          <w:trHeight w:val="70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2 02 30024 10 0000 150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1B194F" w:rsidRPr="004D412A" w:rsidTr="004D412A">
        <w:trPr>
          <w:trHeight w:val="71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323,2</w:t>
            </w:r>
          </w:p>
        </w:tc>
      </w:tr>
      <w:tr w:rsidR="001B194F" w:rsidRPr="004D412A" w:rsidTr="004D412A">
        <w:trPr>
          <w:trHeight w:val="97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323,2</w:t>
            </w:r>
          </w:p>
        </w:tc>
      </w:tr>
      <w:tr w:rsidR="001B194F" w:rsidRPr="004D412A" w:rsidTr="001B194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6 445,9</w:t>
            </w:r>
          </w:p>
        </w:tc>
      </w:tr>
      <w:tr w:rsidR="001B194F" w:rsidRPr="004D412A" w:rsidTr="004D412A">
        <w:trPr>
          <w:trHeight w:val="95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2 404,4</w:t>
            </w:r>
          </w:p>
        </w:tc>
      </w:tr>
      <w:tr w:rsidR="001B194F" w:rsidRPr="004D412A" w:rsidTr="004D412A">
        <w:trPr>
          <w:trHeight w:val="127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2 404,4</w:t>
            </w:r>
          </w:p>
        </w:tc>
      </w:tr>
      <w:tr w:rsidR="001B194F" w:rsidRPr="004D412A" w:rsidTr="004D412A">
        <w:trPr>
          <w:trHeight w:val="5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4 041,5</w:t>
            </w:r>
          </w:p>
        </w:tc>
      </w:tr>
      <w:tr w:rsidR="001B194F" w:rsidRPr="004D412A" w:rsidTr="004D412A">
        <w:trPr>
          <w:trHeight w:val="4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4 041,5</w:t>
            </w:r>
          </w:p>
        </w:tc>
      </w:tr>
      <w:tr w:rsidR="001B194F" w:rsidRPr="004D412A" w:rsidTr="004D412A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B194F" w:rsidRPr="004D412A" w:rsidTr="001B194F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B194F" w:rsidRPr="004D412A" w:rsidTr="001B194F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B194F" w:rsidRPr="004D412A" w:rsidTr="001B194F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B194F" w:rsidRPr="004D412A" w:rsidTr="001B194F">
        <w:trPr>
          <w:trHeight w:val="289"/>
        </w:trPr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10 182,7</w:t>
            </w:r>
          </w:p>
        </w:tc>
      </w:tr>
    </w:tbl>
    <w:p w:rsidR="001B194F" w:rsidRPr="004D412A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9920" w:type="dxa"/>
        <w:tblInd w:w="93" w:type="dxa"/>
        <w:tblLayout w:type="fixed"/>
        <w:tblLook w:val="04A0"/>
      </w:tblPr>
      <w:tblGrid>
        <w:gridCol w:w="4977"/>
        <w:gridCol w:w="395"/>
        <w:gridCol w:w="313"/>
        <w:gridCol w:w="375"/>
        <w:gridCol w:w="476"/>
        <w:gridCol w:w="215"/>
        <w:gridCol w:w="1344"/>
        <w:gridCol w:w="180"/>
        <w:gridCol w:w="387"/>
        <w:gridCol w:w="246"/>
        <w:gridCol w:w="746"/>
        <w:gridCol w:w="266"/>
      </w:tblGrid>
      <w:tr w:rsidR="004D412A" w:rsidRPr="004D412A" w:rsidTr="004D412A">
        <w:trPr>
          <w:trHeight w:val="894"/>
        </w:trPr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D412A" w:rsidRPr="004D412A" w:rsidRDefault="004D412A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D412A" w:rsidRPr="004D412A" w:rsidRDefault="004D412A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2 к решению Совета сельского поселения "Яснэг" от № "О бюджете сельского поселения "Яснэг" на 2025 г."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D412A" w:rsidRPr="004D412A" w:rsidRDefault="004D412A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94F" w:rsidRPr="004D412A" w:rsidTr="004D412A">
        <w:trPr>
          <w:trHeight w:val="120"/>
        </w:trPr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94F" w:rsidRPr="004D412A" w:rsidTr="004D412A">
        <w:trPr>
          <w:trHeight w:val="769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СТАТЬЯМ, ГРУППАМ ВИДОВ РАСХОДОВ КЛАССИФИКАЦИИ РАСХОДОВ </w:t>
            </w: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НА 2025 ГОД </w:t>
            </w:r>
          </w:p>
        </w:tc>
      </w:tr>
      <w:tr w:rsidR="001B194F" w:rsidRPr="004D412A" w:rsidTr="004D412A">
        <w:trPr>
          <w:trHeight w:val="195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1B194F" w:rsidRPr="004D412A" w:rsidTr="004D412A">
        <w:trPr>
          <w:trHeight w:val="36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10 182,7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5 486,6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70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112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12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4 564,1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4 213,6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126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3 146,3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54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12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148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Республики Коми предусмотренных пунктом 6 статьи 1 и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126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45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14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контролю за исполнением данного бюджета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112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13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МР из бюджетов поселений на осуществление полномочий, определенных статьей 26 ФЗ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51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83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69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целевая программа "Пожарная безопасность на территории сельского поселения "Яснэг" на 2022-2026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55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97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5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9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осуществление полномочий в части содержания автомобильных дорог общего пользования местного назначения, 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1 215,2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1 215,2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77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сельском поселении "Яснэг" на 2022-2026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реализацию мероприятий по содействию занятости населения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12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4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trHeight w:val="29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D41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194F" w:rsidRPr="004D412A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9229" w:type="dxa"/>
        <w:tblInd w:w="93" w:type="dxa"/>
        <w:tblLook w:val="04A0"/>
      </w:tblPr>
      <w:tblGrid>
        <w:gridCol w:w="5480"/>
        <w:gridCol w:w="700"/>
        <w:gridCol w:w="700"/>
        <w:gridCol w:w="2349"/>
      </w:tblGrid>
      <w:tr w:rsidR="001B194F" w:rsidRPr="004D412A" w:rsidTr="00435765">
        <w:trPr>
          <w:trHeight w:val="100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3 к решению Совета сельского поселения "Яснэг" от № "О бюджете сельского поселения "Яснэг" на 2025 г."</w:t>
            </w:r>
          </w:p>
        </w:tc>
      </w:tr>
      <w:tr w:rsidR="001B194F" w:rsidRPr="004D412A" w:rsidTr="00435765">
        <w:trPr>
          <w:trHeight w:val="34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94F" w:rsidRPr="004D412A" w:rsidTr="00435765">
        <w:trPr>
          <w:trHeight w:val="784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</w:t>
            </w:r>
            <w:r w:rsidR="004357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АЗДЕЛАМ КЛАССИФИКАЦИИ РАСХОДОВ </w:t>
            </w: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2025 ГОД </w:t>
            </w:r>
          </w:p>
        </w:tc>
      </w:tr>
      <w:tr w:rsidR="001B194F" w:rsidRPr="004D412A" w:rsidTr="00435765">
        <w:trPr>
          <w:trHeight w:val="42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1B194F" w:rsidRPr="004D412A" w:rsidTr="00435765">
        <w:trPr>
          <w:trHeight w:val="36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B194F" w:rsidRPr="004D412A" w:rsidTr="00435765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10 182,7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5 486,6</w:t>
            </w:r>
          </w:p>
        </w:tc>
      </w:tr>
      <w:tr w:rsidR="001B194F" w:rsidRPr="004D412A" w:rsidTr="00435765">
        <w:trPr>
          <w:trHeight w:val="54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846,2</w:t>
            </w:r>
          </w:p>
        </w:tc>
      </w:tr>
      <w:tr w:rsidR="001B194F" w:rsidRPr="004D412A" w:rsidTr="00435765">
        <w:trPr>
          <w:trHeight w:val="83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4 564,1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</w:tr>
      <w:tr w:rsidR="001B194F" w:rsidRPr="004D412A" w:rsidTr="00435765">
        <w:trPr>
          <w:trHeight w:val="6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1B194F" w:rsidRPr="004D412A" w:rsidTr="00435765">
        <w:trPr>
          <w:trHeight w:val="70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1 215,2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1 215,2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B194F" w:rsidRPr="004D412A" w:rsidTr="0043576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</w:tbl>
    <w:p w:rsidR="001B194F" w:rsidRPr="004D412A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0190" w:type="dxa"/>
        <w:tblInd w:w="93" w:type="dxa"/>
        <w:tblLook w:val="04A0"/>
      </w:tblPr>
      <w:tblGrid>
        <w:gridCol w:w="4692"/>
        <w:gridCol w:w="638"/>
        <w:gridCol w:w="513"/>
        <w:gridCol w:w="517"/>
        <w:gridCol w:w="1473"/>
        <w:gridCol w:w="518"/>
        <w:gridCol w:w="1020"/>
        <w:gridCol w:w="283"/>
        <w:gridCol w:w="300"/>
        <w:gridCol w:w="236"/>
      </w:tblGrid>
      <w:tr w:rsidR="00435765" w:rsidRPr="004D412A" w:rsidTr="00BA60AC">
        <w:trPr>
          <w:gridAfter w:val="3"/>
          <w:wAfter w:w="819" w:type="dxa"/>
          <w:trHeight w:val="78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35765" w:rsidRPr="004D412A" w:rsidRDefault="00435765" w:rsidP="0043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4 к решению от № "О бюджет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сельского поселения "Яснэг" </w:t>
            </w: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2025 год"</w:t>
            </w:r>
          </w:p>
        </w:tc>
      </w:tr>
      <w:tr w:rsidR="001B194F" w:rsidRPr="004D412A" w:rsidTr="00435765">
        <w:trPr>
          <w:trHeight w:val="6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435765">
        <w:trPr>
          <w:gridAfter w:val="2"/>
          <w:wAfter w:w="536" w:type="dxa"/>
          <w:trHeight w:val="533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</w:t>
            </w:r>
            <w:r w:rsidR="00BA60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УРА РАСХОДОВ БЮДЖЕТА СП "ЯСНЭГ" </w:t>
            </w: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2025 ГОД"</w:t>
            </w:r>
          </w:p>
        </w:tc>
      </w:tr>
      <w:tr w:rsidR="001B194F" w:rsidRPr="004D412A" w:rsidTr="00435765">
        <w:trPr>
          <w:gridAfter w:val="2"/>
          <w:wAfter w:w="536" w:type="dxa"/>
          <w:trHeight w:val="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94F" w:rsidRPr="004D412A" w:rsidTr="00435765">
        <w:trPr>
          <w:gridAfter w:val="2"/>
          <w:wAfter w:w="536" w:type="dxa"/>
          <w:trHeight w:val="585"/>
        </w:trPr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435765" w:rsidRPr="004D412A" w:rsidTr="00435765">
        <w:trPr>
          <w:gridAfter w:val="2"/>
          <w:wAfter w:w="536" w:type="dxa"/>
          <w:trHeight w:val="398"/>
        </w:trPr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35765" w:rsidRPr="004D412A" w:rsidTr="00435765">
        <w:trPr>
          <w:gridAfter w:val="2"/>
          <w:wAfter w:w="536" w:type="dxa"/>
          <w:trHeight w:val="31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10 182,7</w:t>
            </w:r>
          </w:p>
        </w:tc>
      </w:tr>
      <w:tr w:rsidR="00435765" w:rsidRPr="004D412A" w:rsidTr="00435765">
        <w:trPr>
          <w:gridAfter w:val="2"/>
          <w:wAfter w:w="536" w:type="dxa"/>
          <w:trHeight w:val="6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"ЯСНЭГ"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10 182,7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5 486,6</w:t>
            </w:r>
          </w:p>
        </w:tc>
      </w:tr>
      <w:tr w:rsidR="00435765" w:rsidRPr="004D412A" w:rsidTr="00435765">
        <w:trPr>
          <w:gridAfter w:val="2"/>
          <w:wAfter w:w="536" w:type="dxa"/>
          <w:trHeight w:val="7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846,2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846,2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846,2</w:t>
            </w:r>
          </w:p>
        </w:tc>
      </w:tr>
      <w:tr w:rsidR="00435765" w:rsidRPr="004D412A" w:rsidTr="00435765">
        <w:trPr>
          <w:gridAfter w:val="2"/>
          <w:wAfter w:w="536" w:type="dxa"/>
          <w:trHeight w:val="121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846,2</w:t>
            </w:r>
          </w:p>
        </w:tc>
      </w:tr>
      <w:tr w:rsidR="00435765" w:rsidRPr="004D412A" w:rsidTr="00435765">
        <w:trPr>
          <w:gridAfter w:val="2"/>
          <w:wAfter w:w="536" w:type="dxa"/>
          <w:trHeight w:val="6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846,2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611,5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184,7</w:t>
            </w:r>
          </w:p>
        </w:tc>
      </w:tr>
      <w:tr w:rsidR="00435765" w:rsidRPr="004D412A" w:rsidTr="00435765">
        <w:trPr>
          <w:gridAfter w:val="2"/>
          <w:wAfter w:w="536" w:type="dxa"/>
          <w:trHeight w:val="98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4 564,1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4 564,1</w:t>
            </w:r>
          </w:p>
        </w:tc>
      </w:tr>
      <w:tr w:rsidR="00435765" w:rsidRPr="004D412A" w:rsidTr="00435765">
        <w:trPr>
          <w:gridAfter w:val="2"/>
          <w:wAfter w:w="536" w:type="dxa"/>
          <w:trHeight w:val="81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4 213,6</w:t>
            </w:r>
          </w:p>
        </w:tc>
      </w:tr>
      <w:tr w:rsidR="00435765" w:rsidRPr="004D412A" w:rsidTr="00435765">
        <w:trPr>
          <w:gridAfter w:val="2"/>
          <w:wAfter w:w="536" w:type="dxa"/>
          <w:trHeight w:val="127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3 146,3</w:t>
            </w:r>
          </w:p>
        </w:tc>
      </w:tr>
      <w:tr w:rsidR="00435765" w:rsidRPr="004D412A" w:rsidTr="00435765">
        <w:trPr>
          <w:gridAfter w:val="2"/>
          <w:wAfter w:w="536" w:type="dxa"/>
          <w:trHeight w:val="55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3 146,3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2 293,6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692,7</w:t>
            </w:r>
          </w:p>
        </w:tc>
      </w:tr>
      <w:tr w:rsidR="00435765" w:rsidRPr="004D412A" w:rsidTr="00435765">
        <w:trPr>
          <w:gridAfter w:val="2"/>
          <w:wAfter w:w="536" w:type="dxa"/>
          <w:trHeight w:val="58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1 066,0</w:t>
            </w:r>
          </w:p>
        </w:tc>
      </w:tr>
      <w:tr w:rsidR="00435765" w:rsidRPr="004D412A" w:rsidTr="00435765">
        <w:trPr>
          <w:gridAfter w:val="2"/>
          <w:wAfter w:w="536" w:type="dxa"/>
          <w:trHeight w:val="69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1 066,0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251,7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484,8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435765" w:rsidRPr="004D412A" w:rsidTr="00435765">
        <w:trPr>
          <w:gridAfter w:val="2"/>
          <w:wAfter w:w="536" w:type="dxa"/>
          <w:trHeight w:val="80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323,2</w:t>
            </w:r>
          </w:p>
        </w:tc>
      </w:tr>
      <w:tr w:rsidR="00435765" w:rsidRPr="004D412A" w:rsidTr="00435765">
        <w:trPr>
          <w:gridAfter w:val="2"/>
          <w:wAfter w:w="536" w:type="dxa"/>
          <w:trHeight w:val="127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435765" w:rsidRPr="004D412A" w:rsidTr="00435765">
        <w:trPr>
          <w:gridAfter w:val="2"/>
          <w:wAfter w:w="536" w:type="dxa"/>
          <w:trHeight w:val="5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</w:tr>
      <w:tr w:rsidR="00435765" w:rsidRPr="004D412A" w:rsidTr="00435765">
        <w:trPr>
          <w:gridAfter w:val="2"/>
          <w:wAfter w:w="536" w:type="dxa"/>
          <w:trHeight w:val="56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435765" w:rsidRPr="004D412A" w:rsidTr="00435765">
        <w:trPr>
          <w:gridAfter w:val="2"/>
          <w:wAfter w:w="536" w:type="dxa"/>
          <w:trHeight w:val="70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в сфере </w:t>
            </w: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435765" w:rsidRPr="004D412A" w:rsidTr="00435765">
        <w:trPr>
          <w:gridAfter w:val="2"/>
          <w:wAfter w:w="536" w:type="dxa"/>
          <w:trHeight w:val="1463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Республики Коми предусмотренных пунктом 6 статьи 1 и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435765" w:rsidRPr="004D412A" w:rsidTr="00435765">
        <w:trPr>
          <w:gridAfter w:val="2"/>
          <w:wAfter w:w="536" w:type="dxa"/>
          <w:trHeight w:val="127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435765" w:rsidRPr="004D412A" w:rsidTr="00435765">
        <w:trPr>
          <w:gridAfter w:val="2"/>
          <w:wAfter w:w="536" w:type="dxa"/>
          <w:trHeight w:val="6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435765" w:rsidRPr="004D412A" w:rsidTr="00435765">
        <w:trPr>
          <w:gridAfter w:val="2"/>
          <w:wAfter w:w="536" w:type="dxa"/>
          <w:trHeight w:val="61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435765" w:rsidRPr="004D412A" w:rsidTr="00435765">
        <w:trPr>
          <w:gridAfter w:val="2"/>
          <w:wAfter w:w="536" w:type="dxa"/>
          <w:trHeight w:val="70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6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</w:tr>
      <w:tr w:rsidR="00435765" w:rsidRPr="004D412A" w:rsidTr="00435765">
        <w:trPr>
          <w:gridAfter w:val="2"/>
          <w:wAfter w:w="536" w:type="dxa"/>
          <w:trHeight w:val="42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435765" w:rsidRPr="004D412A" w:rsidTr="00435765">
        <w:trPr>
          <w:gridAfter w:val="2"/>
          <w:wAfter w:w="536" w:type="dxa"/>
          <w:trHeight w:val="5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68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435765" w:rsidRPr="004D412A" w:rsidTr="00435765">
        <w:trPr>
          <w:gridAfter w:val="2"/>
          <w:wAfter w:w="536" w:type="dxa"/>
          <w:trHeight w:val="141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контролю за исполнением данного бюджета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35765" w:rsidRPr="004D412A" w:rsidTr="00435765">
        <w:trPr>
          <w:gridAfter w:val="2"/>
          <w:wAfter w:w="536" w:type="dxa"/>
          <w:trHeight w:val="122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35765" w:rsidRPr="004D412A" w:rsidTr="00435765">
        <w:trPr>
          <w:gridAfter w:val="2"/>
          <w:wAfter w:w="536" w:type="dxa"/>
          <w:trHeight w:val="16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МР из бюджетов поселений на осуществление полномочий, определенных статьей 26 ФЗ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99 0 00 63030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435765" w:rsidRPr="004D412A" w:rsidTr="00435765">
        <w:trPr>
          <w:gridAfter w:val="2"/>
          <w:wAfter w:w="536" w:type="dxa"/>
          <w:trHeight w:val="66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435765" w:rsidRPr="004D412A" w:rsidTr="00435765">
        <w:trPr>
          <w:gridAfter w:val="2"/>
          <w:wAfter w:w="536" w:type="dxa"/>
          <w:trHeight w:val="68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435765" w:rsidRPr="004D412A" w:rsidTr="00435765">
        <w:trPr>
          <w:gridAfter w:val="2"/>
          <w:wAfter w:w="536" w:type="dxa"/>
          <w:trHeight w:val="83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целевая программа "Пожарная безопасность на территории сельского поселения "Яснэг" на 2022-2026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435765" w:rsidRPr="004D412A" w:rsidTr="00435765">
        <w:trPr>
          <w:gridAfter w:val="2"/>
          <w:wAfter w:w="536" w:type="dxa"/>
          <w:trHeight w:val="69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целевая программа "Пожарная безопасность на территории сельского поселения "Яснэг" на 2022-2026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435765" w:rsidRPr="004D412A" w:rsidTr="00435765">
        <w:trPr>
          <w:gridAfter w:val="2"/>
          <w:wAfter w:w="536" w:type="dxa"/>
          <w:trHeight w:val="56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435765" w:rsidRPr="004D412A" w:rsidTr="00435765">
        <w:trPr>
          <w:gridAfter w:val="2"/>
          <w:wAfter w:w="536" w:type="dxa"/>
          <w:trHeight w:val="71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</w:tr>
      <w:tr w:rsidR="00435765" w:rsidRPr="004D412A" w:rsidTr="00435765">
        <w:trPr>
          <w:gridAfter w:val="2"/>
          <w:wAfter w:w="536" w:type="dxa"/>
          <w:trHeight w:val="77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435765" w:rsidRPr="004D412A" w:rsidTr="00435765">
        <w:trPr>
          <w:gridAfter w:val="2"/>
          <w:wAfter w:w="536" w:type="dxa"/>
          <w:trHeight w:val="55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435765" w:rsidRPr="004D412A" w:rsidTr="00435765">
        <w:trPr>
          <w:gridAfter w:val="2"/>
          <w:wAfter w:w="536" w:type="dxa"/>
          <w:trHeight w:val="69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435765" w:rsidRPr="004D412A" w:rsidTr="00435765">
        <w:trPr>
          <w:gridAfter w:val="2"/>
          <w:wAfter w:w="536" w:type="dxa"/>
          <w:trHeight w:val="96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435765" w:rsidRPr="004D412A" w:rsidTr="00435765">
        <w:trPr>
          <w:gridAfter w:val="2"/>
          <w:wAfter w:w="536" w:type="dxa"/>
          <w:trHeight w:val="56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435765" w:rsidRPr="004D412A" w:rsidTr="00435765">
        <w:trPr>
          <w:gridAfter w:val="2"/>
          <w:wAfter w:w="536" w:type="dxa"/>
          <w:trHeight w:val="70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435765" w:rsidRPr="004D412A" w:rsidTr="00435765">
        <w:trPr>
          <w:gridAfter w:val="2"/>
          <w:wAfter w:w="536" w:type="dxa"/>
          <w:trHeight w:val="100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осуществление полномочий в части содержания автомобильных дорог общего пользования местного назначения, 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435765" w:rsidRPr="004D412A" w:rsidTr="00435765">
        <w:trPr>
          <w:gridAfter w:val="2"/>
          <w:wAfter w:w="536" w:type="dxa"/>
          <w:trHeight w:val="56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435765" w:rsidRPr="004D412A" w:rsidTr="00435765">
        <w:trPr>
          <w:gridAfter w:val="2"/>
          <w:wAfter w:w="536" w:type="dxa"/>
          <w:trHeight w:val="7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2 400,0</w:t>
            </w:r>
          </w:p>
        </w:tc>
      </w:tr>
      <w:tr w:rsidR="00435765" w:rsidRPr="004D412A" w:rsidTr="00435765">
        <w:trPr>
          <w:gridAfter w:val="2"/>
          <w:wAfter w:w="536" w:type="dxa"/>
          <w:trHeight w:val="2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1 215,2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1 215,2</w:t>
            </w:r>
          </w:p>
        </w:tc>
      </w:tr>
      <w:tr w:rsidR="00435765" w:rsidRPr="004D412A" w:rsidTr="00435765">
        <w:trPr>
          <w:gridAfter w:val="2"/>
          <w:wAfter w:w="536" w:type="dxa"/>
          <w:trHeight w:val="81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сельском поселении "Яснэг" на 2022-2026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35765" w:rsidRPr="004D412A" w:rsidTr="00435765">
        <w:trPr>
          <w:gridAfter w:val="2"/>
          <w:wAfter w:w="536" w:type="dxa"/>
          <w:trHeight w:val="70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сельском поселении "Яснэг" на 2022-2026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35765" w:rsidRPr="004D412A" w:rsidTr="00435765">
        <w:trPr>
          <w:gridAfter w:val="2"/>
          <w:wAfter w:w="536" w:type="dxa"/>
          <w:trHeight w:val="5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35765" w:rsidRPr="004D412A" w:rsidTr="00435765">
        <w:trPr>
          <w:gridAfter w:val="2"/>
          <w:wAfter w:w="536" w:type="dxa"/>
          <w:trHeight w:val="68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1 180,2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461,7</w:t>
            </w:r>
          </w:p>
        </w:tc>
      </w:tr>
      <w:tr w:rsidR="00435765" w:rsidRPr="004D412A" w:rsidTr="00435765">
        <w:trPr>
          <w:gridAfter w:val="2"/>
          <w:wAfter w:w="536" w:type="dxa"/>
          <w:trHeight w:val="49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461,7</w:t>
            </w:r>
          </w:p>
        </w:tc>
      </w:tr>
      <w:tr w:rsidR="00435765" w:rsidRPr="004D412A" w:rsidTr="00435765">
        <w:trPr>
          <w:gridAfter w:val="2"/>
          <w:wAfter w:w="536" w:type="dxa"/>
          <w:trHeight w:val="68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461,7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461,7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</w:tr>
      <w:tr w:rsidR="00435765" w:rsidRPr="004D412A" w:rsidTr="00435765">
        <w:trPr>
          <w:gridAfter w:val="2"/>
          <w:wAfter w:w="536" w:type="dxa"/>
          <w:trHeight w:val="50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</w:tr>
      <w:tr w:rsidR="00435765" w:rsidRPr="004D412A" w:rsidTr="00435765">
        <w:trPr>
          <w:gridAfter w:val="2"/>
          <w:wAfter w:w="536" w:type="dxa"/>
          <w:trHeight w:val="69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423,3</w:t>
            </w:r>
          </w:p>
        </w:tc>
      </w:tr>
      <w:tr w:rsidR="00435765" w:rsidRPr="004D412A" w:rsidTr="00435765">
        <w:trPr>
          <w:gridAfter w:val="2"/>
          <w:wAfter w:w="536" w:type="dxa"/>
          <w:trHeight w:val="50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55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843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99 0 00 02330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533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реализацию мероприятий по содействию занятости населения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435765" w:rsidRPr="004D412A" w:rsidTr="00435765">
        <w:trPr>
          <w:gridAfter w:val="2"/>
          <w:wAfter w:w="536" w:type="dxa"/>
          <w:trHeight w:val="1263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435765" w:rsidRPr="004D412A" w:rsidTr="00435765">
        <w:trPr>
          <w:gridAfter w:val="2"/>
          <w:wAfter w:w="536" w:type="dxa"/>
          <w:trHeight w:val="6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184,3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28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56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69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435765" w:rsidRPr="004D412A" w:rsidTr="00435765">
        <w:trPr>
          <w:gridAfter w:val="2"/>
          <w:wAfter w:w="536" w:type="dxa"/>
          <w:trHeight w:val="6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435765" w:rsidRPr="004D412A" w:rsidTr="00435765">
        <w:trPr>
          <w:gridAfter w:val="2"/>
          <w:wAfter w:w="536" w:type="dxa"/>
          <w:trHeight w:val="50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435765" w:rsidRPr="004D412A" w:rsidTr="00435765">
        <w:trPr>
          <w:gridAfter w:val="2"/>
          <w:wAfter w:w="536" w:type="dxa"/>
          <w:trHeight w:val="55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55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70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5765" w:rsidRPr="004D412A" w:rsidTr="00435765">
        <w:trPr>
          <w:gridAfter w:val="2"/>
          <w:wAfter w:w="536" w:type="dxa"/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</w:tbl>
    <w:p w:rsidR="001B194F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435765" w:rsidRDefault="00435765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8946" w:type="dxa"/>
        <w:tblInd w:w="93" w:type="dxa"/>
        <w:tblLook w:val="04A0"/>
      </w:tblPr>
      <w:tblGrid>
        <w:gridCol w:w="5759"/>
        <w:gridCol w:w="3187"/>
      </w:tblGrid>
      <w:tr w:rsidR="001B194F" w:rsidRPr="004D412A" w:rsidTr="00BA60AC">
        <w:trPr>
          <w:trHeight w:val="304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5</w:t>
            </w:r>
          </w:p>
        </w:tc>
      </w:tr>
      <w:tr w:rsidR="00435765" w:rsidRPr="004D412A" w:rsidTr="00BA60AC">
        <w:trPr>
          <w:trHeight w:val="546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сельского поселения "Яснэг" от № "О бюджете сельского поселения "Яснэг" на 2025 год"</w:t>
            </w:r>
          </w:p>
          <w:p w:rsidR="00435765" w:rsidRPr="004D412A" w:rsidRDefault="00435765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BA60AC">
        <w:trPr>
          <w:trHeight w:val="8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94F" w:rsidRPr="004D412A" w:rsidRDefault="001B194F" w:rsidP="004D4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4F" w:rsidRPr="004D412A" w:rsidTr="00BA60AC">
        <w:trPr>
          <w:trHeight w:val="627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</w:t>
            </w:r>
            <w:r w:rsidR="004357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ЕТА</w:t>
            </w:r>
            <w:r w:rsidR="004357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СЕЛЬСКОГО ПОСЕЛЕНИЯ "ЯСНЭГ" </w:t>
            </w: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2025 ГОД</w:t>
            </w:r>
          </w:p>
        </w:tc>
      </w:tr>
      <w:tr w:rsidR="001B194F" w:rsidRPr="004D412A" w:rsidTr="00BA60AC">
        <w:trPr>
          <w:trHeight w:val="1163"/>
        </w:trPr>
        <w:tc>
          <w:tcPr>
            <w:tcW w:w="5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BA60AC" w:rsidRPr="004D412A" w:rsidTr="00BA60AC">
        <w:trPr>
          <w:trHeight w:val="245"/>
        </w:trPr>
        <w:tc>
          <w:tcPr>
            <w:tcW w:w="5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BA60AC" w:rsidRPr="004D412A" w:rsidTr="00BA60AC">
        <w:trPr>
          <w:trHeight w:val="289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A60AC" w:rsidRPr="004D412A" w:rsidTr="00BA60AC">
        <w:trPr>
          <w:trHeight w:val="597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60AC" w:rsidRPr="004D412A" w:rsidTr="00BA60AC">
        <w:trPr>
          <w:trHeight w:val="289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60AC" w:rsidRPr="004D412A" w:rsidTr="00BA60AC">
        <w:trPr>
          <w:trHeight w:val="285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-10 182,7</w:t>
            </w:r>
          </w:p>
        </w:tc>
      </w:tr>
      <w:tr w:rsidR="00BA60AC" w:rsidRPr="004D412A" w:rsidTr="00BA60AC">
        <w:trPr>
          <w:trHeight w:val="285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-10 182,7</w:t>
            </w:r>
          </w:p>
        </w:tc>
      </w:tr>
      <w:tr w:rsidR="00BA60AC" w:rsidRPr="004D412A" w:rsidTr="00BA60AC">
        <w:trPr>
          <w:trHeight w:val="285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-10 182,7</w:t>
            </w:r>
          </w:p>
        </w:tc>
      </w:tr>
      <w:tr w:rsidR="00BA60AC" w:rsidRPr="004D412A" w:rsidTr="00BA60AC">
        <w:trPr>
          <w:trHeight w:val="597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-10 182,7</w:t>
            </w:r>
          </w:p>
        </w:tc>
      </w:tr>
      <w:tr w:rsidR="00BA60AC" w:rsidRPr="004D412A" w:rsidTr="00BA60AC">
        <w:trPr>
          <w:trHeight w:val="285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10 182,7</w:t>
            </w:r>
          </w:p>
        </w:tc>
      </w:tr>
      <w:tr w:rsidR="00BA60AC" w:rsidRPr="004D412A" w:rsidTr="00BA60AC">
        <w:trPr>
          <w:trHeight w:val="285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10 182,7</w:t>
            </w:r>
          </w:p>
        </w:tc>
      </w:tr>
      <w:tr w:rsidR="00BA60AC" w:rsidRPr="004D412A" w:rsidTr="00BA60AC">
        <w:trPr>
          <w:trHeight w:val="285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10 182,7</w:t>
            </w:r>
          </w:p>
        </w:tc>
      </w:tr>
      <w:tr w:rsidR="00BA60AC" w:rsidRPr="004D412A" w:rsidTr="00BA60AC">
        <w:trPr>
          <w:trHeight w:val="597"/>
        </w:trPr>
        <w:tc>
          <w:tcPr>
            <w:tcW w:w="5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A60AC" w:rsidRPr="004D412A" w:rsidRDefault="00BA60AC" w:rsidP="004D4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0AC" w:rsidRPr="004D412A" w:rsidRDefault="00BA60AC" w:rsidP="004D4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10 182,7</w:t>
            </w:r>
          </w:p>
        </w:tc>
      </w:tr>
    </w:tbl>
    <w:p w:rsidR="001B194F" w:rsidRPr="004D412A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652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</w:tblGrid>
      <w:tr w:rsidR="001B194F" w:rsidRPr="004D412A" w:rsidTr="00BA60AC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B194F" w:rsidRPr="004D412A" w:rsidRDefault="001B194F" w:rsidP="004D412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Утверждена</w:t>
            </w:r>
          </w:p>
          <w:p w:rsidR="001B194F" w:rsidRPr="004D412A" w:rsidRDefault="001B194F" w:rsidP="00BA60AC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 xml:space="preserve">решением Совета сельского поселения «Яснэг» от № «О бюджете сельского поселения «Яснэг» на 2025 год» </w:t>
            </w:r>
          </w:p>
          <w:p w:rsidR="001B194F" w:rsidRPr="004D412A" w:rsidRDefault="001B194F" w:rsidP="004D412A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(приложение 6)</w:t>
            </w:r>
          </w:p>
        </w:tc>
      </w:tr>
    </w:tbl>
    <w:p w:rsidR="001B194F" w:rsidRPr="004D412A" w:rsidRDefault="001B194F" w:rsidP="00BA60AC">
      <w:pPr>
        <w:spacing w:after="0" w:line="240" w:lineRule="auto"/>
        <w:ind w:right="-31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          </w:t>
      </w:r>
    </w:p>
    <w:p w:rsidR="001B194F" w:rsidRPr="00BA60AC" w:rsidRDefault="001B194F" w:rsidP="00BA60AC">
      <w:pPr>
        <w:pStyle w:val="2"/>
        <w:spacing w:after="0"/>
        <w:ind w:left="1701" w:right="-709" w:hanging="1701"/>
        <w:jc w:val="center"/>
        <w:rPr>
          <w:rFonts w:ascii="Times New Roman" w:hAnsi="Times New Roman"/>
          <w:i w:val="0"/>
          <w:sz w:val="20"/>
          <w:szCs w:val="20"/>
        </w:rPr>
      </w:pPr>
      <w:r w:rsidRPr="00BA60AC">
        <w:rPr>
          <w:rFonts w:ascii="Times New Roman" w:hAnsi="Times New Roman"/>
          <w:i w:val="0"/>
          <w:sz w:val="20"/>
          <w:szCs w:val="20"/>
        </w:rPr>
        <w:t>Программа</w:t>
      </w:r>
    </w:p>
    <w:p w:rsidR="001B194F" w:rsidRPr="004D412A" w:rsidRDefault="001B194F" w:rsidP="004D412A">
      <w:pPr>
        <w:spacing w:after="0" w:line="240" w:lineRule="auto"/>
        <w:ind w:left="1701" w:right="-709" w:hanging="1701"/>
        <w:jc w:val="center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муниципальных заимствований сельского поселения «Яснэг» на 2025 год </w:t>
      </w:r>
    </w:p>
    <w:p w:rsidR="001B194F" w:rsidRPr="004D412A" w:rsidRDefault="001B194F" w:rsidP="004D412A">
      <w:pPr>
        <w:spacing w:after="0" w:line="240" w:lineRule="auto"/>
        <w:ind w:left="1701" w:right="-709" w:hanging="1701"/>
        <w:jc w:val="center"/>
        <w:rPr>
          <w:rFonts w:ascii="Times New Roman" w:hAnsi="Times New Roman"/>
          <w:b/>
          <w:sz w:val="20"/>
          <w:szCs w:val="20"/>
        </w:rPr>
      </w:pPr>
    </w:p>
    <w:p w:rsidR="001B194F" w:rsidRPr="004D412A" w:rsidRDefault="001B194F" w:rsidP="004D412A">
      <w:pPr>
        <w:pStyle w:val="21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412A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842"/>
        <w:gridCol w:w="1276"/>
        <w:gridCol w:w="2552"/>
      </w:tblGrid>
      <w:tr w:rsidR="001B194F" w:rsidRPr="004D412A" w:rsidTr="001B194F">
        <w:trPr>
          <w:trHeight w:val="70"/>
        </w:trPr>
        <w:tc>
          <w:tcPr>
            <w:tcW w:w="3936" w:type="dxa"/>
            <w:vMerge w:val="restart"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1B194F" w:rsidRPr="004D412A" w:rsidTr="001B194F">
        <w:trPr>
          <w:trHeight w:val="70"/>
        </w:trPr>
        <w:tc>
          <w:tcPr>
            <w:tcW w:w="3936" w:type="dxa"/>
            <w:vMerge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1276" w:type="dxa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Объем погашения</w:t>
            </w:r>
          </w:p>
        </w:tc>
        <w:tc>
          <w:tcPr>
            <w:tcW w:w="2552" w:type="dxa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Предельный срок погашения</w:t>
            </w:r>
          </w:p>
        </w:tc>
      </w:tr>
      <w:tr w:rsidR="001B194F" w:rsidRPr="004D412A" w:rsidTr="001B194F">
        <w:tc>
          <w:tcPr>
            <w:tcW w:w="3936" w:type="dxa"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1B194F" w:rsidRPr="004D412A" w:rsidRDefault="001B194F" w:rsidP="004D412A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194F" w:rsidRPr="004D412A" w:rsidRDefault="001B194F" w:rsidP="004D412A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B194F" w:rsidRPr="004D412A" w:rsidRDefault="001B194F" w:rsidP="004D412A">
            <w:pPr>
              <w:pStyle w:val="21"/>
              <w:spacing w:after="0" w:line="240" w:lineRule="auto"/>
              <w:ind w:left="1026" w:hanging="11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1B194F" w:rsidRPr="004D412A" w:rsidRDefault="001B194F" w:rsidP="004D412A">
            <w:pPr>
              <w:pStyle w:val="21"/>
              <w:spacing w:after="0" w:line="240" w:lineRule="auto"/>
              <w:ind w:left="1026" w:right="1593" w:hanging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194F" w:rsidRPr="004D412A" w:rsidTr="001B194F">
        <w:tc>
          <w:tcPr>
            <w:tcW w:w="3936" w:type="dxa"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Кредиты, привлеченные сельским поселение от кредитных организаций</w:t>
            </w:r>
          </w:p>
        </w:tc>
        <w:tc>
          <w:tcPr>
            <w:tcW w:w="1842" w:type="dxa"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194F" w:rsidRPr="004D412A" w:rsidRDefault="001B194F" w:rsidP="004D412A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94F" w:rsidRPr="004D412A" w:rsidTr="001B194F">
        <w:tc>
          <w:tcPr>
            <w:tcW w:w="3936" w:type="dxa"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бюджет сельского поселения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1B194F" w:rsidRPr="004D412A" w:rsidRDefault="001B194F" w:rsidP="004D412A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194F" w:rsidRPr="004D412A" w:rsidRDefault="001B194F" w:rsidP="004D412A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194F" w:rsidRPr="004D412A" w:rsidRDefault="001B194F" w:rsidP="004D412A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1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1B194F" w:rsidRPr="004D412A" w:rsidRDefault="001B194F" w:rsidP="004D412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194F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A60AC" w:rsidRPr="004D412A" w:rsidRDefault="00BA60AC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1"/>
      </w:tblGrid>
      <w:tr w:rsidR="004D412A" w:rsidRPr="004D412A" w:rsidTr="00BA60AC"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D412A" w:rsidRPr="004D412A" w:rsidRDefault="004D412A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lastRenderedPageBreak/>
              <w:t>Утверждена</w:t>
            </w:r>
          </w:p>
          <w:p w:rsidR="004D412A" w:rsidRPr="004D412A" w:rsidRDefault="004D412A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решением Совета сельского поселения «Яснэг»</w:t>
            </w:r>
          </w:p>
          <w:p w:rsidR="004D412A" w:rsidRPr="004D412A" w:rsidRDefault="004D412A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от № «О бюджете сельского поселения «Яснэг» на 2025 год»</w:t>
            </w:r>
          </w:p>
          <w:p w:rsidR="004D412A" w:rsidRPr="004D412A" w:rsidRDefault="004D412A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 xml:space="preserve"> (приложение 7)</w:t>
            </w:r>
          </w:p>
        </w:tc>
      </w:tr>
    </w:tbl>
    <w:p w:rsidR="004D412A" w:rsidRPr="004D412A" w:rsidRDefault="004D412A" w:rsidP="004D4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412A" w:rsidRPr="004D412A" w:rsidRDefault="004D412A" w:rsidP="004D41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</w:t>
      </w: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>ПРОГРАММА</w:t>
      </w: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муниципальных гарантий сельского поселения «Яснэг» </w:t>
      </w: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в валюте Российской Федерации </w:t>
      </w: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b/>
          <w:sz w:val="20"/>
          <w:szCs w:val="20"/>
        </w:rPr>
        <w:t xml:space="preserve">на 2025 год </w:t>
      </w: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1. Перечень подлежащих предоставлению муниципальных</w:t>
      </w: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гарантий сельского поселения «Яснэг»</w:t>
      </w: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в 2025 году </w:t>
      </w:r>
    </w:p>
    <w:p w:rsidR="004D412A" w:rsidRPr="004D412A" w:rsidRDefault="004D412A" w:rsidP="004D41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59"/>
        <w:gridCol w:w="1559"/>
        <w:gridCol w:w="585"/>
        <w:gridCol w:w="691"/>
        <w:gridCol w:w="992"/>
        <w:gridCol w:w="1843"/>
        <w:gridCol w:w="1984"/>
      </w:tblGrid>
      <w:tr w:rsidR="004D412A" w:rsidRPr="004D412A" w:rsidTr="00BA60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 xml:space="preserve">N </w:t>
            </w:r>
            <w:r w:rsidRPr="004D412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Наименование</w:t>
            </w:r>
            <w:r w:rsidRPr="004D412A">
              <w:rPr>
                <w:sz w:val="20"/>
                <w:szCs w:val="20"/>
              </w:rPr>
              <w:br/>
              <w:t xml:space="preserve">принципала 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 xml:space="preserve">Сумма      </w:t>
            </w:r>
            <w:r w:rsidRPr="004D412A">
              <w:rPr>
                <w:sz w:val="20"/>
                <w:szCs w:val="20"/>
              </w:rPr>
              <w:br/>
              <w:t xml:space="preserve">гарантирования, </w:t>
            </w:r>
            <w:r w:rsidRPr="004D412A">
              <w:rPr>
                <w:sz w:val="20"/>
                <w:szCs w:val="20"/>
              </w:rPr>
              <w:br/>
              <w:t xml:space="preserve">тыс. рублей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 xml:space="preserve">Наличие </w:t>
            </w:r>
          </w:p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 xml:space="preserve">права  </w:t>
            </w:r>
            <w:r w:rsidRPr="004D412A">
              <w:rPr>
                <w:sz w:val="20"/>
                <w:szCs w:val="20"/>
              </w:rPr>
              <w:br/>
              <w:t xml:space="preserve">регрессного   </w:t>
            </w:r>
            <w:r w:rsidRPr="004D412A">
              <w:rPr>
                <w:sz w:val="20"/>
                <w:szCs w:val="20"/>
              </w:rPr>
              <w:br/>
              <w:t xml:space="preserve">требования гаранта к принципалам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4D412A" w:rsidRPr="004D412A" w:rsidTr="00BA60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 xml:space="preserve">ИТОГО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12A" w:rsidRPr="004D412A" w:rsidRDefault="004D412A" w:rsidP="004D412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1B194F" w:rsidRPr="004D412A" w:rsidRDefault="001B194F" w:rsidP="00BA60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  </w:t>
      </w:r>
    </w:p>
    <w:p w:rsidR="001B194F" w:rsidRPr="004D412A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right"/>
        <w:tblInd w:w="-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</w:tblGrid>
      <w:tr w:rsidR="001B194F" w:rsidRPr="004D412A" w:rsidTr="001B194F">
        <w:trPr>
          <w:jc w:val="right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решением Совета сельского поселения «Яснэг»</w:t>
            </w:r>
          </w:p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от 21.11.2024 № 23/11-2-97</w:t>
            </w:r>
          </w:p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12A">
              <w:rPr>
                <w:rFonts w:ascii="Times New Roman" w:hAnsi="Times New Roman"/>
                <w:sz w:val="20"/>
                <w:szCs w:val="20"/>
              </w:rPr>
              <w:t>(приложение 2)</w:t>
            </w:r>
          </w:p>
          <w:p w:rsidR="001B194F" w:rsidRPr="004D412A" w:rsidRDefault="001B194F" w:rsidP="004D4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Порядок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учета предложений граждан по проекту решения Совета сельского поселения «Яснэг» «О бюджете сельского поселения «Яснэг» на 2025 год», а также их участия в его обсуждении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Жители сельского поселения «Яснэг» имеют право до проведения публичного слушания по проекту решения Совета сельского поселения «Яснэг»  «О бюджете сельского поселения «Яснэг» на 2025 год» в письменной форме вносить предложения в Совет сельского поселения «Яснэг» (по адресу: п.Яснэг, ул.Ленина дом 13), а также участвовать в публичных слушаниях по его обсуждению.</w:t>
      </w:r>
    </w:p>
    <w:p w:rsidR="001B194F" w:rsidRPr="004D412A" w:rsidRDefault="001B194F" w:rsidP="004D412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При внесении предложений  по проекту решения граждане должны указать фамилию, имя, отчество и место проживания и регистрации.</w:t>
      </w:r>
    </w:p>
    <w:p w:rsidR="001B194F" w:rsidRPr="004D412A" w:rsidRDefault="001B194F" w:rsidP="004D412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>Предложения по проекту решения учитываются комиссией по бюджету, налогам и экономическому развитию в журнале учета предложений по проекту решения, который должен быть прошит и пронумерован.</w:t>
      </w:r>
    </w:p>
    <w:p w:rsidR="001B194F" w:rsidRPr="004D412A" w:rsidRDefault="001B194F" w:rsidP="004D412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Предложения по проекту обобщаются, рассматриваются и учитываются на публичных слушаниях. Публичные слушания проводятся в соответствии с Порядком организации и проведения публичных слушаний на территории муниципального образования сельского поселения «Яснэг», утвержденным решением Совета сельского поселения «Яснэг» от 21.06.2016 №34/06-2-167.</w:t>
      </w:r>
    </w:p>
    <w:p w:rsidR="001B194F" w:rsidRPr="004D412A" w:rsidRDefault="001B194F" w:rsidP="004D4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194F" w:rsidRPr="004D412A" w:rsidRDefault="001B194F" w:rsidP="004D412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4D412A">
        <w:rPr>
          <w:rFonts w:ascii="Times New Roman" w:hAnsi="Times New Roman"/>
          <w:sz w:val="20"/>
          <w:szCs w:val="20"/>
        </w:rPr>
        <w:t xml:space="preserve">     </w:t>
      </w:r>
    </w:p>
    <w:p w:rsidR="00F05D42" w:rsidRDefault="00F05D42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Pr="004D412A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A60AC" w:rsidRDefault="00BA60AC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4D412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1B194F">
        <w:rPr>
          <w:rFonts w:ascii="Times New Roman" w:hAnsi="Times New Roman"/>
          <w:b/>
          <w:color w:val="000000"/>
          <w:sz w:val="20"/>
          <w:szCs w:val="20"/>
        </w:rPr>
        <w:t>15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F05D42">
        <w:rPr>
          <w:rFonts w:ascii="Times New Roman" w:hAnsi="Times New Roman"/>
          <w:b/>
          <w:color w:val="000000"/>
          <w:sz w:val="20"/>
          <w:szCs w:val="20"/>
        </w:rPr>
        <w:t>22.</w:t>
      </w:r>
      <w:r w:rsidR="001B194F">
        <w:rPr>
          <w:rFonts w:ascii="Times New Roman" w:hAnsi="Times New Roman"/>
          <w:b/>
          <w:color w:val="000000"/>
          <w:sz w:val="20"/>
          <w:szCs w:val="20"/>
        </w:rPr>
        <w:t>11</w:t>
      </w:r>
      <w:r w:rsidR="00F05D42">
        <w:rPr>
          <w:rFonts w:ascii="Times New Roman" w:hAnsi="Times New Roman"/>
          <w:b/>
          <w:color w:val="000000"/>
          <w:sz w:val="20"/>
          <w:szCs w:val="20"/>
        </w:rPr>
        <w:t>.2024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sectPr w:rsidR="00D86B2A" w:rsidSect="004D412A">
      <w:headerReference w:type="default" r:id="rId11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13" w:rsidRDefault="007B0A13">
      <w:pPr>
        <w:spacing w:line="240" w:lineRule="auto"/>
      </w:pPr>
      <w:r>
        <w:separator/>
      </w:r>
    </w:p>
  </w:endnote>
  <w:endnote w:type="continuationSeparator" w:id="1">
    <w:p w:rsidR="007B0A13" w:rsidRDefault="007B0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1B194F" w:rsidRDefault="001B194F">
        <w:pPr>
          <w:pStyle w:val="aff2"/>
          <w:jc w:val="center"/>
        </w:pPr>
        <w:fldSimple w:instr=" PAGE   \* MERGEFORMAT ">
          <w:r w:rsidR="00BA60AC">
            <w:rPr>
              <w:noProof/>
            </w:rPr>
            <w:t>20</w:t>
          </w:r>
        </w:fldSimple>
      </w:p>
    </w:sdtContent>
  </w:sdt>
  <w:p w:rsidR="001B194F" w:rsidRDefault="001B194F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13" w:rsidRDefault="007B0A13">
      <w:pPr>
        <w:spacing w:after="0"/>
      </w:pPr>
      <w:r>
        <w:separator/>
      </w:r>
    </w:p>
  </w:footnote>
  <w:footnote w:type="continuationSeparator" w:id="1">
    <w:p w:rsidR="007B0A13" w:rsidRDefault="007B0A1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4F" w:rsidRDefault="001B194F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851993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7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9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E578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5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6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38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39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37"/>
  </w:num>
  <w:num w:numId="4">
    <w:abstractNumId w:val="1"/>
  </w:num>
  <w:num w:numId="5">
    <w:abstractNumId w:val="35"/>
  </w:num>
  <w:num w:numId="6">
    <w:abstractNumId w:val="0"/>
  </w:num>
  <w:num w:numId="7">
    <w:abstractNumId w:val="5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8"/>
  </w:num>
  <w:num w:numId="12">
    <w:abstractNumId w:val="6"/>
  </w:num>
  <w:num w:numId="13">
    <w:abstractNumId w:val="26"/>
  </w:num>
  <w:num w:numId="14">
    <w:abstractNumId w:val="13"/>
  </w:num>
  <w:num w:numId="15">
    <w:abstractNumId w:val="21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32"/>
  </w:num>
  <w:num w:numId="20">
    <w:abstractNumId w:val="19"/>
  </w:num>
  <w:num w:numId="21">
    <w:abstractNumId w:val="3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0"/>
  </w:num>
  <w:num w:numId="25">
    <w:abstractNumId w:val="14"/>
  </w:num>
  <w:num w:numId="26">
    <w:abstractNumId w:val="16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9"/>
  </w:num>
  <w:num w:numId="30">
    <w:abstractNumId w:val="15"/>
  </w:num>
  <w:num w:numId="31">
    <w:abstractNumId w:val="31"/>
  </w:num>
  <w:num w:numId="32">
    <w:abstractNumId w:val="36"/>
  </w:num>
  <w:num w:numId="33">
    <w:abstractNumId w:val="22"/>
  </w:num>
  <w:num w:numId="34">
    <w:abstractNumId w:val="11"/>
  </w:num>
  <w:num w:numId="35">
    <w:abstractNumId w:val="7"/>
  </w:num>
  <w:num w:numId="36">
    <w:abstractNumId w:val="28"/>
  </w:num>
  <w:num w:numId="37">
    <w:abstractNumId w:val="24"/>
  </w:num>
  <w:num w:numId="38">
    <w:abstractNumId w:val="9"/>
  </w:num>
  <w:num w:numId="39">
    <w:abstractNumId w:val="25"/>
  </w:num>
  <w:num w:numId="40">
    <w:abstractNumId w:val="17"/>
  </w:num>
  <w:num w:numId="41">
    <w:abstractNumId w:val="23"/>
  </w:num>
  <w:num w:numId="42">
    <w:abstractNumId w:val="20"/>
  </w:num>
  <w:num w:numId="43">
    <w:abstractNumId w:val="10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880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255D"/>
    <w:rsid w:val="000028DF"/>
    <w:rsid w:val="0001468C"/>
    <w:rsid w:val="0001523A"/>
    <w:rsid w:val="00016B22"/>
    <w:rsid w:val="00022B0D"/>
    <w:rsid w:val="00031EDE"/>
    <w:rsid w:val="00033D89"/>
    <w:rsid w:val="00047E80"/>
    <w:rsid w:val="0005079E"/>
    <w:rsid w:val="00053DEE"/>
    <w:rsid w:val="000609FC"/>
    <w:rsid w:val="00061880"/>
    <w:rsid w:val="0006479B"/>
    <w:rsid w:val="00075F1A"/>
    <w:rsid w:val="0008073B"/>
    <w:rsid w:val="00081114"/>
    <w:rsid w:val="00093414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323ED"/>
    <w:rsid w:val="001360A5"/>
    <w:rsid w:val="00143628"/>
    <w:rsid w:val="00144819"/>
    <w:rsid w:val="00146A97"/>
    <w:rsid w:val="001557C8"/>
    <w:rsid w:val="00161060"/>
    <w:rsid w:val="00174254"/>
    <w:rsid w:val="001756BD"/>
    <w:rsid w:val="00194524"/>
    <w:rsid w:val="001A2757"/>
    <w:rsid w:val="001A2907"/>
    <w:rsid w:val="001B0E02"/>
    <w:rsid w:val="001B194F"/>
    <w:rsid w:val="001C2926"/>
    <w:rsid w:val="001D419F"/>
    <w:rsid w:val="001D7170"/>
    <w:rsid w:val="001E0939"/>
    <w:rsid w:val="001E1B83"/>
    <w:rsid w:val="001E2ED0"/>
    <w:rsid w:val="001E3777"/>
    <w:rsid w:val="001E402C"/>
    <w:rsid w:val="001F2CC9"/>
    <w:rsid w:val="00206F7F"/>
    <w:rsid w:val="002071E0"/>
    <w:rsid w:val="002114A4"/>
    <w:rsid w:val="0021249C"/>
    <w:rsid w:val="0021526F"/>
    <w:rsid w:val="002177A9"/>
    <w:rsid w:val="00234A7D"/>
    <w:rsid w:val="002412EB"/>
    <w:rsid w:val="00241599"/>
    <w:rsid w:val="0024198A"/>
    <w:rsid w:val="002458D9"/>
    <w:rsid w:val="002556F4"/>
    <w:rsid w:val="00257E26"/>
    <w:rsid w:val="00261664"/>
    <w:rsid w:val="002777C8"/>
    <w:rsid w:val="00286974"/>
    <w:rsid w:val="0029303A"/>
    <w:rsid w:val="002B4B89"/>
    <w:rsid w:val="002B7AC1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71665"/>
    <w:rsid w:val="00384F82"/>
    <w:rsid w:val="00386B25"/>
    <w:rsid w:val="003A40FC"/>
    <w:rsid w:val="003C022A"/>
    <w:rsid w:val="003C1581"/>
    <w:rsid w:val="003C2FB0"/>
    <w:rsid w:val="003D5C83"/>
    <w:rsid w:val="003E409F"/>
    <w:rsid w:val="003E5DD3"/>
    <w:rsid w:val="003E5E33"/>
    <w:rsid w:val="003E7745"/>
    <w:rsid w:val="003F363C"/>
    <w:rsid w:val="00402750"/>
    <w:rsid w:val="004045AF"/>
    <w:rsid w:val="00406D39"/>
    <w:rsid w:val="00412933"/>
    <w:rsid w:val="00425430"/>
    <w:rsid w:val="00435765"/>
    <w:rsid w:val="00464055"/>
    <w:rsid w:val="004661E4"/>
    <w:rsid w:val="00470C25"/>
    <w:rsid w:val="004731FA"/>
    <w:rsid w:val="00476DAA"/>
    <w:rsid w:val="00497098"/>
    <w:rsid w:val="004A02A3"/>
    <w:rsid w:val="004A1045"/>
    <w:rsid w:val="004B4D41"/>
    <w:rsid w:val="004D226E"/>
    <w:rsid w:val="004D412A"/>
    <w:rsid w:val="004D4C33"/>
    <w:rsid w:val="004D7D1C"/>
    <w:rsid w:val="004F7086"/>
    <w:rsid w:val="00501544"/>
    <w:rsid w:val="0050335B"/>
    <w:rsid w:val="00514978"/>
    <w:rsid w:val="00527A82"/>
    <w:rsid w:val="00536655"/>
    <w:rsid w:val="00544369"/>
    <w:rsid w:val="00553629"/>
    <w:rsid w:val="00556113"/>
    <w:rsid w:val="00566BC4"/>
    <w:rsid w:val="00583CCC"/>
    <w:rsid w:val="00586D5F"/>
    <w:rsid w:val="005940ED"/>
    <w:rsid w:val="005A4D14"/>
    <w:rsid w:val="005C70B3"/>
    <w:rsid w:val="005D4B0C"/>
    <w:rsid w:val="005E1244"/>
    <w:rsid w:val="005E5F52"/>
    <w:rsid w:val="005E69D6"/>
    <w:rsid w:val="005F07E5"/>
    <w:rsid w:val="005F08B0"/>
    <w:rsid w:val="005F3693"/>
    <w:rsid w:val="005F3A3E"/>
    <w:rsid w:val="006005F0"/>
    <w:rsid w:val="00601FA4"/>
    <w:rsid w:val="006042C8"/>
    <w:rsid w:val="00612234"/>
    <w:rsid w:val="0061598D"/>
    <w:rsid w:val="00615EA3"/>
    <w:rsid w:val="00635335"/>
    <w:rsid w:val="00636A62"/>
    <w:rsid w:val="00641C66"/>
    <w:rsid w:val="00660078"/>
    <w:rsid w:val="0066307E"/>
    <w:rsid w:val="00667DF0"/>
    <w:rsid w:val="00692461"/>
    <w:rsid w:val="00696013"/>
    <w:rsid w:val="00696D6E"/>
    <w:rsid w:val="006A0E78"/>
    <w:rsid w:val="006B451C"/>
    <w:rsid w:val="006C4383"/>
    <w:rsid w:val="006C7966"/>
    <w:rsid w:val="006D268D"/>
    <w:rsid w:val="006D56E9"/>
    <w:rsid w:val="006D71FE"/>
    <w:rsid w:val="006D7616"/>
    <w:rsid w:val="006E2CDD"/>
    <w:rsid w:val="006E6072"/>
    <w:rsid w:val="00723174"/>
    <w:rsid w:val="00731F07"/>
    <w:rsid w:val="00732E9E"/>
    <w:rsid w:val="00735652"/>
    <w:rsid w:val="007474A7"/>
    <w:rsid w:val="00753599"/>
    <w:rsid w:val="0075488F"/>
    <w:rsid w:val="0076207C"/>
    <w:rsid w:val="00765E84"/>
    <w:rsid w:val="00766DCC"/>
    <w:rsid w:val="007763CD"/>
    <w:rsid w:val="00780574"/>
    <w:rsid w:val="007A0D99"/>
    <w:rsid w:val="007A35DC"/>
    <w:rsid w:val="007A7EA6"/>
    <w:rsid w:val="007B0A13"/>
    <w:rsid w:val="007B13C2"/>
    <w:rsid w:val="007B2B5D"/>
    <w:rsid w:val="007B48EC"/>
    <w:rsid w:val="007C464A"/>
    <w:rsid w:val="007C4D8D"/>
    <w:rsid w:val="007E4821"/>
    <w:rsid w:val="00801A5B"/>
    <w:rsid w:val="00803F48"/>
    <w:rsid w:val="008138F0"/>
    <w:rsid w:val="00832EA1"/>
    <w:rsid w:val="00846E4E"/>
    <w:rsid w:val="00847323"/>
    <w:rsid w:val="00854F01"/>
    <w:rsid w:val="00861A9E"/>
    <w:rsid w:val="00861E3E"/>
    <w:rsid w:val="00863E87"/>
    <w:rsid w:val="00865973"/>
    <w:rsid w:val="008752EC"/>
    <w:rsid w:val="008755E6"/>
    <w:rsid w:val="00885750"/>
    <w:rsid w:val="00891E47"/>
    <w:rsid w:val="008A0817"/>
    <w:rsid w:val="008A2E39"/>
    <w:rsid w:val="008A3EF8"/>
    <w:rsid w:val="008B12AE"/>
    <w:rsid w:val="008B295F"/>
    <w:rsid w:val="008B4AB8"/>
    <w:rsid w:val="008D14C3"/>
    <w:rsid w:val="008D1860"/>
    <w:rsid w:val="008E1A64"/>
    <w:rsid w:val="008E506A"/>
    <w:rsid w:val="008F6523"/>
    <w:rsid w:val="009077E2"/>
    <w:rsid w:val="00910D8A"/>
    <w:rsid w:val="00917CD2"/>
    <w:rsid w:val="00920362"/>
    <w:rsid w:val="00922A5B"/>
    <w:rsid w:val="00924BCF"/>
    <w:rsid w:val="0093488F"/>
    <w:rsid w:val="009626F5"/>
    <w:rsid w:val="00972289"/>
    <w:rsid w:val="00972D01"/>
    <w:rsid w:val="00973DA8"/>
    <w:rsid w:val="009756DA"/>
    <w:rsid w:val="00991F25"/>
    <w:rsid w:val="009A0D83"/>
    <w:rsid w:val="009A5F9D"/>
    <w:rsid w:val="009A673E"/>
    <w:rsid w:val="009A6D0D"/>
    <w:rsid w:val="009D0BBD"/>
    <w:rsid w:val="009E12B8"/>
    <w:rsid w:val="009E35F0"/>
    <w:rsid w:val="009E6DA9"/>
    <w:rsid w:val="009F0ACF"/>
    <w:rsid w:val="00A13907"/>
    <w:rsid w:val="00A15D12"/>
    <w:rsid w:val="00A176D4"/>
    <w:rsid w:val="00A23CD3"/>
    <w:rsid w:val="00A51E8A"/>
    <w:rsid w:val="00A524A8"/>
    <w:rsid w:val="00A5767F"/>
    <w:rsid w:val="00A611A9"/>
    <w:rsid w:val="00A71E9D"/>
    <w:rsid w:val="00A7795D"/>
    <w:rsid w:val="00AC0870"/>
    <w:rsid w:val="00AC2F07"/>
    <w:rsid w:val="00AD1272"/>
    <w:rsid w:val="00AE59E7"/>
    <w:rsid w:val="00B01BEF"/>
    <w:rsid w:val="00B042D8"/>
    <w:rsid w:val="00B13ED2"/>
    <w:rsid w:val="00B26450"/>
    <w:rsid w:val="00B27BE1"/>
    <w:rsid w:val="00B44731"/>
    <w:rsid w:val="00B44F38"/>
    <w:rsid w:val="00B53BA1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A60AC"/>
    <w:rsid w:val="00BB14C6"/>
    <w:rsid w:val="00BB182C"/>
    <w:rsid w:val="00BB185C"/>
    <w:rsid w:val="00BC712C"/>
    <w:rsid w:val="00BC7DA7"/>
    <w:rsid w:val="00BD6C45"/>
    <w:rsid w:val="00BD6DDB"/>
    <w:rsid w:val="00BE0C77"/>
    <w:rsid w:val="00BF0949"/>
    <w:rsid w:val="00BF35A5"/>
    <w:rsid w:val="00BF4458"/>
    <w:rsid w:val="00BF584B"/>
    <w:rsid w:val="00C07C50"/>
    <w:rsid w:val="00C14164"/>
    <w:rsid w:val="00C25CA7"/>
    <w:rsid w:val="00C26F09"/>
    <w:rsid w:val="00C421D2"/>
    <w:rsid w:val="00C470ED"/>
    <w:rsid w:val="00C517DE"/>
    <w:rsid w:val="00C77D50"/>
    <w:rsid w:val="00C90157"/>
    <w:rsid w:val="00C91BE9"/>
    <w:rsid w:val="00C93520"/>
    <w:rsid w:val="00C97E1E"/>
    <w:rsid w:val="00CE0563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65FF8"/>
    <w:rsid w:val="00D75797"/>
    <w:rsid w:val="00D86B2A"/>
    <w:rsid w:val="00D908AA"/>
    <w:rsid w:val="00D90E0C"/>
    <w:rsid w:val="00D97DB1"/>
    <w:rsid w:val="00DA4718"/>
    <w:rsid w:val="00DB1E54"/>
    <w:rsid w:val="00DC4F11"/>
    <w:rsid w:val="00DC6CD5"/>
    <w:rsid w:val="00DD3083"/>
    <w:rsid w:val="00DD7FA8"/>
    <w:rsid w:val="00DE0FF5"/>
    <w:rsid w:val="00E020FE"/>
    <w:rsid w:val="00E058D6"/>
    <w:rsid w:val="00E11DF8"/>
    <w:rsid w:val="00E16328"/>
    <w:rsid w:val="00E327A7"/>
    <w:rsid w:val="00E40AE7"/>
    <w:rsid w:val="00E5127F"/>
    <w:rsid w:val="00E536AF"/>
    <w:rsid w:val="00E618BE"/>
    <w:rsid w:val="00E62A3F"/>
    <w:rsid w:val="00E64FF6"/>
    <w:rsid w:val="00E700E0"/>
    <w:rsid w:val="00E729E2"/>
    <w:rsid w:val="00E97DE4"/>
    <w:rsid w:val="00EA0933"/>
    <w:rsid w:val="00EB0935"/>
    <w:rsid w:val="00EB75BE"/>
    <w:rsid w:val="00EC1B68"/>
    <w:rsid w:val="00ED1672"/>
    <w:rsid w:val="00ED509B"/>
    <w:rsid w:val="00ED5F9B"/>
    <w:rsid w:val="00EE14EB"/>
    <w:rsid w:val="00EE46CB"/>
    <w:rsid w:val="00EF63EC"/>
    <w:rsid w:val="00EF68A8"/>
    <w:rsid w:val="00EF714F"/>
    <w:rsid w:val="00F05D42"/>
    <w:rsid w:val="00F13B79"/>
    <w:rsid w:val="00F15101"/>
    <w:rsid w:val="00F16625"/>
    <w:rsid w:val="00F20E26"/>
    <w:rsid w:val="00F23808"/>
    <w:rsid w:val="00F27D8F"/>
    <w:rsid w:val="00F31656"/>
    <w:rsid w:val="00F43768"/>
    <w:rsid w:val="00F51662"/>
    <w:rsid w:val="00F579AB"/>
    <w:rsid w:val="00F60714"/>
    <w:rsid w:val="00F640EC"/>
    <w:rsid w:val="00F64ACA"/>
    <w:rsid w:val="00F813A6"/>
    <w:rsid w:val="00F906A5"/>
    <w:rsid w:val="00F97720"/>
    <w:rsid w:val="00F977E3"/>
    <w:rsid w:val="00FA5AC1"/>
    <w:rsid w:val="00FB305F"/>
    <w:rsid w:val="00FB37C2"/>
    <w:rsid w:val="00FC2454"/>
    <w:rsid w:val="00FD39A0"/>
    <w:rsid w:val="00FE2588"/>
    <w:rsid w:val="00FE3C52"/>
    <w:rsid w:val="00FE4F03"/>
    <w:rsid w:val="00FE7CAC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uiPriority w:val="99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uiPriority w:val="1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  <w:style w:type="paragraph" w:customStyle="1" w:styleId="article">
    <w:name w:val="article"/>
    <w:basedOn w:val="a0"/>
    <w:rsid w:val="007C464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text">
    <w:name w:val="text"/>
    <w:basedOn w:val="a0"/>
    <w:rsid w:val="007C464A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363FD9-3A36-4CAD-803E-A45D64B38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21</Pages>
  <Words>6906</Words>
  <Characters>39366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24</cp:revision>
  <cp:lastPrinted>2024-12-17T13:36:00Z</cp:lastPrinted>
  <dcterms:created xsi:type="dcterms:W3CDTF">2024-02-07T12:33:00Z</dcterms:created>
  <dcterms:modified xsi:type="dcterms:W3CDTF">2024-12-17T13:38:00Z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