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991F25">
      <w:pPr>
        <w:spacing w:after="0" w:line="240" w:lineRule="auto"/>
        <w:jc w:val="center"/>
        <w:rPr>
          <w:rFonts w:ascii="Times New Roman" w:eastAsia="Times New Roman" w:hAnsi="Times New Roman"/>
          <w:b/>
          <w:caps/>
          <w:sz w:val="56"/>
          <w:szCs w:val="56"/>
          <w:lang w:eastAsia="ru-RU"/>
        </w:rPr>
      </w:pPr>
      <w:r>
        <w:rPr>
          <w:rFonts w:ascii="Times New Roman" w:eastAsia="Times New Roman" w:hAnsi="Times New Roman"/>
          <w:b/>
          <w:caps/>
          <w:sz w:val="56"/>
          <w:szCs w:val="56"/>
          <w:lang w:eastAsia="ru-RU"/>
        </w:rPr>
        <w:t>официальный</w:t>
      </w:r>
    </w:p>
    <w:p w:rsidR="00464055" w:rsidRDefault="00C07C50">
      <w:pPr>
        <w:spacing w:after="0" w:line="240" w:lineRule="auto"/>
        <w:jc w:val="center"/>
        <w:rPr>
          <w:rFonts w:ascii="Times New Roman" w:eastAsia="Times New Roman" w:hAnsi="Times New Roman"/>
          <w:b/>
          <w:i/>
          <w:caps/>
          <w:sz w:val="104"/>
          <w:szCs w:val="104"/>
          <w:lang w:eastAsia="ru-RU"/>
        </w:rPr>
      </w:pPr>
      <w:r>
        <w:rPr>
          <w:rFonts w:ascii="Times New Roman" w:eastAsia="Times New Roman" w:hAnsi="Times New Roman"/>
          <w:b/>
          <w:i/>
          <w:caps/>
          <w:sz w:val="104"/>
          <w:szCs w:val="104"/>
          <w:lang w:eastAsia="ru-RU"/>
        </w:rPr>
        <w:t>вестник</w:t>
      </w:r>
    </w:p>
    <w:p w:rsidR="00464055" w:rsidRPr="00991F25" w:rsidRDefault="00991F25">
      <w:pPr>
        <w:spacing w:after="0" w:line="240" w:lineRule="auto"/>
        <w:jc w:val="center"/>
        <w:rPr>
          <w:rFonts w:ascii="Times New Roman" w:eastAsia="Times New Roman" w:hAnsi="Times New Roman"/>
          <w:b/>
          <w:sz w:val="56"/>
          <w:szCs w:val="56"/>
          <w:lang w:eastAsia="ru-RU"/>
        </w:rPr>
      </w:pPr>
      <w:r>
        <w:rPr>
          <w:rFonts w:ascii="Times New Roman" w:eastAsia="Times New Roman" w:hAnsi="Times New Roman"/>
          <w:b/>
          <w:sz w:val="48"/>
          <w:szCs w:val="48"/>
          <w:lang w:eastAsia="ru-RU"/>
        </w:rPr>
        <w:t>СЕЛЬСКОГО ПОСЕЛЕНИЯ «ЯСНЭГ»</w:t>
      </w:r>
    </w:p>
    <w:p w:rsidR="00F13B79" w:rsidRPr="00F13B79" w:rsidRDefault="00F13B79" w:rsidP="00F13B79">
      <w:pPr>
        <w:spacing w:after="0"/>
        <w:jc w:val="center"/>
        <w:rPr>
          <w:rFonts w:ascii="Times New Roman" w:hAnsi="Times New Roman"/>
          <w:b/>
          <w:sz w:val="28"/>
          <w:szCs w:val="28"/>
        </w:rPr>
      </w:pPr>
      <w:r w:rsidRPr="00F13B79">
        <w:rPr>
          <w:rFonts w:ascii="Times New Roman" w:hAnsi="Times New Roman"/>
          <w:b/>
          <w:sz w:val="28"/>
          <w:szCs w:val="28"/>
        </w:rPr>
        <w:t>Периодическое печатное средство массовой информации</w:t>
      </w:r>
    </w:p>
    <w:p w:rsidR="00F13B79" w:rsidRPr="00F13B79" w:rsidRDefault="00F13B79" w:rsidP="00F13B79">
      <w:pPr>
        <w:spacing w:after="0"/>
        <w:jc w:val="center"/>
        <w:rPr>
          <w:rFonts w:ascii="Times New Roman" w:hAnsi="Times New Roman"/>
          <w:b/>
          <w:sz w:val="28"/>
          <w:szCs w:val="28"/>
        </w:rPr>
      </w:pPr>
      <w:r w:rsidRPr="00F13B79">
        <w:rPr>
          <w:rFonts w:ascii="Times New Roman" w:hAnsi="Times New Roman"/>
          <w:b/>
          <w:sz w:val="28"/>
          <w:szCs w:val="28"/>
        </w:rPr>
        <w:t xml:space="preserve">(периодическое печатное издание) </w:t>
      </w:r>
    </w:p>
    <w:p w:rsidR="00464055" w:rsidRDefault="00464055" w:rsidP="00F13B79">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32"/>
          <w:szCs w:val="32"/>
          <w:lang w:eastAsia="ru-RU"/>
        </w:rPr>
      </w:pPr>
    </w:p>
    <w:p w:rsidR="00464055" w:rsidRDefault="00464055">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991F25" w:rsidRDefault="00C07C5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r w:rsidR="00A242C0">
        <w:rPr>
          <w:rFonts w:ascii="Times New Roman" w:eastAsia="Times New Roman" w:hAnsi="Times New Roman"/>
          <w:b/>
          <w:sz w:val="32"/>
          <w:szCs w:val="32"/>
          <w:lang w:eastAsia="ru-RU"/>
        </w:rPr>
        <w:t>14</w:t>
      </w:r>
    </w:p>
    <w:p w:rsidR="00464055" w:rsidRPr="00F13B79" w:rsidRDefault="00A242C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18 ноября</w:t>
      </w:r>
      <w:r w:rsidR="00F13B79">
        <w:rPr>
          <w:rFonts w:ascii="Times New Roman" w:eastAsia="Times New Roman" w:hAnsi="Times New Roman"/>
          <w:b/>
          <w:sz w:val="32"/>
          <w:szCs w:val="32"/>
          <w:lang w:eastAsia="ru-RU"/>
        </w:rPr>
        <w:t xml:space="preserve"> 202</w:t>
      </w:r>
      <w:r w:rsidR="003E5DD3">
        <w:rPr>
          <w:rFonts w:ascii="Times New Roman" w:eastAsia="Times New Roman" w:hAnsi="Times New Roman"/>
          <w:b/>
          <w:sz w:val="32"/>
          <w:szCs w:val="32"/>
          <w:lang w:eastAsia="ru-RU"/>
        </w:rPr>
        <w:t>4</w:t>
      </w:r>
      <w:r w:rsidR="00F13B79">
        <w:rPr>
          <w:rFonts w:ascii="Times New Roman" w:eastAsia="Times New Roman" w:hAnsi="Times New Roman"/>
          <w:b/>
          <w:sz w:val="32"/>
          <w:szCs w:val="32"/>
          <w:lang w:eastAsia="ru-RU"/>
        </w:rPr>
        <w:t xml:space="preserve"> г.</w:t>
      </w:r>
    </w:p>
    <w:p w:rsidR="00464055" w:rsidRDefault="00F13B79">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п.Яснэг</w:t>
      </w:r>
    </w:p>
    <w:p w:rsidR="00464055" w:rsidRDefault="00464055">
      <w:pPr>
        <w:spacing w:after="0" w:line="240" w:lineRule="auto"/>
        <w:jc w:val="center"/>
        <w:rPr>
          <w:rFonts w:ascii="Times New Roman" w:eastAsia="Times New Roman" w:hAnsi="Times New Roman"/>
          <w:b/>
          <w:smallCaps/>
          <w:sz w:val="28"/>
          <w:szCs w:val="28"/>
          <w:u w:val="single"/>
          <w:lang w:eastAsia="ru-RU"/>
        </w:rPr>
        <w:sectPr w:rsidR="00464055" w:rsidSect="00A5767F">
          <w:footerReference w:type="default" r:id="rId9"/>
          <w:pgSz w:w="11906" w:h="16838"/>
          <w:pgMar w:top="851" w:right="1134" w:bottom="851" w:left="1134" w:header="709" w:footer="709" w:gutter="0"/>
          <w:cols w:space="708"/>
          <w:docGrid w:linePitch="360"/>
        </w:sectPr>
      </w:pPr>
    </w:p>
    <w:p w:rsidR="00464055" w:rsidRPr="00B772E6" w:rsidRDefault="00C07C50">
      <w:pPr>
        <w:jc w:val="center"/>
        <w:rPr>
          <w:rFonts w:ascii="Times New Roman" w:eastAsia="Times New Roman" w:hAnsi="Times New Roman"/>
          <w:b/>
          <w:smallCaps/>
          <w:sz w:val="20"/>
          <w:szCs w:val="20"/>
          <w:u w:val="single"/>
          <w:lang w:eastAsia="ru-RU"/>
        </w:rPr>
      </w:pPr>
      <w:r w:rsidRPr="00B772E6">
        <w:rPr>
          <w:rFonts w:ascii="Times New Roman" w:eastAsia="Times New Roman" w:hAnsi="Times New Roman"/>
          <w:b/>
          <w:smallCaps/>
          <w:sz w:val="20"/>
          <w:szCs w:val="20"/>
          <w:u w:val="single"/>
          <w:lang w:eastAsia="ru-RU"/>
        </w:rPr>
        <w:lastRenderedPageBreak/>
        <w:t>СОДЕРЖАНИЕ:</w:t>
      </w:r>
    </w:p>
    <w:tbl>
      <w:tblPr>
        <w:tblW w:w="93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gridCol w:w="882"/>
      </w:tblGrid>
      <w:tr w:rsidR="00D41B13" w:rsidRPr="00412933"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D41B13" w:rsidRPr="00412933" w:rsidRDefault="00D41B13" w:rsidP="00412933">
            <w:pPr>
              <w:suppressAutoHyphens/>
              <w:autoSpaceDN w:val="0"/>
              <w:spacing w:after="0" w:line="240" w:lineRule="auto"/>
              <w:jc w:val="both"/>
              <w:textAlignment w:val="baseline"/>
              <w:rPr>
                <w:rFonts w:ascii="Times New Roman" w:eastAsia="Arial" w:hAnsi="Times New Roman"/>
                <w:b/>
                <w:sz w:val="20"/>
                <w:szCs w:val="20"/>
                <w:lang w:eastAsia="zh-CN" w:bidi="hi-IN"/>
              </w:rPr>
            </w:pPr>
            <w:r w:rsidRPr="00412933">
              <w:rPr>
                <w:rFonts w:ascii="Times New Roman" w:eastAsia="Arial" w:hAnsi="Times New Roman"/>
                <w:b/>
                <w:sz w:val="20"/>
                <w:szCs w:val="20"/>
                <w:lang w:eastAsia="zh-CN" w:bidi="hi-IN"/>
              </w:rPr>
              <w:t>РАЗДЕЛ ПЕРВЫЙ</w:t>
            </w:r>
          </w:p>
          <w:p w:rsidR="00D41B13" w:rsidRPr="00412933" w:rsidRDefault="00D41B13" w:rsidP="00412933">
            <w:pPr>
              <w:suppressAutoHyphens/>
              <w:autoSpaceDN w:val="0"/>
              <w:spacing w:after="0" w:line="240" w:lineRule="auto"/>
              <w:jc w:val="both"/>
              <w:textAlignment w:val="baseline"/>
              <w:rPr>
                <w:rFonts w:ascii="Times New Roman" w:eastAsia="Arial" w:hAnsi="Times New Roman"/>
                <w:b/>
                <w:sz w:val="20"/>
                <w:szCs w:val="20"/>
                <w:lang w:eastAsia="zh-CN" w:bidi="hi-IN"/>
              </w:rPr>
            </w:pPr>
            <w:r w:rsidRPr="00412933">
              <w:rPr>
                <w:rFonts w:ascii="Times New Roman" w:eastAsia="Arial" w:hAnsi="Times New Roman"/>
                <w:b/>
                <w:sz w:val="20"/>
                <w:szCs w:val="20"/>
                <w:lang w:eastAsia="zh-CN" w:bidi="hi-IN"/>
              </w:rPr>
              <w:t xml:space="preserve">нормативно – правовые акты   Совета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D41B13" w:rsidRPr="00412933" w:rsidRDefault="00917CD2" w:rsidP="000028DF">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412933">
              <w:rPr>
                <w:rFonts w:ascii="Times New Roman" w:eastAsia="Arial" w:hAnsi="Times New Roman"/>
                <w:bCs/>
                <w:sz w:val="20"/>
                <w:szCs w:val="20"/>
                <w:lang w:eastAsia="zh-CN" w:bidi="hi-IN"/>
              </w:rPr>
              <w:t>3</w:t>
            </w:r>
          </w:p>
        </w:tc>
      </w:tr>
      <w:tr w:rsidR="00464055" w:rsidRPr="00A242C0" w:rsidTr="00A242C0">
        <w:trPr>
          <w:trHeight w:val="757"/>
        </w:trPr>
        <w:tc>
          <w:tcPr>
            <w:tcW w:w="8505" w:type="dxa"/>
            <w:tcBorders>
              <w:top w:val="single" w:sz="4" w:space="0" w:color="auto"/>
              <w:left w:val="single" w:sz="4" w:space="0" w:color="auto"/>
              <w:bottom w:val="single" w:sz="4" w:space="0" w:color="auto"/>
              <w:right w:val="single" w:sz="4" w:space="0" w:color="auto"/>
            </w:tcBorders>
          </w:tcPr>
          <w:p w:rsidR="00464055"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 xml:space="preserve">Протокол публичных слушаний по решению Совета сельского поселения «Яснэг» от 18.10.2024 №22/10-3-92 «О проекте решения Совета сельского поселения «Яснэг» «О внесении изменений в Устав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464055" w:rsidRPr="00A242C0" w:rsidRDefault="00F15101" w:rsidP="00A242C0">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A242C0">
              <w:rPr>
                <w:rFonts w:ascii="Times New Roman" w:eastAsia="Arial" w:hAnsi="Times New Roman"/>
                <w:bCs/>
                <w:sz w:val="20"/>
                <w:szCs w:val="20"/>
                <w:lang w:eastAsia="zh-CN" w:bidi="hi-IN"/>
              </w:rPr>
              <w:t>3</w:t>
            </w:r>
          </w:p>
        </w:tc>
      </w:tr>
      <w:tr w:rsidR="006D56E9" w:rsidRPr="00B772E6"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6D56E9" w:rsidRPr="00B772E6" w:rsidRDefault="006D56E9" w:rsidP="00412933">
            <w:pPr>
              <w:suppressAutoHyphens/>
              <w:autoSpaceDN w:val="0"/>
              <w:spacing w:after="0" w:line="240" w:lineRule="auto"/>
              <w:jc w:val="both"/>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t>РАЗДЕЛ ВТОРОЙ</w:t>
            </w:r>
          </w:p>
          <w:p w:rsidR="006D56E9" w:rsidRPr="00B772E6" w:rsidRDefault="006D56E9" w:rsidP="00412933">
            <w:pPr>
              <w:suppressAutoHyphens/>
              <w:spacing w:after="0" w:line="240" w:lineRule="auto"/>
              <w:jc w:val="both"/>
              <w:rPr>
                <w:rFonts w:ascii="Times New Roman" w:eastAsia="Lucida Sans Unicode" w:hAnsi="Times New Roman"/>
                <w:b/>
                <w:kern w:val="2"/>
                <w:sz w:val="20"/>
                <w:szCs w:val="20"/>
                <w:lang w:eastAsia="ar-SA"/>
              </w:rPr>
            </w:pPr>
            <w:r w:rsidRPr="00B772E6">
              <w:rPr>
                <w:rFonts w:ascii="Times New Roman" w:eastAsia="Arial" w:hAnsi="Times New Roman"/>
                <w:b/>
                <w:sz w:val="20"/>
                <w:szCs w:val="20"/>
                <w:lang w:eastAsia="zh-CN" w:bidi="hi-IN"/>
              </w:rPr>
              <w:t xml:space="preserve">нормативно – правовые акты   администрации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B772E6" w:rsidRDefault="00055153" w:rsidP="000028D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4</w:t>
            </w:r>
          </w:p>
        </w:tc>
      </w:tr>
      <w:tr w:rsidR="006D56E9" w:rsidRPr="00B772E6" w:rsidTr="00D86B2A">
        <w:trPr>
          <w:trHeight w:val="369"/>
        </w:trPr>
        <w:tc>
          <w:tcPr>
            <w:tcW w:w="8505" w:type="dxa"/>
            <w:tcBorders>
              <w:top w:val="single" w:sz="4" w:space="0" w:color="auto"/>
              <w:left w:val="single" w:sz="4" w:space="0" w:color="auto"/>
              <w:bottom w:val="single" w:sz="4" w:space="0" w:color="auto"/>
              <w:right w:val="single" w:sz="4" w:space="0" w:color="auto"/>
            </w:tcBorders>
          </w:tcPr>
          <w:p w:rsidR="006D56E9" w:rsidRPr="00B772E6" w:rsidRDefault="006938DB" w:rsidP="00696013">
            <w:pPr>
              <w:spacing w:after="0" w:line="240" w:lineRule="auto"/>
              <w:jc w:val="both"/>
              <w:rPr>
                <w:rFonts w:ascii="Times New Roman" w:hAnsi="Times New Roman"/>
                <w:sz w:val="20"/>
                <w:szCs w:val="20"/>
              </w:rPr>
            </w:pPr>
            <w:r>
              <w:rPr>
                <w:rFonts w:ascii="Times New Roman" w:hAnsi="Times New Roman"/>
                <w:sz w:val="20"/>
                <w:szCs w:val="20"/>
              </w:rPr>
              <w:t>Постановление администрации сельского поселения «Яснэг» от 14.11.2024 № 11/47 «Об основных направлениях бюджетной и налоговой политики сельского поселения «Яснэг» на 2025 г.»</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B772E6" w:rsidRDefault="00055153" w:rsidP="000028D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4</w:t>
            </w:r>
          </w:p>
        </w:tc>
      </w:tr>
      <w:tr w:rsidR="006D56E9" w:rsidRPr="00B772E6" w:rsidTr="0001468C">
        <w:trPr>
          <w:trHeight w:val="297"/>
        </w:trPr>
        <w:tc>
          <w:tcPr>
            <w:tcW w:w="8505" w:type="dxa"/>
            <w:tcBorders>
              <w:top w:val="single" w:sz="4" w:space="0" w:color="auto"/>
              <w:left w:val="single" w:sz="4" w:space="0" w:color="auto"/>
              <w:bottom w:val="single" w:sz="4" w:space="0" w:color="auto"/>
              <w:right w:val="single" w:sz="4" w:space="0" w:color="auto"/>
            </w:tcBorders>
          </w:tcPr>
          <w:p w:rsidR="006D56E9" w:rsidRPr="00B772E6" w:rsidRDefault="006938DB" w:rsidP="006938DB">
            <w:pPr>
              <w:suppressAutoHyphens/>
              <w:spacing w:after="0" w:line="240" w:lineRule="auto"/>
              <w:jc w:val="both"/>
              <w:rPr>
                <w:rFonts w:ascii="Times New Roman" w:eastAsia="Lucida Sans Unicode" w:hAnsi="Times New Roman"/>
                <w:kern w:val="2"/>
                <w:sz w:val="20"/>
                <w:szCs w:val="20"/>
                <w:lang w:eastAsia="ar-SA"/>
              </w:rPr>
            </w:pPr>
            <w:r>
              <w:rPr>
                <w:rFonts w:ascii="Times New Roman" w:eastAsia="Lucida Sans Unicode" w:hAnsi="Times New Roman"/>
                <w:kern w:val="2"/>
                <w:sz w:val="20"/>
                <w:szCs w:val="20"/>
                <w:lang w:eastAsia="ar-SA"/>
              </w:rPr>
              <w:t xml:space="preserve">Постановление администрации сельского поселения «Яснэг» </w:t>
            </w:r>
            <w:r w:rsidR="00D121EE">
              <w:rPr>
                <w:rFonts w:ascii="Times New Roman" w:eastAsia="Lucida Sans Unicode" w:hAnsi="Times New Roman"/>
                <w:kern w:val="2"/>
                <w:sz w:val="20"/>
                <w:szCs w:val="20"/>
                <w:lang w:eastAsia="ar-SA"/>
              </w:rPr>
              <w:t>от 14.11.2024 № 11/48 «Об утвер</w:t>
            </w:r>
            <w:r>
              <w:rPr>
                <w:rFonts w:ascii="Times New Roman" w:eastAsia="Lucida Sans Unicode" w:hAnsi="Times New Roman"/>
                <w:kern w:val="2"/>
                <w:sz w:val="20"/>
                <w:szCs w:val="20"/>
                <w:lang w:eastAsia="ar-SA"/>
              </w:rPr>
              <w:t xml:space="preserve">ждении перечней главных администраторов </w:t>
            </w:r>
            <w:r w:rsidR="00D121EE">
              <w:rPr>
                <w:rFonts w:ascii="Times New Roman" w:eastAsia="Lucida Sans Unicode" w:hAnsi="Times New Roman"/>
                <w:kern w:val="2"/>
                <w:sz w:val="20"/>
                <w:szCs w:val="20"/>
                <w:lang w:eastAsia="ar-SA"/>
              </w:rPr>
              <w:t xml:space="preserve">доходов и источников финансирования дефицита бюджета сельского поселения «Яснэг» </w:t>
            </w:r>
            <w:r>
              <w:rPr>
                <w:rFonts w:ascii="Times New Roman" w:eastAsia="Lucida Sans Unicode" w:hAnsi="Times New Roman"/>
                <w:kern w:val="2"/>
                <w:sz w:val="20"/>
                <w:szCs w:val="20"/>
                <w:lang w:eastAsia="ar-SA"/>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B772E6" w:rsidRDefault="006938DB" w:rsidP="000028D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7</w:t>
            </w:r>
          </w:p>
        </w:tc>
      </w:tr>
      <w:tr w:rsidR="006D56E9" w:rsidRPr="001D7170" w:rsidTr="00920362">
        <w:trPr>
          <w:trHeight w:val="532"/>
        </w:trPr>
        <w:tc>
          <w:tcPr>
            <w:tcW w:w="8505" w:type="dxa"/>
            <w:tcBorders>
              <w:top w:val="single" w:sz="4" w:space="0" w:color="auto"/>
              <w:left w:val="single" w:sz="4" w:space="0" w:color="auto"/>
              <w:bottom w:val="single" w:sz="4" w:space="0" w:color="auto"/>
              <w:right w:val="single" w:sz="4" w:space="0" w:color="auto"/>
            </w:tcBorders>
          </w:tcPr>
          <w:p w:rsidR="006D56E9" w:rsidRPr="00A5767F" w:rsidRDefault="00D121EE" w:rsidP="0092036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Постановление администрации сельского поселения «Яснэг» от 15.11.2024 № 11/49 «Об утверждении проекта среднесрочного финансового плана сельского поселения «Яснэг» на 2025-2027 годы</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1D7170" w:rsidRDefault="00732E9E" w:rsidP="000028D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14</w:t>
            </w:r>
          </w:p>
        </w:tc>
      </w:tr>
    </w:tbl>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241599" w:rsidRDefault="00241599">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241599" w:rsidRDefault="00241599">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55153" w:rsidRDefault="0005515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55153" w:rsidRDefault="0005515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55153" w:rsidRDefault="0005515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55153" w:rsidRDefault="0005515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20362" w:rsidRDefault="00920362">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7C464A" w:rsidRDefault="007C464A">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D41B13" w:rsidRPr="00B772E6" w:rsidRDefault="00D41B13"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t>РАЗДЕЛ ПЕРВЫЙ</w:t>
      </w:r>
    </w:p>
    <w:p w:rsidR="00464055" w:rsidRDefault="00D41B13"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t>нормативно – правовые акты   Совета сельского поселения «Яснэг»</w:t>
      </w:r>
    </w:p>
    <w:p w:rsidR="002F4624" w:rsidRDefault="002F4624"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A242C0" w:rsidRPr="00A242C0" w:rsidRDefault="00A242C0" w:rsidP="00A242C0">
      <w:pPr>
        <w:spacing w:after="0" w:line="240" w:lineRule="auto"/>
        <w:jc w:val="center"/>
        <w:rPr>
          <w:rFonts w:ascii="Times New Roman" w:hAnsi="Times New Roman"/>
          <w:sz w:val="20"/>
          <w:szCs w:val="20"/>
        </w:rPr>
      </w:pPr>
      <w:r w:rsidRPr="00A242C0">
        <w:rPr>
          <w:rFonts w:ascii="Times New Roman" w:hAnsi="Times New Roman"/>
          <w:sz w:val="20"/>
          <w:szCs w:val="20"/>
        </w:rPr>
        <w:t xml:space="preserve">Протокол </w:t>
      </w:r>
    </w:p>
    <w:p w:rsidR="00A242C0" w:rsidRPr="00A242C0" w:rsidRDefault="00A242C0" w:rsidP="00A242C0">
      <w:pPr>
        <w:spacing w:after="0" w:line="240" w:lineRule="auto"/>
        <w:jc w:val="center"/>
        <w:rPr>
          <w:rFonts w:ascii="Times New Roman" w:hAnsi="Times New Roman"/>
          <w:sz w:val="20"/>
          <w:szCs w:val="20"/>
        </w:rPr>
      </w:pPr>
      <w:r w:rsidRPr="00A242C0">
        <w:rPr>
          <w:rFonts w:ascii="Times New Roman" w:hAnsi="Times New Roman"/>
          <w:sz w:val="20"/>
          <w:szCs w:val="20"/>
        </w:rPr>
        <w:t xml:space="preserve">публичных слушаний по решению Совета сельского поселения «Яснэг» </w:t>
      </w:r>
    </w:p>
    <w:p w:rsidR="00A242C0" w:rsidRPr="00A242C0" w:rsidRDefault="00A242C0" w:rsidP="00A242C0">
      <w:pPr>
        <w:spacing w:after="0" w:line="240" w:lineRule="auto"/>
        <w:jc w:val="center"/>
        <w:rPr>
          <w:rFonts w:ascii="Times New Roman" w:hAnsi="Times New Roman"/>
          <w:sz w:val="20"/>
          <w:szCs w:val="20"/>
        </w:rPr>
      </w:pPr>
      <w:r w:rsidRPr="00A242C0">
        <w:rPr>
          <w:rFonts w:ascii="Times New Roman" w:hAnsi="Times New Roman"/>
          <w:sz w:val="20"/>
          <w:szCs w:val="20"/>
        </w:rPr>
        <w:t xml:space="preserve">от 18.10.2024 №22/10-3-92 «О проекте решения Совета сельского поселения «Яснэг» «О внесении изменений в Устав сельского поселения «Яснэг»  </w:t>
      </w:r>
    </w:p>
    <w:p w:rsidR="00A242C0" w:rsidRPr="00A242C0" w:rsidRDefault="00A242C0" w:rsidP="00A242C0">
      <w:pPr>
        <w:spacing w:after="0" w:line="240" w:lineRule="auto"/>
        <w:jc w:val="center"/>
        <w:rPr>
          <w:rFonts w:ascii="Times New Roman" w:hAnsi="Times New Roman"/>
          <w:sz w:val="20"/>
          <w:szCs w:val="20"/>
        </w:rPr>
      </w:pPr>
    </w:p>
    <w:p w:rsidR="00A242C0" w:rsidRPr="00A242C0" w:rsidRDefault="00A242C0" w:rsidP="00A242C0">
      <w:pPr>
        <w:spacing w:after="0" w:line="240" w:lineRule="auto"/>
        <w:jc w:val="right"/>
        <w:rPr>
          <w:rFonts w:ascii="Times New Roman" w:hAnsi="Times New Roman"/>
          <w:sz w:val="20"/>
          <w:szCs w:val="20"/>
        </w:rPr>
      </w:pPr>
      <w:r w:rsidRPr="00A242C0">
        <w:rPr>
          <w:rFonts w:ascii="Times New Roman" w:hAnsi="Times New Roman"/>
          <w:sz w:val="20"/>
          <w:szCs w:val="20"/>
        </w:rPr>
        <w:t xml:space="preserve">                                                                                                15 ноября 2024 г.</w:t>
      </w:r>
    </w:p>
    <w:p w:rsidR="00A242C0" w:rsidRPr="00A242C0" w:rsidRDefault="00A242C0" w:rsidP="00A242C0">
      <w:pPr>
        <w:spacing w:after="0" w:line="240" w:lineRule="auto"/>
        <w:jc w:val="right"/>
        <w:rPr>
          <w:rFonts w:ascii="Times New Roman" w:hAnsi="Times New Roman"/>
          <w:sz w:val="20"/>
          <w:szCs w:val="20"/>
        </w:rPr>
      </w:pPr>
      <w:r w:rsidRPr="00A242C0">
        <w:rPr>
          <w:rFonts w:ascii="Times New Roman" w:hAnsi="Times New Roman"/>
          <w:sz w:val="20"/>
          <w:szCs w:val="20"/>
        </w:rPr>
        <w:t xml:space="preserve">                                                                                         Присутствовало 12 человек    </w:t>
      </w: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 xml:space="preserve">       </w:t>
      </w: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Председатель собрания – А.И. Давыдов, глава сельского поселения «Яснэг»;</w:t>
      </w: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Секретарь собрания – В.В. Друзина, ведущий специалист администрации сельского поселения «Яснэг».</w:t>
      </w:r>
    </w:p>
    <w:p w:rsidR="00A242C0" w:rsidRPr="00A242C0" w:rsidRDefault="00A242C0" w:rsidP="00A242C0">
      <w:pPr>
        <w:spacing w:after="0" w:line="240" w:lineRule="auto"/>
        <w:jc w:val="both"/>
        <w:rPr>
          <w:rFonts w:ascii="Times New Roman" w:hAnsi="Times New Roman"/>
          <w:sz w:val="20"/>
          <w:szCs w:val="20"/>
        </w:rPr>
      </w:pPr>
    </w:p>
    <w:p w:rsidR="00A242C0" w:rsidRPr="00A242C0" w:rsidRDefault="00A242C0" w:rsidP="00A242C0">
      <w:pPr>
        <w:spacing w:after="0" w:line="240" w:lineRule="auto"/>
        <w:jc w:val="center"/>
        <w:rPr>
          <w:rFonts w:ascii="Times New Roman" w:hAnsi="Times New Roman"/>
          <w:sz w:val="20"/>
          <w:szCs w:val="20"/>
        </w:rPr>
      </w:pPr>
      <w:r w:rsidRPr="00A242C0">
        <w:rPr>
          <w:rFonts w:ascii="Times New Roman" w:hAnsi="Times New Roman"/>
          <w:sz w:val="20"/>
          <w:szCs w:val="20"/>
        </w:rPr>
        <w:t>Повестка дня:</w:t>
      </w:r>
    </w:p>
    <w:p w:rsidR="00A242C0" w:rsidRPr="00A242C0" w:rsidRDefault="00A242C0" w:rsidP="00A242C0">
      <w:pPr>
        <w:spacing w:after="0" w:line="240" w:lineRule="auto"/>
        <w:jc w:val="center"/>
        <w:rPr>
          <w:rFonts w:ascii="Times New Roman" w:hAnsi="Times New Roman"/>
          <w:sz w:val="20"/>
          <w:szCs w:val="20"/>
        </w:rPr>
      </w:pP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 xml:space="preserve">      Обсуждение проекта решения Совета сельского поселения «Яснэг» «О внесении изменений  в Устав сельского поселения «Яснэг».</w:t>
      </w: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 xml:space="preserve">      По вопросу повестки дня выступил А.И. Давыдов, глава сельского поселения «Яснэг». Решение Совета сельского поселения «Яснэг» от 18.10.2024 №22/10-3-92 «О проекте решения Совета сельского поселения «Яснэг» «О внесении изменений в Устав сельского поселения «Яснэг»  было обнародовано 22.10.2024  в периодическом печатном издании, распространяемом в поселении, - «Официальный вестник сельского поселения «Яснэг».</w:t>
      </w: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 xml:space="preserve">         Указанным решением было запланировано проведение публичных слушаний 15.11.2024 в здании администрации сельского поселения «Яснэг».  Предложений по проекту решения Совета сельского поселения «Яснэг» «О внесении изменений в Устав сельского поселения «Яснэг» от жителей не поступило.</w:t>
      </w:r>
    </w:p>
    <w:p w:rsidR="00A242C0" w:rsidRPr="00A242C0" w:rsidRDefault="006938DB" w:rsidP="00A242C0">
      <w:pPr>
        <w:spacing w:after="0" w:line="240" w:lineRule="auto"/>
        <w:ind w:firstLine="567"/>
        <w:jc w:val="both"/>
        <w:rPr>
          <w:rFonts w:ascii="Times New Roman" w:hAnsi="Times New Roman"/>
          <w:sz w:val="20"/>
          <w:szCs w:val="20"/>
        </w:rPr>
      </w:pPr>
      <w:r w:rsidRPr="00A242C0">
        <w:rPr>
          <w:rFonts w:ascii="Times New Roman" w:hAnsi="Times New Roman"/>
          <w:sz w:val="20"/>
          <w:szCs w:val="20"/>
        </w:rPr>
        <w:t>Ведущий специалист администрации сельского поселения «Яснэг» В.В.</w:t>
      </w:r>
      <w:r>
        <w:rPr>
          <w:rFonts w:ascii="Times New Roman" w:hAnsi="Times New Roman"/>
          <w:sz w:val="20"/>
          <w:szCs w:val="20"/>
        </w:rPr>
        <w:t xml:space="preserve"> </w:t>
      </w:r>
      <w:r w:rsidRPr="00A242C0">
        <w:rPr>
          <w:rFonts w:ascii="Times New Roman" w:hAnsi="Times New Roman"/>
          <w:sz w:val="20"/>
          <w:szCs w:val="20"/>
        </w:rPr>
        <w:t>Друзина ознакомила присутствующих с проектом решения и сообщила, что указанный проект был направлен в Управление Министерства юстиции Российской Федерации по Республике Коми с целью рассмотрения его на предмет соответствия Конституции Российской Федерации, федеральному и региональному законодательству.</w:t>
      </w: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 xml:space="preserve">       Глава сельского поселения «Яснэг» А.И. Давыдов зачитал полученное заключение Управления Министерства юстиции Российской Федерации по Республике Коми от 09.10.2024 №11/02-3147, отметил, что проект доработан в соответствии с рекомендациями.</w:t>
      </w:r>
    </w:p>
    <w:p w:rsidR="00A242C0" w:rsidRPr="00A242C0" w:rsidRDefault="00A242C0" w:rsidP="00A242C0">
      <w:pPr>
        <w:spacing w:after="0" w:line="240" w:lineRule="auto"/>
        <w:jc w:val="both"/>
        <w:rPr>
          <w:rFonts w:ascii="Times New Roman" w:hAnsi="Times New Roman"/>
          <w:sz w:val="20"/>
          <w:szCs w:val="20"/>
        </w:rPr>
      </w:pP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 xml:space="preserve">РЕШИЛИ: </w:t>
      </w: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 xml:space="preserve">1. Проект решения Совета сельского поселения «Яснэг» «О внесении изменений в Устав сельского поселения «Яснэг» одобрить. </w:t>
      </w: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2. Внести проект решения Совета сельского поселения «Яснэг» «О внесении изменений в Устав сельского поселения «Яснэг» на утверждение Совета сельского поселения «Яснэг».</w:t>
      </w: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Проголосовали: «за» - 12, «против» - нет.</w:t>
      </w:r>
    </w:p>
    <w:p w:rsidR="00A242C0" w:rsidRDefault="00A242C0" w:rsidP="00A242C0">
      <w:pPr>
        <w:spacing w:after="0" w:line="240" w:lineRule="auto"/>
        <w:jc w:val="both"/>
        <w:rPr>
          <w:rFonts w:ascii="Times New Roman" w:hAnsi="Times New Roman"/>
          <w:sz w:val="20"/>
          <w:szCs w:val="20"/>
        </w:rPr>
      </w:pPr>
    </w:p>
    <w:p w:rsidR="00055153" w:rsidRPr="00A242C0" w:rsidRDefault="00055153" w:rsidP="00A242C0">
      <w:pPr>
        <w:spacing w:after="0" w:line="240" w:lineRule="auto"/>
        <w:jc w:val="both"/>
        <w:rPr>
          <w:rFonts w:ascii="Times New Roman" w:hAnsi="Times New Roman"/>
          <w:sz w:val="20"/>
          <w:szCs w:val="20"/>
        </w:rPr>
      </w:pP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 xml:space="preserve">Председатель собрания                                                  </w:t>
      </w:r>
      <w:r w:rsidR="00055153">
        <w:rPr>
          <w:rFonts w:ascii="Times New Roman" w:hAnsi="Times New Roman"/>
          <w:sz w:val="20"/>
          <w:szCs w:val="20"/>
        </w:rPr>
        <w:t xml:space="preserve">                                                  </w:t>
      </w:r>
      <w:r w:rsidRPr="00A242C0">
        <w:rPr>
          <w:rFonts w:ascii="Times New Roman" w:hAnsi="Times New Roman"/>
          <w:sz w:val="20"/>
          <w:szCs w:val="20"/>
        </w:rPr>
        <w:t xml:space="preserve">           А.И. Давыдов</w:t>
      </w:r>
    </w:p>
    <w:p w:rsidR="00A242C0" w:rsidRPr="00A242C0" w:rsidRDefault="00A242C0" w:rsidP="00A242C0">
      <w:pPr>
        <w:spacing w:after="0" w:line="240" w:lineRule="auto"/>
        <w:jc w:val="both"/>
        <w:rPr>
          <w:rFonts w:ascii="Times New Roman" w:hAnsi="Times New Roman"/>
          <w:sz w:val="20"/>
          <w:szCs w:val="20"/>
        </w:rPr>
      </w:pPr>
    </w:p>
    <w:p w:rsidR="00A242C0" w:rsidRPr="00A242C0" w:rsidRDefault="00A242C0" w:rsidP="00A242C0">
      <w:pPr>
        <w:spacing w:after="0" w:line="240" w:lineRule="auto"/>
        <w:jc w:val="both"/>
        <w:rPr>
          <w:rFonts w:ascii="Times New Roman" w:hAnsi="Times New Roman"/>
          <w:sz w:val="20"/>
          <w:szCs w:val="20"/>
        </w:rPr>
      </w:pPr>
      <w:r w:rsidRPr="00A242C0">
        <w:rPr>
          <w:rFonts w:ascii="Times New Roman" w:hAnsi="Times New Roman"/>
          <w:sz w:val="20"/>
          <w:szCs w:val="20"/>
        </w:rPr>
        <w:t xml:space="preserve">Секретарь собрания                                                          </w:t>
      </w:r>
      <w:r w:rsidR="00055153">
        <w:rPr>
          <w:rFonts w:ascii="Times New Roman" w:hAnsi="Times New Roman"/>
          <w:sz w:val="20"/>
          <w:szCs w:val="20"/>
        </w:rPr>
        <w:t xml:space="preserve">                                                   </w:t>
      </w:r>
      <w:r w:rsidRPr="00A242C0">
        <w:rPr>
          <w:rFonts w:ascii="Times New Roman" w:hAnsi="Times New Roman"/>
          <w:sz w:val="20"/>
          <w:szCs w:val="20"/>
        </w:rPr>
        <w:t xml:space="preserve">         В.В. Друзина</w:t>
      </w:r>
    </w:p>
    <w:p w:rsidR="007C464A" w:rsidRDefault="007C464A"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A242C0" w:rsidRDefault="00A242C0" w:rsidP="007C464A">
      <w:pPr>
        <w:pStyle w:val="ConsPlusNormal"/>
        <w:ind w:firstLine="708"/>
        <w:jc w:val="both"/>
        <w:rPr>
          <w:rFonts w:ascii="Times New Roman" w:hAnsi="Times New Roman" w:cs="Times New Roman"/>
          <w:sz w:val="20"/>
          <w:szCs w:val="20"/>
        </w:rPr>
      </w:pPr>
    </w:p>
    <w:p w:rsidR="00055153" w:rsidRDefault="00055153" w:rsidP="007C464A">
      <w:pPr>
        <w:pStyle w:val="ConsPlusNormal"/>
        <w:ind w:firstLine="708"/>
        <w:jc w:val="both"/>
        <w:rPr>
          <w:rFonts w:ascii="Times New Roman" w:hAnsi="Times New Roman" w:cs="Times New Roman"/>
          <w:sz w:val="20"/>
          <w:szCs w:val="20"/>
        </w:rPr>
      </w:pPr>
    </w:p>
    <w:p w:rsidR="00055153" w:rsidRDefault="00055153" w:rsidP="007C464A">
      <w:pPr>
        <w:pStyle w:val="ConsPlusNormal"/>
        <w:ind w:firstLine="708"/>
        <w:jc w:val="both"/>
        <w:rPr>
          <w:rFonts w:ascii="Times New Roman" w:hAnsi="Times New Roman" w:cs="Times New Roman"/>
          <w:sz w:val="20"/>
          <w:szCs w:val="20"/>
        </w:rPr>
      </w:pPr>
    </w:p>
    <w:p w:rsidR="00055153" w:rsidRDefault="00055153" w:rsidP="007C464A">
      <w:pPr>
        <w:pStyle w:val="ConsPlusNormal"/>
        <w:ind w:firstLine="708"/>
        <w:jc w:val="both"/>
        <w:rPr>
          <w:rFonts w:ascii="Times New Roman" w:hAnsi="Times New Roman" w:cs="Times New Roman"/>
          <w:sz w:val="20"/>
          <w:szCs w:val="20"/>
        </w:rPr>
      </w:pPr>
    </w:p>
    <w:p w:rsidR="007C464A" w:rsidRPr="007C464A" w:rsidRDefault="007C464A" w:rsidP="007C464A">
      <w:pPr>
        <w:pStyle w:val="ConsPlusNormal"/>
        <w:ind w:firstLine="708"/>
        <w:jc w:val="both"/>
        <w:rPr>
          <w:rFonts w:ascii="Times New Roman" w:hAnsi="Times New Roman" w:cs="Times New Roman"/>
          <w:sz w:val="20"/>
          <w:szCs w:val="20"/>
        </w:rPr>
      </w:pPr>
    </w:p>
    <w:p w:rsidR="007C464A" w:rsidRPr="007C464A" w:rsidRDefault="007C464A" w:rsidP="007C464A">
      <w:pPr>
        <w:pStyle w:val="ConsPlusNormal"/>
        <w:ind w:firstLine="708"/>
        <w:jc w:val="both"/>
        <w:rPr>
          <w:rFonts w:ascii="Times New Roman" w:hAnsi="Times New Roman" w:cs="Times New Roman"/>
          <w:sz w:val="20"/>
          <w:szCs w:val="20"/>
        </w:rPr>
      </w:pPr>
    </w:p>
    <w:p w:rsidR="007C464A" w:rsidRPr="007C464A" w:rsidRDefault="007C464A" w:rsidP="007C464A">
      <w:pPr>
        <w:pStyle w:val="ConsPlusNormal"/>
        <w:ind w:firstLine="708"/>
        <w:jc w:val="both"/>
        <w:rPr>
          <w:rFonts w:ascii="Times New Roman" w:hAnsi="Times New Roman" w:cs="Times New Roman"/>
          <w:sz w:val="20"/>
          <w:szCs w:val="20"/>
        </w:rPr>
      </w:pPr>
    </w:p>
    <w:p w:rsidR="00F579AB" w:rsidRPr="00B772E6" w:rsidRDefault="00F579AB" w:rsidP="00F579AB">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t>РАЗДЕЛ ВТОРОЙ:</w:t>
      </w:r>
    </w:p>
    <w:p w:rsidR="00F579AB" w:rsidRPr="00B772E6" w:rsidRDefault="00F579AB" w:rsidP="00F579AB">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t>нормативно – правовые акты                                                                                                                     администрации сельского поселения «Яснэг»</w:t>
      </w:r>
    </w:p>
    <w:p w:rsidR="00696013" w:rsidRDefault="00696013" w:rsidP="00696013">
      <w:pPr>
        <w:widowControl w:val="0"/>
        <w:suppressAutoHyphens/>
        <w:spacing w:after="0" w:line="240" w:lineRule="auto"/>
        <w:jc w:val="both"/>
        <w:rPr>
          <w:rFonts w:ascii="Times New Roman" w:eastAsia="Lucida Sans Unicode" w:hAnsi="Times New Roman"/>
          <w:sz w:val="20"/>
          <w:szCs w:val="20"/>
          <w:lang w:eastAsia="ar-SA"/>
        </w:rPr>
      </w:pPr>
    </w:p>
    <w:p w:rsidR="00A242C0" w:rsidRPr="00055153" w:rsidRDefault="00A242C0" w:rsidP="00055153">
      <w:pPr>
        <w:suppressAutoHyphens/>
        <w:spacing w:after="0" w:line="240" w:lineRule="auto"/>
        <w:jc w:val="right"/>
        <w:rPr>
          <w:rFonts w:ascii="Times New Roman" w:eastAsia="Times New Roman" w:hAnsi="Times New Roman"/>
          <w:b/>
          <w:sz w:val="20"/>
          <w:szCs w:val="20"/>
          <w:lang w:eastAsia="ar-SA"/>
        </w:rPr>
      </w:pPr>
      <w:r w:rsidRPr="00055153">
        <w:rPr>
          <w:rFonts w:ascii="Times New Roman" w:hAnsi="Times New Roman"/>
          <w:noProof/>
          <w:sz w:val="20"/>
          <w:szCs w:val="20"/>
          <w:lang w:eastAsia="ru-RU"/>
        </w:rPr>
        <w:drawing>
          <wp:anchor distT="0" distB="0" distL="114300" distR="114300" simplePos="0" relativeHeight="251660288" behindDoc="0" locked="0" layoutInCell="1" allowOverlap="1">
            <wp:simplePos x="0" y="0"/>
            <wp:positionH relativeFrom="column">
              <wp:posOffset>2667000</wp:posOffset>
            </wp:positionH>
            <wp:positionV relativeFrom="paragraph">
              <wp:posOffset>0</wp:posOffset>
            </wp:positionV>
            <wp:extent cx="781050" cy="762000"/>
            <wp:effectExtent l="19050" t="0" r="0" b="0"/>
            <wp:wrapSquare wrapText="r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055153">
        <w:rPr>
          <w:rFonts w:ascii="Times New Roman" w:eastAsia="Times New Roman" w:hAnsi="Times New Roman"/>
          <w:sz w:val="20"/>
          <w:szCs w:val="20"/>
          <w:lang w:eastAsia="ar-SA"/>
        </w:rPr>
        <w:t xml:space="preserve"> </w:t>
      </w:r>
      <w:r w:rsidRPr="00055153">
        <w:rPr>
          <w:rFonts w:ascii="Times New Roman" w:eastAsia="Times New Roman" w:hAnsi="Times New Roman"/>
          <w:sz w:val="20"/>
          <w:szCs w:val="20"/>
          <w:lang w:eastAsia="ar-SA"/>
        </w:rPr>
        <w:br w:type="textWrapping" w:clear="all"/>
      </w:r>
      <w:r w:rsidRPr="00055153">
        <w:rPr>
          <w:rFonts w:ascii="Times New Roman" w:eastAsia="Times New Roman" w:hAnsi="Times New Roman"/>
          <w:b/>
          <w:sz w:val="20"/>
          <w:szCs w:val="20"/>
          <w:lang w:eastAsia="ar-SA"/>
        </w:rPr>
        <w:t xml:space="preserve">                                                </w:t>
      </w:r>
    </w:p>
    <w:p w:rsidR="00A242C0" w:rsidRPr="00055153" w:rsidRDefault="00A242C0" w:rsidP="00055153">
      <w:pPr>
        <w:suppressAutoHyphens/>
        <w:spacing w:after="0" w:line="240" w:lineRule="auto"/>
        <w:jc w:val="center"/>
        <w:rPr>
          <w:rFonts w:ascii="Times New Roman" w:eastAsia="Times New Roman" w:hAnsi="Times New Roman"/>
          <w:b/>
          <w:sz w:val="20"/>
          <w:szCs w:val="20"/>
          <w:lang w:eastAsia="ar-SA"/>
        </w:rPr>
      </w:pPr>
      <w:r w:rsidRPr="00055153">
        <w:rPr>
          <w:rFonts w:ascii="Times New Roman" w:eastAsia="Times New Roman" w:hAnsi="Times New Roman"/>
          <w:b/>
          <w:sz w:val="20"/>
          <w:szCs w:val="20"/>
          <w:lang w:eastAsia="ar-SA"/>
        </w:rPr>
        <w:t>КОМИ РЕСПУБЛИКАСА «СЫКТЫВД</w:t>
      </w:r>
      <w:r w:rsidRPr="00055153">
        <w:rPr>
          <w:rFonts w:ascii="Times New Roman" w:eastAsia="Times New Roman" w:hAnsi="Times New Roman"/>
          <w:b/>
          <w:sz w:val="20"/>
          <w:szCs w:val="20"/>
          <w:lang w:val="en-US" w:eastAsia="ar-SA"/>
        </w:rPr>
        <w:t>I</w:t>
      </w:r>
      <w:r w:rsidRPr="00055153">
        <w:rPr>
          <w:rFonts w:ascii="Times New Roman" w:eastAsia="Times New Roman" w:hAnsi="Times New Roman"/>
          <w:b/>
          <w:sz w:val="20"/>
          <w:szCs w:val="20"/>
          <w:lang w:eastAsia="ar-SA"/>
        </w:rPr>
        <w:t>Н» МУНИЦИПАЛЬНÖЙ РАЙОНЫН</w:t>
      </w:r>
    </w:p>
    <w:p w:rsidR="00A242C0" w:rsidRPr="00055153" w:rsidRDefault="00A242C0" w:rsidP="00055153">
      <w:pPr>
        <w:suppressAutoHyphens/>
        <w:spacing w:after="0" w:line="240" w:lineRule="auto"/>
        <w:jc w:val="center"/>
        <w:rPr>
          <w:rFonts w:ascii="Times New Roman" w:eastAsia="Times New Roman" w:hAnsi="Times New Roman"/>
          <w:b/>
          <w:sz w:val="20"/>
          <w:szCs w:val="20"/>
          <w:lang w:eastAsia="ar-SA"/>
        </w:rPr>
      </w:pPr>
      <w:r w:rsidRPr="00055153">
        <w:rPr>
          <w:rFonts w:ascii="Times New Roman" w:eastAsia="Times New Roman" w:hAnsi="Times New Roman"/>
          <w:b/>
          <w:sz w:val="20"/>
          <w:szCs w:val="20"/>
          <w:lang w:eastAsia="ar-SA"/>
        </w:rPr>
        <w:t>«ЯСНÖГ» СИКТ ОВМÖДЧÖМИНСА АДМИНИСТРАЦИЯЛÖН</w:t>
      </w:r>
    </w:p>
    <w:p w:rsidR="00A242C0" w:rsidRPr="00055153" w:rsidRDefault="00A242C0" w:rsidP="00055153">
      <w:pPr>
        <w:suppressAutoHyphens/>
        <w:spacing w:after="0" w:line="240" w:lineRule="auto"/>
        <w:jc w:val="center"/>
        <w:rPr>
          <w:rFonts w:ascii="Times New Roman" w:eastAsia="Times New Roman" w:hAnsi="Times New Roman"/>
          <w:b/>
          <w:sz w:val="20"/>
          <w:szCs w:val="20"/>
          <w:lang w:eastAsia="ar-SA"/>
        </w:rPr>
      </w:pPr>
    </w:p>
    <w:p w:rsidR="00A242C0" w:rsidRPr="00055153" w:rsidRDefault="00A242C0" w:rsidP="00055153">
      <w:pPr>
        <w:suppressAutoHyphens/>
        <w:spacing w:after="0" w:line="240" w:lineRule="auto"/>
        <w:jc w:val="center"/>
        <w:rPr>
          <w:rFonts w:ascii="Times New Roman" w:eastAsia="Times New Roman" w:hAnsi="Times New Roman"/>
          <w:b/>
          <w:sz w:val="20"/>
          <w:szCs w:val="20"/>
          <w:lang w:eastAsia="ar-SA"/>
        </w:rPr>
      </w:pPr>
      <w:r w:rsidRPr="00055153">
        <w:rPr>
          <w:rFonts w:ascii="Times New Roman" w:eastAsia="Times New Roman" w:hAnsi="Times New Roman"/>
          <w:b/>
          <w:sz w:val="20"/>
          <w:szCs w:val="20"/>
          <w:lang w:eastAsia="ar-SA"/>
        </w:rPr>
        <w:t>АДМИНИСТРАЦИИ СЕЛЬСКОГО ПОСЕЛЕНИЯ «ЯСНЭГ» МУНИЦИПАЛЬНОГО</w:t>
      </w:r>
    </w:p>
    <w:p w:rsidR="00A242C0" w:rsidRPr="00055153" w:rsidRDefault="00A242C0" w:rsidP="00055153">
      <w:pPr>
        <w:suppressAutoHyphens/>
        <w:spacing w:after="0" w:line="240" w:lineRule="auto"/>
        <w:jc w:val="center"/>
        <w:rPr>
          <w:rFonts w:ascii="Times New Roman" w:eastAsia="Times New Roman" w:hAnsi="Times New Roman"/>
          <w:b/>
          <w:sz w:val="20"/>
          <w:szCs w:val="20"/>
          <w:lang w:eastAsia="ar-SA"/>
        </w:rPr>
      </w:pPr>
      <w:r w:rsidRPr="00055153">
        <w:rPr>
          <w:rFonts w:ascii="Times New Roman" w:eastAsia="Times New Roman" w:hAnsi="Times New Roman"/>
          <w:b/>
          <w:sz w:val="20"/>
          <w:szCs w:val="20"/>
          <w:lang w:eastAsia="ar-SA"/>
        </w:rPr>
        <w:t>РАЙОНА «СЫКТЫВДИНСКИЙ» РЕСПУБЛИКИ КОМИ</w:t>
      </w:r>
    </w:p>
    <w:p w:rsidR="00A242C0" w:rsidRPr="00055153" w:rsidRDefault="00A242C0" w:rsidP="00055153">
      <w:pPr>
        <w:suppressAutoHyphens/>
        <w:spacing w:after="0" w:line="240" w:lineRule="auto"/>
        <w:jc w:val="center"/>
        <w:rPr>
          <w:rFonts w:ascii="Times New Roman" w:eastAsia="Times New Roman" w:hAnsi="Times New Roman"/>
          <w:sz w:val="20"/>
          <w:szCs w:val="20"/>
          <w:lang w:eastAsia="ar-SA"/>
        </w:rPr>
      </w:pPr>
      <w:r w:rsidRPr="00055153">
        <w:rPr>
          <w:rFonts w:ascii="Times New Roman" w:eastAsia="Times New Roman" w:hAnsi="Times New Roman"/>
          <w:sz w:val="20"/>
          <w:szCs w:val="20"/>
          <w:lang w:eastAsia="ar-SA"/>
        </w:rPr>
        <w:t>168227, Республика Коми, Сыктывдинский район, пст. Яснэг, улица Ленина, дом 13</w:t>
      </w:r>
    </w:p>
    <w:p w:rsidR="00A242C0" w:rsidRPr="00055153" w:rsidRDefault="00A242C0" w:rsidP="00055153">
      <w:pPr>
        <w:suppressAutoHyphens/>
        <w:spacing w:after="0" w:line="240" w:lineRule="auto"/>
        <w:jc w:val="center"/>
        <w:rPr>
          <w:rFonts w:ascii="Times New Roman" w:eastAsia="Times New Roman" w:hAnsi="Times New Roman"/>
          <w:b/>
          <w:bCs/>
          <w:sz w:val="20"/>
          <w:szCs w:val="20"/>
          <w:lang w:eastAsia="ar-SA"/>
        </w:rPr>
      </w:pPr>
      <w:r w:rsidRPr="00055153">
        <w:rPr>
          <w:rFonts w:ascii="Times New Roman" w:eastAsia="Times New Roman" w:hAnsi="Times New Roman"/>
          <w:b/>
          <w:bCs/>
          <w:sz w:val="20"/>
          <w:szCs w:val="20"/>
          <w:lang w:eastAsia="ar-SA"/>
        </w:rPr>
        <w:t>ШУÖМ</w:t>
      </w:r>
    </w:p>
    <w:p w:rsidR="00A242C0" w:rsidRPr="00055153" w:rsidRDefault="00A242C0" w:rsidP="00055153">
      <w:pPr>
        <w:suppressAutoHyphens/>
        <w:spacing w:after="0" w:line="240" w:lineRule="auto"/>
        <w:jc w:val="center"/>
        <w:rPr>
          <w:rFonts w:ascii="Times New Roman" w:eastAsia="Times New Roman" w:hAnsi="Times New Roman"/>
          <w:b/>
          <w:bCs/>
          <w:sz w:val="20"/>
          <w:szCs w:val="20"/>
          <w:lang w:eastAsia="ar-SA"/>
        </w:rPr>
      </w:pPr>
      <w:r w:rsidRPr="00055153">
        <w:rPr>
          <w:rFonts w:ascii="Times New Roman" w:eastAsia="Times New Roman" w:hAnsi="Times New Roman"/>
          <w:b/>
          <w:bCs/>
          <w:sz w:val="20"/>
          <w:szCs w:val="20"/>
          <w:lang w:eastAsia="ar-SA"/>
        </w:rPr>
        <w:t>ПОСТАНОВЛЕНИЕ</w:t>
      </w:r>
    </w:p>
    <w:p w:rsidR="00A242C0" w:rsidRPr="00055153" w:rsidRDefault="00A242C0" w:rsidP="00055153">
      <w:pPr>
        <w:spacing w:after="0"/>
        <w:jc w:val="both"/>
        <w:rPr>
          <w:rFonts w:ascii="Times New Roman" w:eastAsia="Times New Roman" w:hAnsi="Times New Roman"/>
          <w:b/>
          <w:sz w:val="20"/>
          <w:szCs w:val="20"/>
        </w:rPr>
      </w:pPr>
      <w:r w:rsidRPr="00055153">
        <w:rPr>
          <w:rFonts w:ascii="Times New Roman" w:hAnsi="Times New Roman"/>
          <w:sz w:val="20"/>
          <w:szCs w:val="20"/>
        </w:rPr>
        <w:t xml:space="preserve">                                                      </w:t>
      </w:r>
      <w:bookmarkStart w:id="0" w:name="Par1"/>
      <w:bookmarkEnd w:id="0"/>
      <w:r w:rsidRPr="00055153">
        <w:rPr>
          <w:rFonts w:ascii="Times New Roman" w:eastAsia="Times New Roman" w:hAnsi="Times New Roman"/>
          <w:b/>
          <w:sz w:val="20"/>
          <w:szCs w:val="20"/>
        </w:rPr>
        <w:t xml:space="preserve">           </w:t>
      </w:r>
      <w:bookmarkStart w:id="1" w:name="_MON_1332748363"/>
      <w:bookmarkEnd w:id="1"/>
      <w:r w:rsidRPr="00055153">
        <w:rPr>
          <w:rFonts w:ascii="Times New Roman" w:eastAsia="Times New Roman" w:hAnsi="Times New Roman"/>
          <w:b/>
          <w:sz w:val="20"/>
          <w:szCs w:val="20"/>
        </w:rPr>
        <w:t xml:space="preserve">                                                                                                                        </w:t>
      </w:r>
    </w:p>
    <w:p w:rsidR="00A242C0" w:rsidRPr="00055153" w:rsidRDefault="00A242C0" w:rsidP="00055153">
      <w:pPr>
        <w:spacing w:after="0" w:line="240" w:lineRule="auto"/>
        <w:rPr>
          <w:rFonts w:ascii="Times New Roman" w:eastAsia="Times New Roman" w:hAnsi="Times New Roman"/>
          <w:sz w:val="20"/>
          <w:szCs w:val="20"/>
        </w:rPr>
      </w:pPr>
      <w:r w:rsidRPr="00055153">
        <w:rPr>
          <w:rFonts w:ascii="Times New Roman" w:hAnsi="Times New Roman"/>
          <w:sz w:val="20"/>
          <w:szCs w:val="20"/>
        </w:rPr>
        <w:t xml:space="preserve">От 14 ноября 2014 г.                                                                                  </w:t>
      </w:r>
      <w:r w:rsidR="00055153" w:rsidRPr="00055153">
        <w:rPr>
          <w:rFonts w:ascii="Times New Roman" w:hAnsi="Times New Roman"/>
          <w:sz w:val="20"/>
          <w:szCs w:val="20"/>
        </w:rPr>
        <w:t xml:space="preserve">                                                        </w:t>
      </w:r>
      <w:r w:rsidRPr="00055153">
        <w:rPr>
          <w:rFonts w:ascii="Times New Roman" w:hAnsi="Times New Roman"/>
          <w:sz w:val="20"/>
          <w:szCs w:val="20"/>
        </w:rPr>
        <w:t xml:space="preserve">  № 11/47</w:t>
      </w:r>
    </w:p>
    <w:p w:rsidR="00A242C0" w:rsidRPr="00055153" w:rsidRDefault="00A242C0" w:rsidP="00055153">
      <w:pPr>
        <w:spacing w:after="0" w:line="240" w:lineRule="auto"/>
        <w:jc w:val="both"/>
        <w:rPr>
          <w:rFonts w:ascii="Times New Roman" w:eastAsia="Times New Roman" w:hAnsi="Times New Roman"/>
          <w:sz w:val="20"/>
          <w:szCs w:val="20"/>
        </w:rPr>
      </w:pPr>
    </w:p>
    <w:p w:rsidR="00A242C0" w:rsidRPr="00055153" w:rsidRDefault="00A242C0" w:rsidP="00055153">
      <w:pPr>
        <w:spacing w:after="0" w:line="240" w:lineRule="auto"/>
        <w:jc w:val="center"/>
        <w:rPr>
          <w:rFonts w:ascii="Times New Roman" w:eastAsia="Times New Roman" w:hAnsi="Times New Roman"/>
          <w:b/>
          <w:sz w:val="20"/>
          <w:szCs w:val="20"/>
        </w:rPr>
      </w:pPr>
      <w:r w:rsidRPr="00055153">
        <w:rPr>
          <w:rFonts w:ascii="Times New Roman" w:eastAsia="Times New Roman" w:hAnsi="Times New Roman"/>
          <w:b/>
          <w:sz w:val="20"/>
          <w:szCs w:val="20"/>
        </w:rPr>
        <w:t>Об основных направлениях бюджетной и налоговой политики сельского поселения «Яснэг» на 2025 год</w:t>
      </w:r>
    </w:p>
    <w:p w:rsidR="00A242C0" w:rsidRPr="00055153" w:rsidRDefault="00A242C0" w:rsidP="00055153">
      <w:pPr>
        <w:spacing w:after="0" w:line="240" w:lineRule="auto"/>
        <w:jc w:val="center"/>
        <w:rPr>
          <w:rFonts w:ascii="Times New Roman" w:eastAsia="Times New Roman" w:hAnsi="Times New Roman"/>
          <w:b/>
          <w:sz w:val="20"/>
          <w:szCs w:val="20"/>
        </w:rPr>
      </w:pPr>
    </w:p>
    <w:p w:rsidR="00A242C0" w:rsidRPr="00055153" w:rsidRDefault="00A242C0" w:rsidP="00055153">
      <w:pPr>
        <w:spacing w:after="0" w:line="240" w:lineRule="auto"/>
        <w:jc w:val="center"/>
        <w:rPr>
          <w:rFonts w:ascii="Times New Roman" w:eastAsia="Times New Roman" w:hAnsi="Times New Roman"/>
          <w:b/>
          <w:sz w:val="20"/>
          <w:szCs w:val="20"/>
        </w:rPr>
      </w:pP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p w:rsidR="00A242C0" w:rsidRPr="00055153" w:rsidRDefault="00A242C0" w:rsidP="00055153">
      <w:pPr>
        <w:widowControl w:val="0"/>
        <w:autoSpaceDE w:val="0"/>
        <w:autoSpaceDN w:val="0"/>
        <w:adjustRightInd w:val="0"/>
        <w:spacing w:after="0" w:line="240" w:lineRule="auto"/>
        <w:ind w:firstLine="540"/>
        <w:jc w:val="both"/>
        <w:rPr>
          <w:rFonts w:ascii="Times New Roman" w:hAnsi="Times New Roman"/>
          <w:sz w:val="20"/>
          <w:szCs w:val="20"/>
        </w:rPr>
      </w:pPr>
      <w:r w:rsidRPr="00055153">
        <w:rPr>
          <w:rFonts w:ascii="Times New Roman" w:hAnsi="Times New Roman"/>
          <w:sz w:val="20"/>
          <w:szCs w:val="20"/>
        </w:rPr>
        <w:t xml:space="preserve">В целях организации работы по формированию бюджета сельского поселения «Яснэг», руководствуясь </w:t>
      </w:r>
      <w:hyperlink r:id="rId11" w:history="1">
        <w:r w:rsidRPr="00055153">
          <w:rPr>
            <w:rFonts w:ascii="Times New Roman" w:hAnsi="Times New Roman"/>
            <w:color w:val="000000"/>
            <w:sz w:val="20"/>
            <w:szCs w:val="20"/>
          </w:rPr>
          <w:t>статьями 172</w:t>
        </w:r>
      </w:hyperlink>
      <w:r w:rsidRPr="00055153">
        <w:rPr>
          <w:rFonts w:ascii="Times New Roman" w:hAnsi="Times New Roman"/>
          <w:color w:val="000000"/>
          <w:sz w:val="20"/>
          <w:szCs w:val="20"/>
        </w:rPr>
        <w:t xml:space="preserve">, </w:t>
      </w:r>
      <w:hyperlink r:id="rId12" w:history="1">
        <w:r w:rsidRPr="00055153">
          <w:rPr>
            <w:rFonts w:ascii="Times New Roman" w:hAnsi="Times New Roman"/>
            <w:color w:val="000000"/>
            <w:sz w:val="20"/>
            <w:szCs w:val="20"/>
          </w:rPr>
          <w:t>184.2</w:t>
        </w:r>
      </w:hyperlink>
      <w:r w:rsidRPr="00055153">
        <w:rPr>
          <w:rFonts w:ascii="Times New Roman" w:hAnsi="Times New Roman"/>
          <w:sz w:val="20"/>
          <w:szCs w:val="20"/>
        </w:rPr>
        <w:t xml:space="preserve"> Бюджетного кодекса Российской Федерации, администрация сельского поселения  «Яснэг» постановляет:</w:t>
      </w:r>
    </w:p>
    <w:p w:rsidR="00A242C0" w:rsidRPr="00055153" w:rsidRDefault="00A242C0" w:rsidP="00055153">
      <w:pPr>
        <w:widowControl w:val="0"/>
        <w:autoSpaceDE w:val="0"/>
        <w:autoSpaceDN w:val="0"/>
        <w:adjustRightInd w:val="0"/>
        <w:spacing w:after="0" w:line="240" w:lineRule="auto"/>
        <w:ind w:firstLine="540"/>
        <w:jc w:val="both"/>
        <w:rPr>
          <w:rFonts w:ascii="Times New Roman" w:hAnsi="Times New Roman"/>
          <w:sz w:val="20"/>
          <w:szCs w:val="20"/>
        </w:rPr>
      </w:pPr>
    </w:p>
    <w:p w:rsidR="00A242C0" w:rsidRPr="00055153" w:rsidRDefault="00A242C0" w:rsidP="00055153">
      <w:pPr>
        <w:pStyle w:val="aff9"/>
        <w:widowControl w:val="0"/>
        <w:numPr>
          <w:ilvl w:val="0"/>
          <w:numId w:val="32"/>
        </w:numPr>
        <w:suppressAutoHyphens w:val="0"/>
        <w:autoSpaceDE w:val="0"/>
        <w:autoSpaceDN w:val="0"/>
        <w:adjustRightInd w:val="0"/>
        <w:spacing w:after="0" w:line="240" w:lineRule="auto"/>
        <w:ind w:left="284" w:hanging="284"/>
        <w:jc w:val="both"/>
        <w:rPr>
          <w:rFonts w:ascii="Times New Roman" w:hAnsi="Times New Roman" w:cs="Times New Roman"/>
          <w:sz w:val="20"/>
          <w:szCs w:val="20"/>
        </w:rPr>
      </w:pPr>
      <w:r w:rsidRPr="00055153">
        <w:rPr>
          <w:rFonts w:ascii="Times New Roman" w:hAnsi="Times New Roman" w:cs="Times New Roman"/>
          <w:sz w:val="20"/>
          <w:szCs w:val="20"/>
        </w:rPr>
        <w:t>Одобрить основные направления бюджетной и налоговой политики сельского поселения «Яснэг» на 2025 год согласно приложению.</w:t>
      </w:r>
    </w:p>
    <w:p w:rsidR="00A242C0" w:rsidRPr="00055153" w:rsidRDefault="00A242C0" w:rsidP="00055153">
      <w:pPr>
        <w:pStyle w:val="aff9"/>
        <w:widowControl w:val="0"/>
        <w:numPr>
          <w:ilvl w:val="0"/>
          <w:numId w:val="32"/>
        </w:numPr>
        <w:suppressAutoHyphens w:val="0"/>
        <w:autoSpaceDE w:val="0"/>
        <w:autoSpaceDN w:val="0"/>
        <w:adjustRightInd w:val="0"/>
        <w:spacing w:after="0" w:line="240" w:lineRule="auto"/>
        <w:ind w:left="284" w:hanging="284"/>
        <w:jc w:val="both"/>
        <w:rPr>
          <w:rFonts w:ascii="Times New Roman" w:hAnsi="Times New Roman" w:cs="Times New Roman"/>
          <w:sz w:val="20"/>
          <w:szCs w:val="20"/>
        </w:rPr>
      </w:pPr>
      <w:r w:rsidRPr="00055153">
        <w:rPr>
          <w:rFonts w:ascii="Times New Roman" w:hAnsi="Times New Roman" w:cs="Times New Roman"/>
          <w:sz w:val="20"/>
          <w:szCs w:val="20"/>
        </w:rPr>
        <w:t xml:space="preserve">Руководствоваться основными направлениями бюджетной и налоговой политики при формировании проекта бюджета сельского поселения «Яснэг» на 2025 год. </w:t>
      </w:r>
    </w:p>
    <w:p w:rsidR="00A242C0" w:rsidRPr="00055153" w:rsidRDefault="00A242C0" w:rsidP="00055153">
      <w:pPr>
        <w:pStyle w:val="aff9"/>
        <w:widowControl w:val="0"/>
        <w:numPr>
          <w:ilvl w:val="0"/>
          <w:numId w:val="32"/>
        </w:numPr>
        <w:suppressAutoHyphens w:val="0"/>
        <w:autoSpaceDE w:val="0"/>
        <w:autoSpaceDN w:val="0"/>
        <w:adjustRightInd w:val="0"/>
        <w:spacing w:after="0" w:line="240" w:lineRule="auto"/>
        <w:ind w:left="284" w:hanging="284"/>
        <w:jc w:val="both"/>
        <w:rPr>
          <w:rFonts w:ascii="Times New Roman" w:hAnsi="Times New Roman" w:cs="Times New Roman"/>
          <w:sz w:val="20"/>
          <w:szCs w:val="20"/>
        </w:rPr>
      </w:pPr>
      <w:r w:rsidRPr="00055153">
        <w:rPr>
          <w:rFonts w:ascii="Times New Roman" w:hAnsi="Times New Roman" w:cs="Times New Roman"/>
          <w:sz w:val="20"/>
          <w:szCs w:val="20"/>
        </w:rPr>
        <w:t>Контроль за исполнением настоящего постановления оставляю за собой.</w:t>
      </w:r>
    </w:p>
    <w:p w:rsidR="00A242C0" w:rsidRPr="00055153" w:rsidRDefault="00A242C0" w:rsidP="00055153">
      <w:pPr>
        <w:pStyle w:val="aff9"/>
        <w:widowControl w:val="0"/>
        <w:numPr>
          <w:ilvl w:val="0"/>
          <w:numId w:val="32"/>
        </w:numPr>
        <w:suppressAutoHyphens w:val="0"/>
        <w:autoSpaceDE w:val="0"/>
        <w:autoSpaceDN w:val="0"/>
        <w:adjustRightInd w:val="0"/>
        <w:spacing w:after="0" w:line="240" w:lineRule="auto"/>
        <w:ind w:left="284" w:hanging="284"/>
        <w:jc w:val="both"/>
        <w:rPr>
          <w:rFonts w:ascii="Times New Roman" w:hAnsi="Times New Roman" w:cs="Times New Roman"/>
          <w:sz w:val="20"/>
          <w:szCs w:val="20"/>
        </w:rPr>
      </w:pPr>
      <w:r w:rsidRPr="00055153">
        <w:rPr>
          <w:rFonts w:ascii="Times New Roman" w:hAnsi="Times New Roman" w:cs="Times New Roman"/>
          <w:sz w:val="20"/>
          <w:szCs w:val="20"/>
        </w:rPr>
        <w:t>Настоящее постановление вступает в силу с момента обнародования в установленных Уставом сельского поселения «Яснэг» местах.</w:t>
      </w:r>
    </w:p>
    <w:p w:rsidR="00A242C0" w:rsidRPr="00055153" w:rsidRDefault="00A242C0" w:rsidP="00055153">
      <w:pPr>
        <w:pStyle w:val="aff9"/>
        <w:spacing w:after="0" w:line="240" w:lineRule="auto"/>
        <w:ind w:left="284" w:hanging="284"/>
        <w:jc w:val="both"/>
        <w:rPr>
          <w:rFonts w:ascii="Times New Roman" w:eastAsia="Times New Roman" w:hAnsi="Times New Roman" w:cs="Times New Roman"/>
          <w:sz w:val="20"/>
          <w:szCs w:val="20"/>
        </w:rPr>
      </w:pP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p w:rsidR="00A242C0" w:rsidRPr="00055153" w:rsidRDefault="00A242C0" w:rsidP="00055153">
      <w:pPr>
        <w:spacing w:after="0" w:line="240" w:lineRule="auto"/>
        <w:rPr>
          <w:rFonts w:ascii="Times New Roman" w:eastAsia="Times New Roman" w:hAnsi="Times New Roman"/>
          <w:sz w:val="20"/>
          <w:szCs w:val="20"/>
        </w:rPr>
      </w:pPr>
      <w:r w:rsidRPr="00055153">
        <w:rPr>
          <w:rFonts w:ascii="Times New Roman" w:eastAsia="Times New Roman" w:hAnsi="Times New Roman"/>
          <w:sz w:val="20"/>
          <w:szCs w:val="20"/>
        </w:rPr>
        <w:t xml:space="preserve">Глава сельского поселения «Яснэг»                                         </w:t>
      </w:r>
      <w:r w:rsidR="00055153" w:rsidRPr="00055153">
        <w:rPr>
          <w:rFonts w:ascii="Times New Roman" w:eastAsia="Times New Roman" w:hAnsi="Times New Roman"/>
          <w:sz w:val="20"/>
          <w:szCs w:val="20"/>
        </w:rPr>
        <w:t xml:space="preserve">                                                  </w:t>
      </w:r>
      <w:r w:rsidRPr="00055153">
        <w:rPr>
          <w:rFonts w:ascii="Times New Roman" w:eastAsia="Times New Roman" w:hAnsi="Times New Roman"/>
          <w:sz w:val="20"/>
          <w:szCs w:val="20"/>
        </w:rPr>
        <w:t xml:space="preserve">      А.И. Давыдов</w:t>
      </w: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055153" w:rsidRPr="00055153" w:rsidRDefault="00055153" w:rsidP="00055153">
      <w:pPr>
        <w:widowControl w:val="0"/>
        <w:autoSpaceDE w:val="0"/>
        <w:autoSpaceDN w:val="0"/>
        <w:adjustRightInd w:val="0"/>
        <w:spacing w:after="0" w:line="240" w:lineRule="auto"/>
        <w:jc w:val="both"/>
        <w:rPr>
          <w:rFonts w:ascii="Times New Roman" w:hAnsi="Times New Roman"/>
          <w:sz w:val="20"/>
          <w:szCs w:val="20"/>
        </w:rPr>
      </w:pP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p w:rsidR="00A242C0" w:rsidRPr="00055153" w:rsidRDefault="00A242C0" w:rsidP="00055153">
      <w:pPr>
        <w:widowControl w:val="0"/>
        <w:autoSpaceDE w:val="0"/>
        <w:autoSpaceDN w:val="0"/>
        <w:adjustRightInd w:val="0"/>
        <w:spacing w:after="0" w:line="240" w:lineRule="auto"/>
        <w:jc w:val="both"/>
        <w:rPr>
          <w:rFonts w:ascii="Times New Roman" w:hAnsi="Times New Roman"/>
          <w:sz w:val="20"/>
          <w:szCs w:val="20"/>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7"/>
      </w:tblGrid>
      <w:tr w:rsidR="00A242C0" w:rsidRPr="00055153" w:rsidTr="00A242C0">
        <w:tc>
          <w:tcPr>
            <w:tcW w:w="4217" w:type="dxa"/>
            <w:tcBorders>
              <w:top w:val="nil"/>
              <w:left w:val="nil"/>
              <w:bottom w:val="nil"/>
              <w:right w:val="nil"/>
            </w:tcBorders>
            <w:shd w:val="clear" w:color="auto" w:fill="auto"/>
          </w:tcPr>
          <w:p w:rsidR="00A242C0" w:rsidRPr="00055153" w:rsidRDefault="00A242C0" w:rsidP="00055153">
            <w:pPr>
              <w:autoSpaceDE w:val="0"/>
              <w:spacing w:after="0" w:line="240" w:lineRule="auto"/>
              <w:jc w:val="center"/>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Приложение</w:t>
            </w:r>
          </w:p>
          <w:p w:rsidR="00A242C0" w:rsidRPr="00055153" w:rsidRDefault="00A242C0" w:rsidP="00055153">
            <w:pPr>
              <w:autoSpaceDE w:val="0"/>
              <w:spacing w:after="0" w:line="240" w:lineRule="auto"/>
              <w:jc w:val="center"/>
              <w:rPr>
                <w:rFonts w:ascii="Times New Roman" w:eastAsia="Times New Roman" w:hAnsi="Times New Roman"/>
                <w:kern w:val="1"/>
                <w:sz w:val="20"/>
                <w:szCs w:val="20"/>
                <w:lang w:eastAsia="ar-SA"/>
              </w:rPr>
            </w:pPr>
            <w:r w:rsidRPr="00055153">
              <w:rPr>
                <w:rFonts w:ascii="Times New Roman" w:eastAsia="Arial CYR" w:hAnsi="Times New Roman"/>
                <w:kern w:val="1"/>
                <w:sz w:val="20"/>
                <w:szCs w:val="20"/>
                <w:lang w:eastAsia="ar-SA"/>
              </w:rPr>
              <w:t xml:space="preserve">к постановлению </w:t>
            </w:r>
            <w:r w:rsidRPr="00055153">
              <w:rPr>
                <w:rFonts w:ascii="Times New Roman" w:eastAsia="Times New Roman" w:hAnsi="Times New Roman"/>
                <w:kern w:val="1"/>
                <w:sz w:val="20"/>
                <w:szCs w:val="20"/>
                <w:lang w:eastAsia="ar-SA"/>
              </w:rPr>
              <w:t>администрации</w:t>
            </w:r>
          </w:p>
          <w:p w:rsidR="00A242C0" w:rsidRPr="00055153" w:rsidRDefault="00A242C0" w:rsidP="00055153">
            <w:pPr>
              <w:autoSpaceDE w:val="0"/>
              <w:spacing w:after="0" w:line="240" w:lineRule="auto"/>
              <w:jc w:val="center"/>
              <w:rPr>
                <w:rFonts w:ascii="Times New Roman" w:eastAsia="Times New Roman" w:hAnsi="Times New Roman"/>
                <w:kern w:val="1"/>
                <w:sz w:val="20"/>
                <w:szCs w:val="20"/>
                <w:lang w:eastAsia="ar-SA"/>
              </w:rPr>
            </w:pPr>
            <w:r w:rsidRPr="00055153">
              <w:rPr>
                <w:rFonts w:ascii="Times New Roman" w:eastAsia="Times New Roman" w:hAnsi="Times New Roman"/>
                <w:kern w:val="1"/>
                <w:sz w:val="20"/>
                <w:szCs w:val="20"/>
                <w:lang w:eastAsia="ar-SA"/>
              </w:rPr>
              <w:t>сельского поселения «Яснэг»</w:t>
            </w:r>
          </w:p>
          <w:p w:rsidR="00A242C0" w:rsidRPr="00055153" w:rsidRDefault="00A242C0" w:rsidP="00055153">
            <w:pPr>
              <w:autoSpaceDE w:val="0"/>
              <w:spacing w:after="0" w:line="240" w:lineRule="auto"/>
              <w:jc w:val="center"/>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от 14.11.2024  № 11/47</w:t>
            </w:r>
          </w:p>
        </w:tc>
      </w:tr>
    </w:tbl>
    <w:p w:rsidR="00A242C0" w:rsidRPr="00055153" w:rsidRDefault="00A242C0" w:rsidP="00055153">
      <w:pPr>
        <w:autoSpaceDE w:val="0"/>
        <w:spacing w:after="0" w:line="240" w:lineRule="auto"/>
        <w:jc w:val="right"/>
        <w:rPr>
          <w:rFonts w:ascii="Times New Roman" w:eastAsia="Arial CYR" w:hAnsi="Times New Roman"/>
          <w:b/>
          <w:bCs/>
          <w:kern w:val="1"/>
          <w:sz w:val="20"/>
          <w:szCs w:val="20"/>
          <w:lang w:eastAsia="ar-SA"/>
        </w:rPr>
      </w:pPr>
    </w:p>
    <w:p w:rsidR="00A242C0" w:rsidRPr="00055153" w:rsidRDefault="00A242C0" w:rsidP="00055153">
      <w:pPr>
        <w:suppressAutoHyphens/>
        <w:autoSpaceDE w:val="0"/>
        <w:spacing w:after="0" w:line="240" w:lineRule="auto"/>
        <w:jc w:val="center"/>
        <w:rPr>
          <w:rFonts w:ascii="Times New Roman" w:eastAsia="Arial CYR" w:hAnsi="Times New Roman"/>
          <w:b/>
          <w:bCs/>
          <w:kern w:val="1"/>
          <w:sz w:val="20"/>
          <w:szCs w:val="20"/>
          <w:lang w:eastAsia="ar-SA"/>
        </w:rPr>
      </w:pPr>
      <w:r w:rsidRPr="00055153">
        <w:rPr>
          <w:rFonts w:ascii="Times New Roman" w:eastAsia="Arial CYR" w:hAnsi="Times New Roman"/>
          <w:b/>
          <w:bCs/>
          <w:kern w:val="1"/>
          <w:sz w:val="20"/>
          <w:szCs w:val="20"/>
          <w:lang w:eastAsia="ar-SA"/>
        </w:rPr>
        <w:t xml:space="preserve">  ОСНОВНЫЕ НАПРАВЛЕНИЯ</w:t>
      </w:r>
    </w:p>
    <w:p w:rsidR="00A242C0" w:rsidRPr="00055153" w:rsidRDefault="00A242C0" w:rsidP="00055153">
      <w:pPr>
        <w:suppressAutoHyphens/>
        <w:autoSpaceDE w:val="0"/>
        <w:spacing w:after="0" w:line="240" w:lineRule="auto"/>
        <w:jc w:val="center"/>
        <w:rPr>
          <w:rFonts w:ascii="Times New Roman" w:eastAsia="Arial CYR" w:hAnsi="Times New Roman"/>
          <w:b/>
          <w:bCs/>
          <w:caps/>
          <w:kern w:val="24"/>
          <w:sz w:val="20"/>
          <w:szCs w:val="20"/>
          <w:lang w:eastAsia="ar-SA"/>
        </w:rPr>
      </w:pPr>
      <w:r w:rsidRPr="00055153">
        <w:rPr>
          <w:rFonts w:ascii="Times New Roman" w:eastAsia="Arial CYR" w:hAnsi="Times New Roman"/>
          <w:b/>
          <w:bCs/>
          <w:kern w:val="1"/>
          <w:sz w:val="20"/>
          <w:szCs w:val="20"/>
          <w:lang w:eastAsia="ar-SA"/>
        </w:rPr>
        <w:t xml:space="preserve">БЮДЖЕТНОЙ И НАЛОГОВОЙ ПОЛИТИКИ </w:t>
      </w:r>
      <w:r w:rsidRPr="00055153">
        <w:rPr>
          <w:rFonts w:ascii="Times New Roman" w:eastAsia="Arial CYR" w:hAnsi="Times New Roman"/>
          <w:b/>
          <w:bCs/>
          <w:caps/>
          <w:kern w:val="24"/>
          <w:sz w:val="20"/>
          <w:szCs w:val="20"/>
          <w:lang w:eastAsia="ar-SA"/>
        </w:rPr>
        <w:t xml:space="preserve">СЕЛЬСКОГО ПОСЕЛЕНИЯ «Яснэг» НА 2025 ГОД </w:t>
      </w:r>
    </w:p>
    <w:p w:rsidR="00A242C0" w:rsidRPr="00055153" w:rsidRDefault="00A242C0" w:rsidP="00055153">
      <w:pPr>
        <w:suppressAutoHyphens/>
        <w:autoSpaceDE w:val="0"/>
        <w:spacing w:after="0" w:line="240" w:lineRule="auto"/>
        <w:jc w:val="center"/>
        <w:rPr>
          <w:rFonts w:ascii="Times New Roman" w:eastAsia="Arial CYR" w:hAnsi="Times New Roman"/>
          <w:b/>
          <w:bCs/>
          <w:caps/>
          <w:kern w:val="24"/>
          <w:sz w:val="20"/>
          <w:szCs w:val="20"/>
          <w:lang w:eastAsia="ar-SA"/>
        </w:rPr>
      </w:pPr>
    </w:p>
    <w:p w:rsidR="00A242C0" w:rsidRPr="00055153" w:rsidRDefault="00A242C0" w:rsidP="00055153">
      <w:pPr>
        <w:pStyle w:val="aff9"/>
        <w:numPr>
          <w:ilvl w:val="0"/>
          <w:numId w:val="34"/>
        </w:numPr>
        <w:autoSpaceDE w:val="0"/>
        <w:spacing w:after="0" w:line="240" w:lineRule="auto"/>
        <w:ind w:left="360"/>
        <w:jc w:val="center"/>
        <w:rPr>
          <w:rFonts w:ascii="Times New Roman" w:eastAsia="Arial CYR" w:hAnsi="Times New Roman" w:cs="Times New Roman"/>
          <w:caps/>
          <w:kern w:val="24"/>
          <w:sz w:val="20"/>
          <w:szCs w:val="20"/>
          <w:lang w:eastAsia="ar-SA"/>
        </w:rPr>
      </w:pPr>
      <w:r w:rsidRPr="00055153">
        <w:rPr>
          <w:rFonts w:ascii="Times New Roman" w:eastAsia="Arial CYR" w:hAnsi="Times New Roman" w:cs="Times New Roman"/>
          <w:caps/>
          <w:kern w:val="24"/>
          <w:sz w:val="20"/>
          <w:szCs w:val="20"/>
          <w:lang w:eastAsia="ar-SA"/>
        </w:rPr>
        <w:t>Общее положения</w:t>
      </w:r>
    </w:p>
    <w:p w:rsidR="00A242C0" w:rsidRPr="00055153" w:rsidRDefault="00A242C0" w:rsidP="00055153">
      <w:pPr>
        <w:autoSpaceDE w:val="0"/>
        <w:spacing w:after="0" w:line="240" w:lineRule="auto"/>
        <w:ind w:firstLine="540"/>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Разработка Основных направлений бюджетной и налоговой политики осуществляется в целях обеспечения динамичного развития экономики и инвестиционной активности, обеспечения социальной стабильности, решения комплекса задач по повышению качества жизни населения сельского поселения.</w:t>
      </w:r>
    </w:p>
    <w:p w:rsidR="00A242C0" w:rsidRPr="00055153" w:rsidRDefault="00A242C0" w:rsidP="00055153">
      <w:pPr>
        <w:tabs>
          <w:tab w:val="right" w:pos="9639"/>
        </w:tabs>
        <w:spacing w:after="0" w:line="240" w:lineRule="auto"/>
        <w:ind w:firstLine="567"/>
        <w:jc w:val="both"/>
        <w:rPr>
          <w:rFonts w:ascii="Times New Roman" w:hAnsi="Times New Roman"/>
          <w:sz w:val="20"/>
          <w:szCs w:val="20"/>
        </w:rPr>
      </w:pPr>
      <w:r w:rsidRPr="00055153">
        <w:rPr>
          <w:rFonts w:ascii="Times New Roman" w:hAnsi="Times New Roman"/>
          <w:sz w:val="20"/>
          <w:szCs w:val="20"/>
        </w:rPr>
        <w:t>Основные направления бюджетной и налоговой политики сельского поселения «Яснэг» (далее - основные направления)  на 2025 год разработаны в соответствии со статьями 172 и 184.2 Бюджетного кодекса Российской Федерации.</w:t>
      </w:r>
    </w:p>
    <w:p w:rsidR="00A242C0" w:rsidRPr="00055153" w:rsidRDefault="00A242C0" w:rsidP="00055153">
      <w:pPr>
        <w:pStyle w:val="ConsPlusNormal"/>
        <w:ind w:firstLine="540"/>
        <w:rPr>
          <w:rFonts w:ascii="Times New Roman" w:hAnsi="Times New Roman" w:cs="Times New Roman"/>
          <w:sz w:val="20"/>
          <w:szCs w:val="20"/>
        </w:rPr>
      </w:pPr>
      <w:r w:rsidRPr="00055153">
        <w:rPr>
          <w:rFonts w:ascii="Times New Roman" w:hAnsi="Times New Roman" w:cs="Times New Roman"/>
          <w:sz w:val="20"/>
          <w:szCs w:val="20"/>
        </w:rPr>
        <w:t xml:space="preserve">Приоритетные направления и основные задачи в бюджетно-налоговой сфере на </w:t>
      </w:r>
      <w:r w:rsidRPr="00055153">
        <w:rPr>
          <w:rFonts w:ascii="Times New Roman" w:eastAsia="Calibri" w:hAnsi="Times New Roman" w:cs="Times New Roman"/>
          <w:sz w:val="20"/>
          <w:szCs w:val="20"/>
          <w:lang w:eastAsia="en-US"/>
        </w:rPr>
        <w:t xml:space="preserve">2025 год </w:t>
      </w:r>
      <w:r w:rsidRPr="00055153">
        <w:rPr>
          <w:rFonts w:ascii="Times New Roman" w:hAnsi="Times New Roman" w:cs="Times New Roman"/>
          <w:sz w:val="20"/>
          <w:szCs w:val="20"/>
        </w:rPr>
        <w:t>определены с учетом положений:</w:t>
      </w:r>
    </w:p>
    <w:p w:rsidR="00A242C0" w:rsidRPr="00055153" w:rsidRDefault="00A242C0" w:rsidP="00055153">
      <w:pPr>
        <w:pStyle w:val="ConsPlusNormal"/>
        <w:numPr>
          <w:ilvl w:val="0"/>
          <w:numId w:val="45"/>
        </w:numPr>
        <w:autoSpaceDE w:val="0"/>
        <w:ind w:left="0" w:firstLine="567"/>
        <w:jc w:val="both"/>
        <w:rPr>
          <w:rFonts w:ascii="Times New Roman" w:hAnsi="Times New Roman" w:cs="Times New Roman"/>
          <w:sz w:val="20"/>
          <w:szCs w:val="20"/>
        </w:rPr>
      </w:pPr>
      <w:r w:rsidRPr="00055153">
        <w:rPr>
          <w:rFonts w:ascii="Times New Roman" w:hAnsi="Times New Roman" w:cs="Times New Roman"/>
          <w:sz w:val="20"/>
          <w:szCs w:val="20"/>
        </w:rPr>
        <w:t xml:space="preserve"> </w:t>
      </w:r>
      <w:hyperlink r:id="rId13" w:history="1">
        <w:r w:rsidRPr="00055153">
          <w:rPr>
            <w:rStyle w:val="a9"/>
            <w:rFonts w:ascii="Times New Roman" w:hAnsi="Times New Roman" w:cs="Times New Roman"/>
            <w:color w:val="auto"/>
            <w:sz w:val="20"/>
            <w:szCs w:val="20"/>
          </w:rPr>
          <w:t>Послания</w:t>
        </w:r>
      </w:hyperlink>
      <w:r w:rsidRPr="00055153">
        <w:rPr>
          <w:rFonts w:ascii="Times New Roman" w:hAnsi="Times New Roman" w:cs="Times New Roman"/>
          <w:sz w:val="20"/>
          <w:szCs w:val="20"/>
        </w:rPr>
        <w:t xml:space="preserve"> Президента Российской Федерации Федеральному Собранию Российской Федерации от 29 февраля 2024 г., </w:t>
      </w:r>
    </w:p>
    <w:p w:rsidR="00A242C0" w:rsidRPr="00055153" w:rsidRDefault="00A242C0" w:rsidP="00055153">
      <w:pPr>
        <w:pStyle w:val="ConsPlusNormal"/>
        <w:numPr>
          <w:ilvl w:val="0"/>
          <w:numId w:val="45"/>
        </w:numPr>
        <w:autoSpaceDE w:val="0"/>
        <w:ind w:left="0" w:firstLine="567"/>
        <w:jc w:val="both"/>
        <w:rPr>
          <w:rFonts w:ascii="Times New Roman" w:hAnsi="Times New Roman" w:cs="Times New Roman"/>
          <w:sz w:val="20"/>
          <w:szCs w:val="20"/>
        </w:rPr>
      </w:pPr>
      <w:r w:rsidRPr="00055153">
        <w:rPr>
          <w:rFonts w:ascii="Times New Roman" w:hAnsi="Times New Roman" w:cs="Times New Roman"/>
          <w:sz w:val="20"/>
          <w:szCs w:val="20"/>
        </w:rPr>
        <w:t>Указа Президента Российской Федерации от 07 мая 2024 г. №309 «О национальных целях развития Российской Федерации на период до 2030 года и на перспективу до 2036 года»,</w:t>
      </w:r>
    </w:p>
    <w:p w:rsidR="00A242C0" w:rsidRPr="00055153" w:rsidRDefault="00A242C0" w:rsidP="00055153">
      <w:pPr>
        <w:pStyle w:val="ConsPlusNormal"/>
        <w:numPr>
          <w:ilvl w:val="0"/>
          <w:numId w:val="45"/>
        </w:numPr>
        <w:autoSpaceDE w:val="0"/>
        <w:ind w:left="0" w:firstLine="567"/>
        <w:jc w:val="both"/>
        <w:rPr>
          <w:rFonts w:ascii="Times New Roman" w:hAnsi="Times New Roman" w:cs="Times New Roman"/>
          <w:sz w:val="20"/>
          <w:szCs w:val="20"/>
        </w:rPr>
      </w:pPr>
      <w:r w:rsidRPr="00055153">
        <w:rPr>
          <w:rFonts w:ascii="Times New Roman" w:hAnsi="Times New Roman" w:cs="Times New Roman"/>
          <w:sz w:val="20"/>
          <w:szCs w:val="20"/>
        </w:rPr>
        <w:t>Постановления Правительства Республики Коми от 11 апреля 2019 г. №185 «О Стратегии социально-экономического развития Республики Коми на период до 2035 год»;</w:t>
      </w:r>
    </w:p>
    <w:p w:rsidR="00A242C0" w:rsidRPr="00055153" w:rsidRDefault="00A242C0" w:rsidP="00055153">
      <w:pPr>
        <w:pStyle w:val="ConsPlusNormal"/>
        <w:numPr>
          <w:ilvl w:val="0"/>
          <w:numId w:val="45"/>
        </w:numPr>
        <w:autoSpaceDE w:val="0"/>
        <w:ind w:left="0" w:firstLine="567"/>
        <w:jc w:val="both"/>
        <w:rPr>
          <w:rFonts w:ascii="Times New Roman" w:hAnsi="Times New Roman" w:cs="Times New Roman"/>
          <w:sz w:val="20"/>
          <w:szCs w:val="20"/>
        </w:rPr>
      </w:pPr>
      <w:r w:rsidRPr="00055153">
        <w:rPr>
          <w:rFonts w:ascii="Times New Roman" w:hAnsi="Times New Roman" w:cs="Times New Roman"/>
          <w:sz w:val="20"/>
          <w:szCs w:val="20"/>
        </w:rPr>
        <w:t xml:space="preserve"> Постановления Правительства Республики Коми от 24 сентября 2024 г. № 391 «Об утверждении основных направлений бюджетной и налоговой политики Республики Коми на </w:t>
      </w:r>
      <w:r w:rsidRPr="00055153">
        <w:rPr>
          <w:rFonts w:ascii="Times New Roman" w:eastAsia="Calibri" w:hAnsi="Times New Roman" w:cs="Times New Roman"/>
          <w:sz w:val="20"/>
          <w:szCs w:val="20"/>
          <w:lang w:eastAsia="en-US"/>
        </w:rPr>
        <w:t xml:space="preserve">2025 год и на плановый период 2026 и 2027 </w:t>
      </w:r>
      <w:r w:rsidRPr="00055153">
        <w:rPr>
          <w:rFonts w:ascii="Times New Roman" w:hAnsi="Times New Roman" w:cs="Times New Roman"/>
          <w:sz w:val="20"/>
          <w:szCs w:val="20"/>
        </w:rPr>
        <w:t xml:space="preserve"> годов». </w:t>
      </w:r>
    </w:p>
    <w:p w:rsidR="00A242C0" w:rsidRPr="00055153" w:rsidRDefault="00A242C0" w:rsidP="00055153">
      <w:pPr>
        <w:autoSpaceDE w:val="0"/>
        <w:autoSpaceDN w:val="0"/>
        <w:adjustRightInd w:val="0"/>
        <w:spacing w:after="0" w:line="240" w:lineRule="auto"/>
        <w:ind w:firstLine="540"/>
        <w:jc w:val="both"/>
        <w:rPr>
          <w:rFonts w:ascii="Times New Roman" w:hAnsi="Times New Roman"/>
          <w:sz w:val="20"/>
          <w:szCs w:val="20"/>
          <w:lang w:eastAsia="ru-RU"/>
        </w:rPr>
      </w:pPr>
      <w:r w:rsidRPr="00055153">
        <w:rPr>
          <w:rFonts w:ascii="Times New Roman" w:hAnsi="Times New Roman"/>
          <w:sz w:val="20"/>
          <w:szCs w:val="20"/>
          <w:lang w:eastAsia="ru-RU"/>
        </w:rPr>
        <w:t>Целью Основных направлений бюджетной и налоговой политики сельского поселения «Яснэг» является определение условий, принимаемых для составления проекта бюджета сельского поселения «Яснэг», подходов к его формированию, основных характеристик и прогнозируемых параметров муниципального бюджета.</w:t>
      </w:r>
    </w:p>
    <w:p w:rsidR="00A242C0" w:rsidRPr="00055153" w:rsidRDefault="00A242C0" w:rsidP="00055153">
      <w:pPr>
        <w:autoSpaceDE w:val="0"/>
        <w:spacing w:after="0" w:line="240" w:lineRule="auto"/>
        <w:ind w:firstLine="540"/>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 xml:space="preserve">  </w:t>
      </w:r>
    </w:p>
    <w:p w:rsidR="00A242C0" w:rsidRPr="00055153" w:rsidRDefault="00A242C0" w:rsidP="00055153">
      <w:pPr>
        <w:suppressAutoHyphens/>
        <w:autoSpaceDE w:val="0"/>
        <w:spacing w:after="0" w:line="240" w:lineRule="auto"/>
        <w:jc w:val="center"/>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 xml:space="preserve">2. ЦЕЛИ И ОСНОВНЫЕ ЗАДАЧИ   </w:t>
      </w:r>
    </w:p>
    <w:p w:rsidR="00A242C0" w:rsidRPr="00055153" w:rsidRDefault="00A242C0" w:rsidP="00055153">
      <w:pPr>
        <w:suppressAutoHyphens/>
        <w:autoSpaceDE w:val="0"/>
        <w:spacing w:after="0" w:line="240" w:lineRule="auto"/>
        <w:jc w:val="center"/>
        <w:rPr>
          <w:rFonts w:ascii="Times New Roman" w:eastAsia="Arial CYR" w:hAnsi="Times New Roman"/>
          <w:bCs/>
          <w:caps/>
          <w:kern w:val="24"/>
          <w:sz w:val="20"/>
          <w:szCs w:val="20"/>
          <w:lang w:eastAsia="ar-SA"/>
        </w:rPr>
      </w:pPr>
      <w:r w:rsidRPr="00055153">
        <w:rPr>
          <w:rFonts w:ascii="Times New Roman" w:eastAsia="Arial CYR" w:hAnsi="Times New Roman"/>
          <w:kern w:val="1"/>
          <w:sz w:val="20"/>
          <w:szCs w:val="20"/>
          <w:lang w:eastAsia="ar-SA"/>
        </w:rPr>
        <w:t>БЮДЖЕТНОЙ И НАЛОГОВОЙ ПОЛИТИКИ</w:t>
      </w:r>
      <w:r w:rsidRPr="00055153">
        <w:rPr>
          <w:rFonts w:ascii="Times New Roman" w:eastAsia="Arial CYR" w:hAnsi="Times New Roman"/>
          <w:bCs/>
          <w:kern w:val="1"/>
          <w:sz w:val="20"/>
          <w:szCs w:val="20"/>
          <w:lang w:eastAsia="ar-SA"/>
        </w:rPr>
        <w:t xml:space="preserve"> </w:t>
      </w:r>
      <w:r w:rsidRPr="00055153">
        <w:rPr>
          <w:rFonts w:ascii="Times New Roman" w:eastAsia="Arial CYR" w:hAnsi="Times New Roman"/>
          <w:bCs/>
          <w:caps/>
          <w:kern w:val="24"/>
          <w:sz w:val="20"/>
          <w:szCs w:val="20"/>
          <w:lang w:eastAsia="ar-SA"/>
        </w:rPr>
        <w:t>СЕЛЬСКОГО ПОСЕЛЕНИЯ «Яснэг» НА 2025 ГОД</w:t>
      </w:r>
    </w:p>
    <w:p w:rsidR="00A242C0" w:rsidRPr="00055153" w:rsidRDefault="00A242C0" w:rsidP="00055153">
      <w:pPr>
        <w:autoSpaceDE w:val="0"/>
        <w:autoSpaceDN w:val="0"/>
        <w:adjustRightInd w:val="0"/>
        <w:spacing w:after="0" w:line="240" w:lineRule="auto"/>
        <w:ind w:firstLine="540"/>
        <w:jc w:val="both"/>
        <w:rPr>
          <w:rFonts w:ascii="Times New Roman" w:eastAsia="Arial CYR" w:hAnsi="Times New Roman"/>
          <w:kern w:val="1"/>
          <w:sz w:val="20"/>
          <w:szCs w:val="20"/>
          <w:shd w:val="clear" w:color="auto" w:fill="FFFFFF"/>
          <w:lang w:eastAsia="ar-SA"/>
        </w:rPr>
      </w:pPr>
      <w:r w:rsidRPr="00055153">
        <w:rPr>
          <w:rFonts w:ascii="Times New Roman" w:eastAsia="Times New Roman" w:hAnsi="Times New Roman"/>
          <w:sz w:val="20"/>
          <w:szCs w:val="20"/>
          <w:lang w:eastAsia="ru-RU"/>
        </w:rPr>
        <w:t xml:space="preserve">Бюджетная и налоговая политика </w:t>
      </w:r>
      <w:r w:rsidRPr="00055153">
        <w:rPr>
          <w:rFonts w:ascii="Times New Roman" w:eastAsia="Times New Roman" w:hAnsi="Times New Roman"/>
          <w:kern w:val="1"/>
          <w:sz w:val="20"/>
          <w:szCs w:val="20"/>
          <w:lang w:eastAsia="ar-SA"/>
        </w:rPr>
        <w:t>сельского поселения «Яснэг»</w:t>
      </w:r>
      <w:r w:rsidRPr="00055153">
        <w:rPr>
          <w:rFonts w:ascii="Times New Roman" w:eastAsia="Times New Roman" w:hAnsi="Times New Roman"/>
          <w:sz w:val="20"/>
          <w:szCs w:val="20"/>
          <w:lang w:eastAsia="ru-RU"/>
        </w:rPr>
        <w:t xml:space="preserve"> направлена на достижение стратегической цели социально-экономического развития сельского поселения «Яснэг» - </w:t>
      </w:r>
      <w:r w:rsidRPr="00055153">
        <w:rPr>
          <w:rFonts w:ascii="Times New Roman" w:eastAsia="Arial CYR" w:hAnsi="Times New Roman"/>
          <w:kern w:val="1"/>
          <w:sz w:val="20"/>
          <w:szCs w:val="20"/>
          <w:shd w:val="clear" w:color="auto" w:fill="FFFFFF"/>
          <w:lang w:eastAsia="ar-SA"/>
        </w:rPr>
        <w:t xml:space="preserve"> обеспечение устойчивого роста качества жизни населения на основе активного использования экономического потенциала в условиях долгосрочной стабильности и предсказуемости условий экономического развития всех хозяйствующих субъектов.</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Основными  целями бюджетной и налоговой политики сельского поселения «Яснэг» является дальнейшее развитие экономического потенциала сельского поселения «Яснэг», получение необходимого объема бюджетных доходов и повышение эффективности бюджетных расходов.</w:t>
      </w:r>
    </w:p>
    <w:p w:rsidR="00A242C0" w:rsidRPr="00055153" w:rsidRDefault="00A242C0" w:rsidP="00055153">
      <w:pPr>
        <w:autoSpaceDE w:val="0"/>
        <w:spacing w:after="0" w:line="240" w:lineRule="auto"/>
        <w:ind w:firstLine="540"/>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Для достижения указанных целей  необходимо решить следующие основные задачи:</w:t>
      </w:r>
    </w:p>
    <w:p w:rsidR="00A242C0" w:rsidRPr="00055153" w:rsidRDefault="00A242C0" w:rsidP="00055153">
      <w:pPr>
        <w:numPr>
          <w:ilvl w:val="0"/>
          <w:numId w:val="33"/>
        </w:numPr>
        <w:tabs>
          <w:tab w:val="left" w:pos="284"/>
        </w:tabs>
        <w:autoSpaceDE w:val="0"/>
        <w:spacing w:after="0" w:line="240" w:lineRule="auto"/>
        <w:ind w:left="0" w:firstLine="0"/>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 xml:space="preserve">создание условий для обеспечения сбалансированности бюджетной системы </w:t>
      </w:r>
      <w:r w:rsidRPr="00055153">
        <w:rPr>
          <w:rFonts w:ascii="Times New Roman" w:eastAsia="Times New Roman" w:hAnsi="Times New Roman"/>
          <w:sz w:val="20"/>
          <w:szCs w:val="20"/>
          <w:lang w:eastAsia="ru-RU"/>
        </w:rPr>
        <w:t>сельского поселения «Яснэг»;</w:t>
      </w:r>
      <w:r w:rsidRPr="00055153">
        <w:rPr>
          <w:rFonts w:ascii="Times New Roman" w:eastAsia="Arial CYR" w:hAnsi="Times New Roman"/>
          <w:kern w:val="1"/>
          <w:sz w:val="20"/>
          <w:szCs w:val="20"/>
          <w:lang w:eastAsia="ar-SA"/>
        </w:rPr>
        <w:t xml:space="preserve">  </w:t>
      </w:r>
    </w:p>
    <w:p w:rsidR="00A242C0" w:rsidRPr="00055153" w:rsidRDefault="00A242C0" w:rsidP="00055153">
      <w:pPr>
        <w:numPr>
          <w:ilvl w:val="0"/>
          <w:numId w:val="33"/>
        </w:numPr>
        <w:tabs>
          <w:tab w:val="left" w:pos="284"/>
        </w:tabs>
        <w:autoSpaceDE w:val="0"/>
        <w:spacing w:after="0" w:line="240" w:lineRule="auto"/>
        <w:ind w:left="0" w:firstLine="0"/>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 xml:space="preserve">оптимизация структуры расходов бюджета </w:t>
      </w:r>
      <w:r w:rsidRPr="00055153">
        <w:rPr>
          <w:rFonts w:ascii="Times New Roman" w:eastAsia="Times New Roman" w:hAnsi="Times New Roman"/>
          <w:sz w:val="20"/>
          <w:szCs w:val="20"/>
          <w:lang w:eastAsia="ru-RU"/>
        </w:rPr>
        <w:t>сельского поселения «Яснэг»;</w:t>
      </w:r>
    </w:p>
    <w:p w:rsidR="00A242C0" w:rsidRPr="00055153" w:rsidRDefault="00A242C0" w:rsidP="00055153">
      <w:pPr>
        <w:numPr>
          <w:ilvl w:val="0"/>
          <w:numId w:val="33"/>
        </w:numPr>
        <w:tabs>
          <w:tab w:val="left" w:pos="284"/>
        </w:tabs>
        <w:autoSpaceDE w:val="0"/>
        <w:spacing w:after="0" w:line="240" w:lineRule="auto"/>
        <w:ind w:left="0" w:firstLine="0"/>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развитие программно-целевых методов управления;</w:t>
      </w:r>
    </w:p>
    <w:p w:rsidR="00A242C0" w:rsidRPr="00055153" w:rsidRDefault="00A242C0" w:rsidP="00055153">
      <w:pPr>
        <w:numPr>
          <w:ilvl w:val="0"/>
          <w:numId w:val="33"/>
        </w:numPr>
        <w:tabs>
          <w:tab w:val="left" w:pos="284"/>
        </w:tabs>
        <w:autoSpaceDE w:val="0"/>
        <w:autoSpaceDN w:val="0"/>
        <w:adjustRightInd w:val="0"/>
        <w:spacing w:after="0" w:line="240" w:lineRule="auto"/>
        <w:ind w:left="0" w:firstLine="0"/>
        <w:jc w:val="both"/>
        <w:outlineLvl w:val="0"/>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повышение доступности и качества предоставления муниципальных услуг, оказываемых населению;</w:t>
      </w:r>
    </w:p>
    <w:p w:rsidR="00A242C0" w:rsidRPr="00055153" w:rsidRDefault="00A242C0" w:rsidP="00055153">
      <w:pPr>
        <w:numPr>
          <w:ilvl w:val="0"/>
          <w:numId w:val="33"/>
        </w:numPr>
        <w:tabs>
          <w:tab w:val="left" w:pos="284"/>
        </w:tabs>
        <w:autoSpaceDE w:val="0"/>
        <w:autoSpaceDN w:val="0"/>
        <w:adjustRightInd w:val="0"/>
        <w:spacing w:after="0" w:line="240" w:lineRule="auto"/>
        <w:ind w:left="0" w:firstLine="0"/>
        <w:jc w:val="both"/>
        <w:outlineLvl w:val="0"/>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повышение открытости и прозрачности бюджетного процесса.</w:t>
      </w:r>
    </w:p>
    <w:p w:rsidR="00A242C0" w:rsidRPr="00055153" w:rsidRDefault="00A242C0" w:rsidP="00055153">
      <w:pPr>
        <w:autoSpaceDE w:val="0"/>
        <w:spacing w:after="0" w:line="240" w:lineRule="auto"/>
        <w:ind w:firstLine="567"/>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Для решения поставленных задач необходимо осуществить следующие меры.</w:t>
      </w:r>
    </w:p>
    <w:p w:rsidR="00A242C0" w:rsidRPr="00055153" w:rsidRDefault="00A242C0" w:rsidP="00055153">
      <w:pPr>
        <w:autoSpaceDE w:val="0"/>
        <w:spacing w:after="0" w:line="240" w:lineRule="auto"/>
        <w:ind w:firstLine="709"/>
        <w:jc w:val="both"/>
        <w:rPr>
          <w:rFonts w:ascii="Times New Roman" w:eastAsia="Arial CYR" w:hAnsi="Times New Roman"/>
          <w:kern w:val="1"/>
          <w:sz w:val="20"/>
          <w:szCs w:val="20"/>
          <w:lang w:eastAsia="ar-SA"/>
        </w:rPr>
      </w:pPr>
    </w:p>
    <w:p w:rsidR="00A242C0" w:rsidRPr="00055153" w:rsidRDefault="00A242C0" w:rsidP="00055153">
      <w:pPr>
        <w:autoSpaceDE w:val="0"/>
        <w:spacing w:after="0" w:line="240" w:lineRule="auto"/>
        <w:jc w:val="center"/>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2.1. СОЗДАНИЕ УСЛОВИЙ ДЛЯ ОБЕСПЕЧЕНИЯ СБАЛАНСИРОВАННОСТИ БЮДЖЕТНОЙ СИСТЕМЫ  СП «ЯСНЭГ»</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Выполнение задачи будет обеспечено за счет реализации мероприятий по следующим направлениям:</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1) дальнейшее совершенствование законодательства сельского поселения «Яснэг», направленное на устойчивое экономическое развитие сельского поселения «Яснэг».</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2) укрепления налоговой базы  и увеличения наполняемости бюджета сельского поселения «Яснэг»;</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3) создание условий для развития и модернизации экономики, расширения и укрепления налоговой базы сельского поселения «Яснэг» и увеличения наполняемости бюджета сельского поселения «Яснэг»:</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а) сотрудничество администрации сельского поселения «Яснэг» с хозяйствующими субъектами, в том числе по вопросам стратегического развития и социального партнерства;</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б) формирование благоприятной инновационной среды на территории поселения;</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в) содействие развитию малого и среднего предпринимательства в сельского поселения «Яснэг»:</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lastRenderedPageBreak/>
        <w:t>оказание организационной, информационной поддержки малого и среднего предпринимательства;</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г) реализация мероприятий, направленных на укрепление налоговой базы по налогу на имущество физических лиц, земельному налогу физических лиц:</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осуществление сплошной инвентаризации неучтенных объектов недвижимого имущества, земельных участков физических лиц на территории сельского поселения «Яснэг»;</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проведение анализа действующих льгот по местным налогам и сборам с последующей отменой неэффективных льгот;</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д) нормативное закрепление перечня недвижимого имущества, земельных участков за физическими лицами.</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A242C0" w:rsidRPr="00055153" w:rsidRDefault="00A242C0" w:rsidP="00055153">
      <w:pPr>
        <w:autoSpaceDE w:val="0"/>
        <w:spacing w:after="0" w:line="240" w:lineRule="auto"/>
        <w:jc w:val="center"/>
        <w:rPr>
          <w:rFonts w:ascii="Times New Roman" w:eastAsia="Times New Roman" w:hAnsi="Times New Roman"/>
          <w:sz w:val="20"/>
          <w:szCs w:val="20"/>
          <w:lang w:eastAsia="ru-RU"/>
        </w:rPr>
      </w:pPr>
      <w:r w:rsidRPr="00055153">
        <w:rPr>
          <w:rFonts w:ascii="Times New Roman" w:eastAsia="Arial CYR" w:hAnsi="Times New Roman"/>
          <w:kern w:val="1"/>
          <w:sz w:val="20"/>
          <w:szCs w:val="20"/>
          <w:lang w:eastAsia="ar-SA"/>
        </w:rPr>
        <w:t xml:space="preserve">2.2 ОПТИМИЗАЦИЯ СТРУКТУРЫ РАСХОДОВ БЮДЖЕТА  </w:t>
      </w:r>
      <w:r w:rsidRPr="00055153">
        <w:rPr>
          <w:rFonts w:ascii="Times New Roman" w:eastAsia="Times New Roman" w:hAnsi="Times New Roman"/>
          <w:sz w:val="20"/>
          <w:szCs w:val="20"/>
          <w:lang w:eastAsia="ru-RU"/>
        </w:rPr>
        <w:t>СП «ЯСНЭГ»</w:t>
      </w:r>
    </w:p>
    <w:p w:rsidR="00A242C0" w:rsidRPr="00055153" w:rsidRDefault="00A242C0" w:rsidP="00055153">
      <w:pPr>
        <w:autoSpaceDE w:val="0"/>
        <w:spacing w:after="0" w:line="240" w:lineRule="auto"/>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 xml:space="preserve">      Выполнение задачи будет осуществляться путем повышения эффективности расходов бюджетных средств за счет реализации мероприятий по следующим направлениям:</w:t>
      </w:r>
    </w:p>
    <w:p w:rsidR="00A242C0" w:rsidRPr="00055153" w:rsidRDefault="00A242C0" w:rsidP="00055153">
      <w:pPr>
        <w:autoSpaceDE w:val="0"/>
        <w:spacing w:after="0" w:line="240" w:lineRule="auto"/>
        <w:ind w:firstLine="567"/>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 xml:space="preserve">1) выявление резервов и перераспределение расходов бюджета </w:t>
      </w:r>
      <w:r w:rsidRPr="00055153">
        <w:rPr>
          <w:rFonts w:ascii="Times New Roman" w:eastAsia="Times New Roman" w:hAnsi="Times New Roman"/>
          <w:sz w:val="20"/>
          <w:szCs w:val="20"/>
          <w:lang w:eastAsia="ru-RU"/>
        </w:rPr>
        <w:t xml:space="preserve">сельского поселения «Яснэг» </w:t>
      </w:r>
      <w:r w:rsidRPr="00055153">
        <w:rPr>
          <w:rFonts w:ascii="Times New Roman" w:eastAsia="Arial CYR" w:hAnsi="Times New Roman"/>
          <w:kern w:val="1"/>
          <w:sz w:val="20"/>
          <w:szCs w:val="20"/>
          <w:lang w:eastAsia="ar-SA"/>
        </w:rPr>
        <w:t xml:space="preserve"> с учетом изменения структуры бюджетных расходов в пользу приоритетных направлений и проектов, создающих условия для экономического роста и социального развития;</w:t>
      </w:r>
    </w:p>
    <w:p w:rsidR="00A242C0" w:rsidRPr="00055153" w:rsidRDefault="00A242C0" w:rsidP="00055153">
      <w:pPr>
        <w:autoSpaceDE w:val="0"/>
        <w:spacing w:after="0" w:line="240" w:lineRule="auto"/>
        <w:ind w:left="900" w:hanging="333"/>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2) проведение структурных реформ в социальной сфере:</w:t>
      </w:r>
    </w:p>
    <w:p w:rsidR="00A242C0" w:rsidRPr="00055153" w:rsidRDefault="00A242C0" w:rsidP="00055153">
      <w:pPr>
        <w:tabs>
          <w:tab w:val="left" w:pos="567"/>
        </w:tabs>
        <w:autoSpaceDE w:val="0"/>
        <w:spacing w:after="0" w:line="240" w:lineRule="auto"/>
        <w:ind w:firstLine="567"/>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Проведение оптимизационных мероприятий, позволяющих использование сэкономленных средств на повышение уровня оплаты труда;</w:t>
      </w:r>
    </w:p>
    <w:p w:rsidR="00A242C0" w:rsidRPr="00055153" w:rsidRDefault="00A242C0" w:rsidP="00055153">
      <w:pPr>
        <w:tabs>
          <w:tab w:val="left" w:pos="567"/>
        </w:tabs>
        <w:autoSpaceDE w:val="0"/>
        <w:spacing w:after="0" w:line="240" w:lineRule="auto"/>
        <w:ind w:firstLine="567"/>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3) реализация установленных законодательством мер социальной поддержки населения с одновременным повышением адресности социальной помощи, основанной на критерии нуждаемости граждан.</w:t>
      </w:r>
    </w:p>
    <w:p w:rsidR="00A242C0" w:rsidRPr="00055153" w:rsidRDefault="00A242C0" w:rsidP="00055153">
      <w:pPr>
        <w:autoSpaceDE w:val="0"/>
        <w:spacing w:after="0" w:line="240" w:lineRule="auto"/>
        <w:ind w:left="900"/>
        <w:jc w:val="center"/>
        <w:rPr>
          <w:rFonts w:ascii="Times New Roman" w:eastAsia="Arial CYR" w:hAnsi="Times New Roman"/>
          <w:kern w:val="1"/>
          <w:sz w:val="20"/>
          <w:szCs w:val="20"/>
          <w:lang w:eastAsia="ar-SA"/>
        </w:rPr>
      </w:pPr>
    </w:p>
    <w:p w:rsidR="00A242C0" w:rsidRPr="00055153" w:rsidRDefault="00A242C0" w:rsidP="00055153">
      <w:pPr>
        <w:autoSpaceDE w:val="0"/>
        <w:spacing w:after="0" w:line="240" w:lineRule="auto"/>
        <w:ind w:left="900"/>
        <w:jc w:val="center"/>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2.3. СОВЕРШЕНСТВОВАНИЕ ПРОГРАММНО-ЦЕЛЕВЫХ</w:t>
      </w:r>
    </w:p>
    <w:p w:rsidR="00A242C0" w:rsidRPr="00055153" w:rsidRDefault="00A242C0" w:rsidP="00055153">
      <w:pPr>
        <w:autoSpaceDE w:val="0"/>
        <w:spacing w:after="0" w:line="240" w:lineRule="auto"/>
        <w:ind w:left="900"/>
        <w:jc w:val="center"/>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 xml:space="preserve"> МЕТОДОВ УПРАВЛЕНИЯ</w:t>
      </w:r>
    </w:p>
    <w:p w:rsidR="00A242C0" w:rsidRPr="00055153" w:rsidRDefault="00A242C0" w:rsidP="00055153">
      <w:pPr>
        <w:autoSpaceDE w:val="0"/>
        <w:spacing w:after="0" w:line="240" w:lineRule="auto"/>
        <w:ind w:firstLine="567"/>
        <w:jc w:val="both"/>
        <w:rPr>
          <w:rFonts w:ascii="Times New Roman" w:eastAsia="Arial CYR" w:hAnsi="Times New Roman"/>
          <w:kern w:val="1"/>
          <w:sz w:val="20"/>
          <w:szCs w:val="20"/>
          <w:lang w:eastAsia="ar-SA"/>
        </w:rPr>
      </w:pPr>
      <w:r w:rsidRPr="00055153">
        <w:rPr>
          <w:rFonts w:ascii="Times New Roman" w:eastAsia="Arial CYR" w:hAnsi="Times New Roman"/>
          <w:kern w:val="1"/>
          <w:sz w:val="20"/>
          <w:szCs w:val="20"/>
          <w:lang w:eastAsia="ar-SA"/>
        </w:rPr>
        <w:t xml:space="preserve">Выполнение задачи будет осуществляться за счет обеспечения полноценной увязки процессов стратегического и бюджетного планирования путем разработки бюджетной стратегии </w:t>
      </w:r>
      <w:r w:rsidRPr="00055153">
        <w:rPr>
          <w:rFonts w:ascii="Times New Roman" w:eastAsia="Times New Roman" w:hAnsi="Times New Roman"/>
          <w:sz w:val="20"/>
          <w:szCs w:val="20"/>
          <w:lang w:eastAsia="ru-RU"/>
        </w:rPr>
        <w:t>сельского поселения «Яснэг»</w:t>
      </w:r>
      <w:r w:rsidRPr="00055153">
        <w:rPr>
          <w:rFonts w:ascii="Times New Roman" w:eastAsia="Arial CYR" w:hAnsi="Times New Roman"/>
          <w:kern w:val="1"/>
          <w:sz w:val="20"/>
          <w:szCs w:val="20"/>
          <w:lang w:eastAsia="ar-SA"/>
        </w:rPr>
        <w:t>, предусматривающей определение механизмов повышения эффективности бюджетной политики.</w:t>
      </w:r>
    </w:p>
    <w:p w:rsidR="00A242C0" w:rsidRPr="00055153" w:rsidRDefault="00A242C0" w:rsidP="00055153">
      <w:pPr>
        <w:autoSpaceDE w:val="0"/>
        <w:spacing w:after="0" w:line="240" w:lineRule="auto"/>
        <w:ind w:firstLine="540"/>
        <w:jc w:val="center"/>
        <w:rPr>
          <w:rFonts w:ascii="Times New Roman" w:eastAsia="Times New Roman" w:hAnsi="Times New Roman"/>
          <w:sz w:val="20"/>
          <w:szCs w:val="20"/>
          <w:lang w:eastAsia="ru-RU"/>
        </w:rPr>
      </w:pPr>
    </w:p>
    <w:p w:rsidR="00A242C0" w:rsidRPr="00055153" w:rsidRDefault="00A242C0" w:rsidP="00055153">
      <w:pPr>
        <w:autoSpaceDE w:val="0"/>
        <w:spacing w:after="0" w:line="240" w:lineRule="auto"/>
        <w:jc w:val="center"/>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2.4. ПОВЫШЕНИЕ ДОСТУПНОСТИ И КАЧЕСТВА ПРЕДОСТАВЛЕНИЯ МУНИЦИПАЛЬНЫХ УСЛУГ</w:t>
      </w:r>
    </w:p>
    <w:p w:rsidR="00A242C0" w:rsidRPr="00055153" w:rsidRDefault="00A242C0" w:rsidP="00055153">
      <w:pPr>
        <w:autoSpaceDE w:val="0"/>
        <w:spacing w:after="0" w:line="240" w:lineRule="auto"/>
        <w:jc w:val="center"/>
        <w:rPr>
          <w:rFonts w:ascii="Times New Roman" w:eastAsia="Arial CYR" w:hAnsi="Times New Roman"/>
          <w:kern w:val="1"/>
          <w:sz w:val="20"/>
          <w:szCs w:val="20"/>
          <w:lang w:eastAsia="ar-SA"/>
        </w:rPr>
      </w:pP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Выполнение задачи будет осуществляться за счет реализации мероприятий по следующим направлениям:</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1) дальнейшее совершенствование системы оплаты труда работников администрации сельского поселения «Яснэг»:</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обеспечение зависимости уровня оплаты труда от эффективности результатов труда в результате применения эффективного контракта в части установления конкретных показателей, критериев и условий осуществления стимулирующих выплат;</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2) дальнейшее совершенствование системы управления качеством предоставляемых муниципальных услуг, предполагающей разработку и утверждение стандартов предоставления муниципальных услуг юридическим и физическим лицам в поселении и оценку соответствия качества предоставляемых муниципальных услуг установленным требованиям;</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3) совершенствование системы предоставления в электронном виде муниципальных услуг, оказываемых администрацией сельского поселения «Яснэг».</w:t>
      </w:r>
    </w:p>
    <w:p w:rsidR="00A242C0" w:rsidRPr="00055153" w:rsidRDefault="00A242C0" w:rsidP="00055153">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A242C0" w:rsidRPr="00055153" w:rsidRDefault="00A242C0" w:rsidP="00055153">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 xml:space="preserve">2.5. ПОВЫШЕНИЕ ОТКРЫТОСТИ И ПРОЗРАЧНОСТИ </w:t>
      </w:r>
    </w:p>
    <w:p w:rsidR="00A242C0" w:rsidRPr="00055153" w:rsidRDefault="00A242C0" w:rsidP="00055153">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 xml:space="preserve">БЮДЖЕТНОГО ПРОЦЕССА В  СП «ЯСНЭГ» </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Выполнение задачи будет осуществляться за счет реализации мероприятий по следующим направлениям:</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1) проведение публичных слушаний по проекту решения о бюджете  сельского поселения «Яснэг»  и по проекту решения об исполнении бюджета сельского поселения «Яснэг» за отчетный финансовый год;</w:t>
      </w:r>
    </w:p>
    <w:p w:rsidR="00A242C0" w:rsidRPr="00055153" w:rsidRDefault="00A242C0"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2) размещение актуальной информации о формировании и исполнении бюджета сельского поселения «Яснэг»  на официальном сайте администрации сельского поселения «Яснэг» в информационно-телекоммуникационной сети «Интернет».</w:t>
      </w: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55153" w:rsidRPr="00055153" w:rsidRDefault="00055153" w:rsidP="0005515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noProof/>
          <w:sz w:val="20"/>
          <w:szCs w:val="20"/>
        </w:rPr>
        <w:lastRenderedPageBreak/>
        <w:pict>
          <v:rect id="Прямоугольник 2" o:spid="_x0000_s1040" style="position:absolute;left:0;text-align:left;margin-left:348pt;margin-top:0;width:81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" stroked="f">
            <v:textbox style="mso-next-textbox:#Прямоугольник 2">
              <w:txbxContent>
                <w:p w:rsidR="006938DB" w:rsidRDefault="006938DB" w:rsidP="00A242C0"/>
              </w:txbxContent>
            </v:textbox>
          </v:rect>
        </w:pict>
      </w:r>
      <w:r w:rsidRPr="00055153">
        <w:rPr>
          <w:rFonts w:ascii="Times New Roman" w:hAnsi="Times New Roman"/>
          <w:noProof/>
          <w:sz w:val="20"/>
          <w:szCs w:val="20"/>
          <w:lang w:eastAsia="ru-RU"/>
        </w:rPr>
        <w:drawing>
          <wp:inline distT="0" distB="0" distL="0" distR="0">
            <wp:extent cx="781050" cy="7620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62000"/>
                    </a:xfrm>
                    <a:prstGeom prst="rect">
                      <a:avLst/>
                    </a:prstGeom>
                    <a:noFill/>
                    <a:ln>
                      <a:noFill/>
                    </a:ln>
                  </pic:spPr>
                </pic:pic>
              </a:graphicData>
            </a:graphic>
          </wp:inline>
        </w:drawing>
      </w:r>
    </w:p>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 xml:space="preserve">КОМИ РЕСПУБЛИКАСА «СЫКТЫВДIН» МУНИЦИПАЛЬНÖЙ РАЙОНЫН </w:t>
      </w:r>
    </w:p>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 xml:space="preserve"> «ЯСНÖГ» СИКТ ОВМÖДЧАНIНСА АДМИНИСТРАЦИЯ</w:t>
      </w:r>
    </w:p>
    <w:p w:rsidR="00A242C0" w:rsidRPr="00055153" w:rsidRDefault="00A242C0" w:rsidP="00055153">
      <w:pPr>
        <w:spacing w:after="0" w:line="240" w:lineRule="auto"/>
        <w:jc w:val="center"/>
        <w:rPr>
          <w:rFonts w:ascii="Times New Roman" w:hAnsi="Times New Roman"/>
          <w:b/>
          <w:sz w:val="20"/>
          <w:szCs w:val="20"/>
        </w:rPr>
      </w:pPr>
    </w:p>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A242C0" w:rsidRPr="00055153" w:rsidRDefault="00A242C0" w:rsidP="00055153">
      <w:pPr>
        <w:widowControl w:val="0"/>
        <w:suppressAutoHyphens/>
        <w:spacing w:after="0" w:line="240" w:lineRule="auto"/>
        <w:jc w:val="center"/>
        <w:rPr>
          <w:rFonts w:ascii="Times New Roman" w:eastAsia="Arial Unicode MS" w:hAnsi="Times New Roman"/>
          <w:kern w:val="2"/>
          <w:sz w:val="20"/>
          <w:szCs w:val="20"/>
        </w:rPr>
      </w:pPr>
      <w:r w:rsidRPr="00055153">
        <w:rPr>
          <w:rFonts w:ascii="Times New Roman" w:eastAsia="Arial Unicode MS" w:hAnsi="Times New Roman"/>
          <w:kern w:val="2"/>
          <w:sz w:val="20"/>
          <w:szCs w:val="20"/>
        </w:rPr>
        <w:t>168227, Республика Коми, Сыктывдинский район, пст. Яснэг, улица Ленина, дом 13</w:t>
      </w:r>
    </w:p>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ШУÖМ</w:t>
      </w:r>
    </w:p>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ПОСТАНОВЛЕНИЕ</w:t>
      </w:r>
    </w:p>
    <w:p w:rsidR="00A242C0" w:rsidRPr="00055153" w:rsidRDefault="00A242C0" w:rsidP="00055153">
      <w:pPr>
        <w:pStyle w:val="1f8"/>
        <w:jc w:val="both"/>
        <w:rPr>
          <w:rFonts w:ascii="Times New Roman" w:hAnsi="Times New Roman" w:cs="Times New Roman"/>
          <w:color w:val="000000"/>
          <w:sz w:val="20"/>
          <w:szCs w:val="20"/>
          <w:u w:val="single"/>
        </w:rPr>
      </w:pPr>
    </w:p>
    <w:p w:rsidR="00A242C0" w:rsidRPr="00055153" w:rsidRDefault="00A242C0" w:rsidP="00055153">
      <w:pPr>
        <w:pStyle w:val="1f8"/>
        <w:jc w:val="both"/>
        <w:rPr>
          <w:rFonts w:ascii="Times New Roman" w:hAnsi="Times New Roman" w:cs="Times New Roman"/>
          <w:sz w:val="20"/>
          <w:szCs w:val="20"/>
          <w:u w:val="single"/>
        </w:rPr>
      </w:pPr>
      <w:r w:rsidRPr="00055153">
        <w:rPr>
          <w:rFonts w:ascii="Times New Roman" w:hAnsi="Times New Roman" w:cs="Times New Roman"/>
          <w:sz w:val="20"/>
          <w:szCs w:val="20"/>
        </w:rPr>
        <w:t>от14 ноября 2024г.</w:t>
      </w:r>
      <w:r w:rsidR="00055153" w:rsidRPr="00055153">
        <w:rPr>
          <w:rFonts w:ascii="Times New Roman" w:hAnsi="Times New Roman" w:cs="Times New Roman"/>
          <w:sz w:val="20"/>
          <w:szCs w:val="20"/>
        </w:rPr>
        <w:t xml:space="preserve">                                                                                                                                          </w:t>
      </w:r>
      <w:r w:rsidRPr="00055153">
        <w:rPr>
          <w:rFonts w:ascii="Times New Roman" w:hAnsi="Times New Roman" w:cs="Times New Roman"/>
          <w:sz w:val="20"/>
          <w:szCs w:val="20"/>
        </w:rPr>
        <w:t>№ 11/48</w:t>
      </w:r>
    </w:p>
    <w:p w:rsidR="00A242C0" w:rsidRPr="00055153" w:rsidRDefault="00A242C0" w:rsidP="00055153">
      <w:pPr>
        <w:spacing w:after="0" w:line="240" w:lineRule="atLeast"/>
        <w:jc w:val="center"/>
        <w:rPr>
          <w:rFonts w:ascii="Times New Roman" w:hAnsi="Times New Roman"/>
          <w:b/>
          <w:sz w:val="20"/>
          <w:szCs w:val="20"/>
        </w:rPr>
      </w:pPr>
    </w:p>
    <w:p w:rsidR="00A242C0" w:rsidRPr="00055153" w:rsidRDefault="00A242C0" w:rsidP="00055153">
      <w:pPr>
        <w:spacing w:after="0" w:line="240" w:lineRule="atLeast"/>
        <w:jc w:val="center"/>
        <w:rPr>
          <w:rFonts w:ascii="Times New Roman" w:hAnsi="Times New Roman"/>
          <w:b/>
          <w:sz w:val="20"/>
          <w:szCs w:val="20"/>
        </w:rPr>
      </w:pPr>
      <w:r w:rsidRPr="00055153">
        <w:rPr>
          <w:rFonts w:ascii="Times New Roman" w:hAnsi="Times New Roman"/>
          <w:b/>
          <w:sz w:val="20"/>
          <w:szCs w:val="20"/>
        </w:rPr>
        <w:t>Об утверждении перечней</w:t>
      </w:r>
      <w:r w:rsidR="00055153" w:rsidRPr="00055153">
        <w:rPr>
          <w:rFonts w:ascii="Times New Roman" w:hAnsi="Times New Roman"/>
          <w:b/>
          <w:sz w:val="20"/>
          <w:szCs w:val="20"/>
        </w:rPr>
        <w:t xml:space="preserve"> </w:t>
      </w:r>
      <w:r w:rsidRPr="00055153">
        <w:rPr>
          <w:rFonts w:ascii="Times New Roman" w:hAnsi="Times New Roman"/>
          <w:b/>
          <w:sz w:val="20"/>
          <w:szCs w:val="20"/>
        </w:rPr>
        <w:t>главных администраторов</w:t>
      </w:r>
      <w:r w:rsidR="00055153" w:rsidRPr="00055153">
        <w:rPr>
          <w:rFonts w:ascii="Times New Roman" w:hAnsi="Times New Roman"/>
          <w:b/>
          <w:sz w:val="20"/>
          <w:szCs w:val="20"/>
        </w:rPr>
        <w:t xml:space="preserve"> </w:t>
      </w:r>
      <w:r w:rsidRPr="00055153">
        <w:rPr>
          <w:rFonts w:ascii="Times New Roman" w:hAnsi="Times New Roman"/>
          <w:b/>
          <w:sz w:val="20"/>
          <w:szCs w:val="20"/>
        </w:rPr>
        <w:t xml:space="preserve">доходов </w:t>
      </w:r>
      <w:r w:rsidR="00D121EE" w:rsidRPr="00055153">
        <w:rPr>
          <w:rFonts w:ascii="Times New Roman" w:hAnsi="Times New Roman"/>
          <w:b/>
          <w:sz w:val="20"/>
          <w:szCs w:val="20"/>
        </w:rPr>
        <w:t>и</w:t>
      </w:r>
      <w:r w:rsidR="00D121EE">
        <w:rPr>
          <w:rFonts w:ascii="Times New Roman" w:hAnsi="Times New Roman"/>
          <w:b/>
          <w:sz w:val="20"/>
          <w:szCs w:val="20"/>
        </w:rPr>
        <w:t xml:space="preserve"> </w:t>
      </w:r>
      <w:r w:rsidR="00D121EE" w:rsidRPr="00055153">
        <w:rPr>
          <w:rFonts w:ascii="Times New Roman" w:hAnsi="Times New Roman"/>
          <w:b/>
          <w:sz w:val="20"/>
          <w:szCs w:val="20"/>
        </w:rPr>
        <w:t>источников</w:t>
      </w:r>
      <w:r w:rsidRPr="00055153">
        <w:rPr>
          <w:rFonts w:ascii="Times New Roman" w:eastAsia="Times New Roman" w:hAnsi="Times New Roman"/>
          <w:b/>
          <w:bCs/>
          <w:sz w:val="20"/>
          <w:szCs w:val="20"/>
          <w:lang w:eastAsia="ru-RU"/>
        </w:rPr>
        <w:t xml:space="preserve"> финансирования</w:t>
      </w:r>
      <w:r w:rsidR="00055153" w:rsidRPr="00055153">
        <w:rPr>
          <w:rFonts w:ascii="Times New Roman" w:eastAsia="Times New Roman" w:hAnsi="Times New Roman"/>
          <w:b/>
          <w:bCs/>
          <w:sz w:val="20"/>
          <w:szCs w:val="20"/>
          <w:lang w:eastAsia="ru-RU"/>
        </w:rPr>
        <w:t xml:space="preserve"> </w:t>
      </w:r>
      <w:r w:rsidRPr="00055153">
        <w:rPr>
          <w:rFonts w:ascii="Times New Roman" w:eastAsia="Times New Roman" w:hAnsi="Times New Roman"/>
          <w:b/>
          <w:bCs/>
          <w:sz w:val="20"/>
          <w:szCs w:val="20"/>
          <w:lang w:eastAsia="ru-RU"/>
        </w:rPr>
        <w:t>дефицита</w:t>
      </w:r>
      <w:r w:rsidR="00055153" w:rsidRPr="00055153">
        <w:rPr>
          <w:rFonts w:ascii="Times New Roman" w:eastAsia="Times New Roman" w:hAnsi="Times New Roman"/>
          <w:b/>
          <w:bCs/>
          <w:sz w:val="20"/>
          <w:szCs w:val="20"/>
          <w:lang w:eastAsia="ru-RU"/>
        </w:rPr>
        <w:t xml:space="preserve"> </w:t>
      </w:r>
      <w:r w:rsidRPr="00055153">
        <w:rPr>
          <w:rFonts w:ascii="Times New Roman" w:hAnsi="Times New Roman"/>
          <w:b/>
          <w:sz w:val="20"/>
          <w:szCs w:val="20"/>
        </w:rPr>
        <w:t>бюджета сельского поселения «Яснэг»</w:t>
      </w:r>
    </w:p>
    <w:p w:rsidR="00A242C0" w:rsidRPr="00055153" w:rsidRDefault="00A242C0" w:rsidP="00055153">
      <w:pPr>
        <w:spacing w:after="0"/>
        <w:rPr>
          <w:rFonts w:ascii="Times New Roman" w:hAnsi="Times New Roman"/>
          <w:sz w:val="20"/>
          <w:szCs w:val="20"/>
        </w:rPr>
      </w:pPr>
    </w:p>
    <w:p w:rsidR="00A242C0" w:rsidRPr="00055153" w:rsidRDefault="00A242C0" w:rsidP="00055153">
      <w:pPr>
        <w:autoSpaceDE w:val="0"/>
        <w:autoSpaceDN w:val="0"/>
        <w:adjustRightInd w:val="0"/>
        <w:spacing w:after="0" w:line="240" w:lineRule="auto"/>
        <w:ind w:firstLine="851"/>
        <w:jc w:val="both"/>
        <w:rPr>
          <w:rFonts w:ascii="Times New Roman" w:hAnsi="Times New Roman"/>
          <w:sz w:val="20"/>
          <w:szCs w:val="20"/>
        </w:rPr>
      </w:pPr>
      <w:r w:rsidRPr="00055153">
        <w:rPr>
          <w:rFonts w:ascii="Times New Roman" w:hAnsi="Times New Roman"/>
          <w:sz w:val="20"/>
          <w:szCs w:val="20"/>
        </w:rPr>
        <w:t xml:space="preserve">Руководствуясь пунктом 3.2 статьи 160.1, пунктом 4 статьи 160.2 Бюджетного кодекса Российской </w:t>
      </w:r>
      <w:r w:rsidR="00D121EE" w:rsidRPr="00055153">
        <w:rPr>
          <w:rFonts w:ascii="Times New Roman" w:hAnsi="Times New Roman"/>
          <w:sz w:val="20"/>
          <w:szCs w:val="20"/>
        </w:rPr>
        <w:t>Федерации, постановлением</w:t>
      </w:r>
      <w:r w:rsidRPr="00055153">
        <w:rPr>
          <w:rFonts w:ascii="Times New Roman" w:hAnsi="Times New Roman"/>
          <w:sz w:val="20"/>
          <w:szCs w:val="20"/>
        </w:rPr>
        <w:t xml:space="preserve">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сельского поселения «Яснэг» постановляет:</w:t>
      </w:r>
    </w:p>
    <w:p w:rsidR="00A242C0" w:rsidRPr="00055153" w:rsidRDefault="00A242C0" w:rsidP="00055153">
      <w:pPr>
        <w:spacing w:after="0" w:line="240" w:lineRule="atLeast"/>
        <w:ind w:firstLine="709"/>
        <w:jc w:val="both"/>
        <w:rPr>
          <w:rFonts w:ascii="Times New Roman" w:hAnsi="Times New Roman"/>
          <w:sz w:val="20"/>
          <w:szCs w:val="20"/>
        </w:rPr>
      </w:pPr>
    </w:p>
    <w:p w:rsidR="00A242C0" w:rsidRPr="00055153" w:rsidRDefault="00A242C0" w:rsidP="00055153">
      <w:pPr>
        <w:spacing w:after="0" w:line="240" w:lineRule="atLeast"/>
        <w:ind w:firstLine="709"/>
        <w:jc w:val="both"/>
        <w:rPr>
          <w:rFonts w:ascii="Times New Roman" w:hAnsi="Times New Roman"/>
          <w:sz w:val="20"/>
          <w:szCs w:val="20"/>
        </w:rPr>
      </w:pPr>
      <w:r w:rsidRPr="00055153">
        <w:rPr>
          <w:rFonts w:ascii="Times New Roman" w:hAnsi="Times New Roman"/>
          <w:sz w:val="20"/>
          <w:szCs w:val="20"/>
        </w:rPr>
        <w:t>1. Утвердить:</w:t>
      </w:r>
    </w:p>
    <w:p w:rsidR="00A242C0" w:rsidRPr="00055153" w:rsidRDefault="00A242C0" w:rsidP="00055153">
      <w:pPr>
        <w:spacing w:after="0" w:line="240" w:lineRule="atLeast"/>
        <w:ind w:firstLine="709"/>
        <w:jc w:val="both"/>
        <w:rPr>
          <w:rFonts w:ascii="Times New Roman" w:hAnsi="Times New Roman"/>
          <w:sz w:val="20"/>
          <w:szCs w:val="20"/>
        </w:rPr>
      </w:pPr>
      <w:r w:rsidRPr="00055153">
        <w:rPr>
          <w:rFonts w:ascii="Times New Roman" w:hAnsi="Times New Roman"/>
          <w:sz w:val="20"/>
          <w:szCs w:val="20"/>
        </w:rPr>
        <w:t>1) Перечень главных администраторов доходов бюджета сельского поселения «Яснэг</w:t>
      </w:r>
      <w:r w:rsidR="00D121EE" w:rsidRPr="00055153">
        <w:rPr>
          <w:rFonts w:ascii="Times New Roman" w:hAnsi="Times New Roman"/>
          <w:sz w:val="20"/>
          <w:szCs w:val="20"/>
        </w:rPr>
        <w:t>» с</w:t>
      </w:r>
      <w:r w:rsidRPr="00055153">
        <w:rPr>
          <w:rFonts w:ascii="Times New Roman" w:hAnsi="Times New Roman"/>
          <w:sz w:val="20"/>
          <w:szCs w:val="20"/>
        </w:rPr>
        <w:t>огласно приложению №1.</w:t>
      </w:r>
    </w:p>
    <w:p w:rsidR="00A242C0" w:rsidRPr="00055153" w:rsidRDefault="00A242C0" w:rsidP="00055153">
      <w:pPr>
        <w:spacing w:after="0" w:line="240" w:lineRule="auto"/>
        <w:ind w:firstLine="709"/>
        <w:jc w:val="both"/>
        <w:rPr>
          <w:rFonts w:ascii="Times New Roman" w:eastAsiaTheme="minorEastAsia" w:hAnsi="Times New Roman"/>
          <w:sz w:val="20"/>
          <w:szCs w:val="20"/>
          <w:lang w:eastAsia="ru-RU"/>
        </w:rPr>
      </w:pPr>
      <w:r w:rsidRPr="00055153">
        <w:rPr>
          <w:rFonts w:ascii="Times New Roman" w:hAnsi="Times New Roman"/>
          <w:sz w:val="20"/>
          <w:szCs w:val="20"/>
        </w:rPr>
        <w:t xml:space="preserve">2)  </w:t>
      </w:r>
      <w:r w:rsidRPr="00055153">
        <w:rPr>
          <w:rFonts w:ascii="Times New Roman" w:eastAsiaTheme="minorEastAsia" w:hAnsi="Times New Roman"/>
          <w:sz w:val="20"/>
          <w:szCs w:val="20"/>
          <w:lang w:eastAsia="ru-RU"/>
        </w:rPr>
        <w:t>Порядок внесения изменений в перечень главных администраторов доходов бюджета сельского поселения «Яснэг» согласно приложению №2.</w:t>
      </w:r>
    </w:p>
    <w:p w:rsidR="00A242C0" w:rsidRPr="00055153" w:rsidRDefault="00A242C0" w:rsidP="00055153">
      <w:pPr>
        <w:spacing w:after="0" w:line="240" w:lineRule="atLeast"/>
        <w:ind w:firstLine="709"/>
        <w:jc w:val="both"/>
        <w:rPr>
          <w:rFonts w:ascii="Times New Roman" w:hAnsi="Times New Roman"/>
          <w:sz w:val="20"/>
          <w:szCs w:val="20"/>
        </w:rPr>
      </w:pPr>
      <w:r w:rsidRPr="00055153">
        <w:rPr>
          <w:rFonts w:ascii="Times New Roman" w:hAnsi="Times New Roman"/>
          <w:sz w:val="20"/>
          <w:szCs w:val="20"/>
        </w:rPr>
        <w:t xml:space="preserve">3)Перечень главных администраторов источников финансирования дефицита </w:t>
      </w:r>
      <w:r w:rsidR="00D121EE" w:rsidRPr="00055153">
        <w:rPr>
          <w:rFonts w:ascii="Times New Roman" w:hAnsi="Times New Roman"/>
          <w:sz w:val="20"/>
          <w:szCs w:val="20"/>
        </w:rPr>
        <w:t>бюджета</w:t>
      </w:r>
      <w:r w:rsidR="00D121EE">
        <w:rPr>
          <w:rFonts w:ascii="Times New Roman" w:hAnsi="Times New Roman"/>
          <w:sz w:val="20"/>
          <w:szCs w:val="20"/>
        </w:rPr>
        <w:t xml:space="preserve"> </w:t>
      </w:r>
      <w:r w:rsidR="00D121EE" w:rsidRPr="00055153">
        <w:rPr>
          <w:rFonts w:ascii="Times New Roman" w:hAnsi="Times New Roman"/>
          <w:sz w:val="20"/>
          <w:szCs w:val="20"/>
        </w:rPr>
        <w:t>сельского</w:t>
      </w:r>
      <w:r w:rsidRPr="00055153">
        <w:rPr>
          <w:rFonts w:ascii="Times New Roman" w:hAnsi="Times New Roman"/>
          <w:sz w:val="20"/>
          <w:szCs w:val="20"/>
        </w:rPr>
        <w:t xml:space="preserve"> поселения «Яснэг» согласно приложению №3.</w:t>
      </w:r>
    </w:p>
    <w:p w:rsidR="00A242C0" w:rsidRPr="00055153" w:rsidRDefault="00A242C0" w:rsidP="00055153">
      <w:pPr>
        <w:spacing w:after="0" w:line="240" w:lineRule="atLeast"/>
        <w:ind w:firstLine="709"/>
        <w:jc w:val="both"/>
        <w:rPr>
          <w:rFonts w:ascii="Times New Roman" w:hAnsi="Times New Roman"/>
          <w:sz w:val="20"/>
          <w:szCs w:val="20"/>
        </w:rPr>
      </w:pPr>
      <w:r w:rsidRPr="00055153">
        <w:rPr>
          <w:rFonts w:ascii="Times New Roman" w:hAnsi="Times New Roman"/>
          <w:sz w:val="20"/>
          <w:szCs w:val="20"/>
        </w:rPr>
        <w:t xml:space="preserve">4)  </w:t>
      </w:r>
      <w:r w:rsidRPr="00055153">
        <w:rPr>
          <w:rFonts w:ascii="Times New Roman" w:eastAsia="Times New Roman" w:hAnsi="Times New Roman"/>
          <w:sz w:val="20"/>
          <w:szCs w:val="20"/>
          <w:lang w:eastAsia="ru-RU"/>
        </w:rPr>
        <w:t>Порядок внесения изменений в перечень главных администраторов источников финансирования дефицита бюджета сельского поселения «Яснэг» согласно приложению №4.</w:t>
      </w:r>
    </w:p>
    <w:p w:rsidR="00A242C0" w:rsidRPr="00055153" w:rsidRDefault="00A242C0" w:rsidP="00055153">
      <w:pPr>
        <w:spacing w:after="0" w:line="240" w:lineRule="atLeast"/>
        <w:ind w:firstLine="709"/>
        <w:jc w:val="both"/>
        <w:rPr>
          <w:rFonts w:ascii="Times New Roman" w:hAnsi="Times New Roman"/>
          <w:sz w:val="20"/>
          <w:szCs w:val="20"/>
        </w:rPr>
      </w:pPr>
      <w:r w:rsidRPr="00055153">
        <w:rPr>
          <w:rFonts w:ascii="Times New Roman" w:hAnsi="Times New Roman"/>
          <w:sz w:val="20"/>
          <w:szCs w:val="20"/>
        </w:rPr>
        <w:t>2. Настоящее постановление применяется к правоотношениям, возникающим при составлении бюджета сельского поселения «Яснэг» начиная с бюджета на 2025 год и на плановый период 2026 и 2027 годов.</w:t>
      </w:r>
    </w:p>
    <w:p w:rsidR="00A242C0" w:rsidRPr="00055153" w:rsidRDefault="00A242C0" w:rsidP="00055153">
      <w:pPr>
        <w:spacing w:after="0" w:line="240" w:lineRule="atLeast"/>
        <w:ind w:firstLine="709"/>
        <w:jc w:val="both"/>
        <w:rPr>
          <w:rFonts w:ascii="Times New Roman" w:hAnsi="Times New Roman"/>
          <w:sz w:val="20"/>
          <w:szCs w:val="20"/>
        </w:rPr>
      </w:pPr>
      <w:r w:rsidRPr="00055153">
        <w:rPr>
          <w:rFonts w:ascii="Times New Roman" w:hAnsi="Times New Roman"/>
          <w:color w:val="000000"/>
          <w:sz w:val="20"/>
          <w:szCs w:val="20"/>
        </w:rPr>
        <w:t>3. Контроль за исполнением настоящего постановления</w:t>
      </w:r>
      <w:r w:rsidRPr="00055153">
        <w:rPr>
          <w:rFonts w:ascii="Times New Roman" w:hAnsi="Times New Roman"/>
          <w:sz w:val="20"/>
          <w:szCs w:val="20"/>
        </w:rPr>
        <w:t xml:space="preserve"> оставляю за собой.</w:t>
      </w:r>
    </w:p>
    <w:p w:rsidR="00A242C0" w:rsidRPr="00055153" w:rsidRDefault="00A242C0" w:rsidP="00055153">
      <w:pPr>
        <w:spacing w:after="0" w:line="240" w:lineRule="atLeast"/>
        <w:ind w:firstLine="709"/>
        <w:jc w:val="both"/>
        <w:rPr>
          <w:rFonts w:ascii="Times New Roman" w:hAnsi="Times New Roman"/>
          <w:sz w:val="20"/>
          <w:szCs w:val="20"/>
        </w:rPr>
      </w:pPr>
      <w:r w:rsidRPr="00055153">
        <w:rPr>
          <w:rFonts w:ascii="Times New Roman" w:hAnsi="Times New Roman"/>
          <w:sz w:val="20"/>
          <w:szCs w:val="20"/>
        </w:rPr>
        <w:t>4. Настоящее постановление вступает в силу после его обнародования в установленных Уставом сельского поселения «Яснэг» местах.</w:t>
      </w:r>
    </w:p>
    <w:p w:rsidR="00A242C0" w:rsidRPr="00055153" w:rsidRDefault="00A242C0" w:rsidP="00055153">
      <w:pPr>
        <w:spacing w:after="0" w:line="240" w:lineRule="auto"/>
        <w:jc w:val="both"/>
        <w:rPr>
          <w:rFonts w:ascii="Times New Roman" w:hAnsi="Times New Roman"/>
          <w:sz w:val="20"/>
          <w:szCs w:val="20"/>
        </w:rPr>
      </w:pPr>
    </w:p>
    <w:p w:rsidR="00A242C0" w:rsidRPr="00055153" w:rsidRDefault="00A242C0" w:rsidP="00055153">
      <w:pPr>
        <w:spacing w:after="0" w:line="240" w:lineRule="auto"/>
        <w:jc w:val="both"/>
        <w:rPr>
          <w:rFonts w:ascii="Times New Roman" w:hAnsi="Times New Roman"/>
          <w:sz w:val="20"/>
          <w:szCs w:val="20"/>
        </w:rPr>
      </w:pPr>
    </w:p>
    <w:p w:rsidR="00A242C0" w:rsidRPr="00055153" w:rsidRDefault="00A242C0" w:rsidP="00055153">
      <w:pPr>
        <w:spacing w:after="0" w:line="240" w:lineRule="auto"/>
        <w:jc w:val="both"/>
        <w:rPr>
          <w:rFonts w:ascii="Times New Roman" w:hAnsi="Times New Roman"/>
          <w:sz w:val="20"/>
          <w:szCs w:val="20"/>
        </w:rPr>
      </w:pPr>
    </w:p>
    <w:p w:rsidR="00A242C0" w:rsidRPr="00055153" w:rsidRDefault="00A242C0" w:rsidP="00055153">
      <w:pPr>
        <w:pStyle w:val="ConsPlusNormal"/>
        <w:rPr>
          <w:rFonts w:ascii="Times New Roman" w:hAnsi="Times New Roman" w:cs="Times New Roman"/>
          <w:color w:val="000000"/>
          <w:sz w:val="20"/>
          <w:szCs w:val="20"/>
        </w:rPr>
      </w:pPr>
      <w:r w:rsidRPr="00055153">
        <w:rPr>
          <w:rFonts w:ascii="Times New Roman" w:hAnsi="Times New Roman" w:cs="Times New Roman"/>
          <w:color w:val="000000"/>
          <w:sz w:val="20"/>
          <w:szCs w:val="20"/>
        </w:rPr>
        <w:t xml:space="preserve">Глава сельского поселения «Яснэг»                                  </w:t>
      </w:r>
      <w:r w:rsidR="00055153" w:rsidRPr="00055153">
        <w:rPr>
          <w:rFonts w:ascii="Times New Roman" w:hAnsi="Times New Roman" w:cs="Times New Roman"/>
          <w:color w:val="000000"/>
          <w:sz w:val="20"/>
          <w:szCs w:val="20"/>
        </w:rPr>
        <w:t xml:space="preserve">                                                      </w:t>
      </w:r>
      <w:r w:rsidRPr="00055153">
        <w:rPr>
          <w:rFonts w:ascii="Times New Roman" w:hAnsi="Times New Roman" w:cs="Times New Roman"/>
          <w:color w:val="000000"/>
          <w:sz w:val="20"/>
          <w:szCs w:val="20"/>
        </w:rPr>
        <w:t xml:space="preserve">            А.И. Давыдов                                                         </w:t>
      </w:r>
    </w:p>
    <w:p w:rsidR="00A242C0" w:rsidRPr="00055153" w:rsidRDefault="00A242C0" w:rsidP="00055153">
      <w:pPr>
        <w:autoSpaceDE w:val="0"/>
        <w:autoSpaceDN w:val="0"/>
        <w:adjustRightInd w:val="0"/>
        <w:spacing w:after="0" w:line="240" w:lineRule="auto"/>
        <w:jc w:val="center"/>
        <w:rPr>
          <w:rFonts w:ascii="Times New Roman" w:hAnsi="Times New Roman"/>
          <w:sz w:val="20"/>
          <w:szCs w:val="20"/>
        </w:rPr>
      </w:pPr>
    </w:p>
    <w:p w:rsidR="00A242C0" w:rsidRPr="00055153" w:rsidRDefault="00A242C0" w:rsidP="00055153">
      <w:pPr>
        <w:spacing w:after="0" w:line="240" w:lineRule="auto"/>
        <w:jc w:val="center"/>
        <w:rPr>
          <w:rFonts w:ascii="Times New Roman" w:hAnsi="Times New Roman"/>
          <w:b/>
          <w:sz w:val="20"/>
          <w:szCs w:val="20"/>
        </w:rPr>
      </w:pPr>
    </w:p>
    <w:p w:rsidR="00A242C0" w:rsidRPr="00055153" w:rsidRDefault="00A242C0" w:rsidP="00055153">
      <w:pPr>
        <w:spacing w:after="0" w:line="240" w:lineRule="atLeast"/>
        <w:ind w:firstLine="709"/>
        <w:jc w:val="both"/>
        <w:rPr>
          <w:rFonts w:ascii="Times New Roman" w:hAnsi="Times New Roman"/>
          <w:sz w:val="20"/>
          <w:szCs w:val="20"/>
        </w:rPr>
      </w:pPr>
    </w:p>
    <w:p w:rsidR="00A242C0" w:rsidRPr="00055153" w:rsidRDefault="00A242C0" w:rsidP="00055153">
      <w:pPr>
        <w:spacing w:after="0" w:line="240" w:lineRule="atLeast"/>
        <w:ind w:firstLine="709"/>
        <w:jc w:val="both"/>
        <w:rPr>
          <w:rFonts w:ascii="Times New Roman" w:hAnsi="Times New Roman"/>
          <w:sz w:val="20"/>
          <w:szCs w:val="20"/>
        </w:rPr>
      </w:pPr>
    </w:p>
    <w:p w:rsidR="00A242C0" w:rsidRPr="00055153" w:rsidRDefault="00A242C0" w:rsidP="00055153">
      <w:pPr>
        <w:spacing w:after="0" w:line="240" w:lineRule="atLeast"/>
        <w:ind w:firstLine="709"/>
        <w:jc w:val="both"/>
        <w:rPr>
          <w:rFonts w:ascii="Times New Roman" w:hAnsi="Times New Roman"/>
          <w:sz w:val="20"/>
          <w:szCs w:val="20"/>
        </w:rPr>
      </w:pPr>
    </w:p>
    <w:p w:rsidR="00A242C0" w:rsidRPr="00055153" w:rsidRDefault="00A242C0" w:rsidP="00055153">
      <w:pPr>
        <w:spacing w:after="0" w:line="240" w:lineRule="atLeast"/>
        <w:ind w:firstLine="709"/>
        <w:jc w:val="both"/>
        <w:rPr>
          <w:rFonts w:ascii="Times New Roman" w:hAnsi="Times New Roman"/>
          <w:sz w:val="20"/>
          <w:szCs w:val="20"/>
        </w:rPr>
      </w:pPr>
    </w:p>
    <w:p w:rsidR="00A242C0" w:rsidRPr="00055153" w:rsidRDefault="00A242C0" w:rsidP="00055153">
      <w:pPr>
        <w:spacing w:after="0" w:line="240" w:lineRule="atLeast"/>
        <w:ind w:firstLine="709"/>
        <w:jc w:val="both"/>
        <w:rPr>
          <w:rFonts w:ascii="Times New Roman" w:hAnsi="Times New Roman"/>
          <w:sz w:val="20"/>
          <w:szCs w:val="20"/>
        </w:rPr>
      </w:pPr>
    </w:p>
    <w:p w:rsidR="00A242C0" w:rsidRPr="00055153" w:rsidRDefault="00A242C0" w:rsidP="00055153">
      <w:pPr>
        <w:spacing w:after="0" w:line="240" w:lineRule="atLeast"/>
        <w:ind w:firstLine="709"/>
        <w:jc w:val="both"/>
        <w:rPr>
          <w:rFonts w:ascii="Times New Roman" w:hAnsi="Times New Roman"/>
          <w:sz w:val="20"/>
          <w:szCs w:val="20"/>
        </w:rPr>
      </w:pPr>
    </w:p>
    <w:p w:rsidR="00A242C0" w:rsidRPr="00055153" w:rsidRDefault="00A242C0" w:rsidP="00055153">
      <w:pPr>
        <w:spacing w:after="0" w:line="240" w:lineRule="atLeast"/>
        <w:ind w:firstLine="709"/>
        <w:jc w:val="both"/>
        <w:rPr>
          <w:rFonts w:ascii="Times New Roman" w:hAnsi="Times New Roman"/>
          <w:sz w:val="20"/>
          <w:szCs w:val="20"/>
        </w:rPr>
      </w:pPr>
    </w:p>
    <w:p w:rsidR="00A242C0" w:rsidRPr="00055153" w:rsidRDefault="00A242C0" w:rsidP="00055153">
      <w:pPr>
        <w:spacing w:after="0" w:line="240" w:lineRule="atLeast"/>
        <w:ind w:firstLine="709"/>
        <w:jc w:val="both"/>
        <w:rPr>
          <w:rFonts w:ascii="Times New Roman" w:hAnsi="Times New Roman"/>
          <w:sz w:val="20"/>
          <w:szCs w:val="20"/>
        </w:rPr>
      </w:pPr>
    </w:p>
    <w:tbl>
      <w:tblPr>
        <w:tblStyle w:val="aff8"/>
        <w:tblW w:w="0" w:type="auto"/>
        <w:tblInd w:w="4786" w:type="dxa"/>
        <w:tblLook w:val="04A0"/>
      </w:tblPr>
      <w:tblGrid>
        <w:gridCol w:w="4784"/>
      </w:tblGrid>
      <w:tr w:rsidR="00A242C0" w:rsidRPr="00055153" w:rsidTr="00A242C0">
        <w:tc>
          <w:tcPr>
            <w:tcW w:w="4784" w:type="dxa"/>
            <w:tcBorders>
              <w:top w:val="nil"/>
              <w:left w:val="nil"/>
              <w:bottom w:val="nil"/>
              <w:right w:val="nil"/>
            </w:tcBorders>
          </w:tcPr>
          <w:p w:rsidR="00A242C0" w:rsidRPr="00055153" w:rsidRDefault="00A242C0" w:rsidP="00055153">
            <w:pPr>
              <w:spacing w:after="0" w:line="240" w:lineRule="atLeast"/>
              <w:jc w:val="center"/>
              <w:rPr>
                <w:rFonts w:ascii="Times New Roman" w:hAnsi="Times New Roman"/>
                <w:sz w:val="20"/>
                <w:szCs w:val="20"/>
              </w:rPr>
            </w:pPr>
            <w:r w:rsidRPr="00055153">
              <w:rPr>
                <w:rFonts w:ascii="Times New Roman" w:hAnsi="Times New Roman"/>
                <w:sz w:val="20"/>
                <w:szCs w:val="20"/>
              </w:rPr>
              <w:lastRenderedPageBreak/>
              <w:t>Утвержден</w:t>
            </w:r>
          </w:p>
          <w:p w:rsidR="00A242C0" w:rsidRPr="00055153" w:rsidRDefault="00A242C0" w:rsidP="00055153">
            <w:pPr>
              <w:spacing w:after="0" w:line="240" w:lineRule="atLeast"/>
              <w:jc w:val="center"/>
              <w:rPr>
                <w:rFonts w:ascii="Times New Roman" w:hAnsi="Times New Roman"/>
                <w:sz w:val="20"/>
                <w:szCs w:val="20"/>
              </w:rPr>
            </w:pPr>
            <w:r w:rsidRPr="00055153">
              <w:rPr>
                <w:rFonts w:ascii="Times New Roman" w:hAnsi="Times New Roman"/>
                <w:sz w:val="20"/>
                <w:szCs w:val="20"/>
              </w:rPr>
              <w:t xml:space="preserve">постановлением администрации сельского поселения «Яснэг» </w:t>
            </w:r>
          </w:p>
          <w:p w:rsidR="00A242C0" w:rsidRPr="00055153" w:rsidRDefault="00A242C0" w:rsidP="00055153">
            <w:pPr>
              <w:spacing w:after="0" w:line="240" w:lineRule="atLeast"/>
              <w:jc w:val="center"/>
              <w:rPr>
                <w:rFonts w:ascii="Times New Roman" w:hAnsi="Times New Roman"/>
                <w:sz w:val="20"/>
                <w:szCs w:val="20"/>
              </w:rPr>
            </w:pPr>
            <w:r w:rsidRPr="00055153">
              <w:rPr>
                <w:rFonts w:ascii="Times New Roman" w:hAnsi="Times New Roman"/>
                <w:sz w:val="20"/>
                <w:szCs w:val="20"/>
              </w:rPr>
              <w:t>от14.11.2024№ 11/48</w:t>
            </w:r>
          </w:p>
          <w:p w:rsidR="00A242C0" w:rsidRPr="00055153" w:rsidRDefault="00A242C0" w:rsidP="00055153">
            <w:pPr>
              <w:spacing w:after="0" w:line="240" w:lineRule="atLeast"/>
              <w:jc w:val="center"/>
              <w:rPr>
                <w:rFonts w:ascii="Times New Roman" w:hAnsi="Times New Roman"/>
                <w:sz w:val="20"/>
                <w:szCs w:val="20"/>
              </w:rPr>
            </w:pPr>
            <w:r w:rsidRPr="00055153">
              <w:rPr>
                <w:rFonts w:ascii="Times New Roman" w:hAnsi="Times New Roman"/>
                <w:sz w:val="20"/>
                <w:szCs w:val="20"/>
              </w:rPr>
              <w:t>(приложение 1)</w:t>
            </w:r>
          </w:p>
        </w:tc>
      </w:tr>
    </w:tbl>
    <w:p w:rsidR="00A242C0" w:rsidRPr="00055153" w:rsidRDefault="00A242C0" w:rsidP="00055153">
      <w:pPr>
        <w:spacing w:after="0" w:line="240" w:lineRule="atLeast"/>
        <w:jc w:val="center"/>
        <w:rPr>
          <w:rFonts w:ascii="Times New Roman" w:hAnsi="Times New Roman"/>
          <w:b/>
          <w:sz w:val="20"/>
          <w:szCs w:val="20"/>
        </w:rPr>
      </w:pPr>
      <w:r w:rsidRPr="00055153">
        <w:rPr>
          <w:rFonts w:ascii="Times New Roman" w:hAnsi="Times New Roman"/>
          <w:b/>
          <w:sz w:val="20"/>
          <w:szCs w:val="20"/>
        </w:rPr>
        <w:t xml:space="preserve">Перечень главных администраторов доходов бюджета сельского поселения «Яснэг»   </w:t>
      </w:r>
    </w:p>
    <w:tbl>
      <w:tblPr>
        <w:tblW w:w="9165" w:type="dxa"/>
        <w:tblInd w:w="108" w:type="dxa"/>
        <w:tblLook w:val="0000"/>
      </w:tblPr>
      <w:tblGrid>
        <w:gridCol w:w="1710"/>
        <w:gridCol w:w="2543"/>
        <w:gridCol w:w="4912"/>
      </w:tblGrid>
      <w:tr w:rsidR="00A242C0" w:rsidRPr="00055153" w:rsidTr="00A242C0">
        <w:trPr>
          <w:trHeight w:val="420"/>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42C0" w:rsidRPr="00055153" w:rsidRDefault="00A242C0" w:rsidP="00055153">
            <w:pPr>
              <w:spacing w:after="0"/>
              <w:ind w:left="-1434" w:firstLine="1277"/>
              <w:jc w:val="center"/>
              <w:rPr>
                <w:rFonts w:ascii="Times New Roman" w:hAnsi="Times New Roman"/>
                <w:b/>
                <w:bCs/>
                <w:sz w:val="20"/>
                <w:szCs w:val="20"/>
              </w:rPr>
            </w:pPr>
            <w:r w:rsidRPr="00055153">
              <w:rPr>
                <w:rFonts w:ascii="Times New Roman" w:hAnsi="Times New Roman"/>
                <w:b/>
                <w:bCs/>
                <w:sz w:val="20"/>
                <w:szCs w:val="20"/>
              </w:rPr>
              <w:t>Код бюджетной классификации Российской Федерации</w:t>
            </w:r>
          </w:p>
        </w:tc>
        <w:tc>
          <w:tcPr>
            <w:tcW w:w="4912" w:type="dxa"/>
            <w:vMerge w:val="restart"/>
            <w:tcBorders>
              <w:top w:val="single" w:sz="4" w:space="0" w:color="auto"/>
              <w:left w:val="nil"/>
              <w:right w:val="single" w:sz="4" w:space="0" w:color="auto"/>
            </w:tcBorders>
            <w:shd w:val="clear" w:color="auto" w:fill="auto"/>
            <w:vAlign w:val="center"/>
          </w:tcPr>
          <w:p w:rsidR="00A242C0" w:rsidRPr="00055153" w:rsidRDefault="00A242C0" w:rsidP="00055153">
            <w:pPr>
              <w:spacing w:after="0"/>
              <w:jc w:val="center"/>
              <w:rPr>
                <w:rFonts w:ascii="Times New Roman" w:hAnsi="Times New Roman"/>
                <w:b/>
                <w:bCs/>
                <w:sz w:val="20"/>
                <w:szCs w:val="20"/>
              </w:rPr>
            </w:pPr>
            <w:r w:rsidRPr="00055153">
              <w:rPr>
                <w:rFonts w:ascii="Times New Roman" w:hAnsi="Times New Roman"/>
                <w:b/>
                <w:bCs/>
                <w:sz w:val="20"/>
                <w:szCs w:val="20"/>
              </w:rPr>
              <w:t>Наименование   доходов бюджета сельского поселения «Яснэг»</w:t>
            </w:r>
          </w:p>
          <w:p w:rsidR="00A242C0" w:rsidRPr="00055153" w:rsidRDefault="00A242C0" w:rsidP="00055153">
            <w:pPr>
              <w:spacing w:after="0"/>
              <w:rPr>
                <w:rFonts w:ascii="Times New Roman" w:hAnsi="Times New Roman"/>
                <w:b/>
                <w:bCs/>
                <w:sz w:val="20"/>
                <w:szCs w:val="20"/>
              </w:rPr>
            </w:pP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C0" w:rsidRPr="00055153" w:rsidRDefault="00A242C0" w:rsidP="00055153">
            <w:pPr>
              <w:spacing w:after="0" w:line="240" w:lineRule="auto"/>
              <w:ind w:left="-108"/>
              <w:jc w:val="center"/>
              <w:rPr>
                <w:rFonts w:ascii="Times New Roman" w:hAnsi="Times New Roman"/>
                <w:b/>
                <w:bCs/>
                <w:sz w:val="20"/>
                <w:szCs w:val="20"/>
              </w:rPr>
            </w:pPr>
            <w:r w:rsidRPr="00055153">
              <w:rPr>
                <w:rFonts w:ascii="Times New Roman" w:hAnsi="Times New Roman"/>
                <w:b/>
                <w:bCs/>
                <w:sz w:val="20"/>
                <w:szCs w:val="20"/>
              </w:rPr>
              <w:t>Код главного администратора доходов</w:t>
            </w:r>
          </w:p>
        </w:tc>
        <w:tc>
          <w:tcPr>
            <w:tcW w:w="2543" w:type="dxa"/>
            <w:tcBorders>
              <w:top w:val="single" w:sz="4" w:space="0" w:color="auto"/>
              <w:left w:val="nil"/>
              <w:bottom w:val="single" w:sz="4" w:space="0" w:color="auto"/>
              <w:right w:val="single" w:sz="4" w:space="0" w:color="auto"/>
            </w:tcBorders>
            <w:shd w:val="clear" w:color="auto" w:fill="auto"/>
            <w:noWrap/>
            <w:vAlign w:val="center"/>
          </w:tcPr>
          <w:p w:rsidR="00A242C0" w:rsidRPr="00055153" w:rsidRDefault="00A242C0" w:rsidP="00055153">
            <w:pPr>
              <w:spacing w:after="0" w:line="240" w:lineRule="auto"/>
              <w:ind w:left="-1434" w:firstLine="1277"/>
              <w:jc w:val="center"/>
              <w:rPr>
                <w:rFonts w:ascii="Times New Roman" w:hAnsi="Times New Roman"/>
                <w:b/>
                <w:bCs/>
                <w:sz w:val="20"/>
                <w:szCs w:val="20"/>
              </w:rPr>
            </w:pPr>
            <w:r w:rsidRPr="00055153">
              <w:rPr>
                <w:rFonts w:ascii="Times New Roman" w:hAnsi="Times New Roman"/>
                <w:b/>
                <w:bCs/>
                <w:sz w:val="20"/>
                <w:szCs w:val="20"/>
              </w:rPr>
              <w:t>Код дохода</w:t>
            </w:r>
          </w:p>
        </w:tc>
        <w:tc>
          <w:tcPr>
            <w:tcW w:w="4912" w:type="dxa"/>
            <w:vMerge/>
            <w:tcBorders>
              <w:left w:val="nil"/>
              <w:bottom w:val="single" w:sz="4" w:space="0" w:color="auto"/>
              <w:right w:val="single" w:sz="4" w:space="0" w:color="auto"/>
            </w:tcBorders>
            <w:shd w:val="clear" w:color="auto" w:fill="auto"/>
            <w:noWrap/>
            <w:vAlign w:val="center"/>
          </w:tcPr>
          <w:p w:rsidR="00A242C0" w:rsidRPr="00055153" w:rsidRDefault="00A242C0" w:rsidP="00055153">
            <w:pPr>
              <w:spacing w:after="0" w:line="240" w:lineRule="auto"/>
              <w:rPr>
                <w:rFonts w:ascii="Times New Roman" w:hAnsi="Times New Roman"/>
                <w:b/>
                <w:bCs/>
                <w:sz w:val="20"/>
                <w:szCs w:val="20"/>
              </w:rPr>
            </w:pPr>
          </w:p>
        </w:tc>
      </w:tr>
      <w:tr w:rsidR="00A242C0" w:rsidRPr="00055153" w:rsidTr="00A242C0">
        <w:trPr>
          <w:trHeight w:val="7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277"/>
              <w:jc w:val="center"/>
              <w:rPr>
                <w:rFonts w:ascii="Times New Roman" w:hAnsi="Times New Roman"/>
                <w:b/>
                <w:bCs/>
                <w:sz w:val="20"/>
                <w:szCs w:val="20"/>
              </w:rPr>
            </w:pPr>
            <w:r w:rsidRPr="00055153">
              <w:rPr>
                <w:rFonts w:ascii="Times New Roman" w:hAnsi="Times New Roman"/>
                <w:b/>
                <w:bCs/>
                <w:sz w:val="20"/>
                <w:szCs w:val="20"/>
              </w:rPr>
              <w:t>182</w:t>
            </w:r>
          </w:p>
        </w:tc>
        <w:tc>
          <w:tcPr>
            <w:tcW w:w="7455" w:type="dxa"/>
            <w:gridSpan w:val="2"/>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b/>
                <w:bCs/>
                <w:sz w:val="20"/>
                <w:szCs w:val="20"/>
              </w:rPr>
            </w:pPr>
            <w:r w:rsidRPr="00055153">
              <w:rPr>
                <w:rFonts w:ascii="Times New Roman" w:hAnsi="Times New Roman"/>
                <w:b/>
                <w:bCs/>
                <w:sz w:val="20"/>
                <w:szCs w:val="20"/>
              </w:rPr>
              <w:t>Федеральная налоговая служба</w:t>
            </w:r>
          </w:p>
        </w:tc>
      </w:tr>
      <w:tr w:rsidR="00A242C0" w:rsidRPr="00055153" w:rsidTr="00A242C0">
        <w:trPr>
          <w:trHeight w:val="7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277"/>
              <w:jc w:val="center"/>
              <w:rPr>
                <w:rFonts w:ascii="Times New Roman" w:hAnsi="Times New Roman"/>
                <w:bCs/>
                <w:sz w:val="20"/>
                <w:szCs w:val="20"/>
              </w:rPr>
            </w:pPr>
            <w:r w:rsidRPr="00055153">
              <w:rPr>
                <w:rFonts w:ascii="Times New Roman" w:hAnsi="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1 01 02 010 01 0000 110</w:t>
            </w:r>
          </w:p>
        </w:tc>
        <w:tc>
          <w:tcPr>
            <w:tcW w:w="4912"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r>
      <w:tr w:rsidR="00A242C0" w:rsidRPr="00055153" w:rsidTr="00A242C0">
        <w:trPr>
          <w:trHeight w:val="7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1 01 02 020 01 0000 110</w:t>
            </w:r>
          </w:p>
        </w:tc>
        <w:tc>
          <w:tcPr>
            <w:tcW w:w="4912"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242C0" w:rsidRPr="00055153" w:rsidTr="00A242C0">
        <w:trPr>
          <w:trHeight w:val="7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1 01 02 030 01 0000 110</w:t>
            </w:r>
          </w:p>
        </w:tc>
        <w:tc>
          <w:tcPr>
            <w:tcW w:w="4912"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242C0" w:rsidRPr="00055153" w:rsidTr="00A242C0">
        <w:trPr>
          <w:trHeight w:val="7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1 01 02 040 01 0000 110</w:t>
            </w:r>
          </w:p>
        </w:tc>
        <w:tc>
          <w:tcPr>
            <w:tcW w:w="4912"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на основании патента в соответствии со статьей 227.1 Налогового кодекса Российской Федерации </w:t>
            </w:r>
          </w:p>
        </w:tc>
      </w:tr>
      <w:tr w:rsidR="00A242C0" w:rsidRPr="00055153" w:rsidTr="00A242C0">
        <w:trPr>
          <w:trHeight w:val="7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1 01 02 080 01 0000 110</w:t>
            </w:r>
          </w:p>
        </w:tc>
        <w:tc>
          <w:tcPr>
            <w:tcW w:w="4912"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A242C0" w:rsidRPr="00055153" w:rsidTr="00A242C0">
        <w:trPr>
          <w:trHeight w:val="226"/>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1 05 03 010 01 0000 110</w:t>
            </w:r>
          </w:p>
        </w:tc>
        <w:tc>
          <w:tcPr>
            <w:tcW w:w="4912"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Единый сельскохозяйственный налог</w:t>
            </w:r>
          </w:p>
        </w:tc>
      </w:tr>
      <w:tr w:rsidR="00A242C0" w:rsidRPr="00055153" w:rsidTr="00A242C0">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bCs/>
                <w:sz w:val="20"/>
                <w:szCs w:val="20"/>
              </w:rPr>
              <w:t>182</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1 05 03 020 01 0000 110</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rPr>
                <w:rFonts w:ascii="Times New Roman" w:hAnsi="Times New Roman"/>
                <w:sz w:val="20"/>
                <w:szCs w:val="20"/>
              </w:rPr>
            </w:pPr>
            <w:r w:rsidRPr="00055153">
              <w:rPr>
                <w:rFonts w:ascii="Times New Roman" w:hAnsi="Times New Roman"/>
                <w:sz w:val="20"/>
                <w:szCs w:val="20"/>
              </w:rPr>
              <w:t>Единый сельскохозяйственный налог (за налоговые периоды, истекшие до 1 января 2011 года)</w:t>
            </w:r>
          </w:p>
        </w:tc>
      </w:tr>
      <w:tr w:rsidR="00A242C0" w:rsidRPr="00055153" w:rsidTr="00A242C0">
        <w:trPr>
          <w:trHeight w:val="7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1 06 01 030 10 0000 110</w:t>
            </w:r>
          </w:p>
        </w:tc>
        <w:tc>
          <w:tcPr>
            <w:tcW w:w="4912"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242C0" w:rsidRPr="00055153" w:rsidTr="00A242C0">
        <w:trPr>
          <w:trHeight w:val="7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1 06 06 033 10 0000 110</w:t>
            </w:r>
          </w:p>
        </w:tc>
        <w:tc>
          <w:tcPr>
            <w:tcW w:w="4912"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r>
      <w:tr w:rsidR="00A242C0" w:rsidRPr="00055153" w:rsidTr="00A242C0">
        <w:trPr>
          <w:trHeight w:val="7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1 06 06 043 10 0000 110</w:t>
            </w:r>
          </w:p>
        </w:tc>
        <w:tc>
          <w:tcPr>
            <w:tcW w:w="4912"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r>
      <w:tr w:rsidR="00A242C0" w:rsidRPr="00055153" w:rsidTr="00A242C0">
        <w:trPr>
          <w:trHeight w:val="7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1 09 04 053 10 0000 110</w:t>
            </w:r>
          </w:p>
        </w:tc>
        <w:tc>
          <w:tcPr>
            <w:tcW w:w="4912"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rPr>
                <w:rFonts w:ascii="Times New Roman" w:hAnsi="Times New Roman"/>
                <w:sz w:val="20"/>
                <w:szCs w:val="20"/>
              </w:rPr>
            </w:pPr>
            <w:r w:rsidRPr="00055153">
              <w:rPr>
                <w:rFonts w:ascii="Times New Roman" w:hAnsi="Times New Roman"/>
                <w:sz w:val="20"/>
                <w:szCs w:val="20"/>
              </w:rPr>
              <w:t>Земельный налог (по обязательствам, возникшим до 1 января 2006 года), мобилизуемый на территориях сельских поселений</w:t>
            </w:r>
          </w:p>
        </w:tc>
      </w:tr>
      <w:tr w:rsidR="00A242C0" w:rsidRPr="00055153" w:rsidTr="00A242C0">
        <w:trPr>
          <w:trHeight w:val="7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921</w:t>
            </w:r>
          </w:p>
        </w:tc>
        <w:tc>
          <w:tcPr>
            <w:tcW w:w="7455" w:type="dxa"/>
            <w:gridSpan w:val="2"/>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Совет сельского поселения «Яснэг»</w:t>
            </w:r>
          </w:p>
        </w:tc>
      </w:tr>
      <w:tr w:rsidR="00A242C0" w:rsidRPr="00055153" w:rsidTr="00A242C0">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277"/>
              <w:jc w:val="center"/>
              <w:rPr>
                <w:rFonts w:ascii="Times New Roman" w:hAnsi="Times New Roman"/>
                <w:b/>
                <w:sz w:val="20"/>
                <w:szCs w:val="20"/>
              </w:rPr>
            </w:pPr>
            <w:r w:rsidRPr="00055153">
              <w:rPr>
                <w:rFonts w:ascii="Times New Roman" w:hAnsi="Times New Roman"/>
                <w:b/>
                <w:bCs/>
                <w:sz w:val="20"/>
                <w:szCs w:val="20"/>
              </w:rPr>
              <w:t>925</w:t>
            </w:r>
          </w:p>
        </w:tc>
        <w:tc>
          <w:tcPr>
            <w:tcW w:w="7455" w:type="dxa"/>
            <w:gridSpan w:val="2"/>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bCs/>
                <w:sz w:val="20"/>
                <w:szCs w:val="20"/>
              </w:rPr>
              <w:t>Администрация сельского поселения «Яснэг»</w:t>
            </w:r>
          </w:p>
        </w:tc>
      </w:tr>
      <w:tr w:rsidR="00A242C0" w:rsidRPr="00055153" w:rsidTr="00A242C0">
        <w:trPr>
          <w:trHeight w:val="1473"/>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277"/>
              <w:jc w:val="center"/>
              <w:rPr>
                <w:rFonts w:ascii="Times New Roman" w:hAnsi="Times New Roman"/>
                <w:sz w:val="20"/>
                <w:szCs w:val="20"/>
              </w:rPr>
            </w:pPr>
            <w:r w:rsidRPr="00055153">
              <w:rPr>
                <w:rFonts w:ascii="Times New Roman" w:hAnsi="Times New Roman"/>
                <w:sz w:val="20"/>
                <w:szCs w:val="20"/>
              </w:rPr>
              <w:lastRenderedPageBreak/>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1 08 04 020 01 1000 110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contextualSpacing/>
              <w:jc w:val="both"/>
              <w:rPr>
                <w:rFonts w:ascii="Times New Roman" w:hAnsi="Times New Roman"/>
                <w:sz w:val="20"/>
                <w:szCs w:val="20"/>
              </w:rPr>
            </w:pPr>
            <w:r w:rsidRPr="00055153">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(перерасчёты, недоимка и задолженность по платежу, в том числе по отменённому)</w:t>
            </w:r>
          </w:p>
        </w:tc>
      </w:tr>
      <w:tr w:rsidR="00A242C0" w:rsidRPr="00055153" w:rsidTr="00A242C0">
        <w:trPr>
          <w:trHeight w:val="1125"/>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1 08 04020 01 4000 110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bCs/>
                <w:sz w:val="20"/>
                <w:szCs w:val="20"/>
              </w:rPr>
            </w:pPr>
            <w:r w:rsidRPr="00055153">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1 11 05 025 10 0000 120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1 11 05 035 10 0000 120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1 11 05075 10 0000 120</w:t>
            </w:r>
          </w:p>
        </w:tc>
        <w:tc>
          <w:tcPr>
            <w:tcW w:w="4912"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1 11 07 015 10 0000120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1 11 09 045 10 0000 120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1 13 01 540 10 0000 130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1 13 01 995 10 0000 130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Прочие доходы от оказания платных услуг (работ) получателями средств бюджетов сельских поселений.</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highlight w:val="yellow"/>
              </w:rPr>
            </w:pPr>
            <w:r w:rsidRPr="00055153">
              <w:rPr>
                <w:rFonts w:ascii="Times New Roman" w:hAnsi="Times New Roman"/>
                <w:sz w:val="20"/>
                <w:szCs w:val="20"/>
              </w:rPr>
              <w:t>1 13 02 065 10 0000 130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highlight w:val="yellow"/>
              </w:rPr>
            </w:pPr>
            <w:r w:rsidRPr="00055153">
              <w:rPr>
                <w:rFonts w:ascii="Times New Roman" w:hAnsi="Times New Roman"/>
                <w:sz w:val="20"/>
                <w:szCs w:val="20"/>
              </w:rPr>
              <w:t>1 13 02 995 10 0000 130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Прочие доходы от компенсации затрат бюджетов сельских поселений.</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1 14 02 053 10  0000 410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1 14 02 053 10 0000 440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lastRenderedPageBreak/>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1 14 06 025 10 0000 430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1 14 13060 10 0000 410</w:t>
            </w:r>
          </w:p>
        </w:tc>
        <w:tc>
          <w:tcPr>
            <w:tcW w:w="4912"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1 15 02 050 10 0000 140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Платежи, взимаемые органами управления (организациями) сельских поселений за выполнение определенных функций</w:t>
            </w:r>
          </w:p>
        </w:tc>
      </w:tr>
      <w:tr w:rsidR="00A242C0" w:rsidRPr="00055153" w:rsidTr="00A242C0">
        <w:trPr>
          <w:trHeight w:val="1145"/>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sz w:val="20"/>
                <w:szCs w:val="20"/>
              </w:rPr>
            </w:pPr>
            <w:r w:rsidRPr="00055153">
              <w:rPr>
                <w:rFonts w:ascii="Times New Roman" w:hAnsi="Times New Roman"/>
                <w:bCs/>
                <w:sz w:val="20"/>
                <w:szCs w:val="20"/>
              </w:rPr>
              <w:t>1 16 07 010 10 0000 140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autoSpaceDE w:val="0"/>
              <w:autoSpaceDN w:val="0"/>
              <w:adjustRightInd w:val="0"/>
              <w:spacing w:after="0" w:line="240" w:lineRule="auto"/>
              <w:jc w:val="both"/>
              <w:rPr>
                <w:rFonts w:ascii="Times New Roman" w:hAnsi="Times New Roman"/>
                <w:sz w:val="20"/>
                <w:szCs w:val="20"/>
              </w:rPr>
            </w:pPr>
            <w:r w:rsidRPr="00055153">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sz w:val="20"/>
                <w:szCs w:val="20"/>
              </w:rPr>
            </w:pPr>
            <w:r w:rsidRPr="00055153">
              <w:rPr>
                <w:rFonts w:ascii="Times New Roman" w:hAnsi="Times New Roman"/>
                <w:bCs/>
                <w:sz w:val="20"/>
                <w:szCs w:val="20"/>
              </w:rPr>
              <w:t>1 16 07 090 10 0000 140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autoSpaceDE w:val="0"/>
              <w:autoSpaceDN w:val="0"/>
              <w:adjustRightInd w:val="0"/>
              <w:spacing w:after="0" w:line="240" w:lineRule="auto"/>
              <w:jc w:val="both"/>
              <w:rPr>
                <w:rFonts w:ascii="Times New Roman" w:hAnsi="Times New Roman"/>
                <w:bCs/>
                <w:sz w:val="20"/>
                <w:szCs w:val="20"/>
                <w:highlight w:val="yellow"/>
              </w:rPr>
            </w:pPr>
            <w:r w:rsidRPr="00055153">
              <w:rPr>
                <w:rFonts w:ascii="Times New Roman" w:hAnsi="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sz w:val="20"/>
                <w:szCs w:val="20"/>
              </w:rPr>
            </w:pPr>
            <w:r w:rsidRPr="00055153">
              <w:rPr>
                <w:rFonts w:ascii="Times New Roman" w:hAnsi="Times New Roman"/>
                <w:bCs/>
                <w:sz w:val="20"/>
                <w:szCs w:val="20"/>
              </w:rPr>
              <w:t>1 16 09 040 10 0000 140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autoSpaceDE w:val="0"/>
              <w:autoSpaceDN w:val="0"/>
              <w:adjustRightInd w:val="0"/>
              <w:spacing w:after="0" w:line="240" w:lineRule="auto"/>
              <w:jc w:val="both"/>
              <w:rPr>
                <w:rFonts w:ascii="Times New Roman" w:hAnsi="Times New Roman"/>
                <w:bCs/>
                <w:sz w:val="20"/>
                <w:szCs w:val="20"/>
                <w:highlight w:val="yellow"/>
              </w:rPr>
            </w:pPr>
            <w:r w:rsidRPr="00055153">
              <w:rPr>
                <w:rFonts w:ascii="Times New Roman" w:hAnsi="Times New Roman"/>
                <w:sz w:val="20"/>
                <w:szCs w:val="2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sz w:val="20"/>
                <w:szCs w:val="20"/>
              </w:rPr>
            </w:pPr>
            <w:r w:rsidRPr="00055153">
              <w:rPr>
                <w:rFonts w:ascii="Times New Roman" w:hAnsi="Times New Roman"/>
                <w:bCs/>
                <w:sz w:val="20"/>
                <w:szCs w:val="20"/>
              </w:rPr>
              <w:t>1 16 10 031 10 0000 140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autoSpaceDE w:val="0"/>
              <w:autoSpaceDN w:val="0"/>
              <w:adjustRightInd w:val="0"/>
              <w:spacing w:after="0" w:line="240" w:lineRule="auto"/>
              <w:jc w:val="both"/>
              <w:rPr>
                <w:rFonts w:ascii="Times New Roman" w:hAnsi="Times New Roman"/>
                <w:bCs/>
                <w:sz w:val="20"/>
                <w:szCs w:val="20"/>
                <w:highlight w:val="yellow"/>
              </w:rPr>
            </w:pPr>
            <w:r w:rsidRPr="00055153">
              <w:rPr>
                <w:rFonts w:ascii="Times New Roman" w:hAnsi="Times New Roman"/>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sz w:val="20"/>
                <w:szCs w:val="20"/>
              </w:rPr>
            </w:pPr>
            <w:r w:rsidRPr="00055153">
              <w:rPr>
                <w:rFonts w:ascii="Times New Roman" w:hAnsi="Times New Roman"/>
                <w:bCs/>
                <w:sz w:val="20"/>
                <w:szCs w:val="20"/>
              </w:rPr>
              <w:t xml:space="preserve">1 16 10 032 10 0000 </w:t>
            </w:r>
            <w:r w:rsidRPr="00055153">
              <w:rPr>
                <w:rFonts w:ascii="Times New Roman" w:hAnsi="Times New Roman"/>
                <w:bCs/>
                <w:sz w:val="20"/>
                <w:szCs w:val="20"/>
                <w:lang w:val="en-US"/>
              </w:rPr>
              <w:t>1</w:t>
            </w:r>
            <w:r w:rsidRPr="00055153">
              <w:rPr>
                <w:rFonts w:ascii="Times New Roman" w:hAnsi="Times New Roman"/>
                <w:bCs/>
                <w:sz w:val="20"/>
                <w:szCs w:val="20"/>
              </w:rPr>
              <w:t>40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autoSpaceDE w:val="0"/>
              <w:autoSpaceDN w:val="0"/>
              <w:adjustRightInd w:val="0"/>
              <w:spacing w:after="0" w:line="240" w:lineRule="auto"/>
              <w:jc w:val="both"/>
              <w:rPr>
                <w:rFonts w:ascii="Times New Roman" w:hAnsi="Times New Roman"/>
                <w:bCs/>
                <w:sz w:val="20"/>
                <w:szCs w:val="20"/>
                <w:highlight w:val="yellow"/>
              </w:rPr>
            </w:pPr>
            <w:r w:rsidRPr="00055153">
              <w:rPr>
                <w:rFonts w:ascii="Times New Roman" w:hAnsi="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sz w:val="20"/>
                <w:szCs w:val="20"/>
              </w:rPr>
            </w:pPr>
            <w:r w:rsidRPr="00055153">
              <w:rPr>
                <w:rFonts w:ascii="Times New Roman" w:hAnsi="Times New Roman"/>
                <w:bCs/>
                <w:sz w:val="20"/>
                <w:szCs w:val="20"/>
              </w:rPr>
              <w:t>1 16 10 061 10 0000 140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autoSpaceDE w:val="0"/>
              <w:autoSpaceDN w:val="0"/>
              <w:adjustRightInd w:val="0"/>
              <w:spacing w:after="0" w:line="240" w:lineRule="auto"/>
              <w:jc w:val="both"/>
              <w:rPr>
                <w:rFonts w:ascii="Times New Roman" w:hAnsi="Times New Roman"/>
                <w:bCs/>
                <w:sz w:val="20"/>
                <w:szCs w:val="20"/>
                <w:highlight w:val="yellow"/>
              </w:rPr>
            </w:pPr>
            <w:r w:rsidRPr="00055153">
              <w:rPr>
                <w:rFonts w:ascii="Times New Roman" w:hAnsi="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sz w:val="20"/>
                <w:szCs w:val="20"/>
              </w:rPr>
            </w:pPr>
            <w:r w:rsidRPr="00055153">
              <w:rPr>
                <w:rFonts w:ascii="Times New Roman" w:hAnsi="Times New Roman"/>
                <w:bCs/>
                <w:sz w:val="20"/>
                <w:szCs w:val="20"/>
              </w:rPr>
              <w:t>1 16 10 062 10 0000 140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autoSpaceDE w:val="0"/>
              <w:autoSpaceDN w:val="0"/>
              <w:adjustRightInd w:val="0"/>
              <w:spacing w:after="0" w:line="240" w:lineRule="auto"/>
              <w:jc w:val="both"/>
              <w:rPr>
                <w:rFonts w:ascii="Times New Roman" w:hAnsi="Times New Roman"/>
                <w:bCs/>
                <w:sz w:val="20"/>
                <w:szCs w:val="20"/>
                <w:highlight w:val="yellow"/>
              </w:rPr>
            </w:pPr>
            <w:r w:rsidRPr="00055153">
              <w:rPr>
                <w:rFonts w:ascii="Times New Roman" w:hAnsi="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sz w:val="20"/>
                <w:szCs w:val="20"/>
              </w:rPr>
            </w:pPr>
            <w:r w:rsidRPr="00055153">
              <w:rPr>
                <w:rFonts w:ascii="Times New Roman" w:hAnsi="Times New Roman"/>
                <w:bCs/>
                <w:sz w:val="20"/>
                <w:szCs w:val="20"/>
              </w:rPr>
              <w:t>1 16 10 081 10 0000 140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autoSpaceDE w:val="0"/>
              <w:autoSpaceDN w:val="0"/>
              <w:adjustRightInd w:val="0"/>
              <w:spacing w:after="0" w:line="240" w:lineRule="auto"/>
              <w:jc w:val="both"/>
              <w:rPr>
                <w:rFonts w:ascii="Times New Roman" w:hAnsi="Times New Roman"/>
                <w:bCs/>
                <w:sz w:val="20"/>
                <w:szCs w:val="20"/>
                <w:highlight w:val="yellow"/>
              </w:rPr>
            </w:pPr>
            <w:r w:rsidRPr="00055153">
              <w:rPr>
                <w:rFonts w:ascii="Times New Roman" w:hAnsi="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sz w:val="20"/>
                <w:szCs w:val="20"/>
              </w:rPr>
            </w:pPr>
            <w:r w:rsidRPr="00055153">
              <w:rPr>
                <w:rFonts w:ascii="Times New Roman" w:hAnsi="Times New Roman"/>
                <w:bCs/>
                <w:sz w:val="20"/>
                <w:szCs w:val="20"/>
              </w:rPr>
              <w:t>1 16 10 100 10 0000 140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autoSpaceDE w:val="0"/>
              <w:autoSpaceDN w:val="0"/>
              <w:adjustRightInd w:val="0"/>
              <w:spacing w:after="0" w:line="240" w:lineRule="auto"/>
              <w:jc w:val="both"/>
              <w:rPr>
                <w:rFonts w:ascii="Times New Roman" w:hAnsi="Times New Roman"/>
                <w:bCs/>
                <w:sz w:val="20"/>
                <w:szCs w:val="20"/>
                <w:highlight w:val="yellow"/>
              </w:rPr>
            </w:pPr>
            <w:r w:rsidRPr="00055153">
              <w:rPr>
                <w:rFonts w:ascii="Times New Roman" w:hAnsi="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lastRenderedPageBreak/>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sz w:val="20"/>
                <w:szCs w:val="20"/>
              </w:rPr>
            </w:pPr>
            <w:r w:rsidRPr="00055153">
              <w:rPr>
                <w:rFonts w:ascii="Times New Roman" w:hAnsi="Times New Roman"/>
                <w:bCs/>
                <w:sz w:val="20"/>
                <w:szCs w:val="20"/>
              </w:rPr>
              <w:t>1 16 10 123 01 0101 140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autoSpaceDE w:val="0"/>
              <w:autoSpaceDN w:val="0"/>
              <w:adjustRightInd w:val="0"/>
              <w:spacing w:after="0" w:line="240" w:lineRule="auto"/>
              <w:jc w:val="both"/>
              <w:rPr>
                <w:rFonts w:ascii="Times New Roman" w:hAnsi="Times New Roman"/>
                <w:bCs/>
                <w:sz w:val="20"/>
                <w:szCs w:val="20"/>
                <w:highlight w:val="yellow"/>
              </w:rPr>
            </w:pPr>
            <w:r w:rsidRPr="00055153">
              <w:rPr>
                <w:rFonts w:ascii="Times New Roman" w:hAnsi="Times New Roman"/>
                <w:bCs/>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1 17 01 050 10 0000 180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Невыясненные поступления, зачисляемые в бюджеты сельских поселений</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1 17 02 020 10 0000 180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1 17 15030 10 0000 150</w:t>
            </w:r>
          </w:p>
        </w:tc>
        <w:tc>
          <w:tcPr>
            <w:tcW w:w="4912"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Инициативные платежи, зачисляемые в бюджеты сельских поселений</w:t>
            </w:r>
          </w:p>
        </w:tc>
      </w:tr>
      <w:tr w:rsidR="00A242C0" w:rsidRPr="00055153" w:rsidTr="00A242C0">
        <w:trPr>
          <w:trHeight w:val="360"/>
        </w:trPr>
        <w:tc>
          <w:tcPr>
            <w:tcW w:w="1710"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1 17 05 050 10 0000 180</w:t>
            </w:r>
          </w:p>
        </w:tc>
        <w:tc>
          <w:tcPr>
            <w:tcW w:w="4912"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Прочие неналоговые доходы бюджетов сельских поселений</w:t>
            </w:r>
          </w:p>
        </w:tc>
      </w:tr>
      <w:tr w:rsidR="00A242C0" w:rsidRPr="00055153" w:rsidTr="00A242C0">
        <w:trPr>
          <w:trHeight w:val="595"/>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2 02 16 001 10 0000 150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Дотации бюджетам сельских поселений на выравнивание бюджетной обеспеченности</w:t>
            </w: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2 02 16 549 10 0000 150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Дотации (гранты) бюджетам сельских поселений за достижение показателей деятельности органов местного самоуправления</w:t>
            </w: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2 02 19 999 10 0000 150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rPr>
                <w:rFonts w:ascii="Times New Roman" w:hAnsi="Times New Roman"/>
                <w:sz w:val="20"/>
                <w:szCs w:val="20"/>
              </w:rPr>
            </w:pPr>
            <w:r w:rsidRPr="00055153">
              <w:rPr>
                <w:rFonts w:ascii="Times New Roman" w:hAnsi="Times New Roman"/>
                <w:sz w:val="20"/>
                <w:szCs w:val="20"/>
              </w:rPr>
              <w:t>Прочие дотации бюджетам сельских поселений</w:t>
            </w:r>
          </w:p>
        </w:tc>
      </w:tr>
      <w:tr w:rsidR="00A242C0" w:rsidRPr="00055153" w:rsidTr="00A242C0">
        <w:trPr>
          <w:trHeight w:val="40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2 02 29 999 10 0000 150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Прочие субсидии бюджетам сельских поселений</w:t>
            </w: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2 02 30 024 10 0000 150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r>
      <w:tr w:rsidR="00A242C0" w:rsidRPr="00055153" w:rsidTr="00A242C0">
        <w:trPr>
          <w:trHeight w:val="1083"/>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sz w:val="20"/>
                <w:szCs w:val="20"/>
              </w:rPr>
              <w:t>2 02 35 118 10 0000 150</w:t>
            </w:r>
          </w:p>
          <w:p w:rsidR="00A242C0" w:rsidRPr="00055153" w:rsidRDefault="00A242C0" w:rsidP="00055153">
            <w:pPr>
              <w:spacing w:after="0" w:line="240" w:lineRule="auto"/>
              <w:ind w:left="-1434" w:firstLine="1577"/>
              <w:rPr>
                <w:rFonts w:ascii="Times New Roman" w:hAnsi="Times New Roman"/>
                <w:bCs/>
                <w:color w:val="000000"/>
                <w:sz w:val="20"/>
                <w:szCs w:val="20"/>
              </w:rPr>
            </w:pP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color w:val="000000"/>
                <w:sz w:val="20"/>
                <w:szCs w:val="20"/>
              </w:rPr>
            </w:pPr>
            <w:r w:rsidRPr="00055153">
              <w:rPr>
                <w:rFonts w:ascii="Times New Roman" w:hAnsi="Times New Roman"/>
                <w:bCs/>
                <w:color w:val="000000"/>
                <w:sz w:val="20"/>
                <w:szCs w:val="20"/>
              </w:rPr>
              <w:t>2 02 40 014 10 0000 150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bCs/>
                <w:color w:val="000000"/>
                <w:sz w:val="20"/>
                <w:szCs w:val="20"/>
              </w:rPr>
            </w:pPr>
            <w:r w:rsidRPr="00055153">
              <w:rPr>
                <w:rFonts w:ascii="Times New Roman" w:hAnsi="Times New Roman"/>
                <w:bCs/>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bCs/>
                <w:color w:val="000000"/>
                <w:sz w:val="20"/>
                <w:szCs w:val="20"/>
              </w:rPr>
            </w:pPr>
            <w:r w:rsidRPr="00055153">
              <w:rPr>
                <w:rFonts w:ascii="Times New Roman" w:hAnsi="Times New Roman"/>
                <w:bCs/>
                <w:color w:val="000000"/>
                <w:sz w:val="20"/>
                <w:szCs w:val="20"/>
              </w:rPr>
              <w:t>2 02 45 160 10 0000 150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bCs/>
                <w:color w:val="000000"/>
                <w:sz w:val="20"/>
                <w:szCs w:val="20"/>
              </w:rPr>
            </w:pPr>
            <w:r w:rsidRPr="00055153">
              <w:rPr>
                <w:rFonts w:ascii="Times New Roman" w:hAnsi="Times New Roman"/>
                <w:bCs/>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sz w:val="20"/>
                <w:szCs w:val="20"/>
              </w:rPr>
            </w:pPr>
            <w:r w:rsidRPr="00055153">
              <w:rPr>
                <w:rFonts w:ascii="Times New Roman" w:hAnsi="Times New Roman"/>
                <w:bCs/>
                <w:color w:val="000000"/>
                <w:sz w:val="20"/>
                <w:szCs w:val="20"/>
              </w:rPr>
              <w:t>2 02 49 999 10 0000 150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Прочие межбюджетные трансферты, передаваемые бюджетам сельских поселений</w:t>
            </w: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color w:val="000000"/>
                <w:sz w:val="20"/>
                <w:szCs w:val="20"/>
              </w:rPr>
            </w:pPr>
            <w:r w:rsidRPr="00055153">
              <w:rPr>
                <w:rFonts w:ascii="Times New Roman" w:hAnsi="Times New Roman"/>
                <w:color w:val="000000"/>
                <w:sz w:val="20"/>
                <w:szCs w:val="20"/>
              </w:rPr>
              <w:t>2 07 05 010 10 0000 150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color w:val="000000"/>
                <w:sz w:val="20"/>
                <w:szCs w:val="20"/>
              </w:rPr>
            </w:pPr>
            <w:r w:rsidRPr="00055153">
              <w:rPr>
                <w:rFonts w:ascii="Times New Roman" w:hAnsi="Times New Roman"/>
                <w:color w:val="000000"/>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color w:val="000000"/>
                <w:sz w:val="20"/>
                <w:szCs w:val="20"/>
              </w:rPr>
            </w:pPr>
            <w:r w:rsidRPr="00055153">
              <w:rPr>
                <w:rFonts w:ascii="Times New Roman" w:hAnsi="Times New Roman"/>
                <w:color w:val="000000"/>
                <w:sz w:val="20"/>
                <w:szCs w:val="20"/>
              </w:rPr>
              <w:t>2 07 05 020 10 0000 150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color w:val="000000"/>
                <w:sz w:val="20"/>
                <w:szCs w:val="20"/>
              </w:rPr>
            </w:pPr>
            <w:r w:rsidRPr="00055153">
              <w:rPr>
                <w:rFonts w:ascii="Times New Roman" w:hAnsi="Times New Roman"/>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color w:val="000000"/>
                <w:sz w:val="20"/>
                <w:szCs w:val="20"/>
              </w:rPr>
            </w:pPr>
            <w:r w:rsidRPr="00055153">
              <w:rPr>
                <w:rFonts w:ascii="Times New Roman" w:hAnsi="Times New Roman"/>
                <w:color w:val="000000"/>
                <w:sz w:val="20"/>
                <w:szCs w:val="20"/>
              </w:rPr>
              <w:t>2 07 05 030 10 0000 150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color w:val="000000"/>
                <w:sz w:val="20"/>
                <w:szCs w:val="20"/>
              </w:rPr>
            </w:pPr>
            <w:r w:rsidRPr="00055153">
              <w:rPr>
                <w:rFonts w:ascii="Times New Roman" w:hAnsi="Times New Roman"/>
                <w:color w:val="000000"/>
                <w:sz w:val="20"/>
                <w:szCs w:val="20"/>
              </w:rPr>
              <w:t>Прочие безвозмездные поступления в бюджеты сельских поселений</w:t>
            </w:r>
          </w:p>
        </w:tc>
      </w:tr>
      <w:tr w:rsidR="00A242C0" w:rsidRPr="00055153" w:rsidTr="00A242C0">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color w:val="000000"/>
                <w:sz w:val="20"/>
                <w:szCs w:val="20"/>
              </w:rPr>
            </w:pPr>
            <w:r w:rsidRPr="00055153">
              <w:rPr>
                <w:rFonts w:ascii="Times New Roman" w:hAnsi="Times New Roman"/>
                <w:color w:val="000000"/>
                <w:sz w:val="20"/>
                <w:szCs w:val="20"/>
              </w:rPr>
              <w:t>2 18 60 010 10 0000 150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color w:val="000000"/>
                <w:sz w:val="20"/>
                <w:szCs w:val="20"/>
              </w:rPr>
            </w:pPr>
            <w:r w:rsidRPr="00055153">
              <w:rPr>
                <w:rFonts w:ascii="Times New Roman" w:hAnsi="Times New Roman"/>
                <w:color w:val="000000"/>
                <w:sz w:val="20"/>
                <w:szCs w:val="20"/>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w:t>
            </w:r>
            <w:r w:rsidRPr="00055153">
              <w:rPr>
                <w:rFonts w:ascii="Times New Roman" w:hAnsi="Times New Roman"/>
                <w:color w:val="000000"/>
                <w:sz w:val="20"/>
                <w:szCs w:val="20"/>
              </w:rPr>
              <w:lastRenderedPageBreak/>
              <w:t>лет из бюджетов муниципальных районов</w:t>
            </w:r>
          </w:p>
        </w:tc>
      </w:tr>
      <w:tr w:rsidR="00A242C0" w:rsidRPr="00055153" w:rsidTr="00A242C0">
        <w:trPr>
          <w:trHeight w:val="79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lastRenderedPageBreak/>
              <w:t>925</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577"/>
              <w:rPr>
                <w:rFonts w:ascii="Times New Roman" w:hAnsi="Times New Roman"/>
                <w:color w:val="000000"/>
                <w:sz w:val="20"/>
                <w:szCs w:val="20"/>
              </w:rPr>
            </w:pPr>
            <w:r w:rsidRPr="00055153">
              <w:rPr>
                <w:rFonts w:ascii="Times New Roman" w:hAnsi="Times New Roman"/>
                <w:color w:val="000000"/>
                <w:sz w:val="20"/>
                <w:szCs w:val="20"/>
              </w:rPr>
              <w:t>2 19 60 010 10 0000 150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color w:val="000000"/>
                <w:sz w:val="20"/>
                <w:szCs w:val="20"/>
              </w:rPr>
            </w:pPr>
            <w:r w:rsidRPr="00055153">
              <w:rPr>
                <w:rFonts w:ascii="Times New Roman" w:hAnsi="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242C0" w:rsidRPr="00055153" w:rsidTr="00A242C0">
        <w:trPr>
          <w:trHeight w:val="523"/>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ind w:left="-1434" w:firstLine="1277"/>
              <w:jc w:val="center"/>
              <w:rPr>
                <w:rFonts w:ascii="Times New Roman" w:hAnsi="Times New Roman"/>
                <w:b/>
                <w:sz w:val="20"/>
                <w:szCs w:val="20"/>
              </w:rPr>
            </w:pPr>
            <w:r w:rsidRPr="00055153">
              <w:rPr>
                <w:rFonts w:ascii="Times New Roman" w:hAnsi="Times New Roman"/>
                <w:b/>
                <w:sz w:val="20"/>
                <w:szCs w:val="20"/>
              </w:rPr>
              <w:t>992</w:t>
            </w:r>
          </w:p>
        </w:tc>
        <w:tc>
          <w:tcPr>
            <w:tcW w:w="7455" w:type="dxa"/>
            <w:gridSpan w:val="2"/>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b/>
                <w:color w:val="000000"/>
                <w:sz w:val="20"/>
                <w:szCs w:val="20"/>
              </w:rPr>
            </w:pPr>
            <w:r w:rsidRPr="00055153">
              <w:rPr>
                <w:rFonts w:ascii="Times New Roman" w:hAnsi="Times New Roman"/>
                <w:b/>
                <w:color w:val="000000"/>
                <w:sz w:val="20"/>
                <w:szCs w:val="20"/>
              </w:rPr>
              <w:t>Управление финансов администрации муниципального района «Сыктывдинский» Республики Коми</w:t>
            </w:r>
          </w:p>
        </w:tc>
      </w:tr>
      <w:tr w:rsidR="00A242C0" w:rsidRPr="00055153" w:rsidTr="00A242C0">
        <w:trPr>
          <w:trHeight w:val="274"/>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992</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2 08 05000 10 0000 150</w:t>
            </w:r>
          </w:p>
        </w:tc>
        <w:tc>
          <w:tcPr>
            <w:tcW w:w="4912"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242C0" w:rsidRPr="00055153" w:rsidTr="00A242C0">
        <w:trPr>
          <w:trHeight w:val="79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992</w:t>
            </w:r>
          </w:p>
        </w:tc>
        <w:tc>
          <w:tcPr>
            <w:tcW w:w="2543"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2 08 10000 10 0000 150</w:t>
            </w:r>
          </w:p>
        </w:tc>
        <w:tc>
          <w:tcPr>
            <w:tcW w:w="4912" w:type="dxa"/>
            <w:tcBorders>
              <w:top w:val="single" w:sz="4" w:space="0" w:color="auto"/>
              <w:left w:val="nil"/>
              <w:bottom w:val="single" w:sz="4" w:space="0" w:color="auto"/>
              <w:right w:val="single" w:sz="4" w:space="0" w:color="auto"/>
            </w:tcBorders>
            <w:shd w:val="clear" w:color="auto" w:fill="auto"/>
          </w:tcPr>
          <w:p w:rsidR="00A242C0" w:rsidRPr="00055153" w:rsidRDefault="00A242C0" w:rsidP="00055153">
            <w:pPr>
              <w:spacing w:after="0" w:line="240" w:lineRule="auto"/>
              <w:rPr>
                <w:rFonts w:ascii="Times New Roman" w:hAnsi="Times New Roman"/>
                <w:sz w:val="20"/>
                <w:szCs w:val="20"/>
              </w:rPr>
            </w:pPr>
            <w:r w:rsidRPr="00055153">
              <w:rPr>
                <w:rFonts w:ascii="Times New Roman" w:hAnsi="Times New Roman"/>
                <w:sz w:val="20"/>
                <w:szCs w:val="20"/>
              </w:rPr>
              <w:t>Перечисления из бюджетов сельских поселений (в бюджеты сельских поселений) для осуществления взыскания</w:t>
            </w:r>
          </w:p>
        </w:tc>
      </w:tr>
    </w:tbl>
    <w:p w:rsidR="00A242C0" w:rsidRPr="00055153" w:rsidRDefault="00A242C0" w:rsidP="00055153">
      <w:pPr>
        <w:tabs>
          <w:tab w:val="left" w:pos="3765"/>
        </w:tabs>
        <w:spacing w:after="0" w:line="240" w:lineRule="auto"/>
        <w:rPr>
          <w:rFonts w:ascii="Times New Roman" w:hAnsi="Times New Roman"/>
          <w:sz w:val="20"/>
          <w:szCs w:val="20"/>
        </w:rPr>
      </w:pPr>
    </w:p>
    <w:p w:rsidR="00A242C0" w:rsidRDefault="00A242C0" w:rsidP="00055153">
      <w:pPr>
        <w:tabs>
          <w:tab w:val="left" w:pos="3765"/>
        </w:tabs>
        <w:spacing w:after="0" w:line="240" w:lineRule="auto"/>
        <w:rPr>
          <w:rFonts w:ascii="Times New Roman" w:hAnsi="Times New Roman"/>
          <w:sz w:val="20"/>
          <w:szCs w:val="20"/>
        </w:rPr>
      </w:pPr>
    </w:p>
    <w:tbl>
      <w:tblPr>
        <w:tblStyle w:val="aff8"/>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4"/>
      </w:tblGrid>
      <w:tr w:rsidR="00A242C0" w:rsidRPr="00055153" w:rsidTr="00A242C0">
        <w:tc>
          <w:tcPr>
            <w:tcW w:w="5634"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Утвержден</w:t>
            </w:r>
          </w:p>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постановлением администрации сельского поселения «Яснэг»</w:t>
            </w:r>
          </w:p>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от 14.11.2024№ 11/48</w:t>
            </w:r>
          </w:p>
          <w:p w:rsidR="00A242C0" w:rsidRPr="006938DB" w:rsidRDefault="00A242C0" w:rsidP="006938DB">
            <w:pPr>
              <w:spacing w:after="0" w:line="240" w:lineRule="auto"/>
              <w:jc w:val="center"/>
              <w:rPr>
                <w:rFonts w:ascii="Times New Roman" w:eastAsiaTheme="minorEastAsia" w:hAnsi="Times New Roman"/>
                <w:sz w:val="20"/>
                <w:szCs w:val="20"/>
                <w:lang w:eastAsia="ru-RU"/>
              </w:rPr>
            </w:pPr>
            <w:r w:rsidRPr="00055153">
              <w:rPr>
                <w:rFonts w:ascii="Times New Roman" w:hAnsi="Times New Roman"/>
                <w:sz w:val="20"/>
                <w:szCs w:val="20"/>
              </w:rPr>
              <w:t>(приложение 2)</w:t>
            </w:r>
          </w:p>
        </w:tc>
      </w:tr>
    </w:tbl>
    <w:p w:rsidR="00A242C0" w:rsidRPr="00055153" w:rsidRDefault="00A242C0" w:rsidP="00055153">
      <w:pPr>
        <w:spacing w:after="0" w:line="240" w:lineRule="auto"/>
        <w:jc w:val="right"/>
        <w:rPr>
          <w:rFonts w:ascii="Times New Roman" w:hAnsi="Times New Roman"/>
          <w:sz w:val="20"/>
          <w:szCs w:val="20"/>
        </w:rPr>
      </w:pPr>
    </w:p>
    <w:p w:rsidR="00A242C0" w:rsidRPr="00055153" w:rsidRDefault="00A242C0" w:rsidP="00055153">
      <w:pPr>
        <w:tabs>
          <w:tab w:val="left" w:pos="3832"/>
        </w:tabs>
        <w:spacing w:after="0" w:line="240" w:lineRule="auto"/>
        <w:jc w:val="center"/>
        <w:rPr>
          <w:rFonts w:ascii="Times New Roman" w:eastAsiaTheme="minorEastAsia" w:hAnsi="Times New Roman"/>
          <w:b/>
          <w:sz w:val="20"/>
          <w:szCs w:val="20"/>
          <w:lang w:eastAsia="ru-RU"/>
        </w:rPr>
      </w:pPr>
      <w:r w:rsidRPr="00055153">
        <w:rPr>
          <w:rFonts w:ascii="Times New Roman" w:eastAsiaTheme="minorEastAsia" w:hAnsi="Times New Roman"/>
          <w:b/>
          <w:sz w:val="20"/>
          <w:szCs w:val="20"/>
          <w:lang w:eastAsia="ru-RU"/>
        </w:rPr>
        <w:t>Порядок</w:t>
      </w:r>
    </w:p>
    <w:p w:rsidR="00A242C0" w:rsidRPr="00055153" w:rsidRDefault="00A242C0" w:rsidP="00055153">
      <w:pPr>
        <w:tabs>
          <w:tab w:val="left" w:pos="3832"/>
        </w:tabs>
        <w:spacing w:after="0" w:line="240" w:lineRule="auto"/>
        <w:jc w:val="center"/>
        <w:rPr>
          <w:rFonts w:ascii="Times New Roman" w:eastAsiaTheme="minorEastAsia" w:hAnsi="Times New Roman"/>
          <w:b/>
          <w:bCs/>
          <w:sz w:val="20"/>
          <w:szCs w:val="20"/>
          <w:lang w:eastAsia="ru-RU"/>
        </w:rPr>
      </w:pPr>
      <w:r w:rsidRPr="00055153">
        <w:rPr>
          <w:rFonts w:ascii="Times New Roman" w:eastAsiaTheme="minorEastAsia" w:hAnsi="Times New Roman"/>
          <w:b/>
          <w:bCs/>
          <w:sz w:val="20"/>
          <w:szCs w:val="20"/>
          <w:lang w:eastAsia="ru-RU"/>
        </w:rPr>
        <w:t xml:space="preserve">внесения изменений в перечень главных администраторов доходов бюджета </w:t>
      </w:r>
      <w:bookmarkStart w:id="2" w:name="_Hlk90289872"/>
    </w:p>
    <w:p w:rsidR="00A242C0" w:rsidRPr="00055153" w:rsidRDefault="00A242C0" w:rsidP="00055153">
      <w:pPr>
        <w:tabs>
          <w:tab w:val="left" w:pos="3832"/>
        </w:tabs>
        <w:spacing w:after="0" w:line="240" w:lineRule="auto"/>
        <w:jc w:val="center"/>
        <w:rPr>
          <w:rFonts w:ascii="Times New Roman" w:eastAsiaTheme="minorEastAsia" w:hAnsi="Times New Roman"/>
          <w:b/>
          <w:bCs/>
          <w:sz w:val="20"/>
          <w:szCs w:val="20"/>
          <w:lang w:eastAsia="ru-RU"/>
        </w:rPr>
      </w:pPr>
      <w:r w:rsidRPr="00055153">
        <w:rPr>
          <w:rFonts w:ascii="Times New Roman" w:eastAsiaTheme="minorEastAsia" w:hAnsi="Times New Roman"/>
          <w:b/>
          <w:bCs/>
          <w:sz w:val="20"/>
          <w:szCs w:val="20"/>
          <w:lang w:eastAsia="ru-RU"/>
        </w:rPr>
        <w:t>сельского поселения «Яснэг»</w:t>
      </w:r>
      <w:bookmarkEnd w:id="2"/>
    </w:p>
    <w:p w:rsidR="00A242C0" w:rsidRPr="00055153" w:rsidRDefault="00A242C0" w:rsidP="00055153">
      <w:pPr>
        <w:tabs>
          <w:tab w:val="left" w:pos="3832"/>
        </w:tabs>
        <w:spacing w:after="0" w:line="240" w:lineRule="auto"/>
        <w:jc w:val="center"/>
        <w:rPr>
          <w:rFonts w:ascii="Times New Roman" w:eastAsiaTheme="minorEastAsia" w:hAnsi="Times New Roman"/>
          <w:b/>
          <w:bCs/>
          <w:sz w:val="20"/>
          <w:szCs w:val="20"/>
          <w:lang w:eastAsia="ru-RU"/>
        </w:rPr>
      </w:pPr>
      <w:r w:rsidRPr="00055153">
        <w:rPr>
          <w:rFonts w:ascii="Times New Roman" w:eastAsiaTheme="minorEastAsia" w:hAnsi="Times New Roman"/>
          <w:b/>
          <w:bCs/>
          <w:sz w:val="20"/>
          <w:szCs w:val="20"/>
          <w:lang w:eastAsia="ru-RU"/>
        </w:rPr>
        <w:t>(далее – Порядок)</w:t>
      </w:r>
    </w:p>
    <w:p w:rsidR="00A242C0" w:rsidRPr="00055153" w:rsidRDefault="00A242C0" w:rsidP="00055153">
      <w:pPr>
        <w:tabs>
          <w:tab w:val="left" w:pos="3832"/>
        </w:tabs>
        <w:spacing w:after="0" w:line="240" w:lineRule="auto"/>
        <w:jc w:val="center"/>
        <w:rPr>
          <w:rFonts w:ascii="Times New Roman" w:eastAsiaTheme="minorEastAsia" w:hAnsi="Times New Roman"/>
          <w:sz w:val="20"/>
          <w:szCs w:val="20"/>
          <w:lang w:eastAsia="ru-RU"/>
        </w:rPr>
      </w:pPr>
    </w:p>
    <w:p w:rsidR="00A242C0" w:rsidRPr="00055153" w:rsidRDefault="00A242C0" w:rsidP="00055153">
      <w:pPr>
        <w:spacing w:after="0" w:line="240" w:lineRule="auto"/>
        <w:ind w:firstLine="709"/>
        <w:jc w:val="both"/>
        <w:rPr>
          <w:rFonts w:ascii="Times New Roman" w:eastAsiaTheme="minorEastAsia" w:hAnsi="Times New Roman"/>
          <w:sz w:val="20"/>
          <w:szCs w:val="20"/>
          <w:lang w:eastAsia="ru-RU"/>
        </w:rPr>
      </w:pPr>
      <w:r w:rsidRPr="00055153">
        <w:rPr>
          <w:rFonts w:ascii="Times New Roman" w:eastAsiaTheme="minorEastAsia" w:hAnsi="Times New Roman"/>
          <w:sz w:val="20"/>
          <w:szCs w:val="20"/>
          <w:lang w:eastAsia="ru-RU"/>
        </w:rPr>
        <w:t>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и определяет порядок  и сроки внесения изменений в перечень главных администраторов доходов бюджета сельского поселения.</w:t>
      </w:r>
    </w:p>
    <w:p w:rsidR="00A242C0" w:rsidRPr="00055153" w:rsidRDefault="00A242C0" w:rsidP="00055153">
      <w:pPr>
        <w:spacing w:after="0" w:line="240" w:lineRule="auto"/>
        <w:ind w:firstLine="709"/>
        <w:jc w:val="both"/>
        <w:rPr>
          <w:rFonts w:ascii="Times New Roman" w:eastAsiaTheme="minorEastAsia" w:hAnsi="Times New Roman"/>
          <w:sz w:val="20"/>
          <w:szCs w:val="20"/>
          <w:lang w:eastAsia="ru-RU"/>
        </w:rPr>
      </w:pPr>
      <w:r w:rsidRPr="00055153">
        <w:rPr>
          <w:rFonts w:ascii="Times New Roman" w:eastAsiaTheme="minorEastAsia" w:hAnsi="Times New Roman"/>
          <w:sz w:val="20"/>
          <w:szCs w:val="20"/>
          <w:lang w:eastAsia="ru-RU"/>
        </w:rPr>
        <w:t>2. В случае внесения изменений в нормативные правовые акты Российской Федерации, Республики Коми, муниципального района «Сыктывдинский», сельского поселения «Яснэг» в части изменения состава и (или) функций главных администраторов доходов бюджета сельского поселения, а также принципов назначения и присвоения структуры кодов классификации доходов бюджетов в перечень главных администраторов доходов бюджета сельского поселения закрепление видов (подвидов) доходов бюджета за главными администраторами доходов бюджета сельского поселения, администрация сельского поселения «Яснэг» не позднее 50 календарных дней со дня внесения изменений принимает постановление администрации  сельского поселения «Яснэг» о внесении изменений в перечень главных администраторов доходов бюджета сельского поселения «Яснэг» .</w:t>
      </w:r>
    </w:p>
    <w:p w:rsidR="00A242C0" w:rsidRPr="00055153" w:rsidRDefault="00A242C0" w:rsidP="00055153">
      <w:pPr>
        <w:spacing w:after="0" w:line="240" w:lineRule="auto"/>
        <w:ind w:firstLine="709"/>
        <w:jc w:val="both"/>
        <w:rPr>
          <w:rFonts w:ascii="Times New Roman" w:eastAsiaTheme="minorEastAsia" w:hAnsi="Times New Roman"/>
          <w:sz w:val="20"/>
          <w:szCs w:val="20"/>
          <w:lang w:eastAsia="ru-RU"/>
        </w:rPr>
      </w:pPr>
    </w:p>
    <w:p w:rsidR="00A242C0" w:rsidRDefault="00A242C0" w:rsidP="00055153">
      <w:pPr>
        <w:spacing w:after="0" w:line="240" w:lineRule="auto"/>
        <w:ind w:firstLine="709"/>
        <w:jc w:val="both"/>
        <w:rPr>
          <w:rFonts w:ascii="Times New Roman" w:eastAsiaTheme="minorEastAsia" w:hAnsi="Times New Roman"/>
          <w:sz w:val="20"/>
          <w:szCs w:val="20"/>
          <w:lang w:eastAsia="ru-RU"/>
        </w:rPr>
      </w:pPr>
    </w:p>
    <w:p w:rsidR="006938DB" w:rsidRDefault="006938DB" w:rsidP="00055153">
      <w:pPr>
        <w:spacing w:after="0" w:line="240" w:lineRule="auto"/>
        <w:ind w:firstLine="709"/>
        <w:jc w:val="both"/>
        <w:rPr>
          <w:rFonts w:ascii="Times New Roman" w:eastAsiaTheme="minorEastAsia" w:hAnsi="Times New Roman"/>
          <w:sz w:val="20"/>
          <w:szCs w:val="20"/>
          <w:lang w:eastAsia="ru-RU"/>
        </w:rPr>
      </w:pPr>
    </w:p>
    <w:p w:rsidR="006938DB" w:rsidRDefault="006938DB" w:rsidP="00055153">
      <w:pPr>
        <w:spacing w:after="0" w:line="240" w:lineRule="auto"/>
        <w:ind w:firstLine="709"/>
        <w:jc w:val="both"/>
        <w:rPr>
          <w:rFonts w:ascii="Times New Roman" w:eastAsiaTheme="minorEastAsia" w:hAnsi="Times New Roman"/>
          <w:sz w:val="20"/>
          <w:szCs w:val="20"/>
          <w:lang w:eastAsia="ru-RU"/>
        </w:rPr>
      </w:pPr>
    </w:p>
    <w:p w:rsidR="006938DB" w:rsidRDefault="006938DB" w:rsidP="00055153">
      <w:pPr>
        <w:spacing w:after="0" w:line="240" w:lineRule="auto"/>
        <w:ind w:firstLine="709"/>
        <w:jc w:val="both"/>
        <w:rPr>
          <w:rFonts w:ascii="Times New Roman" w:eastAsiaTheme="minorEastAsia" w:hAnsi="Times New Roman"/>
          <w:sz w:val="20"/>
          <w:szCs w:val="20"/>
          <w:lang w:eastAsia="ru-RU"/>
        </w:rPr>
      </w:pPr>
    </w:p>
    <w:p w:rsidR="006938DB" w:rsidRDefault="006938DB" w:rsidP="00055153">
      <w:pPr>
        <w:spacing w:after="0" w:line="240" w:lineRule="auto"/>
        <w:ind w:firstLine="709"/>
        <w:jc w:val="both"/>
        <w:rPr>
          <w:rFonts w:ascii="Times New Roman" w:eastAsiaTheme="minorEastAsia" w:hAnsi="Times New Roman"/>
          <w:sz w:val="20"/>
          <w:szCs w:val="20"/>
          <w:lang w:eastAsia="ru-RU"/>
        </w:rPr>
      </w:pPr>
    </w:p>
    <w:p w:rsidR="006938DB" w:rsidRDefault="006938DB" w:rsidP="00055153">
      <w:pPr>
        <w:spacing w:after="0" w:line="240" w:lineRule="auto"/>
        <w:ind w:firstLine="709"/>
        <w:jc w:val="both"/>
        <w:rPr>
          <w:rFonts w:ascii="Times New Roman" w:eastAsiaTheme="minorEastAsia" w:hAnsi="Times New Roman"/>
          <w:sz w:val="20"/>
          <w:szCs w:val="20"/>
          <w:lang w:eastAsia="ru-RU"/>
        </w:rPr>
      </w:pPr>
    </w:p>
    <w:p w:rsidR="006938DB" w:rsidRDefault="006938DB" w:rsidP="00055153">
      <w:pPr>
        <w:spacing w:after="0" w:line="240" w:lineRule="auto"/>
        <w:ind w:firstLine="709"/>
        <w:jc w:val="both"/>
        <w:rPr>
          <w:rFonts w:ascii="Times New Roman" w:eastAsiaTheme="minorEastAsia" w:hAnsi="Times New Roman"/>
          <w:sz w:val="20"/>
          <w:szCs w:val="20"/>
          <w:lang w:eastAsia="ru-RU"/>
        </w:rPr>
      </w:pPr>
    </w:p>
    <w:p w:rsidR="006938DB" w:rsidRDefault="006938DB" w:rsidP="00055153">
      <w:pPr>
        <w:spacing w:after="0" w:line="240" w:lineRule="auto"/>
        <w:ind w:firstLine="709"/>
        <w:jc w:val="both"/>
        <w:rPr>
          <w:rFonts w:ascii="Times New Roman" w:eastAsiaTheme="minorEastAsia" w:hAnsi="Times New Roman"/>
          <w:sz w:val="20"/>
          <w:szCs w:val="20"/>
          <w:lang w:eastAsia="ru-RU"/>
        </w:rPr>
      </w:pPr>
    </w:p>
    <w:p w:rsidR="006938DB" w:rsidRDefault="006938DB" w:rsidP="00055153">
      <w:pPr>
        <w:spacing w:after="0" w:line="240" w:lineRule="auto"/>
        <w:ind w:firstLine="709"/>
        <w:jc w:val="both"/>
        <w:rPr>
          <w:rFonts w:ascii="Times New Roman" w:eastAsiaTheme="minorEastAsia" w:hAnsi="Times New Roman"/>
          <w:sz w:val="20"/>
          <w:szCs w:val="20"/>
          <w:lang w:eastAsia="ru-RU"/>
        </w:rPr>
      </w:pPr>
    </w:p>
    <w:tbl>
      <w:tblPr>
        <w:tblStyle w:val="aff8"/>
        <w:tblW w:w="4359" w:type="dxa"/>
        <w:tblInd w:w="5211" w:type="dxa"/>
        <w:tblLook w:val="04A0"/>
      </w:tblPr>
      <w:tblGrid>
        <w:gridCol w:w="4359"/>
      </w:tblGrid>
      <w:tr w:rsidR="00A242C0" w:rsidRPr="00055153" w:rsidTr="00A242C0">
        <w:tc>
          <w:tcPr>
            <w:tcW w:w="4359" w:type="dxa"/>
            <w:tcBorders>
              <w:top w:val="nil"/>
              <w:left w:val="nil"/>
              <w:bottom w:val="nil"/>
              <w:right w:val="nil"/>
            </w:tcBorders>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lastRenderedPageBreak/>
              <w:t>Утвержден</w:t>
            </w:r>
          </w:p>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 xml:space="preserve"> постановлением администрации сельского поселения «Яснэг» </w:t>
            </w:r>
          </w:p>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от 14.11.2024№ 11/48</w:t>
            </w:r>
          </w:p>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(приложение 3)</w:t>
            </w:r>
          </w:p>
        </w:tc>
      </w:tr>
    </w:tbl>
    <w:p w:rsidR="00A242C0" w:rsidRPr="00055153" w:rsidRDefault="00A242C0" w:rsidP="00055153">
      <w:pPr>
        <w:spacing w:after="0" w:line="240" w:lineRule="auto"/>
        <w:ind w:firstLine="709"/>
        <w:jc w:val="both"/>
        <w:rPr>
          <w:rFonts w:ascii="Times New Roman" w:hAnsi="Times New Roman"/>
          <w:sz w:val="20"/>
          <w:szCs w:val="20"/>
        </w:rPr>
      </w:pPr>
    </w:p>
    <w:p w:rsidR="00A242C0" w:rsidRPr="00055153" w:rsidRDefault="00A242C0" w:rsidP="00055153">
      <w:pPr>
        <w:spacing w:after="0" w:line="240" w:lineRule="auto"/>
        <w:ind w:firstLine="709"/>
        <w:jc w:val="center"/>
        <w:rPr>
          <w:rFonts w:ascii="Times New Roman" w:hAnsi="Times New Roman"/>
          <w:b/>
          <w:sz w:val="20"/>
          <w:szCs w:val="20"/>
        </w:rPr>
      </w:pPr>
      <w:r w:rsidRPr="00055153">
        <w:rPr>
          <w:rFonts w:ascii="Times New Roman" w:hAnsi="Times New Roman"/>
          <w:b/>
          <w:sz w:val="20"/>
          <w:szCs w:val="20"/>
        </w:rPr>
        <w:t xml:space="preserve">Перечень главных администраторов источников финансирования дефицита бюджета сельского поселения «Яснэг»  </w:t>
      </w:r>
    </w:p>
    <w:p w:rsidR="00A242C0" w:rsidRPr="00055153" w:rsidRDefault="00A242C0" w:rsidP="00055153">
      <w:pPr>
        <w:spacing w:after="0" w:line="240" w:lineRule="auto"/>
        <w:ind w:firstLine="709"/>
        <w:jc w:val="center"/>
        <w:rPr>
          <w:rFonts w:ascii="Times New Roman" w:hAnsi="Times New Roman"/>
          <w:b/>
          <w:sz w:val="20"/>
          <w:szCs w:val="20"/>
        </w:rPr>
      </w:pPr>
    </w:p>
    <w:p w:rsidR="00A242C0" w:rsidRPr="00055153" w:rsidRDefault="00A242C0" w:rsidP="00055153">
      <w:pPr>
        <w:spacing w:after="0" w:line="240" w:lineRule="auto"/>
        <w:ind w:firstLine="709"/>
        <w:jc w:val="both"/>
        <w:rPr>
          <w:rFonts w:ascii="Times New Roman" w:hAnsi="Times New Roman"/>
          <w:sz w:val="20"/>
          <w:szCs w:val="20"/>
        </w:rPr>
      </w:pPr>
    </w:p>
    <w:tbl>
      <w:tblPr>
        <w:tblW w:w="8793" w:type="dxa"/>
        <w:tblInd w:w="813" w:type="dxa"/>
        <w:tblLook w:val="0000"/>
      </w:tblPr>
      <w:tblGrid>
        <w:gridCol w:w="897"/>
        <w:gridCol w:w="3078"/>
        <w:gridCol w:w="4818"/>
      </w:tblGrid>
      <w:tr w:rsidR="00A242C0" w:rsidRPr="00055153" w:rsidTr="00A242C0">
        <w:trPr>
          <w:trHeight w:val="3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C0" w:rsidRPr="00055153" w:rsidRDefault="00A242C0" w:rsidP="00055153">
            <w:pPr>
              <w:spacing w:after="0" w:line="240" w:lineRule="auto"/>
              <w:jc w:val="center"/>
              <w:rPr>
                <w:rFonts w:ascii="Times New Roman" w:hAnsi="Times New Roman"/>
                <w:b/>
                <w:bCs/>
                <w:sz w:val="20"/>
                <w:szCs w:val="20"/>
              </w:rPr>
            </w:pPr>
            <w:r w:rsidRPr="00055153">
              <w:rPr>
                <w:rFonts w:ascii="Times New Roman" w:hAnsi="Times New Roman"/>
                <w:b/>
                <w:bCs/>
                <w:sz w:val="20"/>
                <w:szCs w:val="20"/>
              </w:rPr>
              <w:t>Код главы</w:t>
            </w:r>
          </w:p>
        </w:tc>
        <w:tc>
          <w:tcPr>
            <w:tcW w:w="3078" w:type="dxa"/>
            <w:tcBorders>
              <w:top w:val="single" w:sz="4" w:space="0" w:color="auto"/>
              <w:left w:val="nil"/>
              <w:bottom w:val="single" w:sz="4" w:space="0" w:color="auto"/>
              <w:right w:val="single" w:sz="4" w:space="0" w:color="auto"/>
            </w:tcBorders>
            <w:shd w:val="clear" w:color="auto" w:fill="auto"/>
            <w:noWrap/>
            <w:vAlign w:val="center"/>
          </w:tcPr>
          <w:p w:rsidR="00A242C0" w:rsidRPr="00055153" w:rsidRDefault="00A242C0" w:rsidP="00055153">
            <w:pPr>
              <w:spacing w:after="0" w:line="240" w:lineRule="auto"/>
              <w:jc w:val="center"/>
              <w:rPr>
                <w:rFonts w:ascii="Times New Roman" w:hAnsi="Times New Roman"/>
                <w:b/>
                <w:bCs/>
                <w:sz w:val="20"/>
                <w:szCs w:val="20"/>
              </w:rPr>
            </w:pPr>
            <w:r w:rsidRPr="00055153">
              <w:rPr>
                <w:rFonts w:ascii="Times New Roman" w:hAnsi="Times New Roman"/>
                <w:b/>
                <w:bCs/>
                <w:sz w:val="20"/>
                <w:szCs w:val="20"/>
              </w:rPr>
              <w:t>Код дохода</w:t>
            </w:r>
          </w:p>
        </w:tc>
        <w:tc>
          <w:tcPr>
            <w:tcW w:w="4818" w:type="dxa"/>
            <w:tcBorders>
              <w:top w:val="single" w:sz="4" w:space="0" w:color="auto"/>
              <w:left w:val="nil"/>
              <w:bottom w:val="single" w:sz="4" w:space="0" w:color="auto"/>
              <w:right w:val="single" w:sz="4" w:space="0" w:color="auto"/>
            </w:tcBorders>
            <w:shd w:val="clear" w:color="auto" w:fill="auto"/>
            <w:noWrap/>
            <w:vAlign w:val="center"/>
          </w:tcPr>
          <w:p w:rsidR="00A242C0" w:rsidRPr="00055153" w:rsidRDefault="00A242C0" w:rsidP="00055153">
            <w:pPr>
              <w:spacing w:after="0" w:line="240" w:lineRule="auto"/>
              <w:rPr>
                <w:rFonts w:ascii="Times New Roman" w:hAnsi="Times New Roman"/>
                <w:b/>
                <w:bCs/>
                <w:sz w:val="20"/>
                <w:szCs w:val="20"/>
              </w:rPr>
            </w:pPr>
            <w:r w:rsidRPr="00055153">
              <w:rPr>
                <w:rFonts w:ascii="Times New Roman" w:hAnsi="Times New Roman"/>
                <w:b/>
                <w:bCs/>
                <w:sz w:val="20"/>
                <w:szCs w:val="20"/>
              </w:rPr>
              <w:t xml:space="preserve">                Наименование  </w:t>
            </w:r>
          </w:p>
          <w:p w:rsidR="00A242C0" w:rsidRPr="00055153" w:rsidRDefault="00A242C0" w:rsidP="00055153">
            <w:pPr>
              <w:spacing w:after="0" w:line="240" w:lineRule="auto"/>
              <w:rPr>
                <w:rFonts w:ascii="Times New Roman" w:hAnsi="Times New Roman"/>
                <w:b/>
                <w:bCs/>
                <w:sz w:val="20"/>
                <w:szCs w:val="20"/>
              </w:rPr>
            </w:pPr>
          </w:p>
        </w:tc>
      </w:tr>
      <w:tr w:rsidR="00A242C0" w:rsidRPr="00055153" w:rsidTr="00A242C0">
        <w:trPr>
          <w:trHeight w:val="360"/>
        </w:trPr>
        <w:tc>
          <w:tcPr>
            <w:tcW w:w="897"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b/>
                <w:color w:val="000000"/>
                <w:sz w:val="20"/>
                <w:szCs w:val="20"/>
              </w:rPr>
            </w:pPr>
            <w:r w:rsidRPr="00055153">
              <w:rPr>
                <w:rFonts w:ascii="Times New Roman" w:hAnsi="Times New Roman"/>
                <w:b/>
                <w:color w:val="000000"/>
                <w:sz w:val="20"/>
                <w:szCs w:val="20"/>
              </w:rPr>
              <w:t>925</w:t>
            </w:r>
          </w:p>
        </w:tc>
        <w:tc>
          <w:tcPr>
            <w:tcW w:w="3078"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rPr>
                <w:rFonts w:ascii="Times New Roman" w:hAnsi="Times New Roman"/>
                <w:b/>
                <w:color w:val="000000"/>
                <w:sz w:val="20"/>
                <w:szCs w:val="20"/>
              </w:rPr>
            </w:pPr>
          </w:p>
        </w:tc>
        <w:tc>
          <w:tcPr>
            <w:tcW w:w="4818"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jc w:val="both"/>
              <w:rPr>
                <w:rFonts w:ascii="Times New Roman" w:hAnsi="Times New Roman"/>
                <w:b/>
                <w:color w:val="000000"/>
                <w:sz w:val="20"/>
                <w:szCs w:val="20"/>
              </w:rPr>
            </w:pPr>
            <w:r w:rsidRPr="00055153">
              <w:rPr>
                <w:rFonts w:ascii="Times New Roman" w:hAnsi="Times New Roman"/>
                <w:b/>
                <w:bCs/>
                <w:color w:val="000000"/>
                <w:sz w:val="20"/>
                <w:szCs w:val="20"/>
              </w:rPr>
              <w:t>Администрация сельского поселения "Яснэг"</w:t>
            </w:r>
          </w:p>
        </w:tc>
      </w:tr>
      <w:tr w:rsidR="00A242C0" w:rsidRPr="00055153" w:rsidTr="00A242C0">
        <w:trPr>
          <w:trHeight w:val="360"/>
        </w:trPr>
        <w:tc>
          <w:tcPr>
            <w:tcW w:w="897"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color w:val="000000"/>
                <w:sz w:val="20"/>
                <w:szCs w:val="20"/>
              </w:rPr>
            </w:pPr>
          </w:p>
        </w:tc>
        <w:tc>
          <w:tcPr>
            <w:tcW w:w="3078"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color w:val="000000"/>
                <w:sz w:val="20"/>
                <w:szCs w:val="20"/>
              </w:rPr>
              <w:t xml:space="preserve">01 03 01 00 </w:t>
            </w:r>
            <w:r w:rsidRPr="00055153">
              <w:rPr>
                <w:rFonts w:ascii="Times New Roman" w:hAnsi="Times New Roman"/>
                <w:color w:val="000000"/>
                <w:sz w:val="20"/>
                <w:szCs w:val="20"/>
                <w:lang w:val="en-US"/>
              </w:rPr>
              <w:t>10</w:t>
            </w:r>
            <w:r w:rsidRPr="00055153">
              <w:rPr>
                <w:rFonts w:ascii="Times New Roman" w:hAnsi="Times New Roman"/>
                <w:color w:val="000000"/>
                <w:sz w:val="20"/>
                <w:szCs w:val="20"/>
              </w:rPr>
              <w:t xml:space="preserve"> 0000 710</w:t>
            </w:r>
          </w:p>
        </w:tc>
        <w:tc>
          <w:tcPr>
            <w:tcW w:w="4818"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color w:val="000000"/>
                <w:sz w:val="20"/>
                <w:szCs w:val="20"/>
              </w:rPr>
              <w:t>Получение кредитов от других бюджетов бюджетной системы Российской Федерации бюджетом поселения в валюте Российской Федерации</w:t>
            </w:r>
          </w:p>
        </w:tc>
      </w:tr>
      <w:tr w:rsidR="00A242C0" w:rsidRPr="00055153" w:rsidTr="00A242C0">
        <w:trPr>
          <w:trHeight w:val="360"/>
        </w:trPr>
        <w:tc>
          <w:tcPr>
            <w:tcW w:w="897"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color w:val="000000"/>
                <w:sz w:val="20"/>
                <w:szCs w:val="20"/>
              </w:rPr>
            </w:pPr>
          </w:p>
        </w:tc>
        <w:tc>
          <w:tcPr>
            <w:tcW w:w="3078"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color w:val="000000"/>
                <w:sz w:val="20"/>
                <w:szCs w:val="20"/>
              </w:rPr>
              <w:t>01 03 01 00 10 0000 810</w:t>
            </w:r>
          </w:p>
        </w:tc>
        <w:tc>
          <w:tcPr>
            <w:tcW w:w="4818"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color w:val="000000"/>
                <w:sz w:val="20"/>
                <w:szCs w:val="20"/>
              </w:rPr>
              <w:t>Погашение бюджетом поселения кредитов от других бюджетов бюджетной системы Российской Федерации в валюте Российской Федерации</w:t>
            </w:r>
          </w:p>
        </w:tc>
      </w:tr>
      <w:tr w:rsidR="00A242C0" w:rsidRPr="00055153" w:rsidTr="00A242C0">
        <w:trPr>
          <w:trHeight w:val="360"/>
        </w:trPr>
        <w:tc>
          <w:tcPr>
            <w:tcW w:w="897"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color w:val="000000"/>
                <w:sz w:val="20"/>
                <w:szCs w:val="20"/>
              </w:rPr>
            </w:pPr>
          </w:p>
        </w:tc>
        <w:tc>
          <w:tcPr>
            <w:tcW w:w="3078"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ind w:right="-471"/>
              <w:rPr>
                <w:rFonts w:ascii="Times New Roman" w:hAnsi="Times New Roman"/>
                <w:color w:val="000000"/>
                <w:sz w:val="20"/>
                <w:szCs w:val="20"/>
              </w:rPr>
            </w:pPr>
            <w:r w:rsidRPr="00055153">
              <w:rPr>
                <w:rFonts w:ascii="Times New Roman" w:hAnsi="Times New Roman"/>
                <w:color w:val="000000"/>
                <w:sz w:val="20"/>
                <w:szCs w:val="20"/>
              </w:rPr>
              <w:t>01 05 02 01 10 0000 510</w:t>
            </w:r>
          </w:p>
        </w:tc>
        <w:tc>
          <w:tcPr>
            <w:tcW w:w="4818"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color w:val="000000"/>
                <w:sz w:val="20"/>
                <w:szCs w:val="20"/>
              </w:rPr>
              <w:t>Увеличение прочих остатков денежных средств бюджета поселения</w:t>
            </w:r>
          </w:p>
        </w:tc>
      </w:tr>
      <w:tr w:rsidR="00A242C0" w:rsidRPr="00055153" w:rsidTr="00A242C0">
        <w:trPr>
          <w:trHeight w:val="360"/>
        </w:trPr>
        <w:tc>
          <w:tcPr>
            <w:tcW w:w="897" w:type="dxa"/>
            <w:tcBorders>
              <w:top w:val="nil"/>
              <w:left w:val="single" w:sz="4" w:space="0" w:color="auto"/>
              <w:bottom w:val="single" w:sz="4" w:space="0" w:color="auto"/>
              <w:right w:val="single" w:sz="4" w:space="0" w:color="auto"/>
            </w:tcBorders>
            <w:shd w:val="clear" w:color="auto" w:fill="auto"/>
          </w:tcPr>
          <w:p w:rsidR="00A242C0" w:rsidRPr="00055153" w:rsidRDefault="00A242C0" w:rsidP="00055153">
            <w:pPr>
              <w:spacing w:after="0" w:line="240" w:lineRule="auto"/>
              <w:jc w:val="center"/>
              <w:rPr>
                <w:rFonts w:ascii="Times New Roman" w:hAnsi="Times New Roman"/>
                <w:color w:val="000000"/>
                <w:sz w:val="20"/>
                <w:szCs w:val="20"/>
              </w:rPr>
            </w:pPr>
          </w:p>
        </w:tc>
        <w:tc>
          <w:tcPr>
            <w:tcW w:w="3078" w:type="dxa"/>
            <w:tcBorders>
              <w:top w:val="nil"/>
              <w:left w:val="nil"/>
              <w:bottom w:val="single" w:sz="4" w:space="0" w:color="auto"/>
              <w:right w:val="single" w:sz="4" w:space="0" w:color="auto"/>
            </w:tcBorders>
            <w:shd w:val="clear" w:color="auto" w:fill="auto"/>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color w:val="000000"/>
                <w:sz w:val="20"/>
                <w:szCs w:val="20"/>
              </w:rPr>
              <w:t>01 05 02 01 10 0000 610</w:t>
            </w:r>
          </w:p>
        </w:tc>
        <w:tc>
          <w:tcPr>
            <w:tcW w:w="4818" w:type="dxa"/>
            <w:tcBorders>
              <w:top w:val="nil"/>
              <w:left w:val="nil"/>
              <w:bottom w:val="single" w:sz="4" w:space="0" w:color="auto"/>
              <w:right w:val="single" w:sz="4" w:space="0" w:color="auto"/>
            </w:tcBorders>
            <w:shd w:val="clear" w:color="auto" w:fill="auto"/>
            <w:vAlign w:val="center"/>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color w:val="000000"/>
                <w:sz w:val="20"/>
                <w:szCs w:val="20"/>
              </w:rPr>
              <w:t>Уменьшение прочих остатков денежных средств бюджета поселения</w:t>
            </w:r>
          </w:p>
        </w:tc>
      </w:tr>
    </w:tbl>
    <w:p w:rsidR="00A242C0" w:rsidRPr="00055153" w:rsidRDefault="00A242C0" w:rsidP="006938DB">
      <w:pPr>
        <w:spacing w:after="0" w:line="240" w:lineRule="auto"/>
        <w:rPr>
          <w:rFonts w:ascii="Times New Roman" w:eastAsia="Times New Roman" w:hAnsi="Times New Roman"/>
          <w:sz w:val="20"/>
          <w:szCs w:val="20"/>
          <w:lang w:eastAsia="ru-RU"/>
        </w:rPr>
      </w:pPr>
    </w:p>
    <w:tbl>
      <w:tblPr>
        <w:tblStyle w:val="aff8"/>
        <w:tblW w:w="0" w:type="auto"/>
        <w:tblInd w:w="4928" w:type="dxa"/>
        <w:tblLook w:val="04A0"/>
      </w:tblPr>
      <w:tblGrid>
        <w:gridCol w:w="4642"/>
      </w:tblGrid>
      <w:tr w:rsidR="00A242C0" w:rsidRPr="00055153" w:rsidTr="00A242C0">
        <w:tc>
          <w:tcPr>
            <w:tcW w:w="4642" w:type="dxa"/>
            <w:tcBorders>
              <w:top w:val="nil"/>
              <w:left w:val="nil"/>
              <w:bottom w:val="nil"/>
              <w:right w:val="nil"/>
            </w:tcBorders>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Утвержден</w:t>
            </w:r>
          </w:p>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постановлением администрации сельского поселения «Яснэг»</w:t>
            </w:r>
          </w:p>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от 14.11.2024№ 11/48</w:t>
            </w:r>
          </w:p>
          <w:p w:rsidR="00A242C0" w:rsidRPr="006938DB" w:rsidRDefault="00A242C0" w:rsidP="006938DB">
            <w:pPr>
              <w:spacing w:after="0" w:line="240" w:lineRule="auto"/>
              <w:jc w:val="center"/>
              <w:rPr>
                <w:rFonts w:ascii="Times New Roman" w:eastAsia="Times New Roman" w:hAnsi="Times New Roman"/>
                <w:sz w:val="20"/>
                <w:szCs w:val="20"/>
                <w:lang w:eastAsia="ru-RU"/>
              </w:rPr>
            </w:pPr>
            <w:r w:rsidRPr="00055153">
              <w:rPr>
                <w:rFonts w:ascii="Times New Roman" w:hAnsi="Times New Roman"/>
                <w:sz w:val="20"/>
                <w:szCs w:val="20"/>
              </w:rPr>
              <w:t>(приложение 4)</w:t>
            </w:r>
            <w:bookmarkStart w:id="3" w:name="_GoBack"/>
            <w:bookmarkEnd w:id="3"/>
          </w:p>
        </w:tc>
      </w:tr>
    </w:tbl>
    <w:p w:rsidR="00A242C0" w:rsidRPr="00055153" w:rsidRDefault="00A242C0" w:rsidP="00055153">
      <w:pPr>
        <w:spacing w:after="0" w:line="240" w:lineRule="auto"/>
        <w:jc w:val="right"/>
        <w:rPr>
          <w:rFonts w:ascii="Times New Roman" w:eastAsia="Times New Roman" w:hAnsi="Times New Roman"/>
          <w:sz w:val="20"/>
          <w:szCs w:val="20"/>
          <w:lang w:eastAsia="ru-RU"/>
        </w:rPr>
      </w:pPr>
    </w:p>
    <w:p w:rsidR="00A242C0" w:rsidRPr="00055153" w:rsidRDefault="00A242C0" w:rsidP="00055153">
      <w:pPr>
        <w:tabs>
          <w:tab w:val="left" w:pos="3832"/>
        </w:tabs>
        <w:spacing w:after="0" w:line="240" w:lineRule="auto"/>
        <w:jc w:val="center"/>
        <w:rPr>
          <w:rFonts w:ascii="Times New Roman" w:eastAsia="Times New Roman" w:hAnsi="Times New Roman"/>
          <w:b/>
          <w:sz w:val="20"/>
          <w:szCs w:val="20"/>
          <w:lang w:eastAsia="ru-RU"/>
        </w:rPr>
      </w:pPr>
      <w:r w:rsidRPr="00055153">
        <w:rPr>
          <w:rFonts w:ascii="Times New Roman" w:eastAsia="Times New Roman" w:hAnsi="Times New Roman"/>
          <w:b/>
          <w:sz w:val="20"/>
          <w:szCs w:val="20"/>
          <w:lang w:eastAsia="ru-RU"/>
        </w:rPr>
        <w:t>Порядок</w:t>
      </w:r>
    </w:p>
    <w:p w:rsidR="00A242C0" w:rsidRPr="00055153" w:rsidRDefault="00A242C0" w:rsidP="00055153">
      <w:pPr>
        <w:tabs>
          <w:tab w:val="left" w:pos="3832"/>
        </w:tabs>
        <w:spacing w:after="0" w:line="240" w:lineRule="auto"/>
        <w:jc w:val="center"/>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 xml:space="preserve">внесения изменений в перечень главных администраторов источников финансирования дефицита бюджета сельского поселения «Яснэг»  </w:t>
      </w:r>
    </w:p>
    <w:p w:rsidR="00A242C0" w:rsidRPr="00055153" w:rsidRDefault="00A242C0" w:rsidP="00055153">
      <w:pPr>
        <w:spacing w:after="0" w:line="240" w:lineRule="auto"/>
        <w:ind w:firstLine="709"/>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1. Настоящий Порядок устанавливает процедуру и сроки внесения изменений в перечень главных администраторов источников финансирования дефицита бюджета сельского поселения «Яснэг» (далее – Перечень).</w:t>
      </w:r>
    </w:p>
    <w:p w:rsidR="00A242C0" w:rsidRPr="00055153" w:rsidRDefault="00A242C0" w:rsidP="00055153">
      <w:pPr>
        <w:spacing w:after="0" w:line="240" w:lineRule="auto"/>
        <w:ind w:firstLine="709"/>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2. Изменения в Перечень вносятся в следующих случаях:</w:t>
      </w:r>
    </w:p>
    <w:p w:rsidR="00A242C0" w:rsidRPr="00055153" w:rsidRDefault="00A242C0" w:rsidP="00055153">
      <w:pPr>
        <w:spacing w:after="0" w:line="240" w:lineRule="auto"/>
        <w:ind w:firstLine="709"/>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1) изменение состава и (или) функции (полномочий) главных администраторов источников финансирования дефицита бюджета сельского поселения «Яснэг» (далее – главные администраторы источников финансирования дефицита бюджета);</w:t>
      </w:r>
    </w:p>
    <w:p w:rsidR="00A242C0" w:rsidRPr="00055153" w:rsidRDefault="00A242C0" w:rsidP="00055153">
      <w:pPr>
        <w:spacing w:after="0" w:line="240" w:lineRule="auto"/>
        <w:ind w:firstLine="709"/>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2) изменения принципов назначения, структуры, составных частей кодов классификации источников финансирования дефицита бюджета сельского поселения «Яснэг» (далее – источники финансирования дефицита бюджета);</w:t>
      </w:r>
    </w:p>
    <w:p w:rsidR="00A242C0" w:rsidRPr="00055153" w:rsidRDefault="00A242C0" w:rsidP="00055153">
      <w:pPr>
        <w:spacing w:after="0" w:line="240" w:lineRule="auto"/>
        <w:ind w:firstLine="709"/>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3) отсутствие в Перечне кода классификации источников финансирования дефицита бюджета, предлагаемого к включению в бюджет сельского поселения «Яснэг» на текущий (очередной) финансовый год и плановый период.</w:t>
      </w:r>
    </w:p>
    <w:p w:rsidR="00A242C0" w:rsidRPr="00055153" w:rsidRDefault="00A242C0" w:rsidP="00055153">
      <w:pPr>
        <w:spacing w:after="0" w:line="240" w:lineRule="auto"/>
        <w:ind w:firstLine="709"/>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 xml:space="preserve"> 3.Главные администраторы источников финансирования дефицита бюджета в случаях, указанных в подпунктах 1,2 пункта 2 настоящего Порядка, инициируют внесение изменений в Перечень в порядке, установленном для подготовки муниципальных правовых актов администрации сельского поселения «Яснэг», в срок не позднее 50 календарных дней со дня возникновения изменений, указанных в подпунктах 1,2 пункта 2 настоящего Порядка.</w:t>
      </w:r>
    </w:p>
    <w:p w:rsidR="00A242C0" w:rsidRPr="00055153" w:rsidRDefault="00A242C0" w:rsidP="00055153">
      <w:pPr>
        <w:spacing w:after="0" w:line="240" w:lineRule="auto"/>
        <w:ind w:firstLine="709"/>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Главные администраторы источников финансирования дефицита бюджета в случае, указанном в подпункте 3 пункта 2 настоящего Порядка, инициируют внесение изменений в Перечень в порядке, установленном для подготовки муниципальных правовых актов администрации сельского поселения «Яснэг», в срок не позднее 30 календарных дней до дня рассмотрения проекта решения о внесении изменений в бюджет сельского поселения «Яснэг»  на текущий (очередной) финансовый год и плановый период Советом сельского поселения «Яснэг».</w:t>
      </w:r>
    </w:p>
    <w:p w:rsidR="00A242C0" w:rsidRPr="00055153" w:rsidRDefault="00A242C0" w:rsidP="00055153">
      <w:pPr>
        <w:spacing w:after="0" w:line="240" w:lineRule="auto"/>
        <w:ind w:firstLine="709"/>
        <w:jc w:val="both"/>
        <w:rPr>
          <w:rFonts w:ascii="Times New Roman" w:eastAsia="Times New Roman" w:hAnsi="Times New Roman"/>
          <w:sz w:val="20"/>
          <w:szCs w:val="20"/>
          <w:lang w:eastAsia="ru-RU"/>
        </w:rPr>
      </w:pPr>
      <w:r w:rsidRPr="00055153">
        <w:rPr>
          <w:rFonts w:ascii="Times New Roman" w:eastAsia="Times New Roman" w:hAnsi="Times New Roman"/>
          <w:sz w:val="20"/>
          <w:szCs w:val="20"/>
          <w:lang w:eastAsia="ru-RU"/>
        </w:rPr>
        <w:t xml:space="preserve">4. Главные администраторы источников финансирования дефицита бюджета при внесении изменений в Перечень применяют коды классификации источников финансирования дефицита бюджета в соответствии с приказом Министерства финансов Российской Федерации, устанавливающим коды классификации источников финансирования дефицита бюджета и соответствующие им коды аналитической группы вида источников финансирования дефицита бюджета. </w:t>
      </w:r>
    </w:p>
    <w:p w:rsidR="00A242C0" w:rsidRPr="00055153" w:rsidRDefault="00A242C0" w:rsidP="00055153">
      <w:pPr>
        <w:tabs>
          <w:tab w:val="left" w:pos="3832"/>
        </w:tabs>
        <w:spacing w:after="0" w:line="240" w:lineRule="auto"/>
        <w:rPr>
          <w:rFonts w:ascii="Times New Roman" w:eastAsia="Times New Roman" w:hAnsi="Times New Roman"/>
          <w:sz w:val="20"/>
          <w:szCs w:val="20"/>
          <w:lang w:eastAsia="ru-RU"/>
        </w:rPr>
      </w:pPr>
    </w:p>
    <w:p w:rsidR="00A242C0" w:rsidRPr="00055153" w:rsidRDefault="00A242C0" w:rsidP="00055153">
      <w:pPr>
        <w:tabs>
          <w:tab w:val="left" w:pos="3832"/>
        </w:tabs>
        <w:spacing w:after="0" w:line="240" w:lineRule="auto"/>
        <w:rPr>
          <w:rFonts w:ascii="Times New Roman" w:eastAsia="Times New Roman" w:hAnsi="Times New Roman"/>
          <w:sz w:val="20"/>
          <w:szCs w:val="20"/>
          <w:lang w:eastAsia="ru-RU"/>
        </w:rPr>
      </w:pPr>
    </w:p>
    <w:p w:rsidR="00A242C0" w:rsidRPr="00055153" w:rsidRDefault="00A242C0" w:rsidP="00055153">
      <w:pPr>
        <w:tabs>
          <w:tab w:val="left" w:pos="3832"/>
        </w:tabs>
        <w:spacing w:after="0" w:line="240" w:lineRule="auto"/>
        <w:rPr>
          <w:rFonts w:ascii="Times New Roman" w:eastAsia="Times New Roman" w:hAnsi="Times New Roman"/>
          <w:sz w:val="20"/>
          <w:szCs w:val="20"/>
          <w:lang w:eastAsia="ru-RU"/>
        </w:rPr>
      </w:pPr>
    </w:p>
    <w:p w:rsidR="00A242C0" w:rsidRPr="00055153" w:rsidRDefault="00A242C0" w:rsidP="00055153">
      <w:pPr>
        <w:pStyle w:val="affb"/>
        <w:jc w:val="center"/>
        <w:rPr>
          <w:rFonts w:ascii="Times New Roman" w:hAnsi="Times New Roman"/>
          <w:sz w:val="20"/>
        </w:rPr>
      </w:pPr>
      <w:r w:rsidRPr="00055153">
        <w:rPr>
          <w:rFonts w:ascii="Times New Roman" w:hAnsi="Times New Roman"/>
          <w:noProof/>
          <w:sz w:val="20"/>
        </w:rPr>
        <w:pict>
          <v:rect id="_x0000_s1041" style="position:absolute;left:0;text-align:left;margin-left:348pt;margin-top:0;width:81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" stroked="f">
            <v:textbox>
              <w:txbxContent>
                <w:p w:rsidR="006938DB" w:rsidRDefault="006938DB" w:rsidP="00A242C0"/>
              </w:txbxContent>
            </v:textbox>
          </v:rect>
        </w:pict>
      </w:r>
      <w:r w:rsidRPr="00055153">
        <w:rPr>
          <w:rFonts w:ascii="Times New Roman" w:hAnsi="Times New Roman"/>
          <w:noProof/>
          <w:sz w:val="20"/>
        </w:rPr>
        <w:drawing>
          <wp:inline distT="0" distB="0" distL="0" distR="0">
            <wp:extent cx="781050" cy="7620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62000"/>
                    </a:xfrm>
                    <a:prstGeom prst="rect">
                      <a:avLst/>
                    </a:prstGeom>
                    <a:noFill/>
                    <a:ln>
                      <a:noFill/>
                    </a:ln>
                  </pic:spPr>
                </pic:pic>
              </a:graphicData>
            </a:graphic>
          </wp:inline>
        </w:drawing>
      </w:r>
    </w:p>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 xml:space="preserve">КОМИ РЕСПУБЛИКАСА «СЫКТЫВДIН» МУНИЦИПАЛЬНÖЙ РАЙОНЫН </w:t>
      </w:r>
    </w:p>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 xml:space="preserve"> «ЯСНÖГ» СИКТ ОВМÖДЧАНIНСА АДМИНИСТРАЦИЯ</w:t>
      </w:r>
    </w:p>
    <w:p w:rsidR="00A242C0" w:rsidRPr="00055153" w:rsidRDefault="00A242C0" w:rsidP="00055153">
      <w:pPr>
        <w:spacing w:after="0" w:line="240" w:lineRule="auto"/>
        <w:jc w:val="center"/>
        <w:rPr>
          <w:rFonts w:ascii="Times New Roman" w:hAnsi="Times New Roman"/>
          <w:b/>
          <w:sz w:val="20"/>
          <w:szCs w:val="20"/>
        </w:rPr>
      </w:pPr>
    </w:p>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A242C0" w:rsidRPr="00055153" w:rsidRDefault="00A242C0" w:rsidP="00055153">
      <w:pPr>
        <w:widowControl w:val="0"/>
        <w:suppressAutoHyphens/>
        <w:spacing w:after="0" w:line="240" w:lineRule="auto"/>
        <w:jc w:val="center"/>
        <w:rPr>
          <w:rFonts w:ascii="Times New Roman" w:eastAsia="Arial Unicode MS" w:hAnsi="Times New Roman"/>
          <w:kern w:val="2"/>
          <w:sz w:val="20"/>
          <w:szCs w:val="20"/>
        </w:rPr>
      </w:pPr>
      <w:r w:rsidRPr="00055153">
        <w:rPr>
          <w:rFonts w:ascii="Times New Roman" w:eastAsia="Arial Unicode MS" w:hAnsi="Times New Roman"/>
          <w:kern w:val="2"/>
          <w:sz w:val="20"/>
          <w:szCs w:val="20"/>
        </w:rPr>
        <w:t>168227, Республика Коми, Сыктывдинский район, пст. Яснэг, улица Ленина, дом 13</w:t>
      </w:r>
    </w:p>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ШУÖМ</w:t>
      </w:r>
    </w:p>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ПОСТАНОВЛЕНИЕ</w:t>
      </w:r>
    </w:p>
    <w:p w:rsidR="00A242C0" w:rsidRPr="00055153" w:rsidRDefault="00A242C0" w:rsidP="00055153">
      <w:pPr>
        <w:spacing w:after="0" w:line="240" w:lineRule="auto"/>
        <w:jc w:val="both"/>
        <w:rPr>
          <w:rFonts w:ascii="Times New Roman" w:hAnsi="Times New Roman"/>
          <w:b/>
          <w:sz w:val="20"/>
          <w:szCs w:val="20"/>
        </w:rPr>
      </w:pPr>
    </w:p>
    <w:p w:rsidR="006938DB"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Об утверждении проекта среднесрочного</w:t>
      </w:r>
      <w:r w:rsidR="006938DB">
        <w:rPr>
          <w:rFonts w:ascii="Times New Roman" w:hAnsi="Times New Roman"/>
          <w:b/>
          <w:sz w:val="20"/>
          <w:szCs w:val="20"/>
        </w:rPr>
        <w:t xml:space="preserve"> </w:t>
      </w:r>
      <w:r w:rsidRPr="00055153">
        <w:rPr>
          <w:rFonts w:ascii="Times New Roman" w:hAnsi="Times New Roman"/>
          <w:b/>
          <w:sz w:val="20"/>
          <w:szCs w:val="20"/>
        </w:rPr>
        <w:t xml:space="preserve">финансового плана сельского поселения «Яснэг» </w:t>
      </w:r>
    </w:p>
    <w:p w:rsidR="00A242C0" w:rsidRPr="00055153" w:rsidRDefault="00A242C0" w:rsidP="00055153">
      <w:pPr>
        <w:spacing w:after="0" w:line="240" w:lineRule="auto"/>
        <w:jc w:val="center"/>
        <w:rPr>
          <w:rFonts w:ascii="Times New Roman" w:hAnsi="Times New Roman"/>
          <w:b/>
          <w:sz w:val="20"/>
          <w:szCs w:val="20"/>
        </w:rPr>
      </w:pPr>
      <w:r w:rsidRPr="00055153">
        <w:rPr>
          <w:rFonts w:ascii="Times New Roman" w:hAnsi="Times New Roman"/>
          <w:b/>
          <w:sz w:val="20"/>
          <w:szCs w:val="20"/>
        </w:rPr>
        <w:t>на 2025-2027 годы</w:t>
      </w:r>
    </w:p>
    <w:p w:rsidR="00A242C0" w:rsidRPr="00055153" w:rsidRDefault="00A242C0" w:rsidP="00055153">
      <w:pPr>
        <w:spacing w:after="0" w:line="240" w:lineRule="auto"/>
        <w:jc w:val="center"/>
        <w:rPr>
          <w:rFonts w:ascii="Times New Roman" w:hAnsi="Times New Roman"/>
          <w:b/>
          <w:sz w:val="20"/>
          <w:szCs w:val="20"/>
        </w:rPr>
      </w:pPr>
    </w:p>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От</w:t>
      </w:r>
      <w:r w:rsidR="006938DB">
        <w:rPr>
          <w:rFonts w:ascii="Times New Roman" w:hAnsi="Times New Roman"/>
          <w:sz w:val="20"/>
          <w:szCs w:val="20"/>
        </w:rPr>
        <w:t xml:space="preserve"> </w:t>
      </w:r>
      <w:r w:rsidRPr="00055153">
        <w:rPr>
          <w:rFonts w:ascii="Times New Roman" w:hAnsi="Times New Roman"/>
          <w:sz w:val="20"/>
          <w:szCs w:val="20"/>
        </w:rPr>
        <w:t xml:space="preserve">15 ноября2024 г.                                                                          </w:t>
      </w:r>
      <w:r w:rsidR="006938DB">
        <w:rPr>
          <w:rFonts w:ascii="Times New Roman" w:hAnsi="Times New Roman"/>
          <w:sz w:val="20"/>
          <w:szCs w:val="20"/>
        </w:rPr>
        <w:t xml:space="preserve">                                                            </w:t>
      </w:r>
      <w:r w:rsidRPr="00055153">
        <w:rPr>
          <w:rFonts w:ascii="Times New Roman" w:hAnsi="Times New Roman"/>
          <w:sz w:val="20"/>
          <w:szCs w:val="20"/>
        </w:rPr>
        <w:t xml:space="preserve">        №</w:t>
      </w:r>
      <w:r w:rsidR="006938DB">
        <w:rPr>
          <w:rFonts w:ascii="Times New Roman" w:hAnsi="Times New Roman"/>
          <w:sz w:val="20"/>
          <w:szCs w:val="20"/>
        </w:rPr>
        <w:t xml:space="preserve"> </w:t>
      </w:r>
      <w:r w:rsidRPr="00055153">
        <w:rPr>
          <w:rFonts w:ascii="Times New Roman" w:hAnsi="Times New Roman"/>
          <w:sz w:val="20"/>
          <w:szCs w:val="20"/>
        </w:rPr>
        <w:t>11/49</w:t>
      </w:r>
    </w:p>
    <w:p w:rsidR="00A242C0" w:rsidRPr="00055153" w:rsidRDefault="00A242C0" w:rsidP="00055153">
      <w:pPr>
        <w:spacing w:after="0" w:line="240" w:lineRule="auto"/>
        <w:jc w:val="both"/>
        <w:rPr>
          <w:rFonts w:ascii="Times New Roman" w:hAnsi="Times New Roman"/>
          <w:sz w:val="20"/>
          <w:szCs w:val="20"/>
        </w:rPr>
      </w:pPr>
    </w:p>
    <w:p w:rsidR="00A242C0" w:rsidRPr="00055153" w:rsidRDefault="00A242C0" w:rsidP="00055153">
      <w:pPr>
        <w:spacing w:after="0" w:line="240" w:lineRule="auto"/>
        <w:jc w:val="both"/>
        <w:rPr>
          <w:rFonts w:ascii="Times New Roman" w:hAnsi="Times New Roman"/>
          <w:sz w:val="20"/>
          <w:szCs w:val="20"/>
        </w:rPr>
      </w:pPr>
    </w:p>
    <w:p w:rsidR="00A242C0" w:rsidRPr="00055153" w:rsidRDefault="00A242C0" w:rsidP="00055153">
      <w:pPr>
        <w:spacing w:after="0" w:line="240" w:lineRule="auto"/>
        <w:ind w:firstLine="708"/>
        <w:jc w:val="both"/>
        <w:rPr>
          <w:rFonts w:ascii="Times New Roman" w:hAnsi="Times New Roman"/>
          <w:sz w:val="20"/>
          <w:szCs w:val="20"/>
        </w:rPr>
      </w:pPr>
      <w:r w:rsidRPr="00055153">
        <w:rPr>
          <w:rFonts w:ascii="Times New Roman" w:hAnsi="Times New Roman"/>
          <w:sz w:val="20"/>
          <w:szCs w:val="20"/>
        </w:rPr>
        <w:t>Руководствуясь статьей 174 Бюджетного кодекса Российской Федерации, постановлением администрации сельского поселения «Яснэг» от 20.02.2021 №02/04 «Об утверждении Порядка формирования среднесрочного финансового плана муниципального образования сельского поселения «Яснэг»</w:t>
      </w:r>
      <w:r w:rsidR="00055153" w:rsidRPr="00055153">
        <w:rPr>
          <w:rFonts w:ascii="Times New Roman" w:hAnsi="Times New Roman"/>
          <w:sz w:val="20"/>
          <w:szCs w:val="20"/>
        </w:rPr>
        <w:t>, а</w:t>
      </w:r>
      <w:r w:rsidRPr="00055153">
        <w:rPr>
          <w:rFonts w:ascii="Times New Roman" w:hAnsi="Times New Roman"/>
          <w:sz w:val="20"/>
          <w:szCs w:val="20"/>
        </w:rPr>
        <w:t>дминистрация сельского поселения «Яснэг» постановляет:</w:t>
      </w:r>
    </w:p>
    <w:p w:rsidR="00A242C0" w:rsidRPr="00055153" w:rsidRDefault="00A242C0" w:rsidP="00055153">
      <w:pPr>
        <w:spacing w:after="0" w:line="240" w:lineRule="auto"/>
        <w:jc w:val="both"/>
        <w:rPr>
          <w:rFonts w:ascii="Times New Roman" w:hAnsi="Times New Roman"/>
          <w:sz w:val="20"/>
          <w:szCs w:val="20"/>
        </w:rPr>
      </w:pPr>
    </w:p>
    <w:p w:rsidR="00A242C0" w:rsidRPr="00055153" w:rsidRDefault="00A242C0" w:rsidP="00055153">
      <w:pPr>
        <w:spacing w:after="0" w:line="240" w:lineRule="auto"/>
        <w:ind w:firstLine="567"/>
        <w:jc w:val="both"/>
        <w:rPr>
          <w:rFonts w:ascii="Times New Roman" w:hAnsi="Times New Roman"/>
          <w:sz w:val="20"/>
          <w:szCs w:val="20"/>
        </w:rPr>
      </w:pPr>
      <w:r w:rsidRPr="00055153">
        <w:rPr>
          <w:rFonts w:ascii="Times New Roman" w:hAnsi="Times New Roman"/>
          <w:sz w:val="20"/>
          <w:szCs w:val="20"/>
        </w:rPr>
        <w:t>1. Утвердить проект среднесрочного финансового плана</w:t>
      </w:r>
      <w:r w:rsidR="00055153" w:rsidRPr="00055153">
        <w:rPr>
          <w:rFonts w:ascii="Times New Roman" w:hAnsi="Times New Roman"/>
          <w:sz w:val="20"/>
          <w:szCs w:val="20"/>
        </w:rPr>
        <w:t xml:space="preserve"> </w:t>
      </w:r>
      <w:r w:rsidRPr="00055153">
        <w:rPr>
          <w:rFonts w:ascii="Times New Roman" w:hAnsi="Times New Roman"/>
          <w:sz w:val="20"/>
          <w:szCs w:val="20"/>
        </w:rPr>
        <w:t>сельского поселения «Яснэг»</w:t>
      </w:r>
      <w:r w:rsidR="00055153" w:rsidRPr="00055153">
        <w:rPr>
          <w:rFonts w:ascii="Times New Roman" w:hAnsi="Times New Roman"/>
          <w:sz w:val="20"/>
          <w:szCs w:val="20"/>
        </w:rPr>
        <w:t xml:space="preserve"> </w:t>
      </w:r>
      <w:r w:rsidRPr="00055153">
        <w:rPr>
          <w:rFonts w:ascii="Times New Roman" w:hAnsi="Times New Roman"/>
          <w:sz w:val="20"/>
          <w:szCs w:val="20"/>
        </w:rPr>
        <w:t>на 2025-2027 годы согласно приложению.</w:t>
      </w:r>
    </w:p>
    <w:p w:rsidR="00A242C0" w:rsidRPr="00055153" w:rsidRDefault="00A242C0" w:rsidP="00055153">
      <w:pPr>
        <w:spacing w:after="0" w:line="240" w:lineRule="auto"/>
        <w:ind w:firstLine="567"/>
        <w:jc w:val="both"/>
        <w:rPr>
          <w:rFonts w:ascii="Times New Roman" w:hAnsi="Times New Roman"/>
          <w:sz w:val="20"/>
          <w:szCs w:val="20"/>
        </w:rPr>
      </w:pPr>
      <w:r w:rsidRPr="00055153">
        <w:rPr>
          <w:rFonts w:ascii="Times New Roman" w:hAnsi="Times New Roman"/>
          <w:sz w:val="20"/>
          <w:szCs w:val="20"/>
        </w:rPr>
        <w:t>2. Контроль за исполнением настоящего постановления оставляю за собой.</w:t>
      </w:r>
    </w:p>
    <w:p w:rsidR="00A242C0" w:rsidRPr="00055153" w:rsidRDefault="00A242C0" w:rsidP="00055153">
      <w:pPr>
        <w:spacing w:after="0" w:line="240" w:lineRule="auto"/>
        <w:ind w:firstLine="567"/>
        <w:jc w:val="both"/>
        <w:rPr>
          <w:rFonts w:ascii="Times New Roman" w:hAnsi="Times New Roman"/>
          <w:sz w:val="20"/>
          <w:szCs w:val="20"/>
        </w:rPr>
      </w:pPr>
      <w:r w:rsidRPr="00055153">
        <w:rPr>
          <w:rFonts w:ascii="Times New Roman" w:hAnsi="Times New Roman"/>
          <w:sz w:val="20"/>
          <w:szCs w:val="20"/>
        </w:rPr>
        <w:t>3. Настоящее постановление вступает в силу после его обнародования в установленных Уставом сельского поселения «Яснэг» местах.</w:t>
      </w:r>
    </w:p>
    <w:p w:rsidR="00A242C0" w:rsidRPr="00055153" w:rsidRDefault="00A242C0" w:rsidP="00055153">
      <w:pPr>
        <w:spacing w:after="0" w:line="240" w:lineRule="auto"/>
        <w:ind w:firstLine="525"/>
        <w:jc w:val="both"/>
        <w:rPr>
          <w:rFonts w:ascii="Times New Roman" w:hAnsi="Times New Roman"/>
          <w:sz w:val="20"/>
          <w:szCs w:val="20"/>
        </w:rPr>
      </w:pPr>
    </w:p>
    <w:p w:rsidR="00A242C0" w:rsidRPr="00055153" w:rsidRDefault="00A242C0" w:rsidP="00055153">
      <w:pPr>
        <w:spacing w:after="0" w:line="240" w:lineRule="auto"/>
        <w:ind w:firstLine="525"/>
        <w:jc w:val="both"/>
        <w:rPr>
          <w:rFonts w:ascii="Times New Roman" w:hAnsi="Times New Roman"/>
          <w:sz w:val="20"/>
          <w:szCs w:val="20"/>
        </w:rPr>
      </w:pPr>
    </w:p>
    <w:p w:rsidR="00A242C0" w:rsidRPr="00055153" w:rsidRDefault="00A242C0" w:rsidP="00055153">
      <w:pPr>
        <w:spacing w:after="0" w:line="240" w:lineRule="auto"/>
        <w:ind w:firstLine="525"/>
        <w:jc w:val="both"/>
        <w:rPr>
          <w:rFonts w:ascii="Times New Roman" w:hAnsi="Times New Roman"/>
          <w:sz w:val="20"/>
          <w:szCs w:val="20"/>
        </w:rPr>
      </w:pPr>
    </w:p>
    <w:p w:rsidR="00A242C0" w:rsidRPr="00055153" w:rsidRDefault="00A242C0" w:rsidP="00055153">
      <w:pPr>
        <w:pStyle w:val="aff9"/>
        <w:spacing w:after="0" w:line="240" w:lineRule="auto"/>
        <w:ind w:left="0" w:firstLine="709"/>
        <w:jc w:val="both"/>
        <w:rPr>
          <w:rFonts w:ascii="Times New Roman" w:hAnsi="Times New Roman" w:cs="Times New Roman"/>
          <w:sz w:val="20"/>
          <w:szCs w:val="20"/>
        </w:rPr>
      </w:pPr>
    </w:p>
    <w:p w:rsidR="00A242C0" w:rsidRPr="00055153" w:rsidRDefault="00A242C0" w:rsidP="00055153">
      <w:pPr>
        <w:pStyle w:val="aff9"/>
        <w:spacing w:after="0" w:line="240" w:lineRule="auto"/>
        <w:ind w:left="0"/>
        <w:jc w:val="both"/>
        <w:rPr>
          <w:rFonts w:ascii="Times New Roman" w:hAnsi="Times New Roman" w:cs="Times New Roman"/>
          <w:sz w:val="20"/>
          <w:szCs w:val="20"/>
        </w:rPr>
      </w:pPr>
      <w:r w:rsidRPr="00055153">
        <w:rPr>
          <w:rFonts w:ascii="Times New Roman" w:hAnsi="Times New Roman" w:cs="Times New Roman"/>
          <w:sz w:val="20"/>
          <w:szCs w:val="20"/>
        </w:rPr>
        <w:t xml:space="preserve">Глава сельского поселения «Яснэг»                             </w:t>
      </w:r>
      <w:r w:rsidR="006938DB">
        <w:rPr>
          <w:rFonts w:ascii="Times New Roman" w:hAnsi="Times New Roman" w:cs="Times New Roman"/>
          <w:sz w:val="20"/>
          <w:szCs w:val="20"/>
        </w:rPr>
        <w:t xml:space="preserve">                                                                    </w:t>
      </w:r>
      <w:r w:rsidRPr="00055153">
        <w:rPr>
          <w:rFonts w:ascii="Times New Roman" w:hAnsi="Times New Roman" w:cs="Times New Roman"/>
          <w:sz w:val="20"/>
          <w:szCs w:val="20"/>
        </w:rPr>
        <w:t xml:space="preserve">      А.И. Давыдов</w:t>
      </w:r>
    </w:p>
    <w:p w:rsidR="00A242C0" w:rsidRPr="00055153" w:rsidRDefault="00A242C0" w:rsidP="00055153">
      <w:pPr>
        <w:pStyle w:val="aff9"/>
        <w:spacing w:after="0" w:line="240" w:lineRule="auto"/>
        <w:ind w:left="0"/>
        <w:jc w:val="right"/>
        <w:rPr>
          <w:rFonts w:ascii="Times New Roman" w:hAnsi="Times New Roman" w:cs="Times New Roman"/>
          <w:sz w:val="20"/>
          <w:szCs w:val="20"/>
        </w:rPr>
      </w:pPr>
    </w:p>
    <w:p w:rsidR="00A242C0" w:rsidRPr="00055153" w:rsidRDefault="00A242C0" w:rsidP="00055153">
      <w:pPr>
        <w:pStyle w:val="aff9"/>
        <w:spacing w:after="0" w:line="240" w:lineRule="auto"/>
        <w:ind w:left="0"/>
        <w:jc w:val="right"/>
        <w:rPr>
          <w:rFonts w:ascii="Times New Roman" w:hAnsi="Times New Roman" w:cs="Times New Roman"/>
          <w:sz w:val="20"/>
          <w:szCs w:val="20"/>
        </w:rPr>
      </w:pPr>
    </w:p>
    <w:p w:rsidR="00A242C0" w:rsidRPr="00055153" w:rsidRDefault="00A242C0" w:rsidP="00055153">
      <w:pPr>
        <w:pStyle w:val="aff9"/>
        <w:spacing w:after="0" w:line="240" w:lineRule="auto"/>
        <w:ind w:left="0"/>
        <w:jc w:val="right"/>
        <w:rPr>
          <w:rFonts w:ascii="Times New Roman" w:hAnsi="Times New Roman" w:cs="Times New Roman"/>
          <w:sz w:val="20"/>
          <w:szCs w:val="20"/>
        </w:rPr>
      </w:pPr>
    </w:p>
    <w:p w:rsidR="00A242C0" w:rsidRPr="00055153" w:rsidRDefault="00A242C0" w:rsidP="00055153">
      <w:pPr>
        <w:pStyle w:val="aff9"/>
        <w:spacing w:after="0" w:line="240" w:lineRule="auto"/>
        <w:ind w:left="0"/>
        <w:jc w:val="right"/>
        <w:rPr>
          <w:rFonts w:ascii="Times New Roman" w:hAnsi="Times New Roman" w:cs="Times New Roman"/>
          <w:sz w:val="20"/>
          <w:szCs w:val="20"/>
        </w:rPr>
      </w:pPr>
    </w:p>
    <w:p w:rsidR="00A242C0" w:rsidRPr="00055153" w:rsidRDefault="00A242C0" w:rsidP="00055153">
      <w:pPr>
        <w:pStyle w:val="aff9"/>
        <w:spacing w:after="0" w:line="240" w:lineRule="auto"/>
        <w:ind w:left="0"/>
        <w:jc w:val="right"/>
        <w:rPr>
          <w:rFonts w:ascii="Times New Roman" w:hAnsi="Times New Roman" w:cs="Times New Roman"/>
          <w:sz w:val="20"/>
          <w:szCs w:val="20"/>
        </w:rPr>
      </w:pPr>
    </w:p>
    <w:p w:rsidR="00A242C0" w:rsidRPr="00055153" w:rsidRDefault="00A242C0" w:rsidP="00055153">
      <w:pPr>
        <w:pStyle w:val="aff9"/>
        <w:spacing w:after="0" w:line="240" w:lineRule="auto"/>
        <w:ind w:left="0"/>
        <w:jc w:val="right"/>
        <w:rPr>
          <w:rFonts w:ascii="Times New Roman" w:hAnsi="Times New Roman" w:cs="Times New Roman"/>
          <w:sz w:val="20"/>
          <w:szCs w:val="20"/>
        </w:rPr>
      </w:pPr>
    </w:p>
    <w:p w:rsidR="00A242C0" w:rsidRPr="00055153" w:rsidRDefault="00A242C0" w:rsidP="00055153">
      <w:pPr>
        <w:pStyle w:val="aff9"/>
        <w:spacing w:after="0" w:line="240" w:lineRule="auto"/>
        <w:ind w:left="0"/>
        <w:jc w:val="right"/>
        <w:rPr>
          <w:rFonts w:ascii="Times New Roman" w:hAnsi="Times New Roman" w:cs="Times New Roman"/>
          <w:sz w:val="20"/>
          <w:szCs w:val="20"/>
        </w:rPr>
      </w:pPr>
    </w:p>
    <w:p w:rsidR="00A242C0" w:rsidRPr="00055153" w:rsidRDefault="00A242C0" w:rsidP="00055153">
      <w:pPr>
        <w:pStyle w:val="aff9"/>
        <w:spacing w:after="0" w:line="240" w:lineRule="auto"/>
        <w:ind w:left="0"/>
        <w:jc w:val="right"/>
        <w:rPr>
          <w:rFonts w:ascii="Times New Roman" w:hAnsi="Times New Roman" w:cs="Times New Roman"/>
          <w:sz w:val="20"/>
          <w:szCs w:val="20"/>
        </w:rPr>
      </w:pPr>
    </w:p>
    <w:p w:rsidR="00A242C0" w:rsidRPr="00055153" w:rsidRDefault="00A242C0" w:rsidP="00055153">
      <w:pPr>
        <w:pStyle w:val="aff9"/>
        <w:spacing w:after="0" w:line="240" w:lineRule="auto"/>
        <w:ind w:left="0"/>
        <w:jc w:val="right"/>
        <w:rPr>
          <w:rFonts w:ascii="Times New Roman" w:hAnsi="Times New Roman" w:cs="Times New Roman"/>
          <w:sz w:val="20"/>
          <w:szCs w:val="20"/>
        </w:rPr>
      </w:pPr>
    </w:p>
    <w:p w:rsidR="00A242C0" w:rsidRDefault="00A242C0"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Default="006938DB" w:rsidP="00055153">
      <w:pPr>
        <w:pStyle w:val="aff9"/>
        <w:spacing w:after="0" w:line="240" w:lineRule="auto"/>
        <w:ind w:left="0"/>
        <w:jc w:val="right"/>
        <w:rPr>
          <w:rFonts w:ascii="Times New Roman" w:hAnsi="Times New Roman" w:cs="Times New Roman"/>
          <w:sz w:val="20"/>
          <w:szCs w:val="20"/>
        </w:rPr>
      </w:pPr>
    </w:p>
    <w:p w:rsidR="006938DB" w:rsidRPr="00055153" w:rsidRDefault="006938DB" w:rsidP="00055153">
      <w:pPr>
        <w:pStyle w:val="aff9"/>
        <w:spacing w:after="0" w:line="240" w:lineRule="auto"/>
        <w:ind w:left="0"/>
        <w:jc w:val="right"/>
        <w:rPr>
          <w:rFonts w:ascii="Times New Roman" w:hAnsi="Times New Roman" w:cs="Times New Roman"/>
          <w:sz w:val="20"/>
          <w:szCs w:val="20"/>
        </w:rPr>
      </w:pPr>
    </w:p>
    <w:p w:rsidR="00A242C0" w:rsidRPr="00055153" w:rsidRDefault="00A242C0" w:rsidP="00055153">
      <w:pPr>
        <w:pStyle w:val="aff9"/>
        <w:spacing w:after="0" w:line="240" w:lineRule="auto"/>
        <w:ind w:left="0"/>
        <w:jc w:val="right"/>
        <w:rPr>
          <w:rFonts w:ascii="Times New Roman" w:hAnsi="Times New Roman" w:cs="Times New Roman"/>
          <w:sz w:val="20"/>
          <w:szCs w:val="20"/>
        </w:rPr>
      </w:pPr>
    </w:p>
    <w:p w:rsidR="00A242C0" w:rsidRPr="00055153" w:rsidRDefault="00A242C0" w:rsidP="00055153">
      <w:pPr>
        <w:pStyle w:val="aff9"/>
        <w:spacing w:after="0" w:line="240" w:lineRule="auto"/>
        <w:ind w:left="0"/>
        <w:jc w:val="right"/>
        <w:rPr>
          <w:rFonts w:ascii="Times New Roman" w:hAnsi="Times New Roman" w:cs="Times New Roman"/>
          <w:sz w:val="20"/>
          <w:szCs w:val="20"/>
        </w:rPr>
      </w:pPr>
    </w:p>
    <w:tbl>
      <w:tblPr>
        <w:tblStyle w:val="aff8"/>
        <w:tblW w:w="0" w:type="auto"/>
        <w:tblInd w:w="5211" w:type="dxa"/>
        <w:tblLook w:val="04A0"/>
      </w:tblPr>
      <w:tblGrid>
        <w:gridCol w:w="4586"/>
      </w:tblGrid>
      <w:tr w:rsidR="00A242C0" w:rsidRPr="00055153" w:rsidTr="00A242C0">
        <w:tc>
          <w:tcPr>
            <w:tcW w:w="4586" w:type="dxa"/>
            <w:tcBorders>
              <w:top w:val="nil"/>
              <w:left w:val="nil"/>
              <w:bottom w:val="nil"/>
              <w:right w:val="nil"/>
            </w:tcBorders>
          </w:tcPr>
          <w:p w:rsidR="00A242C0" w:rsidRPr="00055153" w:rsidRDefault="00A242C0" w:rsidP="00055153">
            <w:pPr>
              <w:pStyle w:val="aff9"/>
              <w:spacing w:after="0" w:line="240" w:lineRule="auto"/>
              <w:ind w:left="0"/>
              <w:jc w:val="center"/>
              <w:rPr>
                <w:rFonts w:ascii="Times New Roman" w:hAnsi="Times New Roman" w:cs="Times New Roman"/>
                <w:sz w:val="20"/>
                <w:szCs w:val="20"/>
              </w:rPr>
            </w:pPr>
            <w:r w:rsidRPr="00055153">
              <w:rPr>
                <w:rFonts w:ascii="Times New Roman" w:hAnsi="Times New Roman" w:cs="Times New Roman"/>
                <w:sz w:val="20"/>
                <w:szCs w:val="20"/>
              </w:rPr>
              <w:lastRenderedPageBreak/>
              <w:t>Утвержден</w:t>
            </w:r>
          </w:p>
          <w:p w:rsidR="00A242C0" w:rsidRPr="00055153" w:rsidRDefault="00A242C0" w:rsidP="00055153">
            <w:pPr>
              <w:pStyle w:val="aff9"/>
              <w:spacing w:after="0" w:line="240" w:lineRule="auto"/>
              <w:ind w:left="0"/>
              <w:jc w:val="center"/>
              <w:rPr>
                <w:rFonts w:ascii="Times New Roman" w:hAnsi="Times New Roman" w:cs="Times New Roman"/>
                <w:sz w:val="20"/>
                <w:szCs w:val="20"/>
              </w:rPr>
            </w:pPr>
            <w:r w:rsidRPr="00055153">
              <w:rPr>
                <w:rFonts w:ascii="Times New Roman" w:hAnsi="Times New Roman" w:cs="Times New Roman"/>
                <w:sz w:val="20"/>
                <w:szCs w:val="20"/>
              </w:rPr>
              <w:t>постановлением администрации</w:t>
            </w:r>
          </w:p>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сельского поселения «Яснэг»</w:t>
            </w:r>
          </w:p>
          <w:p w:rsidR="00A242C0" w:rsidRPr="00055153" w:rsidRDefault="00A242C0" w:rsidP="00055153">
            <w:pPr>
              <w:pStyle w:val="aff9"/>
              <w:spacing w:after="0" w:line="240" w:lineRule="auto"/>
              <w:ind w:left="0"/>
              <w:jc w:val="center"/>
              <w:rPr>
                <w:rFonts w:ascii="Times New Roman" w:hAnsi="Times New Roman" w:cs="Times New Roman"/>
                <w:sz w:val="20"/>
                <w:szCs w:val="20"/>
              </w:rPr>
            </w:pPr>
            <w:r w:rsidRPr="00055153">
              <w:rPr>
                <w:rFonts w:ascii="Times New Roman" w:hAnsi="Times New Roman" w:cs="Times New Roman"/>
                <w:sz w:val="20"/>
                <w:szCs w:val="20"/>
              </w:rPr>
              <w:t>от15.11.2024№11/49</w:t>
            </w:r>
          </w:p>
          <w:p w:rsidR="00A242C0" w:rsidRPr="00055153" w:rsidRDefault="00A242C0" w:rsidP="00055153">
            <w:pPr>
              <w:pStyle w:val="aff9"/>
              <w:spacing w:after="0" w:line="240" w:lineRule="auto"/>
              <w:ind w:left="0"/>
              <w:jc w:val="center"/>
              <w:rPr>
                <w:rFonts w:ascii="Times New Roman" w:hAnsi="Times New Roman" w:cs="Times New Roman"/>
                <w:sz w:val="20"/>
                <w:szCs w:val="20"/>
              </w:rPr>
            </w:pPr>
            <w:r w:rsidRPr="00055153">
              <w:rPr>
                <w:rFonts w:ascii="Times New Roman" w:hAnsi="Times New Roman" w:cs="Times New Roman"/>
                <w:sz w:val="20"/>
                <w:szCs w:val="20"/>
              </w:rPr>
              <w:t>(приложение)</w:t>
            </w:r>
          </w:p>
          <w:p w:rsidR="00A242C0" w:rsidRPr="00055153" w:rsidRDefault="00A242C0" w:rsidP="00055153">
            <w:pPr>
              <w:pStyle w:val="aff9"/>
              <w:spacing w:after="0" w:line="240" w:lineRule="auto"/>
              <w:ind w:left="0"/>
              <w:jc w:val="right"/>
              <w:rPr>
                <w:rFonts w:ascii="Times New Roman" w:hAnsi="Times New Roman" w:cs="Times New Roman"/>
                <w:sz w:val="20"/>
                <w:szCs w:val="20"/>
              </w:rPr>
            </w:pPr>
          </w:p>
        </w:tc>
      </w:tr>
    </w:tbl>
    <w:p w:rsidR="00A242C0" w:rsidRPr="00055153" w:rsidRDefault="00A242C0" w:rsidP="00055153">
      <w:pPr>
        <w:pStyle w:val="aff9"/>
        <w:spacing w:after="0" w:line="240" w:lineRule="auto"/>
        <w:ind w:left="0"/>
        <w:jc w:val="center"/>
        <w:rPr>
          <w:rFonts w:ascii="Times New Roman" w:hAnsi="Times New Roman" w:cs="Times New Roman"/>
          <w:sz w:val="20"/>
          <w:szCs w:val="20"/>
        </w:rPr>
      </w:pPr>
    </w:p>
    <w:p w:rsidR="00A242C0" w:rsidRPr="00055153" w:rsidRDefault="00A242C0" w:rsidP="00055153">
      <w:pPr>
        <w:pStyle w:val="aff9"/>
        <w:spacing w:after="0" w:line="240" w:lineRule="auto"/>
        <w:ind w:left="0"/>
        <w:jc w:val="center"/>
        <w:rPr>
          <w:rFonts w:ascii="Times New Roman" w:hAnsi="Times New Roman" w:cs="Times New Roman"/>
          <w:sz w:val="20"/>
          <w:szCs w:val="20"/>
        </w:rPr>
      </w:pPr>
    </w:p>
    <w:p w:rsidR="00A242C0" w:rsidRPr="00055153" w:rsidRDefault="00A242C0" w:rsidP="00055153">
      <w:pPr>
        <w:widowControl w:val="0"/>
        <w:autoSpaceDE w:val="0"/>
        <w:autoSpaceDN w:val="0"/>
        <w:adjustRightInd w:val="0"/>
        <w:spacing w:after="0" w:line="240" w:lineRule="auto"/>
        <w:jc w:val="center"/>
        <w:outlineLvl w:val="2"/>
        <w:rPr>
          <w:rFonts w:ascii="Times New Roman" w:eastAsiaTheme="minorHAnsi" w:hAnsi="Times New Roman"/>
          <w:sz w:val="20"/>
          <w:szCs w:val="20"/>
        </w:rPr>
      </w:pPr>
      <w:r w:rsidRPr="00055153">
        <w:rPr>
          <w:rFonts w:ascii="Times New Roman" w:eastAsiaTheme="minorHAnsi" w:hAnsi="Times New Roman"/>
          <w:sz w:val="20"/>
          <w:szCs w:val="20"/>
        </w:rPr>
        <w:t>СРЕДНЕСРОЧНЫЙ ФИНАНСОВЫЙ ПЛАН</w:t>
      </w:r>
    </w:p>
    <w:p w:rsidR="00A242C0" w:rsidRPr="00055153" w:rsidRDefault="00A242C0" w:rsidP="00055153">
      <w:pPr>
        <w:widowControl w:val="0"/>
        <w:pBdr>
          <w:bottom w:val="single" w:sz="12" w:space="1" w:color="auto"/>
        </w:pBdr>
        <w:autoSpaceDE w:val="0"/>
        <w:autoSpaceDN w:val="0"/>
        <w:adjustRightInd w:val="0"/>
        <w:spacing w:after="0" w:line="240" w:lineRule="auto"/>
        <w:jc w:val="center"/>
        <w:rPr>
          <w:rFonts w:ascii="Times New Roman" w:eastAsiaTheme="minorHAnsi" w:hAnsi="Times New Roman"/>
          <w:sz w:val="20"/>
          <w:szCs w:val="20"/>
        </w:rPr>
      </w:pPr>
    </w:p>
    <w:p w:rsidR="00A242C0" w:rsidRPr="00055153" w:rsidRDefault="00A242C0" w:rsidP="00055153">
      <w:pPr>
        <w:widowControl w:val="0"/>
        <w:pBdr>
          <w:bottom w:val="single" w:sz="12" w:space="1" w:color="auto"/>
        </w:pBdr>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СЕЛЬСКОГО ПОСЕЛЕНИЯ «ЯСНЭГ»</w:t>
      </w:r>
    </w:p>
    <w:p w:rsidR="00A242C0" w:rsidRPr="00055153" w:rsidRDefault="00A242C0" w:rsidP="00055153">
      <w:pPr>
        <w:widowControl w:val="0"/>
        <w:autoSpaceDE w:val="0"/>
        <w:autoSpaceDN w:val="0"/>
        <w:adjustRightInd w:val="0"/>
        <w:spacing w:after="0" w:line="240" w:lineRule="auto"/>
        <w:jc w:val="center"/>
        <w:outlineLvl w:val="2"/>
        <w:rPr>
          <w:rFonts w:ascii="Times New Roman" w:hAnsi="Times New Roman"/>
          <w:i/>
          <w:sz w:val="20"/>
          <w:szCs w:val="20"/>
        </w:rPr>
      </w:pPr>
      <w:r w:rsidRPr="00055153">
        <w:rPr>
          <w:rFonts w:ascii="Times New Roman" w:hAnsi="Times New Roman"/>
          <w:i/>
          <w:sz w:val="20"/>
          <w:szCs w:val="20"/>
        </w:rPr>
        <w:t>(наименование муниципального образования)</w:t>
      </w:r>
    </w:p>
    <w:p w:rsidR="00A242C0" w:rsidRPr="00055153" w:rsidRDefault="00A242C0" w:rsidP="00055153">
      <w:pPr>
        <w:widowControl w:val="0"/>
        <w:autoSpaceDE w:val="0"/>
        <w:autoSpaceDN w:val="0"/>
        <w:adjustRightInd w:val="0"/>
        <w:spacing w:after="0" w:line="240" w:lineRule="auto"/>
        <w:jc w:val="right"/>
        <w:outlineLvl w:val="2"/>
        <w:rPr>
          <w:rFonts w:ascii="Times New Roman" w:eastAsiaTheme="minorHAnsi" w:hAnsi="Times New Roman"/>
          <w:sz w:val="20"/>
          <w:szCs w:val="20"/>
        </w:rPr>
      </w:pPr>
      <w:r w:rsidRPr="00055153">
        <w:rPr>
          <w:rFonts w:ascii="Times New Roman" w:eastAsiaTheme="minorHAnsi" w:hAnsi="Times New Roman"/>
          <w:sz w:val="20"/>
          <w:szCs w:val="20"/>
        </w:rPr>
        <w:t>Таблица 1</w:t>
      </w:r>
    </w:p>
    <w:p w:rsidR="00A242C0" w:rsidRPr="00055153" w:rsidRDefault="00A242C0" w:rsidP="00055153">
      <w:pPr>
        <w:widowControl w:val="0"/>
        <w:autoSpaceDE w:val="0"/>
        <w:autoSpaceDN w:val="0"/>
        <w:adjustRightInd w:val="0"/>
        <w:spacing w:after="0" w:line="240" w:lineRule="auto"/>
        <w:jc w:val="right"/>
        <w:outlineLvl w:val="2"/>
        <w:rPr>
          <w:rFonts w:ascii="Times New Roman" w:eastAsiaTheme="minorHAnsi" w:hAnsi="Times New Roman"/>
          <w:sz w:val="20"/>
          <w:szCs w:val="20"/>
        </w:rPr>
      </w:pPr>
    </w:p>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i/>
          <w:sz w:val="20"/>
          <w:szCs w:val="20"/>
        </w:rPr>
      </w:pPr>
    </w:p>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Основные показатели среднесрочного финансового плана</w:t>
      </w:r>
    </w:p>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на 2025год и плановый период 2026 и 2027годов</w:t>
      </w:r>
    </w:p>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bl>
      <w:tblPr>
        <w:tblpPr w:leftFromText="180" w:rightFromText="180" w:vertAnchor="text" w:horzAnchor="margin" w:tblpY="147"/>
        <w:tblW w:w="963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12"/>
        <w:gridCol w:w="1276"/>
        <w:gridCol w:w="1276"/>
        <w:gridCol w:w="1275"/>
      </w:tblGrid>
      <w:tr w:rsidR="00A242C0" w:rsidRPr="00055153" w:rsidTr="00A242C0">
        <w:trPr>
          <w:trHeight w:val="232"/>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p>
        </w:tc>
        <w:tc>
          <w:tcPr>
            <w:tcW w:w="1276" w:type="dxa"/>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Очередной финансовый год</w:t>
            </w:r>
          </w:p>
        </w:tc>
        <w:tc>
          <w:tcPr>
            <w:tcW w:w="1276" w:type="dxa"/>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Первый год планового периода</w:t>
            </w:r>
          </w:p>
        </w:tc>
        <w:tc>
          <w:tcPr>
            <w:tcW w:w="1275" w:type="dxa"/>
            <w:shd w:val="clear" w:color="auto" w:fill="auto"/>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Второй год планового периода</w:t>
            </w:r>
          </w:p>
        </w:tc>
      </w:tr>
      <w:tr w:rsidR="00A242C0" w:rsidRPr="00055153" w:rsidTr="00A242C0">
        <w:trPr>
          <w:trHeight w:val="154"/>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1</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2</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3</w:t>
            </w: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4</w:t>
            </w:r>
          </w:p>
        </w:tc>
      </w:tr>
      <w:tr w:rsidR="00A242C0" w:rsidRPr="00055153" w:rsidTr="00A242C0">
        <w:trPr>
          <w:trHeight w:val="278"/>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Всего доходов</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10 182,7</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5 501,3</w:t>
            </w: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5 419,2</w:t>
            </w:r>
          </w:p>
        </w:tc>
      </w:tr>
      <w:tr w:rsidR="00A242C0" w:rsidRPr="00055153" w:rsidTr="00A242C0">
        <w:trPr>
          <w:trHeight w:val="278"/>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в том числе:</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r>
      <w:tr w:rsidR="00A242C0" w:rsidRPr="00055153" w:rsidTr="00A242C0">
        <w:trPr>
          <w:trHeight w:val="278"/>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 налоговые доходы</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312,0</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319,0</w:t>
            </w: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323,0</w:t>
            </w:r>
          </w:p>
        </w:tc>
      </w:tr>
      <w:tr w:rsidR="00A242C0" w:rsidRPr="00055153" w:rsidTr="00A242C0">
        <w:trPr>
          <w:trHeight w:val="278"/>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 неналоговые доходы</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177,0</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158,0</w:t>
            </w: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277,2</w:t>
            </w:r>
          </w:p>
        </w:tc>
      </w:tr>
      <w:tr w:rsidR="00A242C0" w:rsidRPr="00055153" w:rsidTr="00A242C0">
        <w:trPr>
          <w:trHeight w:val="278"/>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Итого налоговых и неналоговых доходов</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489,0</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477,0</w:t>
            </w: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600,2</w:t>
            </w:r>
          </w:p>
        </w:tc>
      </w:tr>
      <w:tr w:rsidR="00A242C0" w:rsidRPr="00055153" w:rsidTr="00A242C0">
        <w:trPr>
          <w:trHeight w:val="278"/>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Безвозмездные поступления</w:t>
            </w:r>
          </w:p>
        </w:tc>
        <w:tc>
          <w:tcPr>
            <w:tcW w:w="1276" w:type="dxa"/>
            <w:tcMar>
              <w:top w:w="0" w:type="dxa"/>
              <w:left w:w="57" w:type="dxa"/>
              <w:bottom w:w="0" w:type="dxa"/>
              <w:right w:w="57" w:type="dxa"/>
            </w:tcMar>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9 693,7</w:t>
            </w:r>
          </w:p>
        </w:tc>
        <w:tc>
          <w:tcPr>
            <w:tcW w:w="1276" w:type="dxa"/>
            <w:tcMar>
              <w:top w:w="0" w:type="dxa"/>
              <w:left w:w="57" w:type="dxa"/>
              <w:bottom w:w="0" w:type="dxa"/>
              <w:right w:w="57" w:type="dxa"/>
            </w:tcMar>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5 024,3</w:t>
            </w:r>
          </w:p>
        </w:tc>
        <w:tc>
          <w:tcPr>
            <w:tcW w:w="1275" w:type="dxa"/>
            <w:tcMar>
              <w:top w:w="0" w:type="dxa"/>
              <w:left w:w="57" w:type="dxa"/>
              <w:bottom w:w="0" w:type="dxa"/>
              <w:right w:w="57" w:type="dxa"/>
            </w:tcMar>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4 819,0</w:t>
            </w:r>
          </w:p>
        </w:tc>
      </w:tr>
      <w:tr w:rsidR="00A242C0" w:rsidRPr="00055153" w:rsidTr="00A242C0">
        <w:trPr>
          <w:trHeight w:val="123"/>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в том числе:</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r>
      <w:tr w:rsidR="00A242C0" w:rsidRPr="00055153" w:rsidTr="00A242C0">
        <w:trPr>
          <w:trHeight w:val="404"/>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 безвозмездные поступления от других</w:t>
            </w:r>
          </w:p>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бюджетов бюджетной системы Российской Федерации</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9 693,7</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5 024,3</w:t>
            </w: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4 819,0</w:t>
            </w:r>
          </w:p>
        </w:tc>
      </w:tr>
      <w:tr w:rsidR="00A242C0" w:rsidRPr="00055153" w:rsidTr="00A242C0">
        <w:trPr>
          <w:trHeight w:val="278"/>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Всего расходов</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10 182,7</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5 501,3</w:t>
            </w: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5 419,2</w:t>
            </w:r>
          </w:p>
        </w:tc>
      </w:tr>
      <w:tr w:rsidR="00A242C0" w:rsidRPr="00055153" w:rsidTr="00A242C0">
        <w:trPr>
          <w:trHeight w:val="196"/>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в том числе:</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r>
      <w:tr w:rsidR="00A242C0" w:rsidRPr="00055153" w:rsidTr="00A242C0">
        <w:trPr>
          <w:trHeight w:val="415"/>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на исполнение действующих расходных обязательств</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10 182,7</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5 501,3</w:t>
            </w: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hAnsi="Times New Roman"/>
                <w:sz w:val="20"/>
                <w:szCs w:val="20"/>
              </w:rPr>
              <w:t>5 419,2</w:t>
            </w:r>
          </w:p>
        </w:tc>
      </w:tr>
      <w:tr w:rsidR="00A242C0" w:rsidRPr="00055153" w:rsidTr="00A242C0">
        <w:trPr>
          <w:trHeight w:val="464"/>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на исполнение принимаемых расходных обязательств</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tc>
      </w:tr>
      <w:tr w:rsidR="00A242C0" w:rsidRPr="00055153" w:rsidTr="00A242C0">
        <w:trPr>
          <w:trHeight w:val="190"/>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Дефицит (-), Профицит (+)</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0</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0</w:t>
            </w: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0</w:t>
            </w:r>
          </w:p>
        </w:tc>
      </w:tr>
      <w:tr w:rsidR="00A242C0" w:rsidRPr="00055153" w:rsidTr="00A242C0">
        <w:trPr>
          <w:trHeight w:val="479"/>
          <w:tblCellSpacing w:w="5" w:type="nil"/>
        </w:trPr>
        <w:tc>
          <w:tcPr>
            <w:tcW w:w="5812"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rPr>
                <w:rFonts w:ascii="Times New Roman" w:eastAsiaTheme="minorHAnsi" w:hAnsi="Times New Roman"/>
                <w:sz w:val="20"/>
                <w:szCs w:val="20"/>
              </w:rPr>
            </w:pPr>
            <w:r w:rsidRPr="00055153">
              <w:rPr>
                <w:rFonts w:ascii="Times New Roman" w:eastAsiaTheme="minorHAnsi" w:hAnsi="Times New Roman"/>
                <w:sz w:val="20"/>
                <w:szCs w:val="20"/>
              </w:rPr>
              <w:t>Верхний предел муниципального долга на 1 января, следующего за очередным финансовым годом (и каждым годом планового периода)</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0</w:t>
            </w:r>
          </w:p>
        </w:tc>
        <w:tc>
          <w:tcPr>
            <w:tcW w:w="1276"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0</w:t>
            </w:r>
          </w:p>
        </w:tc>
        <w:tc>
          <w:tcPr>
            <w:tcW w:w="1275" w:type="dxa"/>
            <w:tcMar>
              <w:top w:w="0" w:type="dxa"/>
              <w:left w:w="57" w:type="dxa"/>
              <w:bottom w:w="0" w:type="dxa"/>
              <w:right w:w="57" w:type="dxa"/>
            </w:tcMar>
          </w:tcPr>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p>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0</w:t>
            </w:r>
          </w:p>
        </w:tc>
      </w:tr>
    </w:tbl>
    <w:p w:rsidR="00A242C0" w:rsidRPr="00055153" w:rsidRDefault="00A242C0" w:rsidP="00055153">
      <w:pPr>
        <w:widowControl w:val="0"/>
        <w:autoSpaceDE w:val="0"/>
        <w:autoSpaceDN w:val="0"/>
        <w:adjustRightInd w:val="0"/>
        <w:spacing w:after="0" w:line="240" w:lineRule="auto"/>
        <w:jc w:val="right"/>
        <w:rPr>
          <w:rFonts w:ascii="Times New Roman" w:eastAsiaTheme="minorHAnsi" w:hAnsi="Times New Roman"/>
          <w:sz w:val="20"/>
          <w:szCs w:val="20"/>
        </w:rPr>
      </w:pPr>
      <w:r w:rsidRPr="00055153">
        <w:rPr>
          <w:rFonts w:ascii="Times New Roman" w:eastAsiaTheme="minorHAnsi" w:hAnsi="Times New Roman"/>
          <w:sz w:val="20"/>
          <w:szCs w:val="20"/>
        </w:rPr>
        <w:t>(тыс. рублей)</w:t>
      </w:r>
    </w:p>
    <w:p w:rsidR="00A242C0" w:rsidRPr="00055153" w:rsidRDefault="00A242C0" w:rsidP="00055153">
      <w:pPr>
        <w:widowControl w:val="0"/>
        <w:autoSpaceDE w:val="0"/>
        <w:autoSpaceDN w:val="0"/>
        <w:adjustRightInd w:val="0"/>
        <w:spacing w:after="0" w:line="240" w:lineRule="auto"/>
        <w:jc w:val="right"/>
        <w:outlineLvl w:val="2"/>
        <w:rPr>
          <w:rFonts w:ascii="Times New Roman" w:eastAsiaTheme="minorHAnsi" w:hAnsi="Times New Roman"/>
          <w:sz w:val="20"/>
          <w:szCs w:val="20"/>
        </w:rPr>
        <w:sectPr w:rsidR="00A242C0" w:rsidRPr="00055153" w:rsidSect="00055153">
          <w:pgSz w:w="11906" w:h="16838" w:code="9"/>
          <w:pgMar w:top="851" w:right="1134" w:bottom="851" w:left="1134" w:header="709" w:footer="709" w:gutter="0"/>
          <w:cols w:space="708"/>
          <w:docGrid w:linePitch="360"/>
        </w:sectPr>
      </w:pPr>
    </w:p>
    <w:p w:rsidR="00A242C0" w:rsidRPr="00055153" w:rsidRDefault="00A242C0" w:rsidP="00055153">
      <w:pPr>
        <w:widowControl w:val="0"/>
        <w:autoSpaceDE w:val="0"/>
        <w:autoSpaceDN w:val="0"/>
        <w:adjustRightInd w:val="0"/>
        <w:spacing w:after="0" w:line="240" w:lineRule="auto"/>
        <w:jc w:val="right"/>
        <w:outlineLvl w:val="2"/>
        <w:rPr>
          <w:rFonts w:ascii="Times New Roman" w:eastAsiaTheme="minorHAnsi" w:hAnsi="Times New Roman"/>
          <w:sz w:val="20"/>
          <w:szCs w:val="20"/>
        </w:rPr>
      </w:pPr>
      <w:r w:rsidRPr="00055153">
        <w:rPr>
          <w:rFonts w:ascii="Times New Roman" w:eastAsiaTheme="minorHAnsi" w:hAnsi="Times New Roman"/>
          <w:sz w:val="20"/>
          <w:szCs w:val="20"/>
        </w:rPr>
        <w:lastRenderedPageBreak/>
        <w:t>Таблица 2</w:t>
      </w:r>
    </w:p>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Распределение объемов бюджетных ассигнований</w:t>
      </w:r>
    </w:p>
    <w:p w:rsidR="00A242C0" w:rsidRPr="00055153" w:rsidRDefault="00A242C0" w:rsidP="00055153">
      <w:pPr>
        <w:widowControl w:val="0"/>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по главным распорядителям средств бюджета</w:t>
      </w:r>
    </w:p>
    <w:p w:rsidR="00A242C0" w:rsidRPr="00055153" w:rsidRDefault="00A242C0" w:rsidP="00055153">
      <w:pPr>
        <w:widowControl w:val="0"/>
        <w:pBdr>
          <w:bottom w:val="single" w:sz="12" w:space="1" w:color="auto"/>
        </w:pBdr>
        <w:autoSpaceDE w:val="0"/>
        <w:autoSpaceDN w:val="0"/>
        <w:adjustRightInd w:val="0"/>
        <w:spacing w:after="0" w:line="240" w:lineRule="auto"/>
        <w:jc w:val="center"/>
        <w:rPr>
          <w:rFonts w:ascii="Times New Roman" w:eastAsiaTheme="minorHAnsi" w:hAnsi="Times New Roman"/>
          <w:sz w:val="20"/>
          <w:szCs w:val="20"/>
        </w:rPr>
      </w:pPr>
      <w:r w:rsidRPr="00055153">
        <w:rPr>
          <w:rFonts w:ascii="Times New Roman" w:eastAsiaTheme="minorHAnsi" w:hAnsi="Times New Roman"/>
          <w:sz w:val="20"/>
          <w:szCs w:val="20"/>
        </w:rPr>
        <w:t>сельского поселения «Яснэг»</w:t>
      </w:r>
    </w:p>
    <w:p w:rsidR="00A242C0" w:rsidRPr="00055153" w:rsidRDefault="00A242C0" w:rsidP="00055153">
      <w:pPr>
        <w:widowControl w:val="0"/>
        <w:autoSpaceDE w:val="0"/>
        <w:autoSpaceDN w:val="0"/>
        <w:adjustRightInd w:val="0"/>
        <w:spacing w:after="0" w:line="240" w:lineRule="auto"/>
        <w:jc w:val="center"/>
        <w:rPr>
          <w:rFonts w:ascii="Times New Roman" w:hAnsi="Times New Roman"/>
          <w:i/>
          <w:sz w:val="20"/>
          <w:szCs w:val="20"/>
        </w:rPr>
      </w:pPr>
      <w:r w:rsidRPr="00055153">
        <w:rPr>
          <w:rFonts w:ascii="Times New Roman" w:hAnsi="Times New Roman"/>
          <w:i/>
          <w:sz w:val="20"/>
          <w:szCs w:val="20"/>
        </w:rPr>
        <w:t>(наименование муниципального образования)</w:t>
      </w:r>
    </w:p>
    <w:p w:rsidR="00A242C0" w:rsidRPr="00055153" w:rsidRDefault="00A242C0" w:rsidP="00055153">
      <w:pPr>
        <w:widowControl w:val="0"/>
        <w:autoSpaceDE w:val="0"/>
        <w:autoSpaceDN w:val="0"/>
        <w:adjustRightInd w:val="0"/>
        <w:spacing w:after="0" w:line="240" w:lineRule="auto"/>
        <w:jc w:val="right"/>
        <w:rPr>
          <w:rFonts w:ascii="Times New Roman" w:eastAsiaTheme="minorEastAsia" w:hAnsi="Times New Roman"/>
          <w:sz w:val="20"/>
          <w:szCs w:val="20"/>
        </w:rPr>
      </w:pPr>
    </w:p>
    <w:p w:rsidR="00A242C0" w:rsidRPr="00055153" w:rsidRDefault="00A242C0" w:rsidP="00055153">
      <w:pPr>
        <w:widowControl w:val="0"/>
        <w:autoSpaceDE w:val="0"/>
        <w:autoSpaceDN w:val="0"/>
        <w:adjustRightInd w:val="0"/>
        <w:spacing w:after="0" w:line="240" w:lineRule="auto"/>
        <w:jc w:val="right"/>
        <w:rPr>
          <w:rFonts w:ascii="Times New Roman" w:eastAsiaTheme="minorEastAsia" w:hAnsi="Times New Roman"/>
          <w:sz w:val="20"/>
          <w:szCs w:val="20"/>
        </w:rPr>
      </w:pPr>
      <w:r w:rsidRPr="00055153">
        <w:rPr>
          <w:rFonts w:ascii="Times New Roman" w:eastAsiaTheme="minorEastAsia" w:hAnsi="Times New Roman"/>
          <w:sz w:val="20"/>
          <w:szCs w:val="20"/>
        </w:rPr>
        <w:t>(тыс. рублей)</w:t>
      </w:r>
    </w:p>
    <w:tbl>
      <w:tblPr>
        <w:tblW w:w="10104" w:type="dxa"/>
        <w:tblInd w:w="113" w:type="dxa"/>
        <w:tblLook w:val="04A0"/>
      </w:tblPr>
      <w:tblGrid>
        <w:gridCol w:w="2576"/>
        <w:gridCol w:w="728"/>
        <w:gridCol w:w="753"/>
        <w:gridCol w:w="1637"/>
        <w:gridCol w:w="640"/>
        <w:gridCol w:w="1379"/>
        <w:gridCol w:w="1213"/>
        <w:gridCol w:w="1178"/>
      </w:tblGrid>
      <w:tr w:rsidR="00A242C0" w:rsidRPr="00055153" w:rsidTr="00A242C0">
        <w:trPr>
          <w:trHeight w:val="510"/>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color w:val="000000"/>
                <w:sz w:val="20"/>
                <w:szCs w:val="20"/>
              </w:rPr>
              <w:t>Наименование кода</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color w:val="000000"/>
                <w:sz w:val="20"/>
                <w:szCs w:val="20"/>
              </w:rPr>
              <w:t>КВСР</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color w:val="000000"/>
                <w:sz w:val="20"/>
                <w:szCs w:val="20"/>
              </w:rPr>
              <w:t>КФСР</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color w:val="000000"/>
                <w:sz w:val="20"/>
                <w:szCs w:val="20"/>
              </w:rPr>
              <w:t>КЦСР</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color w:val="000000"/>
                <w:sz w:val="20"/>
                <w:szCs w:val="20"/>
              </w:rPr>
              <w:t>КВР</w:t>
            </w: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Очередной финансовый год</w:t>
            </w:r>
          </w:p>
        </w:tc>
        <w:tc>
          <w:tcPr>
            <w:tcW w:w="121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Первый год планового периода</w:t>
            </w:r>
          </w:p>
        </w:tc>
        <w:tc>
          <w:tcPr>
            <w:tcW w:w="117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Второй год планового периода</w:t>
            </w:r>
          </w:p>
        </w:tc>
      </w:tr>
      <w:tr w:rsidR="00A242C0" w:rsidRPr="00055153" w:rsidTr="00A242C0">
        <w:trPr>
          <w:trHeight w:val="43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Администрация сельского поселения "Яснэг"</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10182,7</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5501,3</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5419,2</w:t>
            </w:r>
          </w:p>
        </w:tc>
      </w:tr>
      <w:tr w:rsidR="00A242C0" w:rsidRPr="00055153" w:rsidTr="00A242C0">
        <w:trPr>
          <w:trHeight w:val="42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Общегосударственные вопросы</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0100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5486,6</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2808,1</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2101,0</w:t>
            </w:r>
          </w:p>
        </w:tc>
      </w:tr>
      <w:tr w:rsidR="00A242C0" w:rsidRPr="00055153" w:rsidTr="00A242C0">
        <w:trPr>
          <w:trHeight w:val="834"/>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0102</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846,2</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585,9</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455,7</w:t>
            </w:r>
          </w:p>
        </w:tc>
      </w:tr>
      <w:tr w:rsidR="00A242C0" w:rsidRPr="00055153" w:rsidTr="00A242C0">
        <w:trPr>
          <w:trHeight w:val="422"/>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Непрограммные направления деятельности</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0102</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99 0 00 00000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846,2</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585,9</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455,7</w:t>
            </w:r>
          </w:p>
        </w:tc>
      </w:tr>
      <w:tr w:rsidR="00A242C0" w:rsidRPr="00055153" w:rsidTr="00A242C0">
        <w:trPr>
          <w:trHeight w:val="46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Глава муниципального образования</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0102</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99 0 00 00100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846,2</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585,9</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455,7</w:t>
            </w:r>
          </w:p>
        </w:tc>
      </w:tr>
      <w:tr w:rsidR="00A242C0" w:rsidRPr="00055153" w:rsidTr="00A242C0">
        <w:trPr>
          <w:trHeight w:val="677"/>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0102</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99 0 00 00100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121</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611,5</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450,0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350,0</w:t>
            </w:r>
          </w:p>
        </w:tc>
      </w:tr>
      <w:tr w:rsidR="00A242C0" w:rsidRPr="00055153" w:rsidTr="00A242C0">
        <w:trPr>
          <w:trHeight w:val="943"/>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0102</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99 0 00 00100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122</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50,0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p>
        </w:tc>
      </w:tr>
      <w:tr w:rsidR="00A242C0" w:rsidRPr="00055153" w:rsidTr="00A242C0">
        <w:trPr>
          <w:trHeight w:val="1266"/>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0102</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99 0 00 00100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129</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184,7</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135,9</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105,7</w:t>
            </w:r>
          </w:p>
        </w:tc>
      </w:tr>
      <w:tr w:rsidR="00A242C0" w:rsidRPr="00055153" w:rsidTr="00A242C0">
        <w:trPr>
          <w:trHeight w:val="58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4564,1</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2222,2</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1645,3</w:t>
            </w:r>
          </w:p>
        </w:tc>
      </w:tr>
      <w:tr w:rsidR="00A242C0" w:rsidRPr="00055153" w:rsidTr="00A242C0">
        <w:trPr>
          <w:trHeight w:val="497"/>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Непрограммные направления деятельности</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99 0 00 00000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4564,1</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2222,2</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1645,3</w:t>
            </w:r>
          </w:p>
        </w:tc>
      </w:tr>
      <w:tr w:rsidR="00A242C0" w:rsidRPr="00055153" w:rsidTr="00A242C0">
        <w:trPr>
          <w:trHeight w:val="40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Центральный аппарат</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99 0 00 00130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4213,6</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1839,9</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1263,0</w:t>
            </w:r>
          </w:p>
        </w:tc>
      </w:tr>
      <w:tr w:rsidR="00A242C0" w:rsidRPr="00055153" w:rsidTr="00A242C0">
        <w:trPr>
          <w:trHeight w:val="708"/>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99 0 00 00130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121</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2293,5</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1413,2</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970,1</w:t>
            </w:r>
          </w:p>
        </w:tc>
      </w:tr>
      <w:tr w:rsidR="00A242C0" w:rsidRPr="00055153" w:rsidTr="00A242C0">
        <w:trPr>
          <w:trHeight w:val="988"/>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99 0 00 00130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122</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160,0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1215"/>
        </w:trPr>
        <w:tc>
          <w:tcPr>
            <w:tcW w:w="2576" w:type="dxa"/>
            <w:tcBorders>
              <w:top w:val="single" w:sz="4" w:space="0" w:color="auto"/>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99 0 00 00130</w:t>
            </w:r>
          </w:p>
        </w:tc>
        <w:tc>
          <w:tcPr>
            <w:tcW w:w="640"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129</w:t>
            </w: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692,6</w:t>
            </w:r>
          </w:p>
        </w:tc>
        <w:tc>
          <w:tcPr>
            <w:tcW w:w="121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426,7</w:t>
            </w:r>
          </w:p>
        </w:tc>
        <w:tc>
          <w:tcPr>
            <w:tcW w:w="117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292,9</w:t>
            </w:r>
          </w:p>
        </w:tc>
      </w:tr>
      <w:tr w:rsidR="00A242C0" w:rsidRPr="00055153" w:rsidTr="00A242C0">
        <w:trPr>
          <w:trHeight w:val="698"/>
        </w:trPr>
        <w:tc>
          <w:tcPr>
            <w:tcW w:w="2576" w:type="dxa"/>
            <w:tcBorders>
              <w:top w:val="single" w:sz="4" w:space="0" w:color="auto"/>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Закупка товаров, работ, услуг в сфере информационно -коммуникационных технологий</w:t>
            </w:r>
          </w:p>
        </w:tc>
        <w:tc>
          <w:tcPr>
            <w:tcW w:w="72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99 0 00 00130</w:t>
            </w:r>
          </w:p>
        </w:tc>
        <w:tc>
          <w:tcPr>
            <w:tcW w:w="640"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242</w:t>
            </w: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251,8</w:t>
            </w:r>
          </w:p>
        </w:tc>
        <w:tc>
          <w:tcPr>
            <w:tcW w:w="121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570"/>
        </w:trPr>
        <w:tc>
          <w:tcPr>
            <w:tcW w:w="2576" w:type="dxa"/>
            <w:tcBorders>
              <w:top w:val="single" w:sz="4" w:space="0" w:color="auto"/>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 xml:space="preserve">Прочая закупка товаров, работ, услуг для государственных нужд </w:t>
            </w:r>
          </w:p>
        </w:tc>
        <w:tc>
          <w:tcPr>
            <w:tcW w:w="72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99 0 00 00130</w:t>
            </w:r>
          </w:p>
        </w:tc>
        <w:tc>
          <w:tcPr>
            <w:tcW w:w="640"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484,9</w:t>
            </w:r>
          </w:p>
        </w:tc>
        <w:tc>
          <w:tcPr>
            <w:tcW w:w="121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39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Закупка энергетических ресурсов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99 0 00 00130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247</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329,5</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14"/>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Уплата прочих налогов, сборов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99 0 00 00130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852</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1,3</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73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99 0 00 51180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323,2</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355,0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355,0</w:t>
            </w:r>
          </w:p>
        </w:tc>
      </w:tr>
      <w:tr w:rsidR="00A242C0" w:rsidRPr="00055153" w:rsidTr="00A242C0">
        <w:trPr>
          <w:trHeight w:val="656"/>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99 0 00 51180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121</w:t>
            </w:r>
          </w:p>
        </w:tc>
        <w:tc>
          <w:tcPr>
            <w:tcW w:w="1379" w:type="dxa"/>
            <w:tcBorders>
              <w:top w:val="nil"/>
              <w:left w:val="nil"/>
              <w:bottom w:val="single" w:sz="4" w:space="0" w:color="000000"/>
              <w:right w:val="single" w:sz="4" w:space="0" w:color="000000"/>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221,4</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245,2</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245,2</w:t>
            </w:r>
          </w:p>
        </w:tc>
      </w:tr>
      <w:tr w:rsidR="00A242C0" w:rsidRPr="00055153" w:rsidTr="00A242C0">
        <w:trPr>
          <w:trHeight w:val="1133"/>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99 0 00 51180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122</w:t>
            </w:r>
          </w:p>
        </w:tc>
        <w:tc>
          <w:tcPr>
            <w:tcW w:w="1379" w:type="dxa"/>
            <w:tcBorders>
              <w:top w:val="nil"/>
              <w:left w:val="nil"/>
              <w:bottom w:val="single" w:sz="4" w:space="0" w:color="000000"/>
              <w:right w:val="single" w:sz="4" w:space="0" w:color="000000"/>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1,2</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1,2</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1,2</w:t>
            </w:r>
          </w:p>
        </w:tc>
      </w:tr>
      <w:tr w:rsidR="00A242C0" w:rsidRPr="00055153" w:rsidTr="00A242C0">
        <w:trPr>
          <w:trHeight w:val="554"/>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99 0 00 51180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129</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66,9</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74,1</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74,1</w:t>
            </w:r>
          </w:p>
        </w:tc>
      </w:tr>
      <w:tr w:rsidR="00A242C0" w:rsidRPr="00055153" w:rsidTr="00A242C0">
        <w:trPr>
          <w:trHeight w:val="422"/>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Закупка товаров, работ, услуг в сфере информационно -коммуникационных технологий</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99 0 00 51180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242</w:t>
            </w:r>
          </w:p>
        </w:tc>
        <w:tc>
          <w:tcPr>
            <w:tcW w:w="1379" w:type="dxa"/>
            <w:tcBorders>
              <w:top w:val="nil"/>
              <w:left w:val="nil"/>
              <w:bottom w:val="nil"/>
              <w:right w:val="nil"/>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w:t>
            </w:r>
          </w:p>
        </w:tc>
        <w:tc>
          <w:tcPr>
            <w:tcW w:w="1213"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w:t>
            </w:r>
          </w:p>
        </w:tc>
      </w:tr>
      <w:tr w:rsidR="00A242C0" w:rsidRPr="00055153" w:rsidTr="00A242C0">
        <w:trPr>
          <w:trHeight w:val="51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 xml:space="preserve">Прочая закупка товаров, работ, услуг для государственных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99 0 00 51180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244</w:t>
            </w: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10,6</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10,6</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10,6</w:t>
            </w:r>
          </w:p>
        </w:tc>
      </w:tr>
      <w:tr w:rsidR="00A242C0" w:rsidRPr="00055153" w:rsidTr="00A242C0">
        <w:trPr>
          <w:trHeight w:val="852"/>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Закупка энергетических ресурсов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99 0 00 51180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247</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22,1</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22,9</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22,9</w:t>
            </w:r>
          </w:p>
        </w:tc>
      </w:tr>
      <w:tr w:rsidR="00A242C0" w:rsidRPr="00055153" w:rsidTr="00A242C0">
        <w:trPr>
          <w:trHeight w:val="73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 xml:space="preserve">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3,статьями 4,6,7 </w:t>
            </w:r>
            <w:r w:rsidRPr="00055153">
              <w:rPr>
                <w:rFonts w:ascii="Times New Roman" w:hAnsi="Times New Roman"/>
                <w:sz w:val="20"/>
                <w:szCs w:val="20"/>
              </w:rPr>
              <w:lastRenderedPageBreak/>
              <w:t>и 8 Закона Республики Коми «Об административной ответственности в Республике Коми»</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lastRenderedPageBreak/>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99 0 00 73150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27,3</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27,3</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27,3</w:t>
            </w:r>
          </w:p>
        </w:tc>
      </w:tr>
      <w:tr w:rsidR="00A242C0" w:rsidRPr="00055153" w:rsidTr="00A242C0">
        <w:trPr>
          <w:trHeight w:val="441"/>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lastRenderedPageBreak/>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99 0 00 73150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121</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16,4</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16,4</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16,4</w:t>
            </w:r>
          </w:p>
        </w:tc>
      </w:tr>
      <w:tr w:rsidR="00A242C0" w:rsidRPr="00055153" w:rsidTr="00A242C0">
        <w:trPr>
          <w:trHeight w:val="278"/>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99 0 00 73150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129</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4,9</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4,9</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4,9</w:t>
            </w:r>
          </w:p>
        </w:tc>
      </w:tr>
      <w:tr w:rsidR="00A242C0" w:rsidRPr="00055153" w:rsidTr="00A242C0">
        <w:trPr>
          <w:trHeight w:val="34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 xml:space="preserve">Прочая закупка товаров, работ, услуг для государственных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0104</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99 0 00 73150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6,0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6,0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6,0</w:t>
            </w:r>
          </w:p>
        </w:tc>
      </w:tr>
      <w:tr w:rsidR="00A242C0" w:rsidRPr="00055153" w:rsidTr="00A242C0">
        <w:trPr>
          <w:trHeight w:val="48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Резервные фонды</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0111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266"/>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Непрограммные направления деятельности</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0111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99 0 00 00000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37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Резервные фонды местных администраций</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0111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99 0 00 00220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67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Резервные средства</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0111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99 0 00 00220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870</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5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Другие общегосударственные вопросы</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66,3</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870"/>
        </w:trPr>
        <w:tc>
          <w:tcPr>
            <w:tcW w:w="2576" w:type="dxa"/>
            <w:tcBorders>
              <w:top w:val="single" w:sz="4" w:space="0" w:color="auto"/>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Непрограммные направления деятельности</w:t>
            </w:r>
          </w:p>
        </w:tc>
        <w:tc>
          <w:tcPr>
            <w:tcW w:w="72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0113</w:t>
            </w:r>
          </w:p>
        </w:tc>
        <w:tc>
          <w:tcPr>
            <w:tcW w:w="1637"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99 0 00 00000</w:t>
            </w:r>
          </w:p>
        </w:tc>
        <w:tc>
          <w:tcPr>
            <w:tcW w:w="640"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66,3</w:t>
            </w:r>
          </w:p>
        </w:tc>
        <w:tc>
          <w:tcPr>
            <w:tcW w:w="121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15"/>
        </w:trPr>
        <w:tc>
          <w:tcPr>
            <w:tcW w:w="2576" w:type="dxa"/>
            <w:tcBorders>
              <w:top w:val="single" w:sz="4" w:space="0" w:color="auto"/>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Выполнение других обязательств муниципального образования</w:t>
            </w:r>
          </w:p>
        </w:tc>
        <w:tc>
          <w:tcPr>
            <w:tcW w:w="72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0113</w:t>
            </w:r>
          </w:p>
        </w:tc>
        <w:tc>
          <w:tcPr>
            <w:tcW w:w="1637"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99 0 00 00260</w:t>
            </w:r>
          </w:p>
        </w:tc>
        <w:tc>
          <w:tcPr>
            <w:tcW w:w="640"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23,7</w:t>
            </w:r>
          </w:p>
        </w:tc>
        <w:tc>
          <w:tcPr>
            <w:tcW w:w="121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2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 xml:space="preserve">Закупка товаров, работ, услуг для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99 0 00 00260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12"/>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Уплата прочих налогов, сборов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99 0 00 00260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852</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7,7</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404"/>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Иные межбюджетные ассигнования</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99 0 00 00260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853</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6,0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52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Общегосударственные вопросы</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99 0 00 00270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549"/>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 xml:space="preserve">уплата пеней, </w:t>
            </w:r>
            <w:r w:rsidR="00D121EE" w:rsidRPr="00055153">
              <w:rPr>
                <w:rFonts w:ascii="Times New Roman" w:hAnsi="Times New Roman"/>
                <w:sz w:val="20"/>
                <w:szCs w:val="20"/>
              </w:rPr>
              <w:t>штрафов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99 0 00 00270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831</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51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99 0 00 63010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1,5</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533"/>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lastRenderedPageBreak/>
              <w:t>Иные межбюджетные трансферты</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99 0 00 63010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540</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1,5</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8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Межбюджетные трансферты бюджетам муниципальных районов на осуществление полномочий контрольно-счетных органов поселений в соответствии с заключенными соглашениями</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99 0 00 63020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35,0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394"/>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Иные межбюджетные трансферты</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99 0 00 63020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540</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35,0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697"/>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Межбюджетные трансферты бюджетам муниципальных районов из бюджетов поселений на осуществление полномочий в части содержания автомобильных дорог местного значения в границах населенных пунктов, передаваемых из собственности Республики Коми в собственность муниципальных образований сельских поселений в соответствии с заключенными соглашениями</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99 0 00 63030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6,1</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83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Иные межбюджетные трансферты</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0113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99 0 00 63030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540</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6,1</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549"/>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Национальная безопасность и правоохранительная деятельность</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0310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123,4</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73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0310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123,4</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8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Муниципальная целевая программа "Пожарная безопасность на территории сельского поселения "Яснэг" на 2022-2026 годы"</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0310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21 0 00 00000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53,0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28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0310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21 0 00 00000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53,0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435"/>
        </w:trPr>
        <w:tc>
          <w:tcPr>
            <w:tcW w:w="2576" w:type="dxa"/>
            <w:tcBorders>
              <w:top w:val="single" w:sz="4" w:space="0" w:color="auto"/>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Прочая закупка товаров, работ, услуг для государственных нужд</w:t>
            </w:r>
          </w:p>
        </w:tc>
        <w:tc>
          <w:tcPr>
            <w:tcW w:w="72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0310</w:t>
            </w:r>
          </w:p>
        </w:tc>
        <w:tc>
          <w:tcPr>
            <w:tcW w:w="1637"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21 0 00 00000</w:t>
            </w:r>
          </w:p>
        </w:tc>
        <w:tc>
          <w:tcPr>
            <w:tcW w:w="640"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53,0</w:t>
            </w:r>
          </w:p>
        </w:tc>
        <w:tc>
          <w:tcPr>
            <w:tcW w:w="121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557"/>
        </w:trPr>
        <w:tc>
          <w:tcPr>
            <w:tcW w:w="2576" w:type="dxa"/>
            <w:tcBorders>
              <w:top w:val="single" w:sz="4" w:space="0" w:color="auto"/>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Непрограммные направления деятельности</w:t>
            </w:r>
          </w:p>
        </w:tc>
        <w:tc>
          <w:tcPr>
            <w:tcW w:w="72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0310</w:t>
            </w:r>
          </w:p>
        </w:tc>
        <w:tc>
          <w:tcPr>
            <w:tcW w:w="1637"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99 0 00 02010</w:t>
            </w:r>
          </w:p>
        </w:tc>
        <w:tc>
          <w:tcPr>
            <w:tcW w:w="640"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66,0</w:t>
            </w:r>
          </w:p>
        </w:tc>
        <w:tc>
          <w:tcPr>
            <w:tcW w:w="121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557"/>
        </w:trPr>
        <w:tc>
          <w:tcPr>
            <w:tcW w:w="2576" w:type="dxa"/>
            <w:tcBorders>
              <w:top w:val="single" w:sz="4" w:space="0" w:color="auto"/>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2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0310</w:t>
            </w:r>
          </w:p>
        </w:tc>
        <w:tc>
          <w:tcPr>
            <w:tcW w:w="1637"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99 0 00 02010</w:t>
            </w:r>
          </w:p>
        </w:tc>
        <w:tc>
          <w:tcPr>
            <w:tcW w:w="640"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66,0</w:t>
            </w:r>
          </w:p>
        </w:tc>
        <w:tc>
          <w:tcPr>
            <w:tcW w:w="121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31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Прочая закупка товаров, работ, услуг для государственных нужд</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0310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99 0 00 02010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66,0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48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 по полномочиям</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0310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99 0 00 74100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6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Прочая закупка товаров, работ, услуг для государственных нужд</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0310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99 0 00 74100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299"/>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Полномочия водные объекты</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0310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99 0 00 64090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4,4</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33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Прочая закупка товаров, работ, услуг для государственных нужд</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0310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99 0 00 64090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4,4</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649"/>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Дорожное хозяйство</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0409</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99 0 00 64020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2400,0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2400,0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3000,0</w:t>
            </w:r>
          </w:p>
        </w:tc>
      </w:tr>
      <w:tr w:rsidR="00A242C0" w:rsidRPr="00055153" w:rsidTr="00A242C0">
        <w:trPr>
          <w:trHeight w:val="559"/>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Прочая закупка товаров, работ, услуг для государственных нужд</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0409</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99 0 00 64020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2400,0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2400,0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3000,0</w:t>
            </w:r>
          </w:p>
        </w:tc>
      </w:tr>
      <w:tr w:rsidR="00A242C0" w:rsidRPr="00055153" w:rsidTr="00A242C0">
        <w:trPr>
          <w:trHeight w:val="411"/>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ЖИЛИЩНО-КОММУНАЛЬНОЕ ХОЗЯЙСТВО</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0500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1215,2</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240,0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240,0</w:t>
            </w:r>
          </w:p>
        </w:tc>
      </w:tr>
      <w:tr w:rsidR="00A242C0" w:rsidRPr="00055153" w:rsidTr="00A242C0">
        <w:trPr>
          <w:trHeight w:val="559"/>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Жилищное хозяйство</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11"/>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Поддержка жилищного хозяйства</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99 0 00 00000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18"/>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Капитальный ремонт муниципального жилищного фонда</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0501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99 0 00 02100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564"/>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 xml:space="preserve">Прочая закупка товаров, работ, услуг для государственных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99 0 00 02100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52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Полномочия жилищное хозяйство</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0501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99 0 00 64130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59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 xml:space="preserve">Прочая закупка товаров, работ, услуг для государственных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99 0 00 64130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06"/>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Закупка энергетических ресурсов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0501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99 0 00 64130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247</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42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Благоустройство</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1215,2</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240,0</w:t>
            </w:r>
          </w:p>
        </w:tc>
      </w:tr>
      <w:tr w:rsidR="00A242C0" w:rsidRPr="00055153" w:rsidTr="00A242C0">
        <w:trPr>
          <w:trHeight w:val="417"/>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Непрограммные направления деятельности</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99 0 00 00000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1180,2</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240,0</w:t>
            </w:r>
          </w:p>
        </w:tc>
      </w:tr>
      <w:tr w:rsidR="00A242C0" w:rsidRPr="00055153" w:rsidTr="00A242C0">
        <w:trPr>
          <w:trHeight w:val="537"/>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Содержание улично-дорожной сети</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99 0 00 02070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461,7</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573"/>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 xml:space="preserve">Прочая закупка товаров, работ, услуг для государственных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99 0 00 02070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461,7</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37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 xml:space="preserve">Муниципальная программа "Энергосбережение и повышение </w:t>
            </w:r>
            <w:r w:rsidRPr="00055153">
              <w:rPr>
                <w:rFonts w:ascii="Times New Roman" w:hAnsi="Times New Roman"/>
                <w:sz w:val="20"/>
                <w:szCs w:val="20"/>
              </w:rPr>
              <w:lastRenderedPageBreak/>
              <w:t>энергетической эффективности в сельском поселении "Яснэг" на 2022-2026 годы"</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lastRenderedPageBreak/>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22 0 00 00000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35,0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31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lastRenderedPageBreak/>
              <w:t xml:space="preserve">Прочая закупка товаров, работ, услуг для государственных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22 0 00 00000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35,0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52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закупка энергетических ресурсов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22 0 00 00000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247</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37"/>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Уличное освещение</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99 0 00 02300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468,5</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525"/>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 xml:space="preserve">Прочая закупка товаров, работ, услуг для государственных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99 0 00 02300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45,2</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30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закупка энергетических ресурсов</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99 0 00 02300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247</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423,3</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569"/>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Прочие мероприятия по благоустройству</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99 0 00 02330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2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 xml:space="preserve">Прочая закупка товаров, работ, услуг для государственных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99 0 00 02330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300"/>
        </w:trPr>
        <w:tc>
          <w:tcPr>
            <w:tcW w:w="2576" w:type="dxa"/>
            <w:tcBorders>
              <w:top w:val="single" w:sz="4" w:space="0" w:color="auto"/>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Реализация мероприятий по содействию занятости населения</w:t>
            </w:r>
          </w:p>
        </w:tc>
        <w:tc>
          <w:tcPr>
            <w:tcW w:w="72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99 0 00 64040</w:t>
            </w:r>
          </w:p>
        </w:tc>
        <w:tc>
          <w:tcPr>
            <w:tcW w:w="640"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240,0</w:t>
            </w:r>
          </w:p>
        </w:tc>
        <w:tc>
          <w:tcPr>
            <w:tcW w:w="121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240,0</w:t>
            </w:r>
          </w:p>
        </w:tc>
        <w:tc>
          <w:tcPr>
            <w:tcW w:w="117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240,0</w:t>
            </w:r>
          </w:p>
        </w:tc>
      </w:tr>
      <w:tr w:rsidR="00A242C0" w:rsidRPr="00055153" w:rsidTr="00A242C0">
        <w:trPr>
          <w:trHeight w:val="450"/>
        </w:trPr>
        <w:tc>
          <w:tcPr>
            <w:tcW w:w="2576" w:type="dxa"/>
            <w:tcBorders>
              <w:top w:val="single" w:sz="4" w:space="0" w:color="auto"/>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Фонды оплаты труда учреждений</w:t>
            </w:r>
          </w:p>
        </w:tc>
        <w:tc>
          <w:tcPr>
            <w:tcW w:w="72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99 0 00 64040</w:t>
            </w:r>
          </w:p>
        </w:tc>
        <w:tc>
          <w:tcPr>
            <w:tcW w:w="640"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111</w:t>
            </w:r>
          </w:p>
        </w:tc>
        <w:tc>
          <w:tcPr>
            <w:tcW w:w="1379"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184,3</w:t>
            </w:r>
          </w:p>
        </w:tc>
        <w:tc>
          <w:tcPr>
            <w:tcW w:w="1213"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184,3</w:t>
            </w:r>
          </w:p>
        </w:tc>
        <w:tc>
          <w:tcPr>
            <w:tcW w:w="1178" w:type="dxa"/>
            <w:tcBorders>
              <w:top w:val="single" w:sz="4" w:space="0" w:color="auto"/>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184,3</w:t>
            </w:r>
          </w:p>
        </w:tc>
      </w:tr>
      <w:tr w:rsidR="00A242C0" w:rsidRPr="00055153" w:rsidTr="00A242C0">
        <w:trPr>
          <w:trHeight w:val="45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99 0 00 64040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119</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55,7</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55,7</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55,7</w:t>
            </w:r>
          </w:p>
        </w:tc>
      </w:tr>
      <w:tr w:rsidR="00A242C0" w:rsidRPr="00055153" w:rsidTr="00A242C0">
        <w:trPr>
          <w:trHeight w:val="484"/>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Полномочия ТКО</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99 0 00 64070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30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 xml:space="preserve">Прочая закупка товаров, работ, услуг для государственных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99 0 00 64070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30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Полномочия кладбище</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99 0 00 64080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5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 xml:space="preserve">Прочая закупка товаров, работ, услуг для государственных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0503</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99 0 00 64080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5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Культура, кинематография</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0800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5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Культура</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0801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2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b/>
                <w:bCs/>
                <w:color w:val="000000"/>
                <w:sz w:val="20"/>
                <w:szCs w:val="20"/>
              </w:rPr>
            </w:pPr>
            <w:r w:rsidRPr="00055153">
              <w:rPr>
                <w:rFonts w:ascii="Times New Roman" w:hAnsi="Times New Roman"/>
                <w:sz w:val="20"/>
                <w:szCs w:val="20"/>
              </w:rPr>
              <w:t>Непрограммные направления деятельности</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0801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99 0 00 00000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b/>
                <w:bCs/>
                <w:color w:val="000000"/>
                <w:sz w:val="20"/>
                <w:szCs w:val="20"/>
              </w:rPr>
            </w:pPr>
            <w:r w:rsidRPr="00055153">
              <w:rPr>
                <w:rFonts w:ascii="Times New Roman" w:hAnsi="Times New Roman"/>
                <w:sz w:val="20"/>
                <w:szCs w:val="20"/>
              </w:rPr>
              <w:t>0,0</w:t>
            </w:r>
          </w:p>
        </w:tc>
      </w:tr>
      <w:tr w:rsidR="00A242C0" w:rsidRPr="00055153" w:rsidTr="00A242C0">
        <w:trPr>
          <w:trHeight w:val="45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Мероприятия в сфере культуры и кинематографии</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0801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99 0 00 03130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45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 xml:space="preserve">Прочая закупка товаров, работ, услуг для государственных нужд </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0801</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99 0 00 03130</w:t>
            </w: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b/>
                <w:bCs/>
                <w:color w:val="000000"/>
                <w:sz w:val="20"/>
                <w:szCs w:val="20"/>
              </w:rPr>
            </w:pPr>
            <w:r w:rsidRPr="00055153">
              <w:rPr>
                <w:rFonts w:ascii="Times New Roman" w:hAnsi="Times New Roman"/>
                <w:sz w:val="20"/>
                <w:szCs w:val="20"/>
              </w:rPr>
              <w:t>244</w:t>
            </w: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10,0</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r w:rsidR="00A242C0" w:rsidRPr="00055153" w:rsidTr="00A242C0">
        <w:trPr>
          <w:trHeight w:val="300"/>
        </w:trPr>
        <w:tc>
          <w:tcPr>
            <w:tcW w:w="2576" w:type="dxa"/>
            <w:tcBorders>
              <w:top w:val="nil"/>
              <w:left w:val="single" w:sz="4" w:space="0" w:color="auto"/>
              <w:bottom w:val="single" w:sz="4" w:space="0" w:color="auto"/>
              <w:right w:val="single" w:sz="4" w:space="0" w:color="auto"/>
            </w:tcBorders>
            <w:shd w:val="clear" w:color="auto" w:fill="auto"/>
            <w:hideMark/>
          </w:tcPr>
          <w:p w:rsidR="00A242C0" w:rsidRPr="00055153" w:rsidRDefault="00A242C0" w:rsidP="00055153">
            <w:pPr>
              <w:spacing w:after="0" w:line="240" w:lineRule="auto"/>
              <w:rPr>
                <w:rFonts w:ascii="Times New Roman" w:hAnsi="Times New Roman"/>
                <w:color w:val="000000"/>
                <w:sz w:val="20"/>
                <w:szCs w:val="20"/>
              </w:rPr>
            </w:pPr>
            <w:r w:rsidRPr="00055153">
              <w:rPr>
                <w:rFonts w:ascii="Times New Roman" w:hAnsi="Times New Roman"/>
                <w:sz w:val="20"/>
                <w:szCs w:val="20"/>
              </w:rPr>
              <w:t>Социальная политика</w:t>
            </w:r>
          </w:p>
        </w:tc>
        <w:tc>
          <w:tcPr>
            <w:tcW w:w="72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925</w:t>
            </w:r>
          </w:p>
        </w:tc>
        <w:tc>
          <w:tcPr>
            <w:tcW w:w="75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r w:rsidRPr="00055153">
              <w:rPr>
                <w:rFonts w:ascii="Times New Roman" w:hAnsi="Times New Roman"/>
                <w:sz w:val="20"/>
                <w:szCs w:val="20"/>
              </w:rPr>
              <w:t>1000</w:t>
            </w:r>
          </w:p>
        </w:tc>
        <w:tc>
          <w:tcPr>
            <w:tcW w:w="1637"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640"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center"/>
              <w:rPr>
                <w:rFonts w:ascii="Times New Roman" w:hAnsi="Times New Roman"/>
                <w:color w:val="000000"/>
                <w:sz w:val="20"/>
                <w:szCs w:val="20"/>
              </w:rPr>
            </w:pPr>
          </w:p>
        </w:tc>
        <w:tc>
          <w:tcPr>
            <w:tcW w:w="1379"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937,5</w:t>
            </w:r>
          </w:p>
        </w:tc>
        <w:tc>
          <w:tcPr>
            <w:tcW w:w="1213"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c>
          <w:tcPr>
            <w:tcW w:w="1178" w:type="dxa"/>
            <w:tcBorders>
              <w:top w:val="nil"/>
              <w:left w:val="nil"/>
              <w:bottom w:val="single" w:sz="4" w:space="0" w:color="auto"/>
              <w:right w:val="single" w:sz="4" w:space="0" w:color="auto"/>
            </w:tcBorders>
            <w:shd w:val="clear" w:color="auto" w:fill="auto"/>
            <w:hideMark/>
          </w:tcPr>
          <w:p w:rsidR="00A242C0" w:rsidRPr="00055153" w:rsidRDefault="00A242C0" w:rsidP="00055153">
            <w:pPr>
              <w:spacing w:after="0" w:line="240" w:lineRule="auto"/>
              <w:jc w:val="right"/>
              <w:rPr>
                <w:rFonts w:ascii="Times New Roman" w:hAnsi="Times New Roman"/>
                <w:color w:val="000000"/>
                <w:sz w:val="20"/>
                <w:szCs w:val="20"/>
              </w:rPr>
            </w:pPr>
            <w:r w:rsidRPr="00055153">
              <w:rPr>
                <w:rFonts w:ascii="Times New Roman" w:hAnsi="Times New Roman"/>
                <w:sz w:val="20"/>
                <w:szCs w:val="20"/>
              </w:rPr>
              <w:t>0,0</w:t>
            </w:r>
          </w:p>
        </w:tc>
      </w:tr>
    </w:tbl>
    <w:p w:rsidR="00055153" w:rsidRPr="00055153" w:rsidRDefault="00055153" w:rsidP="00055153">
      <w:pPr>
        <w:spacing w:after="0" w:line="240" w:lineRule="auto"/>
        <w:jc w:val="center"/>
        <w:rPr>
          <w:rFonts w:ascii="Times New Roman" w:hAnsi="Times New Roman"/>
          <w:b/>
          <w:bCs/>
          <w:sz w:val="20"/>
          <w:szCs w:val="20"/>
        </w:rPr>
      </w:pPr>
    </w:p>
    <w:p w:rsidR="00055153" w:rsidRPr="00055153" w:rsidRDefault="00055153" w:rsidP="00055153">
      <w:pPr>
        <w:spacing w:after="0" w:line="240" w:lineRule="auto"/>
        <w:jc w:val="center"/>
        <w:rPr>
          <w:rFonts w:ascii="Times New Roman" w:hAnsi="Times New Roman"/>
          <w:b/>
          <w:bCs/>
          <w:sz w:val="20"/>
          <w:szCs w:val="20"/>
        </w:rPr>
      </w:pPr>
    </w:p>
    <w:p w:rsidR="00055153" w:rsidRPr="00055153" w:rsidRDefault="00055153" w:rsidP="00055153">
      <w:pPr>
        <w:spacing w:after="0" w:line="240" w:lineRule="auto"/>
        <w:jc w:val="center"/>
        <w:rPr>
          <w:rFonts w:ascii="Times New Roman" w:hAnsi="Times New Roman"/>
          <w:b/>
          <w:bCs/>
          <w:sz w:val="20"/>
          <w:szCs w:val="20"/>
        </w:rPr>
      </w:pPr>
    </w:p>
    <w:p w:rsidR="00055153" w:rsidRPr="00055153" w:rsidRDefault="00055153" w:rsidP="00055153">
      <w:pPr>
        <w:spacing w:after="0" w:line="240" w:lineRule="auto"/>
        <w:jc w:val="center"/>
        <w:rPr>
          <w:rFonts w:ascii="Times New Roman" w:hAnsi="Times New Roman"/>
          <w:b/>
          <w:bCs/>
          <w:sz w:val="20"/>
          <w:szCs w:val="20"/>
        </w:rPr>
      </w:pPr>
    </w:p>
    <w:p w:rsidR="00055153" w:rsidRPr="00055153" w:rsidRDefault="00055153" w:rsidP="00055153">
      <w:pPr>
        <w:spacing w:after="0" w:line="240" w:lineRule="auto"/>
        <w:jc w:val="center"/>
        <w:rPr>
          <w:rFonts w:ascii="Times New Roman" w:hAnsi="Times New Roman"/>
          <w:b/>
          <w:bCs/>
          <w:sz w:val="20"/>
          <w:szCs w:val="20"/>
        </w:rPr>
      </w:pPr>
    </w:p>
    <w:p w:rsidR="00055153" w:rsidRPr="00055153" w:rsidRDefault="00055153" w:rsidP="00055153">
      <w:pPr>
        <w:spacing w:after="0" w:line="240" w:lineRule="auto"/>
        <w:jc w:val="center"/>
        <w:rPr>
          <w:rFonts w:ascii="Times New Roman" w:hAnsi="Times New Roman"/>
          <w:b/>
          <w:bCs/>
          <w:sz w:val="20"/>
          <w:szCs w:val="20"/>
        </w:rPr>
      </w:pPr>
    </w:p>
    <w:p w:rsidR="00055153" w:rsidRPr="00055153" w:rsidRDefault="00055153" w:rsidP="00055153">
      <w:pPr>
        <w:spacing w:after="0" w:line="240" w:lineRule="auto"/>
        <w:jc w:val="center"/>
        <w:rPr>
          <w:rFonts w:ascii="Times New Roman" w:hAnsi="Times New Roman"/>
          <w:b/>
          <w:bCs/>
          <w:sz w:val="20"/>
          <w:szCs w:val="20"/>
        </w:rPr>
      </w:pPr>
    </w:p>
    <w:p w:rsidR="00055153" w:rsidRPr="00055153" w:rsidRDefault="00055153" w:rsidP="00055153">
      <w:pPr>
        <w:spacing w:after="0" w:line="240" w:lineRule="auto"/>
        <w:jc w:val="center"/>
        <w:rPr>
          <w:rFonts w:ascii="Times New Roman" w:hAnsi="Times New Roman"/>
          <w:b/>
          <w:bCs/>
          <w:sz w:val="20"/>
          <w:szCs w:val="20"/>
        </w:rPr>
      </w:pPr>
    </w:p>
    <w:p w:rsidR="00A242C0" w:rsidRPr="00055153" w:rsidRDefault="00A242C0" w:rsidP="00055153">
      <w:pPr>
        <w:spacing w:after="0" w:line="240" w:lineRule="auto"/>
        <w:jc w:val="center"/>
        <w:rPr>
          <w:rFonts w:ascii="Times New Roman" w:hAnsi="Times New Roman"/>
          <w:b/>
          <w:bCs/>
          <w:sz w:val="20"/>
          <w:szCs w:val="20"/>
        </w:rPr>
      </w:pPr>
      <w:r w:rsidRPr="00055153">
        <w:rPr>
          <w:rFonts w:ascii="Times New Roman" w:hAnsi="Times New Roman"/>
          <w:b/>
          <w:bCs/>
          <w:sz w:val="20"/>
          <w:szCs w:val="20"/>
        </w:rPr>
        <w:lastRenderedPageBreak/>
        <w:t>ПОЯСНИТЕЛЬНАЯ ЗАПИСКА</w:t>
      </w:r>
    </w:p>
    <w:p w:rsidR="00A242C0" w:rsidRPr="00055153" w:rsidRDefault="00A242C0" w:rsidP="00055153">
      <w:pPr>
        <w:spacing w:after="0" w:line="240" w:lineRule="auto"/>
        <w:jc w:val="center"/>
        <w:rPr>
          <w:rFonts w:ascii="Times New Roman" w:hAnsi="Times New Roman"/>
          <w:b/>
          <w:bCs/>
          <w:sz w:val="20"/>
          <w:szCs w:val="20"/>
        </w:rPr>
      </w:pPr>
      <w:r w:rsidRPr="00055153">
        <w:rPr>
          <w:rFonts w:ascii="Times New Roman" w:hAnsi="Times New Roman"/>
          <w:b/>
          <w:bCs/>
          <w:sz w:val="20"/>
          <w:szCs w:val="20"/>
        </w:rPr>
        <w:t xml:space="preserve">к среднесрочному финансовому плану </w:t>
      </w:r>
    </w:p>
    <w:p w:rsidR="00A242C0" w:rsidRPr="00055153" w:rsidRDefault="00A242C0" w:rsidP="00055153">
      <w:pPr>
        <w:spacing w:after="0" w:line="240" w:lineRule="auto"/>
        <w:jc w:val="center"/>
        <w:rPr>
          <w:rFonts w:ascii="Times New Roman" w:hAnsi="Times New Roman"/>
          <w:b/>
          <w:bCs/>
          <w:sz w:val="20"/>
          <w:szCs w:val="20"/>
        </w:rPr>
      </w:pPr>
      <w:r w:rsidRPr="00055153">
        <w:rPr>
          <w:rFonts w:ascii="Times New Roman" w:hAnsi="Times New Roman"/>
          <w:b/>
          <w:bCs/>
          <w:sz w:val="20"/>
          <w:szCs w:val="20"/>
        </w:rPr>
        <w:t>сельского поселения «Яснэг»</w:t>
      </w:r>
    </w:p>
    <w:p w:rsidR="00A242C0" w:rsidRPr="00055153" w:rsidRDefault="00A242C0" w:rsidP="00055153">
      <w:pPr>
        <w:spacing w:after="0" w:line="240" w:lineRule="auto"/>
        <w:jc w:val="center"/>
        <w:rPr>
          <w:rFonts w:ascii="Times New Roman" w:hAnsi="Times New Roman"/>
          <w:b/>
          <w:bCs/>
          <w:sz w:val="20"/>
          <w:szCs w:val="20"/>
        </w:rPr>
      </w:pPr>
      <w:r w:rsidRPr="00055153">
        <w:rPr>
          <w:rFonts w:ascii="Times New Roman" w:hAnsi="Times New Roman"/>
          <w:b/>
          <w:bCs/>
          <w:sz w:val="20"/>
          <w:szCs w:val="20"/>
        </w:rPr>
        <w:t>на 2025-2027 годы</w:t>
      </w:r>
    </w:p>
    <w:p w:rsidR="00A242C0" w:rsidRPr="00055153" w:rsidRDefault="00A242C0" w:rsidP="00055153">
      <w:pPr>
        <w:spacing w:after="0" w:line="240" w:lineRule="auto"/>
        <w:rPr>
          <w:rFonts w:ascii="Times New Roman" w:hAnsi="Times New Roman"/>
          <w:b/>
          <w:bCs/>
          <w:sz w:val="20"/>
          <w:szCs w:val="20"/>
        </w:rPr>
      </w:pPr>
    </w:p>
    <w:p w:rsidR="00A242C0" w:rsidRPr="00055153" w:rsidRDefault="00A242C0" w:rsidP="00055153">
      <w:pPr>
        <w:spacing w:after="0" w:line="240" w:lineRule="auto"/>
        <w:jc w:val="center"/>
        <w:rPr>
          <w:rFonts w:ascii="Times New Roman" w:hAnsi="Times New Roman"/>
          <w:b/>
          <w:bCs/>
          <w:sz w:val="20"/>
          <w:szCs w:val="20"/>
        </w:rPr>
      </w:pPr>
      <w:r w:rsidRPr="00055153">
        <w:rPr>
          <w:rFonts w:ascii="Times New Roman" w:hAnsi="Times New Roman"/>
          <w:b/>
          <w:bCs/>
          <w:sz w:val="20"/>
          <w:szCs w:val="20"/>
        </w:rPr>
        <w:t>1. Основные положения</w:t>
      </w:r>
    </w:p>
    <w:p w:rsidR="00A242C0" w:rsidRPr="00055153" w:rsidRDefault="00A242C0" w:rsidP="00055153">
      <w:pPr>
        <w:spacing w:after="0" w:line="240" w:lineRule="auto"/>
        <w:ind w:left="720"/>
        <w:rPr>
          <w:rFonts w:ascii="Times New Roman" w:hAnsi="Times New Roman"/>
          <w:b/>
          <w:bCs/>
          <w:sz w:val="20"/>
          <w:szCs w:val="20"/>
        </w:rPr>
      </w:pPr>
    </w:p>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ab/>
      </w:r>
      <w:r w:rsidR="00D121EE" w:rsidRPr="00055153">
        <w:rPr>
          <w:rFonts w:ascii="Times New Roman" w:hAnsi="Times New Roman"/>
          <w:sz w:val="20"/>
          <w:szCs w:val="20"/>
        </w:rPr>
        <w:t>Среднесрочный финансовый план</w:t>
      </w:r>
      <w:r w:rsidR="00D121EE">
        <w:rPr>
          <w:rFonts w:ascii="Times New Roman" w:hAnsi="Times New Roman"/>
          <w:sz w:val="20"/>
          <w:szCs w:val="20"/>
        </w:rPr>
        <w:t xml:space="preserve"> </w:t>
      </w:r>
      <w:r w:rsidR="00D121EE" w:rsidRPr="00055153">
        <w:rPr>
          <w:rFonts w:ascii="Times New Roman" w:hAnsi="Times New Roman"/>
          <w:bCs/>
          <w:sz w:val="20"/>
          <w:szCs w:val="20"/>
        </w:rPr>
        <w:t xml:space="preserve">сельского поселения «Яснэг» на 2025-2027 годы </w:t>
      </w:r>
      <w:r w:rsidR="00D121EE" w:rsidRPr="00055153">
        <w:rPr>
          <w:rFonts w:ascii="Times New Roman" w:hAnsi="Times New Roman"/>
          <w:sz w:val="20"/>
          <w:szCs w:val="20"/>
        </w:rPr>
        <w:t xml:space="preserve">(далее - среднесрочный финансовый план </w:t>
      </w:r>
      <w:r w:rsidR="00D121EE" w:rsidRPr="00055153">
        <w:rPr>
          <w:rFonts w:ascii="Times New Roman" w:hAnsi="Times New Roman"/>
          <w:bCs/>
          <w:sz w:val="20"/>
          <w:szCs w:val="20"/>
        </w:rPr>
        <w:t>сельского поселения «Яснэг»</w:t>
      </w:r>
      <w:r w:rsidR="00D121EE" w:rsidRPr="00055153">
        <w:rPr>
          <w:rFonts w:ascii="Times New Roman" w:hAnsi="Times New Roman"/>
          <w:sz w:val="20"/>
          <w:szCs w:val="20"/>
        </w:rPr>
        <w:t>) разработан в соответствии с Бюджетным кодексом Российской Федерации, постановлением администрации сельского поселения «Яснэг» от 20.02.2021 №02/04 «Об утверждении Порядка формирования среднесрочного финансового плана муниципального образования сельского поселения «Яснэг».</w:t>
      </w:r>
      <w:r w:rsidR="00D121EE" w:rsidRPr="00055153">
        <w:rPr>
          <w:rFonts w:ascii="Times New Roman" w:hAnsi="Times New Roman"/>
          <w:sz w:val="20"/>
          <w:szCs w:val="20"/>
        </w:rPr>
        <w:tab/>
      </w:r>
      <w:r w:rsidRPr="00055153">
        <w:rPr>
          <w:rFonts w:ascii="Times New Roman" w:hAnsi="Times New Roman"/>
          <w:sz w:val="20"/>
          <w:szCs w:val="20"/>
        </w:rPr>
        <w:t xml:space="preserve">Среднесрочный финансовый план </w:t>
      </w:r>
      <w:r w:rsidRPr="00055153">
        <w:rPr>
          <w:rFonts w:ascii="Times New Roman" w:hAnsi="Times New Roman"/>
          <w:bCs/>
          <w:sz w:val="20"/>
          <w:szCs w:val="20"/>
        </w:rPr>
        <w:t xml:space="preserve">сельского поселения «Яснэг» </w:t>
      </w:r>
      <w:r w:rsidRPr="00055153">
        <w:rPr>
          <w:rFonts w:ascii="Times New Roman" w:hAnsi="Times New Roman"/>
          <w:sz w:val="20"/>
          <w:szCs w:val="20"/>
        </w:rPr>
        <w:t xml:space="preserve">на 2025-2027 годы является документом, содержащим основные параметры бюджета </w:t>
      </w:r>
      <w:r w:rsidRPr="00055153">
        <w:rPr>
          <w:rFonts w:ascii="Times New Roman" w:hAnsi="Times New Roman"/>
          <w:bCs/>
          <w:sz w:val="20"/>
          <w:szCs w:val="20"/>
        </w:rPr>
        <w:t xml:space="preserve">сельского поселения «Яснэг» </w:t>
      </w:r>
      <w:r w:rsidRPr="00055153">
        <w:rPr>
          <w:rFonts w:ascii="Times New Roman" w:hAnsi="Times New Roman"/>
          <w:sz w:val="20"/>
          <w:szCs w:val="20"/>
        </w:rPr>
        <w:t>на 2025 год.</w:t>
      </w:r>
    </w:p>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ab/>
        <w:t xml:space="preserve">Показатели среднесрочного финансового плана </w:t>
      </w:r>
      <w:r w:rsidRPr="00055153">
        <w:rPr>
          <w:rFonts w:ascii="Times New Roman" w:hAnsi="Times New Roman"/>
          <w:bCs/>
          <w:sz w:val="20"/>
          <w:szCs w:val="20"/>
        </w:rPr>
        <w:t xml:space="preserve">сельского поселения «Яснэг» </w:t>
      </w:r>
      <w:r w:rsidRPr="00055153">
        <w:rPr>
          <w:rFonts w:ascii="Times New Roman" w:hAnsi="Times New Roman"/>
          <w:sz w:val="20"/>
          <w:szCs w:val="20"/>
        </w:rPr>
        <w:t>носят индикативный характер и могут быть изменены при разработке и утверждении среднесрочного финансового плана на очередной финансовый год.</w:t>
      </w:r>
    </w:p>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ab/>
        <w:t>Все расчеты на 2025-2027 годы выполнены в условиях действующего законодательства.</w:t>
      </w:r>
    </w:p>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ab/>
        <w:t>Формирование проекта бюджета на 2025-2027 годы происходит в условиях необходимости повышения эффективности бюджетных расходов, создания механизмов и условий для оценки их результативности и качества.</w:t>
      </w:r>
    </w:p>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ab/>
      </w:r>
      <w:r w:rsidR="00D121EE" w:rsidRPr="00055153">
        <w:rPr>
          <w:rFonts w:ascii="Times New Roman" w:hAnsi="Times New Roman"/>
          <w:sz w:val="20"/>
          <w:szCs w:val="20"/>
        </w:rPr>
        <w:t>Доходы</w:t>
      </w:r>
      <w:r w:rsidR="00D121EE">
        <w:rPr>
          <w:rFonts w:ascii="Times New Roman" w:hAnsi="Times New Roman"/>
          <w:sz w:val="20"/>
          <w:szCs w:val="20"/>
        </w:rPr>
        <w:t xml:space="preserve"> </w:t>
      </w:r>
      <w:r w:rsidR="00D121EE" w:rsidRPr="00055153">
        <w:rPr>
          <w:rFonts w:ascii="Times New Roman" w:hAnsi="Times New Roman"/>
          <w:sz w:val="20"/>
          <w:szCs w:val="20"/>
        </w:rPr>
        <w:t>бюджета</w:t>
      </w:r>
      <w:r w:rsidRPr="00055153">
        <w:rPr>
          <w:rFonts w:ascii="Times New Roman" w:hAnsi="Times New Roman"/>
          <w:sz w:val="20"/>
          <w:szCs w:val="20"/>
        </w:rPr>
        <w:t xml:space="preserve"> формируются за счет установленных налоговым, финансовым и бюджетным </w:t>
      </w:r>
      <w:r w:rsidR="00D121EE" w:rsidRPr="00055153">
        <w:rPr>
          <w:rFonts w:ascii="Times New Roman" w:hAnsi="Times New Roman"/>
          <w:sz w:val="20"/>
          <w:szCs w:val="20"/>
        </w:rPr>
        <w:t>законодательством</w:t>
      </w:r>
      <w:r w:rsidR="00D121EE">
        <w:rPr>
          <w:rFonts w:ascii="Times New Roman" w:hAnsi="Times New Roman"/>
          <w:sz w:val="20"/>
          <w:szCs w:val="20"/>
        </w:rPr>
        <w:t xml:space="preserve"> </w:t>
      </w:r>
      <w:r w:rsidR="00D121EE" w:rsidRPr="00055153">
        <w:rPr>
          <w:rFonts w:ascii="Times New Roman" w:hAnsi="Times New Roman"/>
          <w:sz w:val="20"/>
          <w:szCs w:val="20"/>
        </w:rPr>
        <w:t>собственных</w:t>
      </w:r>
      <w:r w:rsidRPr="00055153">
        <w:rPr>
          <w:rFonts w:ascii="Times New Roman" w:hAnsi="Times New Roman"/>
          <w:sz w:val="20"/>
          <w:szCs w:val="20"/>
        </w:rPr>
        <w:t xml:space="preserve"> доходов и доходов за счет отчислений от налогов и сборов. </w:t>
      </w:r>
      <w:r w:rsidR="00D121EE" w:rsidRPr="00055153">
        <w:rPr>
          <w:rFonts w:ascii="Times New Roman" w:hAnsi="Times New Roman"/>
          <w:sz w:val="20"/>
          <w:szCs w:val="20"/>
        </w:rPr>
        <w:t>В целом предполагается планирование доходов с превышением уровня 2024 года</w:t>
      </w:r>
      <w:r w:rsidR="00D121EE">
        <w:rPr>
          <w:rFonts w:ascii="Times New Roman" w:hAnsi="Times New Roman"/>
          <w:sz w:val="20"/>
          <w:szCs w:val="20"/>
        </w:rPr>
        <w:t xml:space="preserve"> </w:t>
      </w:r>
      <w:r w:rsidR="00D121EE" w:rsidRPr="00055153">
        <w:rPr>
          <w:rFonts w:ascii="Times New Roman" w:hAnsi="Times New Roman"/>
          <w:sz w:val="20"/>
          <w:szCs w:val="20"/>
        </w:rPr>
        <w:t>по налоговым доходам на 4% в 2025 году, на-2,1% в 2026 году и на 23,2% в 2027году.</w:t>
      </w:r>
      <w:r w:rsidR="00D121EE">
        <w:rPr>
          <w:rFonts w:ascii="Times New Roman" w:hAnsi="Times New Roman"/>
          <w:sz w:val="20"/>
          <w:szCs w:val="20"/>
        </w:rPr>
        <w:t xml:space="preserve"> </w:t>
      </w:r>
      <w:r w:rsidR="00D121EE" w:rsidRPr="00055153">
        <w:rPr>
          <w:rFonts w:ascii="Times New Roman" w:hAnsi="Times New Roman"/>
          <w:sz w:val="20"/>
          <w:szCs w:val="20"/>
        </w:rPr>
        <w:t>Расходная часть бюджета планируется на уровне доходов бюджета.</w:t>
      </w:r>
    </w:p>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ab/>
        <w:t xml:space="preserve">Главным критерием эффективности бюджетной политики </w:t>
      </w:r>
      <w:r w:rsidRPr="00055153">
        <w:rPr>
          <w:rFonts w:ascii="Times New Roman" w:hAnsi="Times New Roman"/>
          <w:bCs/>
          <w:sz w:val="20"/>
          <w:szCs w:val="20"/>
        </w:rPr>
        <w:t>сельского поселения «Яснэг»</w:t>
      </w:r>
      <w:r w:rsidRPr="00055153">
        <w:rPr>
          <w:rFonts w:ascii="Times New Roman" w:hAnsi="Times New Roman"/>
          <w:sz w:val="20"/>
          <w:szCs w:val="20"/>
        </w:rPr>
        <w:t xml:space="preserve"> остается улучшение условий жизни населения </w:t>
      </w:r>
      <w:r w:rsidRPr="00055153">
        <w:rPr>
          <w:rFonts w:ascii="Times New Roman" w:hAnsi="Times New Roman"/>
          <w:bCs/>
          <w:sz w:val="20"/>
          <w:szCs w:val="20"/>
        </w:rPr>
        <w:t>сельского поселения «Яснэг»</w:t>
      </w:r>
      <w:r w:rsidRPr="00055153">
        <w:rPr>
          <w:rFonts w:ascii="Times New Roman" w:hAnsi="Times New Roman"/>
          <w:sz w:val="20"/>
          <w:szCs w:val="20"/>
        </w:rPr>
        <w:t xml:space="preserve">, адресное решение социальных проблем, предоставление качественных муниципальных услуг населению </w:t>
      </w:r>
      <w:r w:rsidRPr="00055153">
        <w:rPr>
          <w:rFonts w:ascii="Times New Roman" w:hAnsi="Times New Roman"/>
          <w:bCs/>
          <w:sz w:val="20"/>
          <w:szCs w:val="20"/>
        </w:rPr>
        <w:t>сельского поселения «Яснэг»</w:t>
      </w:r>
      <w:r w:rsidRPr="00055153">
        <w:rPr>
          <w:rFonts w:ascii="Times New Roman" w:hAnsi="Times New Roman"/>
          <w:sz w:val="20"/>
          <w:szCs w:val="20"/>
        </w:rPr>
        <w:t xml:space="preserve">. </w:t>
      </w:r>
    </w:p>
    <w:p w:rsidR="00A242C0" w:rsidRPr="00055153" w:rsidRDefault="00A242C0" w:rsidP="00055153">
      <w:pPr>
        <w:pStyle w:val="Style3"/>
        <w:widowControl/>
        <w:spacing w:line="240" w:lineRule="auto"/>
        <w:ind w:left="1" w:hanging="1"/>
        <w:rPr>
          <w:rFonts w:ascii="Times New Roman" w:hAnsi="Times New Roman"/>
          <w:b/>
          <w:sz w:val="20"/>
          <w:szCs w:val="20"/>
        </w:rPr>
      </w:pPr>
    </w:p>
    <w:p w:rsidR="00A242C0" w:rsidRPr="00055153" w:rsidRDefault="00A242C0" w:rsidP="00055153">
      <w:pPr>
        <w:pStyle w:val="Style3"/>
        <w:widowControl/>
        <w:spacing w:line="240" w:lineRule="auto"/>
        <w:ind w:left="1" w:hanging="1"/>
        <w:rPr>
          <w:rStyle w:val="FontStyle12"/>
          <w:rFonts w:ascii="Times New Roman" w:hAnsi="Times New Roman" w:cs="Times New Roman"/>
          <w:sz w:val="20"/>
          <w:szCs w:val="20"/>
        </w:rPr>
      </w:pPr>
      <w:r w:rsidRPr="00055153">
        <w:rPr>
          <w:rFonts w:ascii="Times New Roman" w:hAnsi="Times New Roman"/>
          <w:b/>
          <w:sz w:val="20"/>
          <w:szCs w:val="20"/>
        </w:rPr>
        <w:t xml:space="preserve">2. Доходы </w:t>
      </w:r>
      <w:r w:rsidRPr="00055153">
        <w:rPr>
          <w:rStyle w:val="FontStyle12"/>
          <w:rFonts w:ascii="Times New Roman" w:hAnsi="Times New Roman" w:cs="Times New Roman"/>
          <w:sz w:val="20"/>
          <w:szCs w:val="20"/>
        </w:rPr>
        <w:t>бюджета</w:t>
      </w:r>
    </w:p>
    <w:p w:rsidR="00A242C0" w:rsidRPr="00055153" w:rsidRDefault="00A242C0" w:rsidP="00055153">
      <w:pPr>
        <w:autoSpaceDE w:val="0"/>
        <w:autoSpaceDN w:val="0"/>
        <w:adjustRightInd w:val="0"/>
        <w:spacing w:after="0" w:line="240" w:lineRule="auto"/>
        <w:ind w:firstLine="708"/>
        <w:jc w:val="both"/>
        <w:rPr>
          <w:rFonts w:ascii="Times New Roman" w:hAnsi="Times New Roman"/>
          <w:sz w:val="20"/>
          <w:szCs w:val="20"/>
        </w:rPr>
      </w:pPr>
      <w:r w:rsidRPr="00055153">
        <w:rPr>
          <w:rFonts w:ascii="Times New Roman" w:hAnsi="Times New Roman"/>
          <w:sz w:val="20"/>
          <w:szCs w:val="20"/>
        </w:rPr>
        <w:t xml:space="preserve">При формировании бюджета </w:t>
      </w:r>
      <w:r w:rsidRPr="00055153">
        <w:rPr>
          <w:rFonts w:ascii="Times New Roman" w:hAnsi="Times New Roman"/>
          <w:bCs/>
          <w:sz w:val="20"/>
          <w:szCs w:val="20"/>
        </w:rPr>
        <w:t xml:space="preserve">сельского поселения «Яснэг» </w:t>
      </w:r>
      <w:r w:rsidRPr="00055153">
        <w:rPr>
          <w:rFonts w:ascii="Times New Roman" w:hAnsi="Times New Roman"/>
          <w:sz w:val="20"/>
          <w:szCs w:val="20"/>
        </w:rPr>
        <w:t>на 2025 год учитывались положения Бюджетного кодекса Российской Федерации, налоговое законодательство, действующее на момент составления бюджета.</w:t>
      </w:r>
    </w:p>
    <w:p w:rsidR="00A242C0" w:rsidRPr="00055153" w:rsidRDefault="00A242C0" w:rsidP="00055153">
      <w:pPr>
        <w:pStyle w:val="afb"/>
        <w:ind w:firstLine="709"/>
        <w:jc w:val="both"/>
        <w:rPr>
          <w:rStyle w:val="FontStyle13"/>
          <w:sz w:val="20"/>
          <w:szCs w:val="20"/>
        </w:rPr>
      </w:pPr>
      <w:r w:rsidRPr="00055153">
        <w:rPr>
          <w:rStyle w:val="FontStyle13"/>
          <w:sz w:val="20"/>
          <w:szCs w:val="20"/>
        </w:rPr>
        <w:t>При оценке налоговых и неналоговых доходов бюджета муниципального образования учитывался максимально возможный уровень собираемости налогов, а также меры по совершенствованию администрирования.</w:t>
      </w:r>
    </w:p>
    <w:p w:rsidR="00A242C0" w:rsidRPr="00055153" w:rsidRDefault="00A242C0" w:rsidP="00055153">
      <w:pPr>
        <w:pStyle w:val="afb"/>
        <w:ind w:firstLine="709"/>
        <w:jc w:val="both"/>
        <w:rPr>
          <w:rStyle w:val="FontStyle13"/>
          <w:sz w:val="20"/>
          <w:szCs w:val="20"/>
        </w:rPr>
      </w:pPr>
    </w:p>
    <w:p w:rsidR="00A242C0" w:rsidRPr="00055153" w:rsidRDefault="00A242C0" w:rsidP="00055153">
      <w:pPr>
        <w:pStyle w:val="afb"/>
        <w:ind w:firstLine="709"/>
        <w:jc w:val="both"/>
        <w:rPr>
          <w:rStyle w:val="FontStyle13"/>
          <w:sz w:val="20"/>
          <w:szCs w:val="20"/>
        </w:rPr>
      </w:pPr>
    </w:p>
    <w:p w:rsidR="00A242C0" w:rsidRPr="00055153" w:rsidRDefault="00A242C0" w:rsidP="00055153">
      <w:pPr>
        <w:pStyle w:val="afb"/>
        <w:ind w:firstLine="709"/>
        <w:jc w:val="center"/>
        <w:rPr>
          <w:rStyle w:val="FontStyle13"/>
          <w:b/>
          <w:sz w:val="20"/>
          <w:szCs w:val="20"/>
        </w:rPr>
      </w:pPr>
      <w:r w:rsidRPr="00055153">
        <w:rPr>
          <w:rStyle w:val="FontStyle13"/>
          <w:b/>
          <w:sz w:val="20"/>
          <w:szCs w:val="20"/>
        </w:rPr>
        <w:t>3. Расходы бюджета</w:t>
      </w:r>
    </w:p>
    <w:p w:rsidR="00A242C0" w:rsidRPr="00055153" w:rsidRDefault="00A242C0" w:rsidP="00055153">
      <w:pPr>
        <w:spacing w:after="0" w:line="240" w:lineRule="auto"/>
        <w:ind w:firstLine="709"/>
        <w:jc w:val="both"/>
        <w:rPr>
          <w:rFonts w:ascii="Times New Roman" w:hAnsi="Times New Roman"/>
          <w:sz w:val="20"/>
          <w:szCs w:val="20"/>
        </w:rPr>
      </w:pPr>
      <w:r w:rsidRPr="00055153">
        <w:rPr>
          <w:rFonts w:ascii="Times New Roman" w:hAnsi="Times New Roman"/>
          <w:sz w:val="20"/>
          <w:szCs w:val="20"/>
        </w:rPr>
        <w:t>Расходная часть бюджета планируется на уровне доходов с небольшим дефицитом бюджета.</w:t>
      </w:r>
    </w:p>
    <w:p w:rsidR="00A242C0" w:rsidRPr="00055153" w:rsidRDefault="00A242C0" w:rsidP="00055153">
      <w:pPr>
        <w:spacing w:after="0" w:line="240" w:lineRule="auto"/>
        <w:ind w:firstLine="709"/>
        <w:jc w:val="both"/>
        <w:rPr>
          <w:rFonts w:ascii="Times New Roman" w:hAnsi="Times New Roman"/>
          <w:sz w:val="20"/>
          <w:szCs w:val="20"/>
        </w:rPr>
      </w:pPr>
      <w:r w:rsidRPr="00055153">
        <w:rPr>
          <w:rFonts w:ascii="Times New Roman" w:hAnsi="Times New Roman"/>
          <w:sz w:val="20"/>
          <w:szCs w:val="20"/>
        </w:rPr>
        <w:t>Прогнозирование расходной части в разрезе разделов, подразделов, целевых статей, видов расходов классификации расходов на 2025-2027 годы осуществлялось исходя из структуры расходов, сложившейся при формировании бюджета на 2024год. Эффективность бюджетных расходов обусловлена формированием и исполнением бюджета на основе муниципальных программ. В 2025 году муниципальное образование продолжит работу по реализации муниципальных программ. Приоритетным направлением деятельности остается благоустройство территории муниципального образования.</w:t>
      </w:r>
    </w:p>
    <w:p w:rsidR="00A242C0" w:rsidRPr="00055153" w:rsidRDefault="00A242C0" w:rsidP="00055153">
      <w:pPr>
        <w:spacing w:after="0" w:line="240" w:lineRule="auto"/>
        <w:ind w:firstLine="709"/>
        <w:jc w:val="both"/>
        <w:rPr>
          <w:rFonts w:ascii="Times New Roman" w:hAnsi="Times New Roman"/>
          <w:sz w:val="20"/>
          <w:szCs w:val="20"/>
        </w:rPr>
      </w:pPr>
      <w:r w:rsidRPr="00055153">
        <w:rPr>
          <w:rFonts w:ascii="Times New Roman" w:hAnsi="Times New Roman"/>
          <w:sz w:val="20"/>
          <w:szCs w:val="20"/>
        </w:rPr>
        <w:t>В 2026 и 2027 годах структура расходов местного бюджета не меняется, рост расходов обусловлен уровнем инфляции.</w:t>
      </w:r>
    </w:p>
    <w:p w:rsidR="00A242C0" w:rsidRPr="00055153" w:rsidRDefault="00A242C0" w:rsidP="00055153">
      <w:pPr>
        <w:spacing w:after="0" w:line="240" w:lineRule="auto"/>
        <w:ind w:firstLine="709"/>
        <w:jc w:val="both"/>
        <w:rPr>
          <w:rFonts w:ascii="Times New Roman" w:hAnsi="Times New Roman"/>
          <w:sz w:val="20"/>
          <w:szCs w:val="20"/>
        </w:rPr>
      </w:pPr>
    </w:p>
    <w:p w:rsidR="00A242C0" w:rsidRPr="00055153" w:rsidRDefault="00A242C0" w:rsidP="00055153">
      <w:pPr>
        <w:spacing w:after="0" w:line="240" w:lineRule="auto"/>
        <w:ind w:firstLine="709"/>
        <w:jc w:val="center"/>
        <w:rPr>
          <w:rFonts w:ascii="Times New Roman" w:hAnsi="Times New Roman"/>
          <w:b/>
          <w:bCs/>
          <w:sz w:val="20"/>
          <w:szCs w:val="20"/>
        </w:rPr>
      </w:pPr>
      <w:r w:rsidRPr="00055153">
        <w:rPr>
          <w:rFonts w:ascii="Times New Roman" w:hAnsi="Times New Roman"/>
          <w:b/>
          <w:bCs/>
          <w:sz w:val="20"/>
          <w:szCs w:val="20"/>
        </w:rPr>
        <w:t>4. Параметры среднесрочного финансового плана</w:t>
      </w:r>
    </w:p>
    <w:p w:rsidR="00A242C0" w:rsidRPr="00055153" w:rsidRDefault="00A242C0" w:rsidP="00055153">
      <w:pPr>
        <w:spacing w:after="0" w:line="240" w:lineRule="auto"/>
        <w:ind w:firstLine="709"/>
        <w:jc w:val="both"/>
        <w:rPr>
          <w:rFonts w:ascii="Times New Roman" w:hAnsi="Times New Roman"/>
          <w:sz w:val="20"/>
          <w:szCs w:val="20"/>
        </w:rPr>
      </w:pPr>
      <w:r w:rsidRPr="00055153">
        <w:rPr>
          <w:rFonts w:ascii="Times New Roman" w:hAnsi="Times New Roman"/>
          <w:sz w:val="20"/>
          <w:szCs w:val="20"/>
        </w:rPr>
        <w:t>Среднесрочный финансовый план на 2025 год и плановый период на 2026-2027 годы разработан путем уточнения параметров среднесрочного финансового плана на 2024-2026 годы и добавления параметров на 2026 год.</w:t>
      </w:r>
    </w:p>
    <w:p w:rsidR="00A242C0" w:rsidRPr="00055153" w:rsidRDefault="00A242C0" w:rsidP="00055153">
      <w:pPr>
        <w:spacing w:after="0" w:line="240" w:lineRule="auto"/>
        <w:ind w:firstLine="709"/>
        <w:jc w:val="both"/>
        <w:rPr>
          <w:rFonts w:ascii="Times New Roman" w:hAnsi="Times New Roman"/>
          <w:sz w:val="20"/>
          <w:szCs w:val="20"/>
        </w:rPr>
      </w:pPr>
    </w:p>
    <w:p w:rsidR="00A242C0" w:rsidRPr="00055153" w:rsidRDefault="00A242C0" w:rsidP="00055153">
      <w:pPr>
        <w:spacing w:after="0" w:line="240" w:lineRule="auto"/>
        <w:ind w:firstLine="709"/>
        <w:jc w:val="center"/>
        <w:rPr>
          <w:rFonts w:ascii="Times New Roman" w:hAnsi="Times New Roman"/>
          <w:b/>
          <w:bCs/>
          <w:sz w:val="20"/>
          <w:szCs w:val="20"/>
        </w:rPr>
      </w:pPr>
      <w:r w:rsidRPr="00055153">
        <w:rPr>
          <w:rFonts w:ascii="Times New Roman" w:hAnsi="Times New Roman"/>
          <w:b/>
          <w:bCs/>
          <w:sz w:val="20"/>
          <w:szCs w:val="20"/>
        </w:rPr>
        <w:t>Сопоставление с ранее одобренными параметрами среднесрочного финансового плана</w:t>
      </w:r>
    </w:p>
    <w:p w:rsidR="00A242C0" w:rsidRPr="00055153" w:rsidRDefault="00A242C0" w:rsidP="00055153">
      <w:pPr>
        <w:spacing w:after="0" w:line="240" w:lineRule="auto"/>
        <w:ind w:firstLine="709"/>
        <w:jc w:val="right"/>
        <w:rPr>
          <w:rFonts w:ascii="Times New Roman" w:hAnsi="Times New Roman"/>
          <w:sz w:val="20"/>
          <w:szCs w:val="20"/>
        </w:rPr>
      </w:pPr>
      <w:r w:rsidRPr="00055153">
        <w:rPr>
          <w:rFonts w:ascii="Times New Roman" w:hAnsi="Times New Roman"/>
          <w:sz w:val="20"/>
          <w:szCs w:val="20"/>
        </w:rPr>
        <w:t>тыс. руб.</w:t>
      </w: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6"/>
        <w:gridCol w:w="1597"/>
        <w:gridCol w:w="1602"/>
        <w:gridCol w:w="1220"/>
        <w:gridCol w:w="1631"/>
        <w:gridCol w:w="1573"/>
        <w:gridCol w:w="1308"/>
        <w:gridCol w:w="16"/>
      </w:tblGrid>
      <w:tr w:rsidR="00A242C0" w:rsidRPr="00055153" w:rsidTr="00A242C0">
        <w:trPr>
          <w:jc w:val="center"/>
        </w:trPr>
        <w:tc>
          <w:tcPr>
            <w:tcW w:w="1356" w:type="dxa"/>
            <w:vMerge w:val="restart"/>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Наимено</w:t>
            </w:r>
            <w:r w:rsidRPr="00055153">
              <w:rPr>
                <w:rFonts w:ascii="Times New Roman" w:hAnsi="Times New Roman"/>
                <w:sz w:val="20"/>
                <w:szCs w:val="20"/>
              </w:rPr>
              <w:softHyphen/>
              <w:t>вание показателя</w:t>
            </w:r>
          </w:p>
        </w:tc>
        <w:tc>
          <w:tcPr>
            <w:tcW w:w="4419" w:type="dxa"/>
            <w:gridSpan w:val="3"/>
          </w:tcPr>
          <w:p w:rsidR="00A242C0" w:rsidRPr="00055153" w:rsidRDefault="00A242C0" w:rsidP="00055153">
            <w:pPr>
              <w:spacing w:after="0" w:line="240" w:lineRule="auto"/>
              <w:jc w:val="center"/>
              <w:rPr>
                <w:rFonts w:ascii="Times New Roman" w:hAnsi="Times New Roman"/>
                <w:b/>
                <w:bCs/>
                <w:sz w:val="20"/>
                <w:szCs w:val="20"/>
              </w:rPr>
            </w:pPr>
            <w:r w:rsidRPr="00055153">
              <w:rPr>
                <w:rFonts w:ascii="Times New Roman" w:hAnsi="Times New Roman"/>
                <w:b/>
                <w:bCs/>
                <w:sz w:val="20"/>
                <w:szCs w:val="20"/>
              </w:rPr>
              <w:t>2024 год</w:t>
            </w:r>
          </w:p>
        </w:tc>
        <w:tc>
          <w:tcPr>
            <w:tcW w:w="4528" w:type="dxa"/>
            <w:gridSpan w:val="4"/>
          </w:tcPr>
          <w:p w:rsidR="00A242C0" w:rsidRPr="00055153" w:rsidRDefault="00A242C0" w:rsidP="00055153">
            <w:pPr>
              <w:spacing w:after="0" w:line="240" w:lineRule="auto"/>
              <w:jc w:val="center"/>
              <w:rPr>
                <w:rFonts w:ascii="Times New Roman" w:hAnsi="Times New Roman"/>
                <w:b/>
                <w:bCs/>
                <w:sz w:val="20"/>
                <w:szCs w:val="20"/>
              </w:rPr>
            </w:pPr>
            <w:r w:rsidRPr="00055153">
              <w:rPr>
                <w:rFonts w:ascii="Times New Roman" w:hAnsi="Times New Roman"/>
                <w:b/>
                <w:bCs/>
                <w:sz w:val="20"/>
                <w:szCs w:val="20"/>
              </w:rPr>
              <w:t>2025 год</w:t>
            </w:r>
          </w:p>
        </w:tc>
      </w:tr>
      <w:tr w:rsidR="00A242C0" w:rsidRPr="00055153" w:rsidTr="00A242C0">
        <w:trPr>
          <w:jc w:val="center"/>
        </w:trPr>
        <w:tc>
          <w:tcPr>
            <w:tcW w:w="1356" w:type="dxa"/>
            <w:vMerge/>
          </w:tcPr>
          <w:p w:rsidR="00A242C0" w:rsidRPr="00055153" w:rsidRDefault="00A242C0" w:rsidP="00055153">
            <w:pPr>
              <w:spacing w:after="0" w:line="240" w:lineRule="auto"/>
              <w:jc w:val="both"/>
              <w:rPr>
                <w:rFonts w:ascii="Times New Roman" w:hAnsi="Times New Roman"/>
                <w:sz w:val="20"/>
                <w:szCs w:val="20"/>
              </w:rPr>
            </w:pPr>
          </w:p>
        </w:tc>
        <w:tc>
          <w:tcPr>
            <w:tcW w:w="1597" w:type="dxa"/>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по прогнозу доходов и расходов на 2023-2025 годы</w:t>
            </w:r>
          </w:p>
        </w:tc>
        <w:tc>
          <w:tcPr>
            <w:tcW w:w="1602" w:type="dxa"/>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по прогнозу доходов и расходов на 2024-2026 годы</w:t>
            </w:r>
          </w:p>
        </w:tc>
        <w:tc>
          <w:tcPr>
            <w:tcW w:w="1220" w:type="dxa"/>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Уточнение +/-</w:t>
            </w:r>
          </w:p>
        </w:tc>
        <w:tc>
          <w:tcPr>
            <w:tcW w:w="1631" w:type="dxa"/>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по прогнозу доходов и расходов на 2024-2026 годы</w:t>
            </w:r>
          </w:p>
        </w:tc>
        <w:tc>
          <w:tcPr>
            <w:tcW w:w="1573" w:type="dxa"/>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по прогнозу доходов и расходов на 2025-2027 годы</w:t>
            </w:r>
          </w:p>
        </w:tc>
        <w:tc>
          <w:tcPr>
            <w:tcW w:w="1324" w:type="dxa"/>
            <w:gridSpan w:val="2"/>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Уточнение +/-</w:t>
            </w:r>
          </w:p>
        </w:tc>
      </w:tr>
      <w:tr w:rsidR="00A242C0" w:rsidRPr="00055153" w:rsidTr="00A242C0">
        <w:trPr>
          <w:gridAfter w:val="1"/>
          <w:wAfter w:w="16" w:type="dxa"/>
          <w:jc w:val="center"/>
        </w:trPr>
        <w:tc>
          <w:tcPr>
            <w:tcW w:w="1356" w:type="dxa"/>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Доходы</w:t>
            </w:r>
          </w:p>
        </w:tc>
        <w:tc>
          <w:tcPr>
            <w:tcW w:w="1597"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9767,1</w:t>
            </w:r>
          </w:p>
        </w:tc>
        <w:tc>
          <w:tcPr>
            <w:tcW w:w="1602"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12235,9</w:t>
            </w:r>
          </w:p>
        </w:tc>
        <w:tc>
          <w:tcPr>
            <w:tcW w:w="1220" w:type="dxa"/>
          </w:tcPr>
          <w:p w:rsidR="00A242C0" w:rsidRPr="00055153" w:rsidRDefault="00A242C0" w:rsidP="00055153">
            <w:pPr>
              <w:spacing w:after="0" w:line="240" w:lineRule="auto"/>
              <w:ind w:left="-78"/>
              <w:jc w:val="center"/>
              <w:rPr>
                <w:rFonts w:ascii="Times New Roman" w:hAnsi="Times New Roman"/>
                <w:sz w:val="20"/>
                <w:szCs w:val="20"/>
              </w:rPr>
            </w:pPr>
            <w:r w:rsidRPr="00055153">
              <w:rPr>
                <w:rFonts w:ascii="Times New Roman" w:hAnsi="Times New Roman"/>
                <w:sz w:val="20"/>
                <w:szCs w:val="20"/>
              </w:rPr>
              <w:t>+2468,8</w:t>
            </w:r>
          </w:p>
        </w:tc>
        <w:tc>
          <w:tcPr>
            <w:tcW w:w="1631"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12235,9</w:t>
            </w:r>
          </w:p>
        </w:tc>
        <w:tc>
          <w:tcPr>
            <w:tcW w:w="1573"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10182,7</w:t>
            </w:r>
          </w:p>
        </w:tc>
        <w:tc>
          <w:tcPr>
            <w:tcW w:w="1308"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-2053,2</w:t>
            </w:r>
          </w:p>
        </w:tc>
      </w:tr>
      <w:tr w:rsidR="00A242C0" w:rsidRPr="00055153" w:rsidTr="00A242C0">
        <w:trPr>
          <w:gridAfter w:val="1"/>
          <w:wAfter w:w="16" w:type="dxa"/>
          <w:jc w:val="center"/>
        </w:trPr>
        <w:tc>
          <w:tcPr>
            <w:tcW w:w="1356" w:type="dxa"/>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t>Расходы</w:t>
            </w:r>
          </w:p>
        </w:tc>
        <w:tc>
          <w:tcPr>
            <w:tcW w:w="1597"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9767,1</w:t>
            </w:r>
          </w:p>
        </w:tc>
        <w:tc>
          <w:tcPr>
            <w:tcW w:w="1602"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12235,9</w:t>
            </w:r>
          </w:p>
        </w:tc>
        <w:tc>
          <w:tcPr>
            <w:tcW w:w="1220" w:type="dxa"/>
          </w:tcPr>
          <w:p w:rsidR="00A242C0" w:rsidRPr="00055153" w:rsidRDefault="00A242C0" w:rsidP="00055153">
            <w:pPr>
              <w:tabs>
                <w:tab w:val="center" w:pos="502"/>
              </w:tabs>
              <w:spacing w:after="0" w:line="240" w:lineRule="auto"/>
              <w:rPr>
                <w:rFonts w:ascii="Times New Roman" w:hAnsi="Times New Roman"/>
                <w:sz w:val="20"/>
                <w:szCs w:val="20"/>
              </w:rPr>
            </w:pPr>
            <w:r w:rsidRPr="00055153">
              <w:rPr>
                <w:rFonts w:ascii="Times New Roman" w:hAnsi="Times New Roman"/>
                <w:sz w:val="20"/>
                <w:szCs w:val="20"/>
              </w:rPr>
              <w:t>+2468,8</w:t>
            </w:r>
          </w:p>
        </w:tc>
        <w:tc>
          <w:tcPr>
            <w:tcW w:w="1631"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12235,9</w:t>
            </w:r>
          </w:p>
        </w:tc>
        <w:tc>
          <w:tcPr>
            <w:tcW w:w="1573"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10182,7</w:t>
            </w:r>
          </w:p>
        </w:tc>
        <w:tc>
          <w:tcPr>
            <w:tcW w:w="1308"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-2053,2</w:t>
            </w:r>
          </w:p>
        </w:tc>
      </w:tr>
      <w:tr w:rsidR="00A242C0" w:rsidRPr="00055153" w:rsidTr="00A242C0">
        <w:trPr>
          <w:gridAfter w:val="1"/>
          <w:wAfter w:w="16" w:type="dxa"/>
          <w:jc w:val="center"/>
        </w:trPr>
        <w:tc>
          <w:tcPr>
            <w:tcW w:w="1356" w:type="dxa"/>
          </w:tcPr>
          <w:p w:rsidR="00A242C0" w:rsidRPr="00055153" w:rsidRDefault="00A242C0" w:rsidP="00055153">
            <w:pPr>
              <w:spacing w:after="0" w:line="240" w:lineRule="auto"/>
              <w:jc w:val="both"/>
              <w:rPr>
                <w:rFonts w:ascii="Times New Roman" w:hAnsi="Times New Roman"/>
                <w:sz w:val="20"/>
                <w:szCs w:val="20"/>
              </w:rPr>
            </w:pPr>
            <w:r w:rsidRPr="00055153">
              <w:rPr>
                <w:rFonts w:ascii="Times New Roman" w:hAnsi="Times New Roman"/>
                <w:sz w:val="20"/>
                <w:szCs w:val="20"/>
              </w:rPr>
              <w:lastRenderedPageBreak/>
              <w:t xml:space="preserve">Дефицит </w:t>
            </w:r>
            <w:r w:rsidRPr="00055153">
              <w:rPr>
                <w:rFonts w:ascii="Times New Roman" w:hAnsi="Times New Roman"/>
                <w:sz w:val="20"/>
                <w:szCs w:val="20"/>
              </w:rPr>
              <w:br/>
              <w:t>(-)/</w:t>
            </w:r>
            <w:r w:rsidRPr="00055153">
              <w:rPr>
                <w:rFonts w:ascii="Times New Roman" w:hAnsi="Times New Roman"/>
                <w:sz w:val="20"/>
                <w:szCs w:val="20"/>
              </w:rPr>
              <w:br/>
              <w:t>Профицит (+)</w:t>
            </w:r>
          </w:p>
        </w:tc>
        <w:tc>
          <w:tcPr>
            <w:tcW w:w="1597" w:type="dxa"/>
            <w:vAlign w:val="center"/>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0</w:t>
            </w:r>
          </w:p>
        </w:tc>
        <w:tc>
          <w:tcPr>
            <w:tcW w:w="1602" w:type="dxa"/>
            <w:vAlign w:val="center"/>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0</w:t>
            </w:r>
          </w:p>
        </w:tc>
        <w:tc>
          <w:tcPr>
            <w:tcW w:w="1220" w:type="dxa"/>
            <w:vAlign w:val="center"/>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w:t>
            </w:r>
          </w:p>
        </w:tc>
        <w:tc>
          <w:tcPr>
            <w:tcW w:w="1631" w:type="dxa"/>
          </w:tcPr>
          <w:p w:rsidR="00A242C0" w:rsidRPr="00055153" w:rsidRDefault="00A242C0" w:rsidP="00055153">
            <w:pPr>
              <w:spacing w:after="0" w:line="240" w:lineRule="auto"/>
              <w:jc w:val="center"/>
              <w:rPr>
                <w:rFonts w:ascii="Times New Roman" w:hAnsi="Times New Roman"/>
                <w:sz w:val="20"/>
                <w:szCs w:val="20"/>
              </w:rPr>
            </w:pPr>
          </w:p>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0</w:t>
            </w:r>
          </w:p>
        </w:tc>
        <w:tc>
          <w:tcPr>
            <w:tcW w:w="1573" w:type="dxa"/>
          </w:tcPr>
          <w:p w:rsidR="00A242C0" w:rsidRPr="00055153" w:rsidRDefault="00A242C0" w:rsidP="00055153">
            <w:pPr>
              <w:spacing w:after="0" w:line="240" w:lineRule="auto"/>
              <w:jc w:val="center"/>
              <w:rPr>
                <w:rFonts w:ascii="Times New Roman" w:hAnsi="Times New Roman"/>
                <w:sz w:val="20"/>
                <w:szCs w:val="20"/>
              </w:rPr>
            </w:pPr>
          </w:p>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t>0</w:t>
            </w:r>
          </w:p>
        </w:tc>
        <w:tc>
          <w:tcPr>
            <w:tcW w:w="1308" w:type="dxa"/>
          </w:tcPr>
          <w:p w:rsidR="00A242C0" w:rsidRPr="00055153" w:rsidRDefault="00A242C0" w:rsidP="00055153">
            <w:pPr>
              <w:spacing w:after="0" w:line="240" w:lineRule="auto"/>
              <w:jc w:val="center"/>
              <w:rPr>
                <w:rFonts w:ascii="Times New Roman" w:hAnsi="Times New Roman"/>
                <w:sz w:val="20"/>
                <w:szCs w:val="20"/>
              </w:rPr>
            </w:pPr>
            <w:r w:rsidRPr="00055153">
              <w:rPr>
                <w:rFonts w:ascii="Times New Roman" w:hAnsi="Times New Roman"/>
                <w:sz w:val="20"/>
                <w:szCs w:val="20"/>
              </w:rPr>
              <w:br/>
              <w:t>-</w:t>
            </w:r>
          </w:p>
        </w:tc>
      </w:tr>
    </w:tbl>
    <w:p w:rsidR="00A242C0" w:rsidRPr="00055153" w:rsidRDefault="00A242C0" w:rsidP="00055153">
      <w:pPr>
        <w:spacing w:after="0" w:line="240" w:lineRule="auto"/>
        <w:ind w:firstLine="709"/>
        <w:jc w:val="both"/>
        <w:rPr>
          <w:rFonts w:ascii="Times New Roman" w:hAnsi="Times New Roman"/>
          <w:sz w:val="20"/>
          <w:szCs w:val="20"/>
        </w:rPr>
      </w:pPr>
    </w:p>
    <w:p w:rsidR="00A242C0" w:rsidRPr="00055153" w:rsidRDefault="00A242C0" w:rsidP="00055153">
      <w:pPr>
        <w:spacing w:after="0" w:line="240" w:lineRule="auto"/>
        <w:ind w:firstLine="709"/>
        <w:jc w:val="both"/>
        <w:rPr>
          <w:rFonts w:ascii="Times New Roman" w:hAnsi="Times New Roman"/>
          <w:sz w:val="20"/>
          <w:szCs w:val="20"/>
        </w:rPr>
      </w:pPr>
    </w:p>
    <w:p w:rsidR="00A242C0" w:rsidRPr="00055153" w:rsidRDefault="00A242C0" w:rsidP="00055153">
      <w:pPr>
        <w:tabs>
          <w:tab w:val="left" w:pos="8880"/>
        </w:tabs>
        <w:spacing w:after="0" w:line="240" w:lineRule="auto"/>
        <w:ind w:firstLine="709"/>
        <w:jc w:val="both"/>
        <w:rPr>
          <w:rFonts w:ascii="Times New Roman" w:hAnsi="Times New Roman"/>
          <w:sz w:val="20"/>
          <w:szCs w:val="20"/>
        </w:rPr>
      </w:pPr>
      <w:r w:rsidRPr="00055153">
        <w:rPr>
          <w:rFonts w:ascii="Times New Roman" w:hAnsi="Times New Roman"/>
          <w:sz w:val="20"/>
          <w:szCs w:val="20"/>
        </w:rPr>
        <w:tab/>
      </w:r>
    </w:p>
    <w:p w:rsidR="00A242C0" w:rsidRPr="00055153" w:rsidRDefault="00A242C0" w:rsidP="00055153">
      <w:pPr>
        <w:spacing w:after="0" w:line="240" w:lineRule="auto"/>
        <w:ind w:firstLine="709"/>
        <w:jc w:val="center"/>
        <w:rPr>
          <w:rFonts w:ascii="Times New Roman" w:hAnsi="Times New Roman"/>
          <w:b/>
          <w:sz w:val="20"/>
          <w:szCs w:val="20"/>
        </w:rPr>
      </w:pPr>
      <w:r w:rsidRPr="00055153">
        <w:rPr>
          <w:rFonts w:ascii="Times New Roman" w:hAnsi="Times New Roman"/>
          <w:b/>
          <w:sz w:val="20"/>
          <w:szCs w:val="20"/>
        </w:rPr>
        <w:t>5. Верхний предел муниципального долга</w:t>
      </w:r>
    </w:p>
    <w:p w:rsidR="00A242C0" w:rsidRPr="00055153" w:rsidRDefault="00A242C0" w:rsidP="00055153">
      <w:pPr>
        <w:spacing w:after="0" w:line="240" w:lineRule="auto"/>
        <w:ind w:firstLine="709"/>
        <w:jc w:val="both"/>
        <w:rPr>
          <w:rFonts w:ascii="Times New Roman" w:hAnsi="Times New Roman"/>
          <w:sz w:val="20"/>
          <w:szCs w:val="20"/>
        </w:rPr>
      </w:pPr>
      <w:r w:rsidRPr="00055153">
        <w:rPr>
          <w:rFonts w:ascii="Times New Roman" w:hAnsi="Times New Roman"/>
          <w:sz w:val="20"/>
          <w:szCs w:val="20"/>
        </w:rPr>
        <w:t>Верхний предел муниципального долга по состоянию на 01 января 2026 года составляет 0,0 тысяч рублей.</w:t>
      </w:r>
    </w:p>
    <w:p w:rsidR="00A242C0" w:rsidRPr="00055153" w:rsidRDefault="00A242C0" w:rsidP="00055153">
      <w:pPr>
        <w:spacing w:after="0" w:line="240" w:lineRule="auto"/>
        <w:ind w:firstLine="709"/>
        <w:jc w:val="both"/>
        <w:rPr>
          <w:rFonts w:ascii="Times New Roman" w:hAnsi="Times New Roman"/>
          <w:sz w:val="20"/>
          <w:szCs w:val="20"/>
        </w:rPr>
      </w:pPr>
      <w:r w:rsidRPr="00055153">
        <w:rPr>
          <w:rFonts w:ascii="Times New Roman" w:hAnsi="Times New Roman"/>
          <w:sz w:val="20"/>
          <w:szCs w:val="20"/>
        </w:rPr>
        <w:t>Верхний предел муниципального долга по состоянию на 01 января 2027 года составляет 0,0 тысяч рублей.</w:t>
      </w:r>
    </w:p>
    <w:p w:rsidR="00A242C0" w:rsidRPr="00055153" w:rsidRDefault="00A242C0" w:rsidP="00055153">
      <w:pPr>
        <w:spacing w:after="0" w:line="240" w:lineRule="auto"/>
        <w:ind w:firstLine="709"/>
        <w:jc w:val="both"/>
        <w:rPr>
          <w:rFonts w:ascii="Times New Roman" w:hAnsi="Times New Roman"/>
          <w:sz w:val="20"/>
          <w:szCs w:val="20"/>
        </w:rPr>
      </w:pPr>
      <w:r w:rsidRPr="00055153">
        <w:rPr>
          <w:rFonts w:ascii="Times New Roman" w:hAnsi="Times New Roman"/>
          <w:sz w:val="20"/>
          <w:szCs w:val="20"/>
        </w:rPr>
        <w:t>Верхний предел муниципального долга по состоянию на 01 января 2028 года составляет 0,0 тысяч рублей.</w:t>
      </w:r>
    </w:p>
    <w:p w:rsidR="00A242C0" w:rsidRPr="00055153" w:rsidRDefault="00A242C0" w:rsidP="00055153">
      <w:pPr>
        <w:spacing w:after="0" w:line="240" w:lineRule="auto"/>
        <w:rPr>
          <w:rFonts w:ascii="Times New Roman" w:hAnsi="Times New Roman"/>
          <w:sz w:val="20"/>
          <w:szCs w:val="20"/>
        </w:rPr>
      </w:pPr>
    </w:p>
    <w:p w:rsidR="00A242C0" w:rsidRPr="00055153" w:rsidRDefault="00A242C0" w:rsidP="00055153">
      <w:pPr>
        <w:spacing w:after="0" w:line="240" w:lineRule="auto"/>
        <w:rPr>
          <w:rFonts w:ascii="Times New Roman" w:hAnsi="Times New Roman"/>
          <w:sz w:val="20"/>
          <w:szCs w:val="20"/>
        </w:rPr>
      </w:pPr>
    </w:p>
    <w:p w:rsidR="00A242C0" w:rsidRPr="00055153" w:rsidRDefault="00A242C0" w:rsidP="00055153">
      <w:pPr>
        <w:spacing w:after="0" w:line="240" w:lineRule="auto"/>
        <w:rPr>
          <w:rFonts w:ascii="Times New Roman" w:hAnsi="Times New Roman"/>
          <w:sz w:val="20"/>
          <w:szCs w:val="20"/>
        </w:rPr>
      </w:pPr>
    </w:p>
    <w:p w:rsidR="00A242C0" w:rsidRPr="00055153" w:rsidRDefault="00A242C0" w:rsidP="00055153">
      <w:pPr>
        <w:pStyle w:val="aff9"/>
        <w:spacing w:after="0" w:line="240" w:lineRule="auto"/>
        <w:ind w:left="0"/>
        <w:jc w:val="center"/>
        <w:rPr>
          <w:rFonts w:ascii="Times New Roman" w:hAnsi="Times New Roman" w:cs="Times New Roman"/>
          <w:sz w:val="20"/>
          <w:szCs w:val="20"/>
        </w:rPr>
      </w:pPr>
    </w:p>
    <w:p w:rsidR="00A242C0" w:rsidRPr="00055153" w:rsidRDefault="00A242C0" w:rsidP="00055153">
      <w:pPr>
        <w:pStyle w:val="aff9"/>
        <w:spacing w:after="0" w:line="240" w:lineRule="auto"/>
        <w:ind w:left="0"/>
        <w:jc w:val="center"/>
        <w:rPr>
          <w:rFonts w:ascii="Times New Roman" w:hAnsi="Times New Roman" w:cs="Times New Roman"/>
          <w:sz w:val="20"/>
          <w:szCs w:val="20"/>
        </w:rPr>
      </w:pPr>
    </w:p>
    <w:p w:rsidR="00A242C0" w:rsidRPr="00055153" w:rsidRDefault="00A242C0" w:rsidP="00055153">
      <w:pPr>
        <w:pStyle w:val="aff9"/>
        <w:spacing w:after="0" w:line="240" w:lineRule="auto"/>
        <w:ind w:left="0"/>
        <w:jc w:val="center"/>
        <w:rPr>
          <w:rFonts w:ascii="Times New Roman" w:hAnsi="Times New Roman" w:cs="Times New Roman"/>
          <w:sz w:val="20"/>
          <w:szCs w:val="20"/>
        </w:rPr>
      </w:pPr>
    </w:p>
    <w:p w:rsidR="00A242C0" w:rsidRPr="00055153" w:rsidRDefault="00A242C0" w:rsidP="00055153">
      <w:pPr>
        <w:pStyle w:val="aff9"/>
        <w:spacing w:after="0" w:line="240" w:lineRule="auto"/>
        <w:ind w:left="0"/>
        <w:jc w:val="center"/>
        <w:rPr>
          <w:rFonts w:ascii="Times New Roman" w:hAnsi="Times New Roman" w:cs="Times New Roman"/>
          <w:sz w:val="20"/>
          <w:szCs w:val="20"/>
        </w:rPr>
      </w:pPr>
    </w:p>
    <w:p w:rsidR="00A242C0" w:rsidRPr="00055153" w:rsidRDefault="00A242C0" w:rsidP="00055153">
      <w:pPr>
        <w:pStyle w:val="aff9"/>
        <w:spacing w:after="0" w:line="240" w:lineRule="auto"/>
        <w:ind w:left="0"/>
        <w:jc w:val="center"/>
        <w:rPr>
          <w:rFonts w:ascii="Times New Roman" w:hAnsi="Times New Roman" w:cs="Times New Roman"/>
          <w:sz w:val="20"/>
          <w:szCs w:val="20"/>
        </w:rPr>
      </w:pPr>
    </w:p>
    <w:p w:rsidR="00A242C0" w:rsidRPr="00055153" w:rsidRDefault="00A242C0" w:rsidP="00055153">
      <w:pPr>
        <w:pStyle w:val="aff9"/>
        <w:spacing w:after="0" w:line="240" w:lineRule="auto"/>
        <w:ind w:left="0"/>
        <w:jc w:val="center"/>
        <w:rPr>
          <w:rFonts w:ascii="Times New Roman" w:hAnsi="Times New Roman" w:cs="Times New Roman"/>
          <w:sz w:val="20"/>
          <w:szCs w:val="20"/>
        </w:rPr>
      </w:pPr>
    </w:p>
    <w:p w:rsidR="00A242C0" w:rsidRPr="00055153" w:rsidRDefault="00A242C0" w:rsidP="00055153">
      <w:pPr>
        <w:pStyle w:val="aff9"/>
        <w:spacing w:after="0" w:line="240" w:lineRule="auto"/>
        <w:ind w:left="0"/>
        <w:jc w:val="center"/>
        <w:rPr>
          <w:rFonts w:ascii="Times New Roman" w:hAnsi="Times New Roman" w:cs="Times New Roman"/>
          <w:sz w:val="20"/>
          <w:szCs w:val="20"/>
        </w:rPr>
      </w:pPr>
    </w:p>
    <w:p w:rsidR="00A242C0" w:rsidRPr="00055153" w:rsidRDefault="00A242C0" w:rsidP="00055153">
      <w:pPr>
        <w:pStyle w:val="aff9"/>
        <w:spacing w:after="0" w:line="240" w:lineRule="auto"/>
        <w:ind w:left="0"/>
        <w:jc w:val="center"/>
        <w:rPr>
          <w:rFonts w:ascii="Times New Roman" w:hAnsi="Times New Roman" w:cs="Times New Roman"/>
          <w:sz w:val="20"/>
          <w:szCs w:val="20"/>
        </w:rPr>
      </w:pPr>
    </w:p>
    <w:p w:rsidR="00A5767F" w:rsidRDefault="00A5767F"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6938DB" w:rsidRDefault="006938DB" w:rsidP="00055153">
      <w:pPr>
        <w:spacing w:after="0" w:line="240" w:lineRule="auto"/>
        <w:jc w:val="center"/>
        <w:rPr>
          <w:rFonts w:ascii="Times New Roman" w:eastAsia="Times New Roman" w:hAnsi="Times New Roman"/>
          <w:b/>
          <w:caps/>
          <w:sz w:val="20"/>
          <w:szCs w:val="20"/>
          <w:lang w:eastAsia="ru-RU"/>
        </w:rPr>
      </w:pPr>
    </w:p>
    <w:p w:rsidR="006938DB" w:rsidRDefault="006938DB" w:rsidP="00055153">
      <w:pPr>
        <w:spacing w:after="0" w:line="240" w:lineRule="auto"/>
        <w:jc w:val="center"/>
        <w:rPr>
          <w:rFonts w:ascii="Times New Roman" w:eastAsia="Times New Roman" w:hAnsi="Times New Roman"/>
          <w:b/>
          <w:caps/>
          <w:sz w:val="20"/>
          <w:szCs w:val="20"/>
          <w:lang w:eastAsia="ru-RU"/>
        </w:rPr>
      </w:pPr>
    </w:p>
    <w:p w:rsidR="00055153" w:rsidRDefault="00055153" w:rsidP="00055153">
      <w:pPr>
        <w:spacing w:after="0" w:line="240" w:lineRule="auto"/>
        <w:jc w:val="center"/>
        <w:rPr>
          <w:rFonts w:ascii="Times New Roman" w:eastAsia="Times New Roman" w:hAnsi="Times New Roman"/>
          <w:b/>
          <w:caps/>
          <w:sz w:val="20"/>
          <w:szCs w:val="20"/>
          <w:lang w:eastAsia="ru-RU"/>
        </w:rPr>
      </w:pPr>
    </w:p>
    <w:p w:rsidR="00A5767F" w:rsidRDefault="00A5767F" w:rsidP="006D71FE">
      <w:pPr>
        <w:spacing w:after="0" w:line="240" w:lineRule="auto"/>
        <w:jc w:val="center"/>
        <w:rPr>
          <w:rFonts w:ascii="Times New Roman" w:eastAsia="Times New Roman" w:hAnsi="Times New Roman"/>
          <w:b/>
          <w:caps/>
          <w:sz w:val="20"/>
          <w:szCs w:val="20"/>
          <w:lang w:eastAsia="ru-RU"/>
        </w:rPr>
      </w:pPr>
    </w:p>
    <w:p w:rsidR="00A5767F" w:rsidRDefault="00A5767F" w:rsidP="006D71FE">
      <w:pPr>
        <w:spacing w:after="0" w:line="240" w:lineRule="auto"/>
        <w:jc w:val="center"/>
        <w:rPr>
          <w:rFonts w:ascii="Times New Roman" w:eastAsia="Times New Roman" w:hAnsi="Times New Roman"/>
          <w:b/>
          <w:caps/>
          <w:sz w:val="20"/>
          <w:szCs w:val="20"/>
          <w:lang w:eastAsia="ru-RU"/>
        </w:rPr>
      </w:pPr>
    </w:p>
    <w:p w:rsidR="00A5767F" w:rsidRDefault="00A5767F" w:rsidP="006D71FE">
      <w:pPr>
        <w:spacing w:after="0" w:line="240" w:lineRule="auto"/>
        <w:jc w:val="center"/>
        <w:rPr>
          <w:rFonts w:ascii="Times New Roman" w:eastAsia="Times New Roman" w:hAnsi="Times New Roman"/>
          <w:b/>
          <w:caps/>
          <w:sz w:val="20"/>
          <w:szCs w:val="20"/>
          <w:lang w:eastAsia="ru-RU"/>
        </w:rPr>
      </w:pPr>
    </w:p>
    <w:p w:rsidR="006D71FE" w:rsidRPr="00B772E6" w:rsidRDefault="006D71FE" w:rsidP="006D71FE">
      <w:pPr>
        <w:spacing w:after="0" w:line="240" w:lineRule="auto"/>
        <w:jc w:val="center"/>
        <w:rPr>
          <w:rFonts w:ascii="Times New Roman" w:eastAsia="Times New Roman" w:hAnsi="Times New Roman"/>
          <w:b/>
          <w:caps/>
          <w:sz w:val="20"/>
          <w:szCs w:val="20"/>
          <w:lang w:eastAsia="ru-RU"/>
        </w:rPr>
      </w:pPr>
      <w:r w:rsidRPr="00B772E6">
        <w:rPr>
          <w:rFonts w:ascii="Times New Roman" w:eastAsia="Times New Roman" w:hAnsi="Times New Roman"/>
          <w:b/>
          <w:caps/>
          <w:sz w:val="20"/>
          <w:szCs w:val="20"/>
          <w:lang w:eastAsia="ru-RU"/>
        </w:rPr>
        <w:t>официальный</w:t>
      </w:r>
    </w:p>
    <w:p w:rsidR="006D71FE" w:rsidRPr="00B772E6" w:rsidRDefault="006D71FE" w:rsidP="006D71FE">
      <w:pPr>
        <w:spacing w:after="0" w:line="240" w:lineRule="auto"/>
        <w:jc w:val="center"/>
        <w:rPr>
          <w:rFonts w:ascii="Times New Roman" w:eastAsia="Times New Roman" w:hAnsi="Times New Roman"/>
          <w:b/>
          <w:i/>
          <w:caps/>
          <w:sz w:val="20"/>
          <w:szCs w:val="20"/>
          <w:lang w:eastAsia="ru-RU"/>
        </w:rPr>
      </w:pPr>
      <w:r w:rsidRPr="00B772E6">
        <w:rPr>
          <w:rFonts w:ascii="Times New Roman" w:eastAsia="Times New Roman" w:hAnsi="Times New Roman"/>
          <w:b/>
          <w:i/>
          <w:caps/>
          <w:sz w:val="20"/>
          <w:szCs w:val="20"/>
          <w:lang w:eastAsia="ru-RU"/>
        </w:rPr>
        <w:t>вестник</w:t>
      </w:r>
    </w:p>
    <w:p w:rsidR="006D71FE" w:rsidRPr="00B772E6" w:rsidRDefault="006D71FE" w:rsidP="006D71FE">
      <w:pPr>
        <w:spacing w:after="0" w:line="240" w:lineRule="auto"/>
        <w:jc w:val="center"/>
        <w:rPr>
          <w:rFonts w:ascii="Times New Roman" w:eastAsia="Times New Roman" w:hAnsi="Times New Roman"/>
          <w:b/>
          <w:sz w:val="20"/>
          <w:szCs w:val="20"/>
          <w:lang w:eastAsia="ru-RU"/>
        </w:rPr>
      </w:pPr>
      <w:r w:rsidRPr="00B772E6">
        <w:rPr>
          <w:rFonts w:ascii="Times New Roman" w:eastAsia="Times New Roman" w:hAnsi="Times New Roman"/>
          <w:b/>
          <w:sz w:val="20"/>
          <w:szCs w:val="20"/>
          <w:lang w:eastAsia="ru-RU"/>
        </w:rPr>
        <w:t>СЕЛЬСКОГО ПОСЕЛЕНИЯ «ЯСНЭГ»</w:t>
      </w:r>
    </w:p>
    <w:p w:rsidR="006D71FE" w:rsidRPr="00B772E6" w:rsidRDefault="006D71FE" w:rsidP="006D71FE">
      <w:pPr>
        <w:spacing w:after="0"/>
        <w:jc w:val="center"/>
        <w:rPr>
          <w:rFonts w:ascii="Times New Roman" w:hAnsi="Times New Roman"/>
          <w:b/>
          <w:sz w:val="20"/>
          <w:szCs w:val="20"/>
        </w:rPr>
      </w:pPr>
      <w:r w:rsidRPr="00B772E6">
        <w:rPr>
          <w:rFonts w:ascii="Times New Roman" w:hAnsi="Times New Roman"/>
          <w:b/>
          <w:sz w:val="20"/>
          <w:szCs w:val="20"/>
        </w:rPr>
        <w:t>Периодическое печатное средство массовой информации</w:t>
      </w:r>
    </w:p>
    <w:p w:rsidR="006D71FE" w:rsidRPr="00B772E6" w:rsidRDefault="006D71FE" w:rsidP="006D71FE">
      <w:pPr>
        <w:spacing w:after="0"/>
        <w:jc w:val="center"/>
        <w:rPr>
          <w:rFonts w:ascii="Times New Roman" w:hAnsi="Times New Roman"/>
          <w:b/>
          <w:sz w:val="20"/>
          <w:szCs w:val="20"/>
        </w:rPr>
      </w:pPr>
      <w:r w:rsidRPr="00B772E6">
        <w:rPr>
          <w:rFonts w:ascii="Times New Roman" w:hAnsi="Times New Roman"/>
          <w:b/>
          <w:sz w:val="20"/>
          <w:szCs w:val="20"/>
        </w:rPr>
        <w:t xml:space="preserve">(периодическое печатное издание) </w:t>
      </w:r>
    </w:p>
    <w:p w:rsidR="006D71FE" w:rsidRPr="00B772E6" w:rsidRDefault="006D71FE" w:rsidP="006D71FE">
      <w:pPr>
        <w:spacing w:after="0"/>
        <w:jc w:val="center"/>
        <w:rPr>
          <w:rFonts w:ascii="Times New Roman" w:hAnsi="Times New Roman"/>
          <w:b/>
          <w:sz w:val="20"/>
          <w:szCs w:val="20"/>
        </w:rPr>
      </w:pP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Учредитель: </w:t>
      </w:r>
      <w:r w:rsidRPr="00B772E6">
        <w:rPr>
          <w:rFonts w:ascii="Times New Roman" w:hAnsi="Times New Roman"/>
          <w:b/>
          <w:color w:val="000000"/>
          <w:sz w:val="20"/>
          <w:szCs w:val="20"/>
        </w:rPr>
        <w:t>администрация сельского поселения «Яснэг»</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Фамилия, инициалы главного редактора: </w:t>
      </w:r>
      <w:r w:rsidRPr="00B772E6">
        <w:rPr>
          <w:rFonts w:ascii="Times New Roman" w:hAnsi="Times New Roman"/>
          <w:b/>
          <w:color w:val="000000"/>
          <w:sz w:val="20"/>
          <w:szCs w:val="20"/>
        </w:rPr>
        <w:t>Друзина В.В.</w:t>
      </w:r>
    </w:p>
    <w:p w:rsidR="006D71FE" w:rsidRPr="00B772E6" w:rsidRDefault="006D71FE" w:rsidP="006D71FE">
      <w:pPr>
        <w:shd w:val="clear" w:color="auto" w:fill="FFFFFF"/>
        <w:spacing w:after="0"/>
        <w:jc w:val="both"/>
        <w:rPr>
          <w:rFonts w:ascii="Times New Roman" w:hAnsi="Times New Roman"/>
          <w:color w:val="000000"/>
          <w:sz w:val="20"/>
          <w:szCs w:val="20"/>
        </w:rPr>
      </w:pPr>
      <w:r w:rsidRPr="00B772E6">
        <w:rPr>
          <w:rFonts w:ascii="Times New Roman" w:hAnsi="Times New Roman"/>
          <w:color w:val="000000"/>
          <w:sz w:val="20"/>
          <w:szCs w:val="20"/>
        </w:rPr>
        <w:t xml:space="preserve">Порядковый номер выпуска: </w:t>
      </w:r>
      <w:r w:rsidR="00A242C0">
        <w:rPr>
          <w:rFonts w:ascii="Times New Roman" w:hAnsi="Times New Roman"/>
          <w:b/>
          <w:color w:val="000000"/>
          <w:sz w:val="20"/>
          <w:szCs w:val="20"/>
        </w:rPr>
        <w:t>14</w:t>
      </w:r>
    </w:p>
    <w:p w:rsidR="006D71FE" w:rsidRPr="00B772E6" w:rsidRDefault="006D71FE" w:rsidP="006D71FE">
      <w:pPr>
        <w:shd w:val="clear" w:color="auto" w:fill="FFFFFF"/>
        <w:spacing w:after="0"/>
        <w:jc w:val="both"/>
        <w:rPr>
          <w:rFonts w:ascii="Times New Roman" w:hAnsi="Times New Roman"/>
          <w:color w:val="000000"/>
          <w:sz w:val="20"/>
          <w:szCs w:val="20"/>
        </w:rPr>
      </w:pPr>
      <w:r w:rsidRPr="00B772E6">
        <w:rPr>
          <w:rFonts w:ascii="Times New Roman" w:hAnsi="Times New Roman"/>
          <w:color w:val="000000"/>
          <w:sz w:val="20"/>
          <w:szCs w:val="20"/>
        </w:rPr>
        <w:t xml:space="preserve">Дата выхода в свет: </w:t>
      </w:r>
      <w:r w:rsidR="00A242C0">
        <w:rPr>
          <w:rFonts w:ascii="Times New Roman" w:hAnsi="Times New Roman"/>
          <w:b/>
          <w:color w:val="000000"/>
          <w:sz w:val="20"/>
          <w:szCs w:val="20"/>
        </w:rPr>
        <w:t>18.11</w:t>
      </w:r>
      <w:r w:rsidR="00241599">
        <w:rPr>
          <w:rFonts w:ascii="Times New Roman" w:hAnsi="Times New Roman"/>
          <w:b/>
          <w:color w:val="000000"/>
          <w:sz w:val="20"/>
          <w:szCs w:val="20"/>
        </w:rPr>
        <w:t>.2024</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Тираж: </w:t>
      </w:r>
      <w:r w:rsidRPr="00B772E6">
        <w:rPr>
          <w:rFonts w:ascii="Times New Roman" w:hAnsi="Times New Roman"/>
          <w:b/>
          <w:color w:val="000000"/>
          <w:sz w:val="20"/>
          <w:szCs w:val="20"/>
        </w:rPr>
        <w:t>4 экз.</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Распространяется </w:t>
      </w:r>
      <w:r w:rsidRPr="00B772E6">
        <w:rPr>
          <w:rFonts w:ascii="Times New Roman" w:hAnsi="Times New Roman"/>
          <w:b/>
          <w:color w:val="000000"/>
          <w:sz w:val="20"/>
          <w:szCs w:val="20"/>
        </w:rPr>
        <w:t>бесплатно</w:t>
      </w:r>
    </w:p>
    <w:p w:rsidR="006D71FE"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Адреса редакции, издателя, типографии: </w:t>
      </w:r>
      <w:r w:rsidRPr="00B772E6">
        <w:rPr>
          <w:rFonts w:ascii="Times New Roman" w:hAnsi="Times New Roman"/>
          <w:b/>
          <w:color w:val="000000"/>
          <w:sz w:val="20"/>
          <w:szCs w:val="20"/>
        </w:rPr>
        <w:t xml:space="preserve">168227, Республика Коми, Сыктывдинский район, п.Яснэг, </w:t>
      </w:r>
    </w:p>
    <w:p w:rsidR="00D86B2A" w:rsidRDefault="006D71FE" w:rsidP="006D71FE">
      <w:pPr>
        <w:shd w:val="clear" w:color="auto" w:fill="FFFFFF"/>
        <w:spacing w:after="0"/>
        <w:jc w:val="both"/>
        <w:rPr>
          <w:rFonts w:ascii="Times New Roman" w:hAnsi="Times New Roman"/>
          <w:sz w:val="20"/>
          <w:szCs w:val="20"/>
        </w:rPr>
      </w:pPr>
      <w:r w:rsidRPr="00B772E6">
        <w:rPr>
          <w:rFonts w:ascii="Times New Roman" w:hAnsi="Times New Roman"/>
          <w:b/>
          <w:color w:val="000000"/>
          <w:sz w:val="20"/>
          <w:szCs w:val="20"/>
        </w:rPr>
        <w:t xml:space="preserve">ул. Ленина, 13. </w:t>
      </w:r>
    </w:p>
    <w:sectPr w:rsidR="00D86B2A" w:rsidSect="00055153">
      <w:headerReference w:type="default" r:id="rId14"/>
      <w:pgSz w:w="11906" w:h="16838" w:code="9"/>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0DE" w:rsidRDefault="009870DE">
      <w:pPr>
        <w:spacing w:line="240" w:lineRule="auto"/>
      </w:pPr>
      <w:r>
        <w:separator/>
      </w:r>
    </w:p>
  </w:endnote>
  <w:endnote w:type="continuationSeparator" w:id="1">
    <w:p w:rsidR="009870DE" w:rsidRDefault="009870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
    <w:altName w:val="Times New Roman"/>
    <w:charset w:val="CC"/>
    <w:family w:val="auto"/>
    <w:pitch w:val="default"/>
    <w:sig w:usb0="00000000"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Condensed">
    <w:charset w:val="00"/>
    <w:family w:val="swiss"/>
    <w:pitch w:val="variable"/>
    <w:sig w:usb0="00000003" w:usb1="00000000" w:usb2="00000000" w:usb3="00000000" w:csb0="00000001" w:csb1="00000000"/>
  </w:font>
  <w:font w:name="NSimSun">
    <w:charset w:val="86"/>
    <w:family w:val="modern"/>
    <w:pitch w:val="fixed"/>
    <w:sig w:usb0="00000283" w:usb1="288F0000" w:usb2="00000016" w:usb3="00000000" w:csb0="00040001"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6568"/>
      <w:docPartObj>
        <w:docPartGallery w:val="Page Numbers (Bottom of Page)"/>
        <w:docPartUnique/>
      </w:docPartObj>
    </w:sdtPr>
    <w:sdtContent>
      <w:p w:rsidR="006938DB" w:rsidRDefault="006938DB">
        <w:pPr>
          <w:pStyle w:val="aff2"/>
          <w:jc w:val="center"/>
        </w:pPr>
        <w:fldSimple w:instr=" PAGE   \* MERGEFORMAT ">
          <w:r w:rsidR="00D121EE">
            <w:rPr>
              <w:noProof/>
            </w:rPr>
            <w:t>24</w:t>
          </w:r>
        </w:fldSimple>
      </w:p>
    </w:sdtContent>
  </w:sdt>
  <w:p w:rsidR="006938DB" w:rsidRDefault="006938DB">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0DE" w:rsidRDefault="009870DE">
      <w:pPr>
        <w:spacing w:after="0"/>
      </w:pPr>
      <w:r>
        <w:separator/>
      </w:r>
    </w:p>
  </w:footnote>
  <w:footnote w:type="continuationSeparator" w:id="1">
    <w:p w:rsidR="009870DE" w:rsidRDefault="009870D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DB" w:rsidRDefault="006938DB">
    <w:pPr>
      <w:pStyle w:val="afb"/>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8C0AF0"/>
    <w:multiLevelType w:val="singleLevel"/>
    <w:tmpl w:val="BC8C0AF0"/>
    <w:lvl w:ilvl="0">
      <w:start w:val="1"/>
      <w:numFmt w:val="decimal"/>
      <w:lvlText w:val="%1."/>
      <w:lvlJc w:val="left"/>
      <w:pPr>
        <w:tabs>
          <w:tab w:val="left" w:pos="312"/>
        </w:tabs>
      </w:pPr>
    </w:lvl>
  </w:abstractNum>
  <w:abstractNum w:abstractNumId="1">
    <w:nsid w:val="CF092B84"/>
    <w:multiLevelType w:val="multilevel"/>
    <w:tmpl w:val="CF092B84"/>
    <w:lvl w:ilvl="0">
      <w:start w:val="1"/>
      <w:numFmt w:val="decimal"/>
      <w:lvlText w:val="%1."/>
      <w:lvlJc w:val="left"/>
      <w:pPr>
        <w:ind w:left="1080" w:hanging="360"/>
      </w:pPr>
      <w:rPr>
        <w:rFonts w:ascii="Times New Roman" w:hAnsi="Times New Roman" w:cs="Times New Roman"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FFFFFFFE"/>
    <w:multiLevelType w:val="singleLevel"/>
    <w:tmpl w:val="FFFFFFFE"/>
    <w:lvl w:ilvl="0">
      <w:numFmt w:val="bullet"/>
      <w:lvlText w:val="*"/>
      <w:lvlJc w:val="left"/>
    </w:lvl>
  </w:abstractNum>
  <w:abstractNum w:abstractNumId="4">
    <w:nsid w:val="00000001"/>
    <w:multiLevelType w:val="multilevel"/>
    <w:tmpl w:val="00000001"/>
    <w:lvl w:ilvl="0">
      <w:start w:val="1"/>
      <w:numFmt w:val="bullet"/>
      <w:lvlText w:val=""/>
      <w:lvlJc w:val="left"/>
      <w:pPr>
        <w:tabs>
          <w:tab w:val="left" w:pos="999"/>
        </w:tabs>
        <w:ind w:left="999" w:hanging="432"/>
      </w:pPr>
      <w:rPr>
        <w:rFonts w:ascii="Wingdings" w:hAnsi="Wingdings" w:hint="default"/>
      </w:rPr>
    </w:lvl>
    <w:lvl w:ilvl="1">
      <w:start w:val="1"/>
      <w:numFmt w:val="none"/>
      <w:lvlText w:val=""/>
      <w:lvlJc w:val="left"/>
      <w:pPr>
        <w:tabs>
          <w:tab w:val="left" w:pos="1143"/>
        </w:tabs>
        <w:ind w:left="1143" w:hanging="576"/>
      </w:pPr>
    </w:lvl>
    <w:lvl w:ilvl="2">
      <w:start w:val="1"/>
      <w:numFmt w:val="none"/>
      <w:lvlText w:val=""/>
      <w:lvlJc w:val="left"/>
      <w:pPr>
        <w:tabs>
          <w:tab w:val="left" w:pos="1287"/>
        </w:tabs>
        <w:ind w:left="1287" w:hanging="720"/>
      </w:pPr>
    </w:lvl>
    <w:lvl w:ilvl="3">
      <w:start w:val="1"/>
      <w:numFmt w:val="none"/>
      <w:lvlText w:val=""/>
      <w:lvlJc w:val="left"/>
      <w:pPr>
        <w:tabs>
          <w:tab w:val="left" w:pos="1431"/>
        </w:tabs>
        <w:ind w:left="1431" w:hanging="864"/>
      </w:pPr>
    </w:lvl>
    <w:lvl w:ilvl="4">
      <w:start w:val="1"/>
      <w:numFmt w:val="none"/>
      <w:lvlText w:val=""/>
      <w:lvlJc w:val="left"/>
      <w:pPr>
        <w:tabs>
          <w:tab w:val="left" w:pos="1575"/>
        </w:tabs>
        <w:ind w:left="1575" w:hanging="1008"/>
      </w:pPr>
    </w:lvl>
    <w:lvl w:ilvl="5">
      <w:start w:val="1"/>
      <w:numFmt w:val="none"/>
      <w:lvlText w:val=""/>
      <w:lvlJc w:val="left"/>
      <w:pPr>
        <w:tabs>
          <w:tab w:val="left" w:pos="1719"/>
        </w:tabs>
        <w:ind w:left="1719" w:hanging="1152"/>
      </w:pPr>
    </w:lvl>
    <w:lvl w:ilvl="6">
      <w:start w:val="1"/>
      <w:numFmt w:val="none"/>
      <w:lvlText w:val=""/>
      <w:lvlJc w:val="left"/>
      <w:pPr>
        <w:tabs>
          <w:tab w:val="left" w:pos="1863"/>
        </w:tabs>
        <w:ind w:left="1863" w:hanging="1296"/>
      </w:pPr>
    </w:lvl>
    <w:lvl w:ilvl="7">
      <w:start w:val="1"/>
      <w:numFmt w:val="none"/>
      <w:lvlText w:val=""/>
      <w:lvlJc w:val="left"/>
      <w:pPr>
        <w:tabs>
          <w:tab w:val="left" w:pos="2007"/>
        </w:tabs>
        <w:ind w:left="2007" w:hanging="1440"/>
      </w:pPr>
    </w:lvl>
    <w:lvl w:ilvl="8">
      <w:start w:val="1"/>
      <w:numFmt w:val="none"/>
      <w:lvlText w:val=""/>
      <w:lvlJc w:val="left"/>
      <w:pPr>
        <w:tabs>
          <w:tab w:val="left" w:pos="2151"/>
        </w:tabs>
        <w:ind w:left="2151" w:hanging="1584"/>
      </w:pPr>
    </w:lvl>
  </w:abstractNum>
  <w:abstractNum w:abstractNumId="5">
    <w:nsid w:val="0053208E"/>
    <w:multiLevelType w:val="multilevel"/>
    <w:tmpl w:val="0053208E"/>
    <w:lvl w:ilvl="0">
      <w:start w:val="1"/>
      <w:numFmt w:val="decimal"/>
      <w:lvlText w:val="%1."/>
      <w:lvlJc w:val="left"/>
      <w:pPr>
        <w:tabs>
          <w:tab w:val="left" w:pos="0"/>
        </w:tabs>
        <w:ind w:left="1080" w:hanging="360"/>
      </w:pPr>
      <w:rPr>
        <w:rFonts w:ascii="Times New Roman" w:hAnsi="Times New Roman"/>
        <w:b w:val="0"/>
        <w:sz w:val="24"/>
        <w:szCs w:val="24"/>
      </w:r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6">
    <w:nsid w:val="02547FEC"/>
    <w:multiLevelType w:val="multilevel"/>
    <w:tmpl w:val="02547FEC"/>
    <w:lvl w:ilvl="0">
      <w:start w:val="1"/>
      <w:numFmt w:val="decimal"/>
      <w:suff w:val="space"/>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6C6337"/>
    <w:multiLevelType w:val="hybridMultilevel"/>
    <w:tmpl w:val="E7EAAD38"/>
    <w:lvl w:ilvl="0" w:tplc="50B0071E">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042D5378"/>
    <w:multiLevelType w:val="multilevel"/>
    <w:tmpl w:val="042D537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0E4484"/>
    <w:multiLevelType w:val="hybridMultilevel"/>
    <w:tmpl w:val="593A8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851993"/>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1">
    <w:nsid w:val="094A1B9C"/>
    <w:multiLevelType w:val="hybridMultilevel"/>
    <w:tmpl w:val="98E4D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DF2685"/>
    <w:multiLevelType w:val="multilevel"/>
    <w:tmpl w:val="0EDF2685"/>
    <w:lvl w:ilvl="0">
      <w:start w:val="1"/>
      <w:numFmt w:val="decimal"/>
      <w:lvlText w:val="%1."/>
      <w:lvlJc w:val="left"/>
      <w:pPr>
        <w:ind w:left="1080" w:hanging="360"/>
      </w:pPr>
      <w:rPr>
        <w:rFonts w:ascii="Times New Roman" w:hAnsi="Times New Roman" w:cs="Times New Roman"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0FC11A05"/>
    <w:multiLevelType w:val="multilevel"/>
    <w:tmpl w:val="0FC11A05"/>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0FF96A11"/>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5">
    <w:nsid w:val="103327B3"/>
    <w:multiLevelType w:val="hybridMultilevel"/>
    <w:tmpl w:val="A4E2E71E"/>
    <w:lvl w:ilvl="0" w:tplc="0E368E40">
      <w:start w:val="3"/>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36C3C7F"/>
    <w:multiLevelType w:val="hybridMultilevel"/>
    <w:tmpl w:val="D764AE28"/>
    <w:lvl w:ilvl="0" w:tplc="DE84206C">
      <w:start w:val="1"/>
      <w:numFmt w:val="decimal"/>
      <w:lvlText w:val="%1."/>
      <w:lvlJc w:val="left"/>
      <w:pPr>
        <w:tabs>
          <w:tab w:val="num" w:pos="1398"/>
        </w:tabs>
        <w:ind w:left="1398" w:hanging="405"/>
      </w:pPr>
      <w:rPr>
        <w:rFonts w:hint="default"/>
        <w:color w:val="000000"/>
      </w:rPr>
    </w:lvl>
    <w:lvl w:ilvl="1" w:tplc="04190019" w:tentative="1">
      <w:start w:val="1"/>
      <w:numFmt w:val="lowerLetter"/>
      <w:lvlText w:val="%2."/>
      <w:lvlJc w:val="left"/>
      <w:pPr>
        <w:tabs>
          <w:tab w:val="num" w:pos="1533"/>
        </w:tabs>
        <w:ind w:left="1533" w:hanging="360"/>
      </w:pPr>
    </w:lvl>
    <w:lvl w:ilvl="2" w:tplc="0419001B" w:tentative="1">
      <w:start w:val="1"/>
      <w:numFmt w:val="lowerRoman"/>
      <w:lvlText w:val="%3."/>
      <w:lvlJc w:val="right"/>
      <w:pPr>
        <w:tabs>
          <w:tab w:val="num" w:pos="2253"/>
        </w:tabs>
        <w:ind w:left="2253" w:hanging="180"/>
      </w:pPr>
    </w:lvl>
    <w:lvl w:ilvl="3" w:tplc="0419000F" w:tentative="1">
      <w:start w:val="1"/>
      <w:numFmt w:val="decimal"/>
      <w:lvlText w:val="%4."/>
      <w:lvlJc w:val="left"/>
      <w:pPr>
        <w:tabs>
          <w:tab w:val="num" w:pos="2973"/>
        </w:tabs>
        <w:ind w:left="2973" w:hanging="360"/>
      </w:pPr>
    </w:lvl>
    <w:lvl w:ilvl="4" w:tplc="04190019" w:tentative="1">
      <w:start w:val="1"/>
      <w:numFmt w:val="lowerLetter"/>
      <w:lvlText w:val="%5."/>
      <w:lvlJc w:val="left"/>
      <w:pPr>
        <w:tabs>
          <w:tab w:val="num" w:pos="3693"/>
        </w:tabs>
        <w:ind w:left="3693" w:hanging="360"/>
      </w:pPr>
    </w:lvl>
    <w:lvl w:ilvl="5" w:tplc="0419001B" w:tentative="1">
      <w:start w:val="1"/>
      <w:numFmt w:val="lowerRoman"/>
      <w:lvlText w:val="%6."/>
      <w:lvlJc w:val="right"/>
      <w:pPr>
        <w:tabs>
          <w:tab w:val="num" w:pos="4413"/>
        </w:tabs>
        <w:ind w:left="4413" w:hanging="180"/>
      </w:pPr>
    </w:lvl>
    <w:lvl w:ilvl="6" w:tplc="0419000F" w:tentative="1">
      <w:start w:val="1"/>
      <w:numFmt w:val="decimal"/>
      <w:lvlText w:val="%7."/>
      <w:lvlJc w:val="left"/>
      <w:pPr>
        <w:tabs>
          <w:tab w:val="num" w:pos="5133"/>
        </w:tabs>
        <w:ind w:left="5133" w:hanging="360"/>
      </w:pPr>
    </w:lvl>
    <w:lvl w:ilvl="7" w:tplc="04190019" w:tentative="1">
      <w:start w:val="1"/>
      <w:numFmt w:val="lowerLetter"/>
      <w:lvlText w:val="%8."/>
      <w:lvlJc w:val="left"/>
      <w:pPr>
        <w:tabs>
          <w:tab w:val="num" w:pos="5853"/>
        </w:tabs>
        <w:ind w:left="5853" w:hanging="360"/>
      </w:pPr>
    </w:lvl>
    <w:lvl w:ilvl="8" w:tplc="0419001B" w:tentative="1">
      <w:start w:val="1"/>
      <w:numFmt w:val="lowerRoman"/>
      <w:lvlText w:val="%9."/>
      <w:lvlJc w:val="right"/>
      <w:pPr>
        <w:tabs>
          <w:tab w:val="num" w:pos="6573"/>
        </w:tabs>
        <w:ind w:left="6573" w:hanging="180"/>
      </w:pPr>
    </w:lvl>
  </w:abstractNum>
  <w:abstractNum w:abstractNumId="17">
    <w:nsid w:val="14314905"/>
    <w:multiLevelType w:val="hybridMultilevel"/>
    <w:tmpl w:val="394A4D68"/>
    <w:lvl w:ilvl="0" w:tplc="76F2C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05636"/>
    <w:multiLevelType w:val="multilevel"/>
    <w:tmpl w:val="15F05636"/>
    <w:lvl w:ilvl="0">
      <w:start w:val="1"/>
      <w:numFmt w:val="decimal"/>
      <w:lvlText w:val="%1."/>
      <w:lvlJc w:val="left"/>
      <w:pPr>
        <w:ind w:left="1774" w:hanging="1065"/>
      </w:pPr>
      <w:rPr>
        <w:rFonts w:hint="default"/>
      </w:rPr>
    </w:lvl>
    <w:lvl w:ilvl="1">
      <w:start w:val="1"/>
      <w:numFmt w:val="decimal"/>
      <w:isLgl/>
      <w:lvlText w:val="%2."/>
      <w:lvlJc w:val="left"/>
      <w:pPr>
        <w:ind w:left="1804" w:hanging="1095"/>
      </w:pPr>
      <w:rPr>
        <w:rFonts w:ascii="Times New Roman" w:eastAsia="Times New Roman" w:hAnsi="Times New Roman" w:cs="Times New Roman"/>
      </w:rPr>
    </w:lvl>
    <w:lvl w:ilvl="2">
      <w:start w:val="1"/>
      <w:numFmt w:val="decimal"/>
      <w:isLgl/>
      <w:lvlText w:val="%1.%2.%3."/>
      <w:lvlJc w:val="left"/>
      <w:pPr>
        <w:ind w:left="1804" w:hanging="1095"/>
      </w:pPr>
      <w:rPr>
        <w:rFonts w:eastAsiaTheme="minorHAnsi" w:hint="default"/>
      </w:rPr>
    </w:lvl>
    <w:lvl w:ilvl="3">
      <w:start w:val="1"/>
      <w:numFmt w:val="decimal"/>
      <w:isLgl/>
      <w:lvlText w:val="%1.%2.%3.%4."/>
      <w:lvlJc w:val="left"/>
      <w:pPr>
        <w:ind w:left="1804" w:hanging="1095"/>
      </w:pPr>
      <w:rPr>
        <w:rFonts w:eastAsiaTheme="minorHAnsi" w:hint="default"/>
      </w:rPr>
    </w:lvl>
    <w:lvl w:ilvl="4">
      <w:start w:val="1"/>
      <w:numFmt w:val="decimal"/>
      <w:isLgl/>
      <w:lvlText w:val="%1.%2.%3.%4.%5."/>
      <w:lvlJc w:val="left"/>
      <w:pPr>
        <w:ind w:left="1804" w:hanging="1095"/>
      </w:pPr>
      <w:rPr>
        <w:rFonts w:eastAsiaTheme="minorHAnsi" w:hint="default"/>
      </w:rPr>
    </w:lvl>
    <w:lvl w:ilvl="5">
      <w:start w:val="1"/>
      <w:numFmt w:val="decimal"/>
      <w:isLgl/>
      <w:lvlText w:val="%1.%2.%3.%4.%5.%6."/>
      <w:lvlJc w:val="left"/>
      <w:pPr>
        <w:ind w:left="1804" w:hanging="1095"/>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9">
    <w:nsid w:val="16206D5C"/>
    <w:multiLevelType w:val="multilevel"/>
    <w:tmpl w:val="16206D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9452449"/>
    <w:multiLevelType w:val="hybridMultilevel"/>
    <w:tmpl w:val="C8982298"/>
    <w:lvl w:ilvl="0" w:tplc="48901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9BF62D2"/>
    <w:multiLevelType w:val="multilevel"/>
    <w:tmpl w:val="19BF62D2"/>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AA1412"/>
    <w:multiLevelType w:val="hybridMultilevel"/>
    <w:tmpl w:val="E668C232"/>
    <w:lvl w:ilvl="0" w:tplc="AAE007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23483655"/>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4">
    <w:nsid w:val="23A23641"/>
    <w:multiLevelType w:val="hybridMultilevel"/>
    <w:tmpl w:val="DAB616D0"/>
    <w:lvl w:ilvl="0" w:tplc="CBD2BCDC">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7F20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58047E"/>
    <w:multiLevelType w:val="multilevel"/>
    <w:tmpl w:val="3E58047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43111970"/>
    <w:multiLevelType w:val="multilevel"/>
    <w:tmpl w:val="43111970"/>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46C7025C"/>
    <w:multiLevelType w:val="hybridMultilevel"/>
    <w:tmpl w:val="19007888"/>
    <w:lvl w:ilvl="0" w:tplc="0419000F">
      <w:start w:val="1"/>
      <w:numFmt w:val="decimal"/>
      <w:lvlText w:val="%1."/>
      <w:lvlJc w:val="left"/>
      <w:pPr>
        <w:ind w:left="720" w:hanging="360"/>
      </w:pPr>
      <w:rPr>
        <w:rFonts w:hint="default"/>
      </w:rPr>
    </w:lvl>
    <w:lvl w:ilvl="1" w:tplc="95A6863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EE5781"/>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D849E2"/>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511672BE"/>
    <w:multiLevelType w:val="multilevel"/>
    <w:tmpl w:val="511672BE"/>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3">
    <w:nsid w:val="530113B1"/>
    <w:multiLevelType w:val="multilevel"/>
    <w:tmpl w:val="530113B1"/>
    <w:lvl w:ilvl="0">
      <w:start w:val="1"/>
      <w:numFmt w:val="decimal"/>
      <w:lvlText w:val="%1."/>
      <w:lvlJc w:val="left"/>
      <w:pPr>
        <w:ind w:left="720" w:hanging="360"/>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817AF5"/>
    <w:multiLevelType w:val="multilevel"/>
    <w:tmpl w:val="55817AF5"/>
    <w:lvl w:ilvl="0">
      <w:start w:val="1"/>
      <w:numFmt w:val="decimal"/>
      <w:pStyle w:val="-1"/>
      <w:lvlText w:val="%1."/>
      <w:lvlJc w:val="right"/>
      <w:pPr>
        <w:tabs>
          <w:tab w:val="left" w:pos="606"/>
        </w:tabs>
        <w:ind w:left="606" w:hanging="180"/>
      </w:pPr>
      <w:rPr>
        <w:rFonts w:hint="default"/>
        <w:b/>
        <w:sz w:val="28"/>
        <w:szCs w:val="28"/>
      </w:rPr>
    </w:lvl>
    <w:lvl w:ilvl="1">
      <w:start w:val="1"/>
      <w:numFmt w:val="decimal"/>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5">
    <w:nsid w:val="59ADCABA"/>
    <w:multiLevelType w:val="multilevel"/>
    <w:tmpl w:val="59ADCABA"/>
    <w:lvl w:ilvl="0">
      <w:start w:val="1"/>
      <w:numFmt w:val="decimal"/>
      <w:lvlText w:val="%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36">
    <w:nsid w:val="62B51479"/>
    <w:multiLevelType w:val="hybridMultilevel"/>
    <w:tmpl w:val="DEC014B6"/>
    <w:lvl w:ilvl="0" w:tplc="CAEAEB2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6592944"/>
    <w:multiLevelType w:val="multilevel"/>
    <w:tmpl w:val="66592944"/>
    <w:lvl w:ilvl="0">
      <w:start w:val="1"/>
      <w:numFmt w:val="decimal"/>
      <w:pStyle w:val="S1"/>
      <w:lvlText w:val="%1"/>
      <w:lvlJc w:val="left"/>
      <w:pPr>
        <w:tabs>
          <w:tab w:val="left" w:pos="360"/>
        </w:tabs>
        <w:ind w:left="360" w:hanging="360"/>
      </w:pPr>
      <w:rPr>
        <w:b/>
      </w:rPr>
    </w:lvl>
    <w:lvl w:ilvl="1">
      <w:start w:val="1"/>
      <w:numFmt w:val="decimal"/>
      <w:lvlText w:val="%1.%2"/>
      <w:lvlJc w:val="left"/>
      <w:pPr>
        <w:tabs>
          <w:tab w:val="left" w:pos="720"/>
        </w:tabs>
        <w:ind w:left="720" w:hanging="360"/>
      </w:pPr>
      <w:rPr>
        <w:b/>
      </w:rPr>
    </w:lvl>
    <w:lvl w:ilvl="2">
      <w:start w:val="1"/>
      <w:numFmt w:val="decimal"/>
      <w:lvlText w:val="%1.%2.%3"/>
      <w:lvlJc w:val="left"/>
      <w:pPr>
        <w:tabs>
          <w:tab w:val="left" w:pos="1440"/>
        </w:tabs>
        <w:ind w:left="1440" w:hanging="720"/>
      </w:pPr>
    </w:lvl>
    <w:lvl w:ilvl="3">
      <w:start w:val="1"/>
      <w:numFmt w:val="decimal"/>
      <w:lvlText w:val="%1.%2.%3.%4"/>
      <w:lvlJc w:val="left"/>
      <w:pPr>
        <w:tabs>
          <w:tab w:val="left" w:pos="1800"/>
        </w:tabs>
        <w:ind w:left="1800" w:hanging="720"/>
      </w:pPr>
    </w:lvl>
    <w:lvl w:ilvl="4">
      <w:start w:val="1"/>
      <w:numFmt w:val="decimal"/>
      <w:lvlText w:val="%1.%2.%3.%4.%5"/>
      <w:lvlJc w:val="left"/>
      <w:pPr>
        <w:tabs>
          <w:tab w:val="left" w:pos="2520"/>
        </w:tabs>
        <w:ind w:left="2520" w:hanging="1080"/>
      </w:pPr>
    </w:lvl>
    <w:lvl w:ilvl="5">
      <w:start w:val="1"/>
      <w:numFmt w:val="decimal"/>
      <w:lvlText w:val="%1.%2.%3.%4.%5.%6"/>
      <w:lvlJc w:val="left"/>
      <w:pPr>
        <w:tabs>
          <w:tab w:val="left" w:pos="2880"/>
        </w:tabs>
        <w:ind w:left="2880" w:hanging="1080"/>
      </w:pPr>
    </w:lvl>
    <w:lvl w:ilvl="6">
      <w:start w:val="1"/>
      <w:numFmt w:val="decimal"/>
      <w:lvlText w:val="%1.%2.%3.%4.%5.%6.%7"/>
      <w:lvlJc w:val="left"/>
      <w:pPr>
        <w:tabs>
          <w:tab w:val="left" w:pos="3600"/>
        </w:tabs>
        <w:ind w:left="3600" w:hanging="1440"/>
      </w:pPr>
    </w:lvl>
    <w:lvl w:ilvl="7">
      <w:start w:val="1"/>
      <w:numFmt w:val="decimal"/>
      <w:lvlText w:val="%1.%2.%3.%4.%5.%6.%7.%8"/>
      <w:lvlJc w:val="left"/>
      <w:pPr>
        <w:tabs>
          <w:tab w:val="left" w:pos="3960"/>
        </w:tabs>
        <w:ind w:left="3960" w:hanging="1440"/>
      </w:pPr>
    </w:lvl>
    <w:lvl w:ilvl="8">
      <w:start w:val="1"/>
      <w:numFmt w:val="decimal"/>
      <w:lvlText w:val="%1.%2.%3.%4.%5.%6.%7.%8.%9"/>
      <w:lvlJc w:val="left"/>
      <w:pPr>
        <w:tabs>
          <w:tab w:val="left" w:pos="4680"/>
        </w:tabs>
        <w:ind w:left="4680" w:hanging="1800"/>
      </w:pPr>
    </w:lvl>
  </w:abstractNum>
  <w:abstractNum w:abstractNumId="38">
    <w:nsid w:val="6C4A19C3"/>
    <w:multiLevelType w:val="multilevel"/>
    <w:tmpl w:val="6C4A19C3"/>
    <w:lvl w:ilvl="0">
      <w:start w:val="1"/>
      <w:numFmt w:val="decimal"/>
      <w:lvlText w:val="%1."/>
      <w:lvlJc w:val="left"/>
      <w:pPr>
        <w:ind w:left="1774" w:hanging="1065"/>
      </w:pPr>
      <w:rPr>
        <w:rFonts w:hint="default"/>
      </w:rPr>
    </w:lvl>
    <w:lvl w:ilvl="1">
      <w:start w:val="1"/>
      <w:numFmt w:val="decimal"/>
      <w:isLgl/>
      <w:lvlText w:val="%2."/>
      <w:lvlJc w:val="left"/>
      <w:pPr>
        <w:ind w:left="1804" w:hanging="1095"/>
      </w:pPr>
      <w:rPr>
        <w:rFonts w:ascii="Times New Roman" w:eastAsia="Times New Roman" w:hAnsi="Times New Roman" w:cs="Times New Roman"/>
      </w:rPr>
    </w:lvl>
    <w:lvl w:ilvl="2">
      <w:start w:val="1"/>
      <w:numFmt w:val="decimal"/>
      <w:isLgl/>
      <w:lvlText w:val="%1.%2.%3."/>
      <w:lvlJc w:val="left"/>
      <w:pPr>
        <w:ind w:left="1804" w:hanging="1095"/>
      </w:pPr>
      <w:rPr>
        <w:rFonts w:eastAsiaTheme="minorHAnsi" w:hint="default"/>
      </w:rPr>
    </w:lvl>
    <w:lvl w:ilvl="3">
      <w:start w:val="1"/>
      <w:numFmt w:val="decimal"/>
      <w:isLgl/>
      <w:lvlText w:val="%1.%2.%3.%4."/>
      <w:lvlJc w:val="left"/>
      <w:pPr>
        <w:ind w:left="1804" w:hanging="1095"/>
      </w:pPr>
      <w:rPr>
        <w:rFonts w:eastAsiaTheme="minorHAnsi" w:hint="default"/>
      </w:rPr>
    </w:lvl>
    <w:lvl w:ilvl="4">
      <w:start w:val="1"/>
      <w:numFmt w:val="decimal"/>
      <w:isLgl/>
      <w:lvlText w:val="%1.%2.%3.%4.%5."/>
      <w:lvlJc w:val="left"/>
      <w:pPr>
        <w:ind w:left="1804" w:hanging="1095"/>
      </w:pPr>
      <w:rPr>
        <w:rFonts w:eastAsiaTheme="minorHAnsi" w:hint="default"/>
      </w:rPr>
    </w:lvl>
    <w:lvl w:ilvl="5">
      <w:start w:val="1"/>
      <w:numFmt w:val="decimal"/>
      <w:isLgl/>
      <w:lvlText w:val="%1.%2.%3.%4.%5.%6."/>
      <w:lvlJc w:val="left"/>
      <w:pPr>
        <w:ind w:left="1804" w:hanging="1095"/>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39">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6F243D"/>
    <w:multiLevelType w:val="hybridMultilevel"/>
    <w:tmpl w:val="8044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4"/>
  </w:num>
  <w:num w:numId="3">
    <w:abstractNumId w:val="37"/>
  </w:num>
  <w:num w:numId="4">
    <w:abstractNumId w:val="1"/>
  </w:num>
  <w:num w:numId="5">
    <w:abstractNumId w:val="35"/>
  </w:num>
  <w:num w:numId="6">
    <w:abstractNumId w:val="0"/>
  </w:num>
  <w:num w:numId="7">
    <w:abstractNumId w:val="5"/>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num>
  <w:num w:numId="12">
    <w:abstractNumId w:val="6"/>
  </w:num>
  <w:num w:numId="13">
    <w:abstractNumId w:val="26"/>
  </w:num>
  <w:num w:numId="14">
    <w:abstractNumId w:val="13"/>
  </w:num>
  <w:num w:numId="15">
    <w:abstractNumId w:val="21"/>
  </w:num>
  <w:num w:numId="16">
    <w:abstractNumId w:val="3"/>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3"/>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27"/>
  </w:num>
  <w:num w:numId="19">
    <w:abstractNumId w:val="32"/>
  </w:num>
  <w:num w:numId="20">
    <w:abstractNumId w:val="19"/>
  </w:num>
  <w:num w:numId="21">
    <w:abstractNumId w:val="3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0"/>
  </w:num>
  <w:num w:numId="25">
    <w:abstractNumId w:val="14"/>
  </w:num>
  <w:num w:numId="26">
    <w:abstractNumId w:val="16"/>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9"/>
  </w:num>
  <w:num w:numId="30">
    <w:abstractNumId w:val="15"/>
  </w:num>
  <w:num w:numId="31">
    <w:abstractNumId w:val="31"/>
  </w:num>
  <w:num w:numId="32">
    <w:abstractNumId w:val="36"/>
  </w:num>
  <w:num w:numId="33">
    <w:abstractNumId w:val="22"/>
  </w:num>
  <w:num w:numId="34">
    <w:abstractNumId w:val="11"/>
  </w:num>
  <w:num w:numId="35">
    <w:abstractNumId w:val="7"/>
  </w:num>
  <w:num w:numId="36">
    <w:abstractNumId w:val="28"/>
  </w:num>
  <w:num w:numId="37">
    <w:abstractNumId w:val="24"/>
  </w:num>
  <w:num w:numId="38">
    <w:abstractNumId w:val="9"/>
  </w:num>
  <w:num w:numId="39">
    <w:abstractNumId w:val="25"/>
  </w:num>
  <w:num w:numId="40">
    <w:abstractNumId w:val="17"/>
  </w:num>
  <w:num w:numId="41">
    <w:abstractNumId w:val="23"/>
  </w:num>
  <w:num w:numId="42">
    <w:abstractNumId w:val="20"/>
  </w:num>
  <w:num w:numId="43">
    <w:abstractNumId w:val="10"/>
  </w:num>
  <w:num w:numId="44">
    <w:abstractNumId w:val="29"/>
  </w:num>
  <w:num w:numId="4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78850" fillcolor="white">
      <v:fill color="white"/>
    </o:shapedefaults>
  </w:hdrShapeDefaults>
  <w:footnotePr>
    <w:footnote w:id="0"/>
    <w:footnote w:id="1"/>
  </w:footnotePr>
  <w:endnotePr>
    <w:endnote w:id="0"/>
    <w:endnote w:id="1"/>
  </w:endnotePr>
  <w:compat/>
  <w:rsids>
    <w:rsidRoot w:val="005C70B3"/>
    <w:rsid w:val="0000255D"/>
    <w:rsid w:val="000028DF"/>
    <w:rsid w:val="0001468C"/>
    <w:rsid w:val="0001523A"/>
    <w:rsid w:val="00016B22"/>
    <w:rsid w:val="00022B0D"/>
    <w:rsid w:val="00031EDE"/>
    <w:rsid w:val="00047E80"/>
    <w:rsid w:val="0005079E"/>
    <w:rsid w:val="00053DEE"/>
    <w:rsid w:val="00055153"/>
    <w:rsid w:val="000609FC"/>
    <w:rsid w:val="00061880"/>
    <w:rsid w:val="0006479B"/>
    <w:rsid w:val="00075F1A"/>
    <w:rsid w:val="0008073B"/>
    <w:rsid w:val="00081114"/>
    <w:rsid w:val="00093414"/>
    <w:rsid w:val="000A1D15"/>
    <w:rsid w:val="000A7CCF"/>
    <w:rsid w:val="000B474F"/>
    <w:rsid w:val="000C4310"/>
    <w:rsid w:val="000C7153"/>
    <w:rsid w:val="000E4561"/>
    <w:rsid w:val="000E490E"/>
    <w:rsid w:val="000E4A8D"/>
    <w:rsid w:val="000F1C8C"/>
    <w:rsid w:val="000F3407"/>
    <w:rsid w:val="00102DAE"/>
    <w:rsid w:val="001205D7"/>
    <w:rsid w:val="001215BB"/>
    <w:rsid w:val="00124150"/>
    <w:rsid w:val="001323ED"/>
    <w:rsid w:val="001360A5"/>
    <w:rsid w:val="00143628"/>
    <w:rsid w:val="00144819"/>
    <w:rsid w:val="00146A97"/>
    <w:rsid w:val="001557C8"/>
    <w:rsid w:val="00161060"/>
    <w:rsid w:val="00174254"/>
    <w:rsid w:val="001756BD"/>
    <w:rsid w:val="00194524"/>
    <w:rsid w:val="001A2757"/>
    <w:rsid w:val="001A2907"/>
    <w:rsid w:val="001B0E02"/>
    <w:rsid w:val="001C2926"/>
    <w:rsid w:val="001D419F"/>
    <w:rsid w:val="001D7170"/>
    <w:rsid w:val="001E0939"/>
    <w:rsid w:val="001E1B83"/>
    <w:rsid w:val="001E2ED0"/>
    <w:rsid w:val="001E3777"/>
    <w:rsid w:val="001E402C"/>
    <w:rsid w:val="001F2CC9"/>
    <w:rsid w:val="00206F7F"/>
    <w:rsid w:val="002071E0"/>
    <w:rsid w:val="002114A4"/>
    <w:rsid w:val="0021249C"/>
    <w:rsid w:val="002177A9"/>
    <w:rsid w:val="00234A7D"/>
    <w:rsid w:val="002412EB"/>
    <w:rsid w:val="00241599"/>
    <w:rsid w:val="0024198A"/>
    <w:rsid w:val="002458D9"/>
    <w:rsid w:val="002556F4"/>
    <w:rsid w:val="00257E26"/>
    <w:rsid w:val="00261664"/>
    <w:rsid w:val="002777C8"/>
    <w:rsid w:val="00286974"/>
    <w:rsid w:val="0029303A"/>
    <w:rsid w:val="002B4B89"/>
    <w:rsid w:val="002B7AC1"/>
    <w:rsid w:val="002C3478"/>
    <w:rsid w:val="002D31C5"/>
    <w:rsid w:val="002F371B"/>
    <w:rsid w:val="002F4624"/>
    <w:rsid w:val="0030094D"/>
    <w:rsid w:val="00304CFC"/>
    <w:rsid w:val="003119B1"/>
    <w:rsid w:val="0031494D"/>
    <w:rsid w:val="0032414C"/>
    <w:rsid w:val="0033327E"/>
    <w:rsid w:val="00345FD0"/>
    <w:rsid w:val="0035199E"/>
    <w:rsid w:val="00371665"/>
    <w:rsid w:val="00384F82"/>
    <w:rsid w:val="00386B25"/>
    <w:rsid w:val="003A40FC"/>
    <w:rsid w:val="003C022A"/>
    <w:rsid w:val="003C1581"/>
    <w:rsid w:val="003C2FB0"/>
    <w:rsid w:val="003D5C83"/>
    <w:rsid w:val="003E409F"/>
    <w:rsid w:val="003E5DD3"/>
    <w:rsid w:val="003E5E33"/>
    <w:rsid w:val="003E7745"/>
    <w:rsid w:val="003F363C"/>
    <w:rsid w:val="00402750"/>
    <w:rsid w:val="004045AF"/>
    <w:rsid w:val="00406D39"/>
    <w:rsid w:val="00412933"/>
    <w:rsid w:val="00425430"/>
    <w:rsid w:val="00464055"/>
    <w:rsid w:val="004661E4"/>
    <w:rsid w:val="00470C25"/>
    <w:rsid w:val="004731FA"/>
    <w:rsid w:val="00476DAA"/>
    <w:rsid w:val="00497098"/>
    <w:rsid w:val="004A02A3"/>
    <w:rsid w:val="004A1045"/>
    <w:rsid w:val="004B4D41"/>
    <w:rsid w:val="004D226E"/>
    <w:rsid w:val="004D4C33"/>
    <w:rsid w:val="004F7086"/>
    <w:rsid w:val="00501544"/>
    <w:rsid w:val="0050335B"/>
    <w:rsid w:val="00514978"/>
    <w:rsid w:val="00527A82"/>
    <w:rsid w:val="00536655"/>
    <w:rsid w:val="00544369"/>
    <w:rsid w:val="00553629"/>
    <w:rsid w:val="00556113"/>
    <w:rsid w:val="00566BC4"/>
    <w:rsid w:val="00583CCC"/>
    <w:rsid w:val="00586D5F"/>
    <w:rsid w:val="005940ED"/>
    <w:rsid w:val="005A4D14"/>
    <w:rsid w:val="005C70B3"/>
    <w:rsid w:val="005D4B0C"/>
    <w:rsid w:val="005E1244"/>
    <w:rsid w:val="005E5F52"/>
    <w:rsid w:val="005E69D6"/>
    <w:rsid w:val="005F07E5"/>
    <w:rsid w:val="005F08B0"/>
    <w:rsid w:val="005F3693"/>
    <w:rsid w:val="005F3A3E"/>
    <w:rsid w:val="006005F0"/>
    <w:rsid w:val="00601FA4"/>
    <w:rsid w:val="006042C8"/>
    <w:rsid w:val="00612234"/>
    <w:rsid w:val="0061598D"/>
    <w:rsid w:val="00615EA3"/>
    <w:rsid w:val="00635335"/>
    <w:rsid w:val="00636A62"/>
    <w:rsid w:val="00641C66"/>
    <w:rsid w:val="00660078"/>
    <w:rsid w:val="0066307E"/>
    <w:rsid w:val="00667DF0"/>
    <w:rsid w:val="00692461"/>
    <w:rsid w:val="006938DB"/>
    <w:rsid w:val="00696013"/>
    <w:rsid w:val="00696D6E"/>
    <w:rsid w:val="006A0E78"/>
    <w:rsid w:val="006B451C"/>
    <w:rsid w:val="006C7966"/>
    <w:rsid w:val="006D268D"/>
    <w:rsid w:val="006D56E9"/>
    <w:rsid w:val="006D71FE"/>
    <w:rsid w:val="006D7616"/>
    <w:rsid w:val="006E6072"/>
    <w:rsid w:val="00723174"/>
    <w:rsid w:val="00731F07"/>
    <w:rsid w:val="00732E9E"/>
    <w:rsid w:val="00735652"/>
    <w:rsid w:val="007474A7"/>
    <w:rsid w:val="00753599"/>
    <w:rsid w:val="0075488F"/>
    <w:rsid w:val="0076207C"/>
    <w:rsid w:val="00766DCC"/>
    <w:rsid w:val="007763CD"/>
    <w:rsid w:val="00780574"/>
    <w:rsid w:val="00794051"/>
    <w:rsid w:val="007A0D99"/>
    <w:rsid w:val="007A35DC"/>
    <w:rsid w:val="007A7EA6"/>
    <w:rsid w:val="007B2B5D"/>
    <w:rsid w:val="007B48EC"/>
    <w:rsid w:val="007C464A"/>
    <w:rsid w:val="007C4D8D"/>
    <w:rsid w:val="007E4821"/>
    <w:rsid w:val="00801A5B"/>
    <w:rsid w:val="00803F48"/>
    <w:rsid w:val="008138F0"/>
    <w:rsid w:val="00832EA1"/>
    <w:rsid w:val="00846E4E"/>
    <w:rsid w:val="00847323"/>
    <w:rsid w:val="00861A9E"/>
    <w:rsid w:val="00861E3E"/>
    <w:rsid w:val="00863E87"/>
    <w:rsid w:val="00865973"/>
    <w:rsid w:val="008752EC"/>
    <w:rsid w:val="008755E6"/>
    <w:rsid w:val="00885750"/>
    <w:rsid w:val="00891E47"/>
    <w:rsid w:val="008A0817"/>
    <w:rsid w:val="008A2E39"/>
    <w:rsid w:val="008A3EF8"/>
    <w:rsid w:val="008B12AE"/>
    <w:rsid w:val="008B295F"/>
    <w:rsid w:val="008B4AB8"/>
    <w:rsid w:val="008D14C3"/>
    <w:rsid w:val="008D1860"/>
    <w:rsid w:val="008E1A64"/>
    <w:rsid w:val="008E506A"/>
    <w:rsid w:val="008F6523"/>
    <w:rsid w:val="009077E2"/>
    <w:rsid w:val="00917CD2"/>
    <w:rsid w:val="00920362"/>
    <w:rsid w:val="00922A5B"/>
    <w:rsid w:val="00924BCF"/>
    <w:rsid w:val="0093488F"/>
    <w:rsid w:val="009626F5"/>
    <w:rsid w:val="00972289"/>
    <w:rsid w:val="00972D01"/>
    <w:rsid w:val="00973DA8"/>
    <w:rsid w:val="009756DA"/>
    <w:rsid w:val="009870DE"/>
    <w:rsid w:val="00991F25"/>
    <w:rsid w:val="009A0D83"/>
    <w:rsid w:val="009A5F9D"/>
    <w:rsid w:val="009A673E"/>
    <w:rsid w:val="009A6D0D"/>
    <w:rsid w:val="009D0BBD"/>
    <w:rsid w:val="009E12B8"/>
    <w:rsid w:val="009E35F0"/>
    <w:rsid w:val="009E6DA9"/>
    <w:rsid w:val="009F0ACF"/>
    <w:rsid w:val="00A13907"/>
    <w:rsid w:val="00A15D12"/>
    <w:rsid w:val="00A176D4"/>
    <w:rsid w:val="00A23CD3"/>
    <w:rsid w:val="00A242C0"/>
    <w:rsid w:val="00A51E8A"/>
    <w:rsid w:val="00A524A8"/>
    <w:rsid w:val="00A5767F"/>
    <w:rsid w:val="00A611A9"/>
    <w:rsid w:val="00A71E9D"/>
    <w:rsid w:val="00A7795D"/>
    <w:rsid w:val="00AC0870"/>
    <w:rsid w:val="00AC2F07"/>
    <w:rsid w:val="00AD1272"/>
    <w:rsid w:val="00AE59E7"/>
    <w:rsid w:val="00B01BEF"/>
    <w:rsid w:val="00B042D8"/>
    <w:rsid w:val="00B13ED2"/>
    <w:rsid w:val="00B26450"/>
    <w:rsid w:val="00B27BE1"/>
    <w:rsid w:val="00B44731"/>
    <w:rsid w:val="00B44F38"/>
    <w:rsid w:val="00B53BA1"/>
    <w:rsid w:val="00B6129A"/>
    <w:rsid w:val="00B675B6"/>
    <w:rsid w:val="00B712B1"/>
    <w:rsid w:val="00B72029"/>
    <w:rsid w:val="00B75E5C"/>
    <w:rsid w:val="00B772E6"/>
    <w:rsid w:val="00B81B86"/>
    <w:rsid w:val="00B948C6"/>
    <w:rsid w:val="00BA0A27"/>
    <w:rsid w:val="00BB14C6"/>
    <w:rsid w:val="00BB182C"/>
    <w:rsid w:val="00BB185C"/>
    <w:rsid w:val="00BC712C"/>
    <w:rsid w:val="00BC7DA7"/>
    <w:rsid w:val="00BD6C45"/>
    <w:rsid w:val="00BD6DDB"/>
    <w:rsid w:val="00BE0C77"/>
    <w:rsid w:val="00BF0949"/>
    <w:rsid w:val="00BF35A5"/>
    <w:rsid w:val="00BF4458"/>
    <w:rsid w:val="00BF584B"/>
    <w:rsid w:val="00C07C50"/>
    <w:rsid w:val="00C14164"/>
    <w:rsid w:val="00C25CA7"/>
    <w:rsid w:val="00C26F09"/>
    <w:rsid w:val="00C27EE1"/>
    <w:rsid w:val="00C421D2"/>
    <w:rsid w:val="00C470ED"/>
    <w:rsid w:val="00C517DE"/>
    <w:rsid w:val="00C77D50"/>
    <w:rsid w:val="00C90157"/>
    <w:rsid w:val="00C91BE9"/>
    <w:rsid w:val="00C93520"/>
    <w:rsid w:val="00C97E1E"/>
    <w:rsid w:val="00CE0563"/>
    <w:rsid w:val="00D121EE"/>
    <w:rsid w:val="00D2309F"/>
    <w:rsid w:val="00D30D67"/>
    <w:rsid w:val="00D36323"/>
    <w:rsid w:val="00D406EA"/>
    <w:rsid w:val="00D40B90"/>
    <w:rsid w:val="00D41615"/>
    <w:rsid w:val="00D41B13"/>
    <w:rsid w:val="00D44166"/>
    <w:rsid w:val="00D52B40"/>
    <w:rsid w:val="00D75797"/>
    <w:rsid w:val="00D86B2A"/>
    <w:rsid w:val="00D908AA"/>
    <w:rsid w:val="00D90E0C"/>
    <w:rsid w:val="00D97DB1"/>
    <w:rsid w:val="00DA4718"/>
    <w:rsid w:val="00DB1E54"/>
    <w:rsid w:val="00DC4F11"/>
    <w:rsid w:val="00DC6CD5"/>
    <w:rsid w:val="00DD3083"/>
    <w:rsid w:val="00DD7FA8"/>
    <w:rsid w:val="00DE0FF5"/>
    <w:rsid w:val="00E020FE"/>
    <w:rsid w:val="00E058D6"/>
    <w:rsid w:val="00E11DF8"/>
    <w:rsid w:val="00E16328"/>
    <w:rsid w:val="00E327A7"/>
    <w:rsid w:val="00E40AE7"/>
    <w:rsid w:val="00E5127F"/>
    <w:rsid w:val="00E536AF"/>
    <w:rsid w:val="00E618BE"/>
    <w:rsid w:val="00E62A3F"/>
    <w:rsid w:val="00E64FF6"/>
    <w:rsid w:val="00E700E0"/>
    <w:rsid w:val="00E729E2"/>
    <w:rsid w:val="00E97DE4"/>
    <w:rsid w:val="00EA0933"/>
    <w:rsid w:val="00EB0935"/>
    <w:rsid w:val="00EB75BE"/>
    <w:rsid w:val="00EC1B68"/>
    <w:rsid w:val="00ED1672"/>
    <w:rsid w:val="00ED509B"/>
    <w:rsid w:val="00ED5F9B"/>
    <w:rsid w:val="00EE14EB"/>
    <w:rsid w:val="00EE46CB"/>
    <w:rsid w:val="00EF63EC"/>
    <w:rsid w:val="00EF68A8"/>
    <w:rsid w:val="00EF714F"/>
    <w:rsid w:val="00F13B79"/>
    <w:rsid w:val="00F15101"/>
    <w:rsid w:val="00F16625"/>
    <w:rsid w:val="00F20E26"/>
    <w:rsid w:val="00F23808"/>
    <w:rsid w:val="00F27D8F"/>
    <w:rsid w:val="00F31656"/>
    <w:rsid w:val="00F43768"/>
    <w:rsid w:val="00F51662"/>
    <w:rsid w:val="00F579AB"/>
    <w:rsid w:val="00F60714"/>
    <w:rsid w:val="00F640EC"/>
    <w:rsid w:val="00F64ACA"/>
    <w:rsid w:val="00F813A6"/>
    <w:rsid w:val="00F906A5"/>
    <w:rsid w:val="00F97720"/>
    <w:rsid w:val="00F977E3"/>
    <w:rsid w:val="00FA5AC1"/>
    <w:rsid w:val="00FB305F"/>
    <w:rsid w:val="00FB37C2"/>
    <w:rsid w:val="00FC2454"/>
    <w:rsid w:val="00FD39A0"/>
    <w:rsid w:val="00FE3C52"/>
    <w:rsid w:val="00FE4F03"/>
    <w:rsid w:val="00FF2FA0"/>
    <w:rsid w:val="00FF7041"/>
    <w:rsid w:val="24E85CFE"/>
    <w:rsid w:val="343D6436"/>
    <w:rsid w:val="42B66E1C"/>
    <w:rsid w:val="61DD2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qFormat="1"/>
    <w:lsdException w:name="annotation text" w:semiHidden="0" w:qFormat="1"/>
    <w:lsdException w:name="header" w:semiHidden="0" w:unhideWhenUsed="0" w:qFormat="1"/>
    <w:lsdException w:name="footer" w:semiHidden="0" w:uiPriority="0" w:unhideWhenUsed="0" w:qFormat="1"/>
    <w:lsdException w:name="index heading" w:semiHidden="0" w:uiPriority="0" w:unhideWhenUsed="0" w:qFormat="1"/>
    <w:lsdException w:name="caption" w:semiHidden="0" w:uiPriority="0" w:qFormat="1"/>
    <w:lsdException w:name="footnote reference" w:semiHidden="0" w:uiPriority="0"/>
    <w:lsdException w:name="annotation reference" w:semiHidden="0"/>
    <w:lsdException w:name="line number" w:semiHidden="0" w:uiPriority="0" w:unhideWhenUsed="0"/>
    <w:lsdException w:name="page number" w:semiHidden="0" w:uiPriority="0" w:unhideWhenUsed="0" w:qFormat="1"/>
    <w:lsdException w:name="endnote reference" w:qFormat="1"/>
    <w:lsdException w:name="endnote text" w:semiHidden="0" w:uiPriority="0" w:qFormat="1"/>
    <w:lsdException w:name="List" w:semiHidden="0" w:uiPriority="0" w:unhideWhenUsed="0"/>
    <w:lsdException w:name="List Bullet" w:semiHidden="0" w:uiPriority="0" w:unhideWhenUsed="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uiPriority="0" w:qFormat="1"/>
    <w:lsdException w:name="Body Text 3" w:semiHidden="0" w:uiPriority="0" w:qFormat="1"/>
    <w:lsdException w:name="Body Text Indent 2" w:semiHidden="0" w:uiPriority="0" w:qFormat="1"/>
    <w:lsdException w:name="Body Text Indent 3" w:semiHidden="0" w:qFormat="1"/>
    <w:lsdException w:name="Block Text"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Document Map" w:semiHidden="0" w:unhideWhenUsed="0" w:qFormat="1"/>
    <w:lsdException w:name="Normal (Web)" w:semiHidden="0" w:unhideWhenUsed="0" w:qFormat="1"/>
    <w:lsdException w:name="annotation subject" w:semiHidden="0" w:qFormat="1"/>
    <w:lsdException w:name="Balloon Text" w:semiHidden="0" w:uiPriority="0" w:qFormat="1"/>
    <w:lsdException w:name="Table Grid" w:semiHidden="0" w:uiPriority="0" w:unhideWhenUsed="0" w:qFormat="1"/>
    <w:lsdException w:name="Placeholder Text"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303A"/>
    <w:pPr>
      <w:spacing w:after="200" w:line="276" w:lineRule="auto"/>
    </w:pPr>
    <w:rPr>
      <w:rFonts w:ascii="Calibri" w:eastAsia="Calibri" w:hAnsi="Calibri" w:cs="Times New Roman"/>
      <w:sz w:val="22"/>
      <w:szCs w:val="22"/>
      <w:lang w:eastAsia="en-US"/>
    </w:rPr>
  </w:style>
  <w:style w:type="paragraph" w:styleId="1">
    <w:name w:val="heading 1"/>
    <w:basedOn w:val="a0"/>
    <w:next w:val="a0"/>
    <w:link w:val="10"/>
    <w:uiPriority w:val="9"/>
    <w:qFormat/>
    <w:rsid w:val="0029303A"/>
    <w:pPr>
      <w:keepNext/>
      <w:suppressAutoHyphens/>
      <w:spacing w:after="0" w:line="240" w:lineRule="auto"/>
      <w:jc w:val="right"/>
      <w:outlineLvl w:val="0"/>
    </w:pPr>
    <w:rPr>
      <w:rFonts w:ascii="Times New Roman" w:eastAsia="Times New Roman" w:hAnsi="Times New Roman"/>
      <w:color w:val="00000A"/>
      <w:sz w:val="28"/>
      <w:szCs w:val="20"/>
    </w:rPr>
  </w:style>
  <w:style w:type="paragraph" w:styleId="2">
    <w:name w:val="heading 2"/>
    <w:basedOn w:val="a0"/>
    <w:next w:val="a0"/>
    <w:link w:val="20"/>
    <w:uiPriority w:val="9"/>
    <w:qFormat/>
    <w:rsid w:val="0029303A"/>
    <w:pPr>
      <w:keepNext/>
      <w:spacing w:before="240" w:after="60" w:line="240" w:lineRule="auto"/>
      <w:outlineLvl w:val="1"/>
    </w:pPr>
    <w:rPr>
      <w:rFonts w:ascii="Arial" w:eastAsia="SimSun" w:hAnsi="Arial"/>
      <w:b/>
      <w:bCs/>
      <w:i/>
      <w:iCs/>
      <w:sz w:val="28"/>
      <w:szCs w:val="28"/>
      <w:lang w:val="zh-CN" w:eastAsia="zh-CN"/>
    </w:rPr>
  </w:style>
  <w:style w:type="paragraph" w:styleId="3">
    <w:name w:val="heading 3"/>
    <w:basedOn w:val="a0"/>
    <w:next w:val="a0"/>
    <w:link w:val="30"/>
    <w:uiPriority w:val="9"/>
    <w:qFormat/>
    <w:rsid w:val="0029303A"/>
    <w:pPr>
      <w:keepNext/>
      <w:spacing w:before="240" w:after="60" w:line="240" w:lineRule="auto"/>
      <w:outlineLvl w:val="2"/>
    </w:pPr>
    <w:rPr>
      <w:rFonts w:ascii="Arial" w:eastAsia="SimSun" w:hAnsi="Arial"/>
      <w:b/>
      <w:bCs/>
      <w:sz w:val="26"/>
      <w:szCs w:val="26"/>
      <w:lang w:val="zh-CN" w:eastAsia="zh-CN"/>
    </w:rPr>
  </w:style>
  <w:style w:type="paragraph" w:styleId="4">
    <w:name w:val="heading 4"/>
    <w:basedOn w:val="a0"/>
    <w:link w:val="40"/>
    <w:uiPriority w:val="9"/>
    <w:unhideWhenUsed/>
    <w:qFormat/>
    <w:rsid w:val="0029303A"/>
    <w:pPr>
      <w:keepNext/>
      <w:keepLines/>
      <w:suppressAutoHyphens/>
      <w:spacing w:before="200" w:after="0" w:line="240" w:lineRule="auto"/>
      <w:outlineLvl w:val="3"/>
    </w:pPr>
    <w:rPr>
      <w:rFonts w:ascii="Cambria" w:eastAsia="Cambria" w:hAnsi="Cambria" w:cs="Cambria"/>
      <w:b/>
      <w:bCs/>
      <w:i/>
      <w:iCs/>
      <w:color w:val="4F81BD"/>
      <w:sz w:val="20"/>
      <w:szCs w:val="20"/>
      <w:lang w:eastAsia="ar-SA"/>
    </w:rPr>
  </w:style>
  <w:style w:type="paragraph" w:styleId="5">
    <w:name w:val="heading 5"/>
    <w:basedOn w:val="a0"/>
    <w:link w:val="50"/>
    <w:uiPriority w:val="9"/>
    <w:unhideWhenUsed/>
    <w:qFormat/>
    <w:rsid w:val="0029303A"/>
    <w:pPr>
      <w:keepNext/>
      <w:keepLines/>
      <w:suppressAutoHyphens/>
      <w:spacing w:before="200" w:after="0" w:line="240" w:lineRule="auto"/>
      <w:outlineLvl w:val="4"/>
    </w:pPr>
    <w:rPr>
      <w:rFonts w:ascii="Cambria" w:eastAsia="Cambria" w:hAnsi="Cambria" w:cs="Cambria"/>
      <w:color w:val="243F60"/>
      <w:sz w:val="20"/>
      <w:szCs w:val="20"/>
      <w:lang w:eastAsia="ar-SA"/>
    </w:rPr>
  </w:style>
  <w:style w:type="paragraph" w:styleId="6">
    <w:name w:val="heading 6"/>
    <w:basedOn w:val="a0"/>
    <w:link w:val="60"/>
    <w:uiPriority w:val="9"/>
    <w:unhideWhenUsed/>
    <w:qFormat/>
    <w:rsid w:val="0029303A"/>
    <w:pPr>
      <w:keepNext/>
      <w:keepLines/>
      <w:suppressAutoHyphens/>
      <w:spacing w:before="200" w:after="0" w:line="240" w:lineRule="auto"/>
      <w:outlineLvl w:val="5"/>
    </w:pPr>
    <w:rPr>
      <w:rFonts w:ascii="Cambria" w:eastAsia="Cambria" w:hAnsi="Cambria" w:cs="Cambria"/>
      <w:i/>
      <w:iCs/>
      <w:color w:val="243F60"/>
      <w:sz w:val="20"/>
      <w:szCs w:val="20"/>
      <w:lang w:eastAsia="ar-SA"/>
    </w:rPr>
  </w:style>
  <w:style w:type="paragraph" w:styleId="7">
    <w:name w:val="heading 7"/>
    <w:basedOn w:val="a0"/>
    <w:link w:val="70"/>
    <w:uiPriority w:val="9"/>
    <w:unhideWhenUsed/>
    <w:qFormat/>
    <w:rsid w:val="0029303A"/>
    <w:pPr>
      <w:keepNext/>
      <w:keepLines/>
      <w:suppressAutoHyphens/>
      <w:spacing w:before="200" w:after="0" w:line="240" w:lineRule="auto"/>
      <w:outlineLvl w:val="6"/>
    </w:pPr>
    <w:rPr>
      <w:rFonts w:ascii="Cambria" w:eastAsia="Cambria" w:hAnsi="Cambria" w:cs="Cambria"/>
      <w:i/>
      <w:iCs/>
      <w:color w:val="404040"/>
      <w:sz w:val="20"/>
      <w:szCs w:val="20"/>
      <w:lang w:eastAsia="ar-SA"/>
    </w:rPr>
  </w:style>
  <w:style w:type="paragraph" w:styleId="8">
    <w:name w:val="heading 8"/>
    <w:basedOn w:val="a0"/>
    <w:next w:val="a0"/>
    <w:link w:val="80"/>
    <w:uiPriority w:val="9"/>
    <w:qFormat/>
    <w:rsid w:val="0029303A"/>
    <w:pPr>
      <w:tabs>
        <w:tab w:val="left" w:pos="0"/>
      </w:tabs>
      <w:suppressAutoHyphens/>
      <w:spacing w:before="60" w:after="60"/>
      <w:outlineLvl w:val="7"/>
    </w:pPr>
    <w:rPr>
      <w:rFonts w:asciiTheme="minorHAnsi" w:eastAsiaTheme="minorEastAsia" w:hAnsiTheme="minorHAnsi" w:cstheme="minorBidi"/>
      <w:b/>
      <w:bCs/>
      <w:i/>
      <w:iCs/>
      <w:sz w:val="18"/>
      <w:szCs w:val="18"/>
      <w:lang w:eastAsia="ru-RU"/>
    </w:rPr>
  </w:style>
  <w:style w:type="paragraph" w:styleId="9">
    <w:name w:val="heading 9"/>
    <w:basedOn w:val="a0"/>
    <w:next w:val="a0"/>
    <w:link w:val="90"/>
    <w:uiPriority w:val="9"/>
    <w:qFormat/>
    <w:rsid w:val="0029303A"/>
    <w:pPr>
      <w:tabs>
        <w:tab w:val="left" w:pos="0"/>
      </w:tabs>
      <w:suppressAutoHyphens/>
      <w:spacing w:before="60" w:after="60"/>
      <w:outlineLvl w:val="8"/>
    </w:pPr>
    <w:rPr>
      <w:rFonts w:asciiTheme="minorHAnsi" w:eastAsiaTheme="minorEastAsia" w:hAnsiTheme="minorHAnsi" w:cstheme="minorBidi"/>
      <w:b/>
      <w:bCs/>
      <w:sz w:val="17"/>
      <w:szCs w:val="1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rsid w:val="0029303A"/>
    <w:rPr>
      <w:color w:val="800080"/>
      <w:u w:val="single"/>
    </w:rPr>
  </w:style>
  <w:style w:type="character" w:styleId="a5">
    <w:name w:val="footnote reference"/>
    <w:unhideWhenUsed/>
    <w:rsid w:val="0029303A"/>
    <w:rPr>
      <w:vertAlign w:val="superscript"/>
    </w:rPr>
  </w:style>
  <w:style w:type="character" w:styleId="a6">
    <w:name w:val="annotation reference"/>
    <w:basedOn w:val="a1"/>
    <w:uiPriority w:val="99"/>
    <w:unhideWhenUsed/>
    <w:rsid w:val="0029303A"/>
    <w:rPr>
      <w:sz w:val="16"/>
      <w:szCs w:val="16"/>
    </w:rPr>
  </w:style>
  <w:style w:type="character" w:styleId="a7">
    <w:name w:val="endnote reference"/>
    <w:basedOn w:val="a1"/>
    <w:uiPriority w:val="99"/>
    <w:semiHidden/>
    <w:unhideWhenUsed/>
    <w:qFormat/>
    <w:rsid w:val="0029303A"/>
    <w:rPr>
      <w:vertAlign w:val="superscript"/>
    </w:rPr>
  </w:style>
  <w:style w:type="character" w:styleId="a8">
    <w:name w:val="Emphasis"/>
    <w:uiPriority w:val="20"/>
    <w:qFormat/>
    <w:rsid w:val="0029303A"/>
    <w:rPr>
      <w:i/>
      <w:iCs/>
    </w:rPr>
  </w:style>
  <w:style w:type="character" w:styleId="a9">
    <w:name w:val="Hyperlink"/>
    <w:uiPriority w:val="99"/>
    <w:qFormat/>
    <w:rsid w:val="0029303A"/>
    <w:rPr>
      <w:color w:val="0000FF"/>
      <w:u w:val="single"/>
    </w:rPr>
  </w:style>
  <w:style w:type="character" w:styleId="aa">
    <w:name w:val="page number"/>
    <w:basedOn w:val="a1"/>
    <w:qFormat/>
    <w:rsid w:val="0029303A"/>
  </w:style>
  <w:style w:type="character" w:styleId="ab">
    <w:name w:val="line number"/>
    <w:rsid w:val="0029303A"/>
  </w:style>
  <w:style w:type="character" w:styleId="ac">
    <w:name w:val="Strong"/>
    <w:uiPriority w:val="22"/>
    <w:qFormat/>
    <w:rsid w:val="0029303A"/>
    <w:rPr>
      <w:b/>
      <w:bCs/>
    </w:rPr>
  </w:style>
  <w:style w:type="paragraph" w:styleId="ad">
    <w:name w:val="Balloon Text"/>
    <w:basedOn w:val="a0"/>
    <w:link w:val="ae"/>
    <w:unhideWhenUsed/>
    <w:qFormat/>
    <w:rsid w:val="0029303A"/>
    <w:pPr>
      <w:spacing w:after="0" w:line="240" w:lineRule="auto"/>
    </w:pPr>
    <w:rPr>
      <w:rFonts w:ascii="Tahoma" w:hAnsi="Tahoma" w:cs="Tahoma"/>
      <w:sz w:val="16"/>
      <w:szCs w:val="16"/>
    </w:rPr>
  </w:style>
  <w:style w:type="paragraph" w:styleId="21">
    <w:name w:val="Body Text 2"/>
    <w:basedOn w:val="a0"/>
    <w:link w:val="22"/>
    <w:unhideWhenUsed/>
    <w:qFormat/>
    <w:rsid w:val="0029303A"/>
    <w:pPr>
      <w:spacing w:after="120" w:line="480" w:lineRule="auto"/>
    </w:pPr>
    <w:rPr>
      <w:rFonts w:cs="Calibri"/>
    </w:rPr>
  </w:style>
  <w:style w:type="paragraph" w:styleId="af">
    <w:name w:val="Normal Indent"/>
    <w:basedOn w:val="a0"/>
    <w:qFormat/>
    <w:rsid w:val="0029303A"/>
    <w:pPr>
      <w:suppressAutoHyphens/>
      <w:spacing w:after="60"/>
      <w:ind w:left="708"/>
      <w:jc w:val="both"/>
    </w:pPr>
    <w:rPr>
      <w:rFonts w:ascii="Times New Roman" w:eastAsia="Times New Roman" w:hAnsi="Times New Roman"/>
      <w:sz w:val="24"/>
      <w:szCs w:val="24"/>
      <w:lang w:eastAsia="ru-RU"/>
    </w:rPr>
  </w:style>
  <w:style w:type="paragraph" w:styleId="31">
    <w:name w:val="Body Text Indent 3"/>
    <w:basedOn w:val="a0"/>
    <w:link w:val="310"/>
    <w:uiPriority w:val="99"/>
    <w:unhideWhenUsed/>
    <w:qFormat/>
    <w:rsid w:val="0029303A"/>
    <w:pPr>
      <w:spacing w:after="120"/>
      <w:ind w:left="283"/>
    </w:pPr>
    <w:rPr>
      <w:rFonts w:ascii="Cambria" w:eastAsia="Cambria" w:hAnsi="Cambria" w:cs="Cambria"/>
      <w:b/>
      <w:bCs/>
      <w:color w:val="4F81BD"/>
      <w:lang w:eastAsia="ar-SA"/>
    </w:rPr>
  </w:style>
  <w:style w:type="paragraph" w:styleId="af0">
    <w:name w:val="endnote text"/>
    <w:basedOn w:val="a0"/>
    <w:link w:val="af1"/>
    <w:unhideWhenUsed/>
    <w:qFormat/>
    <w:rsid w:val="0029303A"/>
    <w:pPr>
      <w:spacing w:after="0" w:line="240" w:lineRule="auto"/>
    </w:pPr>
    <w:rPr>
      <w:rFonts w:ascii="Times New Roman" w:eastAsia="Times New Roman" w:hAnsi="Times New Roman"/>
      <w:sz w:val="20"/>
      <w:szCs w:val="20"/>
      <w:lang w:eastAsia="ru-RU"/>
    </w:rPr>
  </w:style>
  <w:style w:type="paragraph" w:styleId="af2">
    <w:name w:val="caption"/>
    <w:basedOn w:val="a0"/>
    <w:next w:val="a0"/>
    <w:unhideWhenUsed/>
    <w:qFormat/>
    <w:rsid w:val="0029303A"/>
    <w:pPr>
      <w:spacing w:line="240" w:lineRule="auto"/>
    </w:pPr>
    <w:rPr>
      <w:rFonts w:eastAsia="Times New Roman"/>
      <w:b/>
      <w:bCs/>
      <w:color w:val="4F81BD"/>
      <w:sz w:val="18"/>
      <w:szCs w:val="18"/>
      <w:lang w:eastAsia="ru-RU"/>
    </w:rPr>
  </w:style>
  <w:style w:type="paragraph" w:styleId="af3">
    <w:name w:val="annotation text"/>
    <w:basedOn w:val="a0"/>
    <w:link w:val="11"/>
    <w:uiPriority w:val="99"/>
    <w:unhideWhenUsed/>
    <w:qFormat/>
    <w:rsid w:val="0029303A"/>
    <w:pPr>
      <w:spacing w:line="240" w:lineRule="auto"/>
    </w:pPr>
    <w:rPr>
      <w:rFonts w:cs="Calibri"/>
      <w:sz w:val="20"/>
      <w:szCs w:val="20"/>
    </w:rPr>
  </w:style>
  <w:style w:type="paragraph" w:styleId="12">
    <w:name w:val="index 1"/>
    <w:basedOn w:val="a0"/>
    <w:next w:val="a0"/>
    <w:uiPriority w:val="99"/>
    <w:semiHidden/>
    <w:unhideWhenUsed/>
    <w:rsid w:val="0029303A"/>
    <w:pPr>
      <w:ind w:left="220" w:hanging="220"/>
    </w:pPr>
  </w:style>
  <w:style w:type="paragraph" w:styleId="af4">
    <w:name w:val="annotation subject"/>
    <w:basedOn w:val="af3"/>
    <w:link w:val="13"/>
    <w:uiPriority w:val="99"/>
    <w:unhideWhenUsed/>
    <w:qFormat/>
    <w:rsid w:val="0029303A"/>
    <w:rPr>
      <w:b/>
      <w:bCs/>
    </w:rPr>
  </w:style>
  <w:style w:type="paragraph" w:styleId="af5">
    <w:name w:val="Document Map"/>
    <w:basedOn w:val="a0"/>
    <w:link w:val="af6"/>
    <w:uiPriority w:val="99"/>
    <w:qFormat/>
    <w:rsid w:val="0029303A"/>
    <w:pPr>
      <w:shd w:val="clear" w:color="auto" w:fill="000080"/>
      <w:spacing w:after="0" w:line="240" w:lineRule="auto"/>
    </w:pPr>
    <w:rPr>
      <w:rFonts w:ascii="Tahoma" w:eastAsia="Times New Roman" w:hAnsi="Tahoma" w:cs="Tahoma"/>
      <w:sz w:val="20"/>
      <w:szCs w:val="20"/>
      <w:lang w:eastAsia="ru-RU"/>
    </w:rPr>
  </w:style>
  <w:style w:type="paragraph" w:styleId="af7">
    <w:name w:val="footnote text"/>
    <w:basedOn w:val="a0"/>
    <w:link w:val="af8"/>
    <w:unhideWhenUsed/>
    <w:qFormat/>
    <w:rsid w:val="0029303A"/>
    <w:pPr>
      <w:spacing w:after="0" w:line="240" w:lineRule="auto"/>
    </w:pPr>
    <w:rPr>
      <w:sz w:val="20"/>
      <w:szCs w:val="20"/>
    </w:rPr>
  </w:style>
  <w:style w:type="paragraph" w:styleId="af9">
    <w:name w:val="header"/>
    <w:basedOn w:val="a0"/>
    <w:link w:val="afa"/>
    <w:uiPriority w:val="99"/>
    <w:qFormat/>
    <w:rsid w:val="0029303A"/>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fb">
    <w:name w:val="Body Text"/>
    <w:basedOn w:val="a0"/>
    <w:link w:val="afc"/>
    <w:unhideWhenUsed/>
    <w:qFormat/>
    <w:rsid w:val="0029303A"/>
    <w:pPr>
      <w:suppressAutoHyphens/>
      <w:spacing w:after="0" w:line="240" w:lineRule="auto"/>
    </w:pPr>
    <w:rPr>
      <w:rFonts w:ascii="Times New Roman" w:eastAsia="Times New Roman" w:hAnsi="Times New Roman"/>
      <w:color w:val="00000A"/>
      <w:sz w:val="28"/>
      <w:szCs w:val="20"/>
    </w:rPr>
  </w:style>
  <w:style w:type="paragraph" w:styleId="afd">
    <w:name w:val="index heading"/>
    <w:basedOn w:val="a0"/>
    <w:qFormat/>
    <w:rsid w:val="0029303A"/>
    <w:pPr>
      <w:suppressLineNumbers/>
    </w:pPr>
    <w:rPr>
      <w:rFonts w:cs="Arial"/>
    </w:rPr>
  </w:style>
  <w:style w:type="paragraph" w:styleId="14">
    <w:name w:val="toc 1"/>
    <w:basedOn w:val="a0"/>
    <w:next w:val="a0"/>
    <w:uiPriority w:val="39"/>
    <w:qFormat/>
    <w:rsid w:val="0029303A"/>
    <w:pPr>
      <w:spacing w:after="0" w:line="240" w:lineRule="auto"/>
    </w:pPr>
    <w:rPr>
      <w:rFonts w:ascii="Times New Roman" w:eastAsia="Times New Roman" w:hAnsi="Times New Roman"/>
      <w:sz w:val="24"/>
      <w:szCs w:val="24"/>
      <w:lang w:eastAsia="ru-RU"/>
    </w:rPr>
  </w:style>
  <w:style w:type="paragraph" w:styleId="23">
    <w:name w:val="toc 2"/>
    <w:basedOn w:val="a0"/>
    <w:next w:val="a0"/>
    <w:uiPriority w:val="39"/>
    <w:qFormat/>
    <w:rsid w:val="0029303A"/>
    <w:pPr>
      <w:spacing w:after="0" w:line="240" w:lineRule="auto"/>
      <w:ind w:left="240"/>
    </w:pPr>
    <w:rPr>
      <w:rFonts w:ascii="Times New Roman" w:eastAsia="Times New Roman" w:hAnsi="Times New Roman"/>
      <w:sz w:val="24"/>
      <w:szCs w:val="24"/>
      <w:lang w:eastAsia="ru-RU"/>
    </w:rPr>
  </w:style>
  <w:style w:type="paragraph" w:styleId="afe">
    <w:name w:val="Body Text Indent"/>
    <w:basedOn w:val="a0"/>
    <w:link w:val="aff"/>
    <w:uiPriority w:val="99"/>
    <w:qFormat/>
    <w:rsid w:val="0029303A"/>
    <w:pPr>
      <w:suppressAutoHyphens/>
      <w:spacing w:after="0" w:line="340" w:lineRule="atLeast"/>
      <w:ind w:left="1134" w:firstLine="709"/>
    </w:pPr>
    <w:rPr>
      <w:rFonts w:ascii="Times New Roman" w:eastAsia="Times New Roman" w:hAnsi="Times New Roman"/>
      <w:sz w:val="28"/>
      <w:szCs w:val="20"/>
      <w:lang w:val="zh-CN" w:eastAsia="ar-SA"/>
    </w:rPr>
  </w:style>
  <w:style w:type="paragraph" w:styleId="a">
    <w:name w:val="List Bullet"/>
    <w:basedOn w:val="a0"/>
    <w:qFormat/>
    <w:rsid w:val="0029303A"/>
    <w:pPr>
      <w:numPr>
        <w:numId w:val="1"/>
      </w:numPr>
      <w:spacing w:after="0" w:line="240" w:lineRule="auto"/>
      <w:contextualSpacing/>
    </w:pPr>
    <w:rPr>
      <w:rFonts w:ascii="Times New Roman" w:eastAsia="Times New Roman" w:hAnsi="Times New Roman"/>
      <w:sz w:val="24"/>
      <w:szCs w:val="24"/>
      <w:lang w:eastAsia="ru-RU"/>
    </w:rPr>
  </w:style>
  <w:style w:type="paragraph" w:styleId="aff0">
    <w:name w:val="Title"/>
    <w:basedOn w:val="a0"/>
    <w:link w:val="aff1"/>
    <w:qFormat/>
    <w:rsid w:val="0029303A"/>
    <w:pPr>
      <w:spacing w:after="0" w:line="240" w:lineRule="auto"/>
      <w:ind w:firstLine="851"/>
      <w:jc w:val="center"/>
    </w:pPr>
    <w:rPr>
      <w:rFonts w:ascii="Times New Roman" w:eastAsia="Times New Roman" w:hAnsi="Times New Roman"/>
      <w:sz w:val="32"/>
      <w:szCs w:val="20"/>
      <w:lang w:eastAsia="ru-RU"/>
    </w:rPr>
  </w:style>
  <w:style w:type="paragraph" w:styleId="aff2">
    <w:name w:val="footer"/>
    <w:basedOn w:val="a0"/>
    <w:link w:val="aff3"/>
    <w:qFormat/>
    <w:rsid w:val="0029303A"/>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styleId="aff4">
    <w:name w:val="List"/>
    <w:basedOn w:val="afb"/>
    <w:rsid w:val="0029303A"/>
    <w:pPr>
      <w:widowControl w:val="0"/>
      <w:spacing w:after="120"/>
    </w:pPr>
    <w:rPr>
      <w:rFonts w:ascii="Arial" w:eastAsia="Lucida Sans Unicode" w:hAnsi="Arial" w:cs="Arial"/>
      <w:color w:val="auto"/>
      <w:sz w:val="20"/>
      <w:szCs w:val="24"/>
    </w:rPr>
  </w:style>
  <w:style w:type="paragraph" w:styleId="aff5">
    <w:name w:val="Normal (Web)"/>
    <w:basedOn w:val="a0"/>
    <w:uiPriority w:val="99"/>
    <w:qFormat/>
    <w:rsid w:val="0029303A"/>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0"/>
    <w:link w:val="311"/>
    <w:unhideWhenUsed/>
    <w:qFormat/>
    <w:rsid w:val="0029303A"/>
    <w:pPr>
      <w:spacing w:after="120"/>
    </w:pPr>
    <w:rPr>
      <w:rFonts w:cs="Calibri"/>
      <w:sz w:val="16"/>
      <w:szCs w:val="16"/>
    </w:rPr>
  </w:style>
  <w:style w:type="paragraph" w:styleId="24">
    <w:name w:val="Body Text Indent 2"/>
    <w:basedOn w:val="a0"/>
    <w:link w:val="25"/>
    <w:unhideWhenUsed/>
    <w:qFormat/>
    <w:rsid w:val="0029303A"/>
    <w:pPr>
      <w:spacing w:after="120" w:line="480" w:lineRule="auto"/>
      <w:ind w:left="283"/>
    </w:pPr>
    <w:rPr>
      <w:rFonts w:eastAsia="Times New Roman"/>
      <w:lang w:val="zh-CN" w:eastAsia="zh-CN"/>
    </w:rPr>
  </w:style>
  <w:style w:type="paragraph" w:styleId="aff6">
    <w:name w:val="Subtitle"/>
    <w:basedOn w:val="a0"/>
    <w:link w:val="15"/>
    <w:uiPriority w:val="11"/>
    <w:qFormat/>
    <w:rsid w:val="0029303A"/>
    <w:pPr>
      <w:suppressAutoHyphens/>
      <w:spacing w:after="0" w:line="240" w:lineRule="auto"/>
    </w:pPr>
    <w:rPr>
      <w:rFonts w:ascii="Cambria" w:eastAsia="Cambria" w:hAnsi="Cambria" w:cs="Cambria"/>
      <w:i/>
      <w:iCs/>
      <w:color w:val="4F81BD"/>
      <w:spacing w:val="15"/>
      <w:sz w:val="24"/>
      <w:szCs w:val="24"/>
      <w:lang w:eastAsia="ar-SA"/>
    </w:rPr>
  </w:style>
  <w:style w:type="paragraph" w:styleId="aff7">
    <w:name w:val="Block Text"/>
    <w:basedOn w:val="a0"/>
    <w:qFormat/>
    <w:rsid w:val="0029303A"/>
    <w:pPr>
      <w:suppressAutoHyphens/>
      <w:overflowPunct w:val="0"/>
      <w:ind w:left="-567" w:right="-766"/>
      <w:textAlignment w:val="baseline"/>
    </w:pPr>
    <w:rPr>
      <w:rFonts w:ascii="Arial" w:eastAsia="Times New Roman" w:hAnsi="Arial" w:cs="Arial"/>
      <w:sz w:val="24"/>
      <w:szCs w:val="20"/>
      <w:lang w:eastAsia="ru-RU"/>
    </w:rPr>
  </w:style>
  <w:style w:type="table" w:styleId="aff8">
    <w:name w:val="Table Grid"/>
    <w:basedOn w:val="a2"/>
    <w:qFormat/>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sid w:val="0029303A"/>
    <w:rPr>
      <w:rFonts w:ascii="Times New Roman" w:eastAsia="Times New Roman" w:hAnsi="Times New Roman" w:cs="Times New Roman"/>
      <w:color w:val="00000A"/>
      <w:sz w:val="28"/>
      <w:szCs w:val="20"/>
    </w:rPr>
  </w:style>
  <w:style w:type="character" w:customStyle="1" w:styleId="afc">
    <w:name w:val="Основной текст Знак"/>
    <w:basedOn w:val="a1"/>
    <w:link w:val="afb"/>
    <w:qFormat/>
    <w:rsid w:val="0029303A"/>
    <w:rPr>
      <w:rFonts w:ascii="Times New Roman" w:eastAsia="Times New Roman" w:hAnsi="Times New Roman" w:cs="Times New Roman"/>
      <w:color w:val="00000A"/>
      <w:sz w:val="28"/>
      <w:szCs w:val="20"/>
    </w:rPr>
  </w:style>
  <w:style w:type="character" w:customStyle="1" w:styleId="FontStyle18">
    <w:name w:val="Font Style18"/>
    <w:uiPriority w:val="99"/>
    <w:qFormat/>
    <w:rsid w:val="0029303A"/>
    <w:rPr>
      <w:rFonts w:ascii="Times New Roman" w:hAnsi="Times New Roman" w:cs="Times New Roman"/>
      <w:b/>
      <w:bCs/>
      <w:sz w:val="20"/>
      <w:szCs w:val="20"/>
    </w:rPr>
  </w:style>
  <w:style w:type="character" w:customStyle="1" w:styleId="-">
    <w:name w:val="Интернет-ссылка"/>
    <w:basedOn w:val="a1"/>
    <w:unhideWhenUsed/>
    <w:qFormat/>
    <w:rsid w:val="0029303A"/>
    <w:rPr>
      <w:color w:val="0000FF"/>
      <w:u w:val="single"/>
    </w:rPr>
  </w:style>
  <w:style w:type="paragraph" w:styleId="aff9">
    <w:name w:val="List Paragraph"/>
    <w:basedOn w:val="a0"/>
    <w:link w:val="affa"/>
    <w:uiPriority w:val="34"/>
    <w:qFormat/>
    <w:rsid w:val="0029303A"/>
    <w:pPr>
      <w:suppressAutoHyphens/>
      <w:spacing w:line="259" w:lineRule="auto"/>
      <w:ind w:left="720"/>
      <w:contextualSpacing/>
    </w:pPr>
    <w:rPr>
      <w:rFonts w:asciiTheme="minorHAnsi" w:eastAsiaTheme="minorHAnsi" w:hAnsiTheme="minorHAnsi" w:cstheme="minorBidi"/>
      <w:color w:val="00000A"/>
    </w:rPr>
  </w:style>
  <w:style w:type="paragraph" w:customStyle="1" w:styleId="ConsPlusNormal">
    <w:name w:val="ConsPlusNormal"/>
    <w:link w:val="ConsPlusNormal0"/>
    <w:qFormat/>
    <w:rsid w:val="0029303A"/>
    <w:pPr>
      <w:widowControl w:val="0"/>
      <w:suppressAutoHyphens/>
    </w:pPr>
    <w:rPr>
      <w:rFonts w:ascii="Arial" w:eastAsia="Times New Roman" w:hAnsi="Arial" w:cs="Arial"/>
      <w:color w:val="00000A"/>
      <w:sz w:val="16"/>
      <w:szCs w:val="16"/>
    </w:rPr>
  </w:style>
  <w:style w:type="table" w:customStyle="1" w:styleId="16">
    <w:name w:val="Сетка таблицы1"/>
    <w:basedOn w:val="a2"/>
    <w:uiPriority w:val="59"/>
    <w:rsid w:val="0029303A"/>
    <w:rPr>
      <w:rFonts w:ascii="Calibri" w:eastAsia="Calibri" w:hAnsi="Calibri" w:cs="Times New Roman"/>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Текст выноски Знак"/>
    <w:basedOn w:val="a1"/>
    <w:link w:val="ad"/>
    <w:qFormat/>
    <w:rsid w:val="0029303A"/>
    <w:rPr>
      <w:rFonts w:ascii="Tahoma" w:eastAsia="Calibri" w:hAnsi="Tahoma" w:cs="Tahoma"/>
      <w:sz w:val="16"/>
      <w:szCs w:val="16"/>
    </w:rPr>
  </w:style>
  <w:style w:type="character" w:customStyle="1" w:styleId="20">
    <w:name w:val="Заголовок 2 Знак"/>
    <w:basedOn w:val="a1"/>
    <w:link w:val="2"/>
    <w:uiPriority w:val="9"/>
    <w:qFormat/>
    <w:rsid w:val="0029303A"/>
    <w:rPr>
      <w:rFonts w:ascii="Arial" w:eastAsia="SimSun" w:hAnsi="Arial" w:cs="Times New Roman"/>
      <w:b/>
      <w:bCs/>
      <w:i/>
      <w:iCs/>
      <w:sz w:val="28"/>
      <w:szCs w:val="28"/>
      <w:lang w:val="zh-CN" w:eastAsia="zh-CN"/>
    </w:rPr>
  </w:style>
  <w:style w:type="character" w:customStyle="1" w:styleId="30">
    <w:name w:val="Заголовок 3 Знак"/>
    <w:basedOn w:val="a1"/>
    <w:link w:val="3"/>
    <w:uiPriority w:val="9"/>
    <w:qFormat/>
    <w:rsid w:val="0029303A"/>
    <w:rPr>
      <w:rFonts w:ascii="Arial" w:eastAsia="SimSun" w:hAnsi="Arial" w:cs="Times New Roman"/>
      <w:b/>
      <w:bCs/>
      <w:sz w:val="26"/>
      <w:szCs w:val="26"/>
      <w:lang w:val="zh-CN" w:eastAsia="zh-CN"/>
    </w:rPr>
  </w:style>
  <w:style w:type="paragraph" w:customStyle="1" w:styleId="ConsPlusNonformat">
    <w:name w:val="ConsPlusNonformat"/>
    <w:uiPriority w:val="99"/>
    <w:qFormat/>
    <w:rsid w:val="0029303A"/>
    <w:pPr>
      <w:widowControl w:val="0"/>
      <w:autoSpaceDE w:val="0"/>
      <w:autoSpaceDN w:val="0"/>
      <w:adjustRightInd w:val="0"/>
    </w:pPr>
    <w:rPr>
      <w:rFonts w:ascii="Courier New" w:eastAsia="Times New Roman" w:hAnsi="Courier New" w:cs="Courier New"/>
    </w:rPr>
  </w:style>
  <w:style w:type="paragraph" w:customStyle="1" w:styleId="Default">
    <w:name w:val="Default"/>
    <w:qFormat/>
    <w:rsid w:val="0029303A"/>
    <w:pPr>
      <w:autoSpaceDE w:val="0"/>
      <w:autoSpaceDN w:val="0"/>
      <w:adjustRightInd w:val="0"/>
    </w:pPr>
    <w:rPr>
      <w:rFonts w:ascii="Times New Roman" w:eastAsia="Times New Roman" w:hAnsi="Times New Roman" w:cs="Times New Roman"/>
      <w:color w:val="000000"/>
      <w:sz w:val="24"/>
      <w:szCs w:val="24"/>
    </w:rPr>
  </w:style>
  <w:style w:type="paragraph" w:customStyle="1" w:styleId="ConsPlusCell">
    <w:name w:val="ConsPlusCell"/>
    <w:qFormat/>
    <w:rsid w:val="0029303A"/>
    <w:pPr>
      <w:widowControl w:val="0"/>
      <w:autoSpaceDE w:val="0"/>
      <w:autoSpaceDN w:val="0"/>
      <w:adjustRightInd w:val="0"/>
    </w:pPr>
    <w:rPr>
      <w:rFonts w:ascii="Times New Roman" w:eastAsia="Times New Roman" w:hAnsi="Times New Roman" w:cs="Times New Roman"/>
      <w:sz w:val="24"/>
      <w:szCs w:val="24"/>
    </w:rPr>
  </w:style>
  <w:style w:type="character" w:customStyle="1" w:styleId="af6">
    <w:name w:val="Схема документа Знак"/>
    <w:basedOn w:val="a1"/>
    <w:link w:val="af5"/>
    <w:uiPriority w:val="99"/>
    <w:rsid w:val="0029303A"/>
    <w:rPr>
      <w:rFonts w:ascii="Tahoma" w:eastAsia="Times New Roman" w:hAnsi="Tahoma" w:cs="Tahoma"/>
      <w:sz w:val="20"/>
      <w:szCs w:val="20"/>
      <w:shd w:val="clear" w:color="auto" w:fill="000080"/>
      <w:lang w:eastAsia="ru-RU"/>
    </w:rPr>
  </w:style>
  <w:style w:type="character" w:customStyle="1" w:styleId="aff1">
    <w:name w:val="Название Знак"/>
    <w:basedOn w:val="a1"/>
    <w:link w:val="aff0"/>
    <w:qFormat/>
    <w:rsid w:val="0029303A"/>
    <w:rPr>
      <w:rFonts w:ascii="Times New Roman" w:eastAsia="Times New Roman" w:hAnsi="Times New Roman" w:cs="Times New Roman"/>
      <w:sz w:val="32"/>
      <w:szCs w:val="20"/>
      <w:lang w:eastAsia="ru-RU"/>
    </w:rPr>
  </w:style>
  <w:style w:type="paragraph" w:styleId="affb">
    <w:name w:val="No Spacing"/>
    <w:uiPriority w:val="1"/>
    <w:qFormat/>
    <w:rsid w:val="0029303A"/>
    <w:rPr>
      <w:rFonts w:ascii="Calibri" w:eastAsia="Times New Roman" w:hAnsi="Calibri" w:cs="Times New Roman"/>
      <w:sz w:val="22"/>
    </w:rPr>
  </w:style>
  <w:style w:type="paragraph" w:customStyle="1" w:styleId="affc">
    <w:name w:val="Нормальный (таблица)"/>
    <w:basedOn w:val="a0"/>
    <w:next w:val="a0"/>
    <w:qFormat/>
    <w:rsid w:val="0029303A"/>
    <w:pPr>
      <w:widowControl w:val="0"/>
      <w:autoSpaceDE w:val="0"/>
      <w:autoSpaceDN w:val="0"/>
      <w:adjustRightInd w:val="0"/>
      <w:spacing w:after="0" w:line="240" w:lineRule="auto"/>
      <w:jc w:val="both"/>
    </w:pPr>
    <w:rPr>
      <w:rFonts w:ascii="Arial" w:eastAsia="Times New Roman" w:hAnsi="Arial"/>
      <w:sz w:val="24"/>
      <w:szCs w:val="24"/>
      <w:lang w:eastAsia="ru-RU"/>
    </w:rPr>
  </w:style>
  <w:style w:type="character" w:customStyle="1" w:styleId="aff3">
    <w:name w:val="Нижний колонтитул Знак"/>
    <w:basedOn w:val="a1"/>
    <w:link w:val="aff2"/>
    <w:qFormat/>
    <w:rsid w:val="0029303A"/>
    <w:rPr>
      <w:rFonts w:ascii="Times New Roman" w:eastAsia="Times New Roman" w:hAnsi="Times New Roman" w:cs="Times New Roman"/>
      <w:sz w:val="20"/>
      <w:szCs w:val="20"/>
      <w:lang w:eastAsia="ru-RU"/>
    </w:rPr>
  </w:style>
  <w:style w:type="character" w:customStyle="1" w:styleId="WW8Num6z0">
    <w:name w:val="WW8Num6z0"/>
    <w:qFormat/>
    <w:rsid w:val="0029303A"/>
    <w:rPr>
      <w:rFonts w:ascii="Symbol" w:hAnsi="Symbol"/>
    </w:rPr>
  </w:style>
  <w:style w:type="paragraph" w:customStyle="1" w:styleId="affd">
    <w:name w:val="Знак Знак Знак Знак"/>
    <w:basedOn w:val="a0"/>
    <w:rsid w:val="0029303A"/>
    <w:pPr>
      <w:spacing w:after="160" w:line="240" w:lineRule="exact"/>
    </w:pPr>
    <w:rPr>
      <w:rFonts w:ascii="Verdana" w:eastAsia="Times New Roman" w:hAnsi="Verdana"/>
      <w:sz w:val="20"/>
      <w:szCs w:val="20"/>
      <w:lang w:val="en-US"/>
    </w:rPr>
  </w:style>
  <w:style w:type="paragraph" w:customStyle="1" w:styleId="ConsPlusTitle">
    <w:name w:val="ConsPlusTitle"/>
    <w:uiPriority w:val="99"/>
    <w:qFormat/>
    <w:rsid w:val="0029303A"/>
    <w:pPr>
      <w:widowControl w:val="0"/>
      <w:autoSpaceDE w:val="0"/>
      <w:autoSpaceDN w:val="0"/>
      <w:adjustRightInd w:val="0"/>
    </w:pPr>
    <w:rPr>
      <w:rFonts w:ascii="Calibri" w:eastAsia="Times New Roman" w:hAnsi="Calibri" w:cs="Calibri"/>
      <w:b/>
      <w:bCs/>
      <w:sz w:val="22"/>
      <w:szCs w:val="22"/>
    </w:rPr>
  </w:style>
  <w:style w:type="paragraph" w:customStyle="1" w:styleId="210">
    <w:name w:val="Основной текст 21"/>
    <w:basedOn w:val="a0"/>
    <w:qFormat/>
    <w:rsid w:val="0029303A"/>
    <w:pPr>
      <w:spacing w:after="0" w:line="240" w:lineRule="auto"/>
      <w:jc w:val="center"/>
    </w:pPr>
    <w:rPr>
      <w:rFonts w:ascii="Times New Roman" w:eastAsia="Times New Roman" w:hAnsi="Times New Roman"/>
      <w:b/>
      <w:w w:val="90"/>
      <w:sz w:val="28"/>
      <w:szCs w:val="24"/>
      <w:lang w:eastAsia="ar-SA"/>
    </w:rPr>
  </w:style>
  <w:style w:type="character" w:customStyle="1" w:styleId="aff">
    <w:name w:val="Основной текст с отступом Знак"/>
    <w:basedOn w:val="a1"/>
    <w:link w:val="afe"/>
    <w:uiPriority w:val="99"/>
    <w:qFormat/>
    <w:rsid w:val="0029303A"/>
    <w:rPr>
      <w:rFonts w:ascii="Times New Roman" w:eastAsia="Times New Roman" w:hAnsi="Times New Roman" w:cs="Times New Roman"/>
      <w:sz w:val="28"/>
      <w:szCs w:val="20"/>
      <w:lang w:val="zh-CN" w:eastAsia="ar-SA"/>
    </w:rPr>
  </w:style>
  <w:style w:type="character" w:customStyle="1" w:styleId="25">
    <w:name w:val="Основной текст с отступом 2 Знак"/>
    <w:basedOn w:val="a1"/>
    <w:link w:val="24"/>
    <w:qFormat/>
    <w:rsid w:val="0029303A"/>
    <w:rPr>
      <w:rFonts w:ascii="Calibri" w:eastAsia="Times New Roman" w:hAnsi="Calibri" w:cs="Times New Roman"/>
      <w:lang w:val="zh-CN" w:eastAsia="zh-CN"/>
    </w:rPr>
  </w:style>
  <w:style w:type="character" w:customStyle="1" w:styleId="apple-converted-space">
    <w:name w:val="apple-converted-space"/>
    <w:rsid w:val="0029303A"/>
  </w:style>
  <w:style w:type="character" w:customStyle="1" w:styleId="afa">
    <w:name w:val="Верхний колонтитул Знак"/>
    <w:basedOn w:val="a1"/>
    <w:link w:val="af9"/>
    <w:uiPriority w:val="99"/>
    <w:qFormat/>
    <w:rsid w:val="0029303A"/>
    <w:rPr>
      <w:rFonts w:ascii="Times New Roman" w:eastAsia="Times New Roman" w:hAnsi="Times New Roman" w:cs="Times New Roman"/>
      <w:sz w:val="24"/>
      <w:szCs w:val="24"/>
      <w:lang w:eastAsia="ru-RU"/>
    </w:rPr>
  </w:style>
  <w:style w:type="paragraph" w:customStyle="1" w:styleId="26">
    <w:name w:val="Обычный2"/>
    <w:qFormat/>
    <w:rsid w:val="0029303A"/>
    <w:rPr>
      <w:rFonts w:ascii="Times New Roman" w:eastAsia="Arial" w:hAnsi="Times New Roman" w:cs="Times New Roman"/>
    </w:rPr>
  </w:style>
  <w:style w:type="paragraph" w:customStyle="1" w:styleId="font5">
    <w:name w:val="font5"/>
    <w:basedOn w:val="a0"/>
    <w:rsid w:val="0029303A"/>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xl63">
    <w:name w:val="xl63"/>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4">
    <w:name w:val="xl64"/>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5">
    <w:name w:val="xl65"/>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66">
    <w:name w:val="xl66"/>
    <w:basedOn w:val="a0"/>
    <w:qFormat/>
    <w:rsid w:val="0029303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lang w:eastAsia="ru-RU"/>
    </w:rPr>
  </w:style>
  <w:style w:type="paragraph" w:customStyle="1" w:styleId="xl67">
    <w:name w:val="xl67"/>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68">
    <w:name w:val="xl68"/>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9">
    <w:name w:val="xl69"/>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0">
    <w:name w:val="xl70"/>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1">
    <w:name w:val="xl71"/>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2">
    <w:name w:val="xl72"/>
    <w:basedOn w:val="a0"/>
    <w:rsid w:val="0029303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3">
    <w:name w:val="xl73"/>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4">
    <w:name w:val="xl74"/>
    <w:basedOn w:val="a0"/>
    <w:rsid w:val="0029303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5">
    <w:name w:val="xl75"/>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6">
    <w:name w:val="xl76"/>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0"/>
    <w:rsid w:val="002930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9">
    <w:name w:val="xl79"/>
    <w:basedOn w:val="a0"/>
    <w:rsid w:val="00293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0">
    <w:name w:val="xl80"/>
    <w:basedOn w:val="a0"/>
    <w:rsid w:val="0029303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0"/>
    <w:rsid w:val="00293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2">
    <w:name w:val="xl82"/>
    <w:basedOn w:val="a0"/>
    <w:rsid w:val="0029303A"/>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0"/>
    <w:rsid w:val="0029303A"/>
    <w:pP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affe">
    <w:name w:val="Прижатый влево"/>
    <w:basedOn w:val="a0"/>
    <w:next w:val="a0"/>
    <w:qFormat/>
    <w:rsid w:val="002930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8">
    <w:name w:val="Текст сноски Знак"/>
    <w:basedOn w:val="a1"/>
    <w:link w:val="af7"/>
    <w:qFormat/>
    <w:rsid w:val="0029303A"/>
    <w:rPr>
      <w:rFonts w:ascii="Calibri" w:eastAsia="Calibri" w:hAnsi="Calibri" w:cs="Times New Roman"/>
      <w:sz w:val="20"/>
      <w:szCs w:val="20"/>
    </w:rPr>
  </w:style>
  <w:style w:type="paragraph" w:customStyle="1" w:styleId="font6">
    <w:name w:val="font6"/>
    <w:basedOn w:val="a0"/>
    <w:rsid w:val="0029303A"/>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29303A"/>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84">
    <w:name w:val="xl84"/>
    <w:basedOn w:val="a0"/>
    <w:rsid w:val="00293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5">
    <w:name w:val="xl85"/>
    <w:basedOn w:val="a0"/>
    <w:rsid w:val="00293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6">
    <w:name w:val="xl86"/>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7">
    <w:name w:val="xl87"/>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8">
    <w:name w:val="xl8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9">
    <w:name w:val="xl89"/>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0">
    <w:name w:val="xl90"/>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1">
    <w:name w:val="xl91"/>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2">
    <w:name w:val="xl92"/>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3">
    <w:name w:val="xl93"/>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4">
    <w:name w:val="xl94"/>
    <w:basedOn w:val="a0"/>
    <w:rsid w:val="0029303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0"/>
    <w:rsid w:val="0029303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6">
    <w:name w:val="xl96"/>
    <w:basedOn w:val="a0"/>
    <w:rsid w:val="0029303A"/>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7">
    <w:name w:val="xl97"/>
    <w:basedOn w:val="a0"/>
    <w:rsid w:val="0029303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8">
    <w:name w:val="xl98"/>
    <w:basedOn w:val="a0"/>
    <w:rsid w:val="0029303A"/>
    <w:pPr>
      <w:spacing w:before="100" w:beforeAutospacing="1" w:after="100" w:afterAutospacing="1" w:line="240" w:lineRule="auto"/>
      <w:jc w:val="right"/>
    </w:pPr>
    <w:rPr>
      <w:rFonts w:ascii="Times New Roman" w:eastAsia="Times New Roman" w:hAnsi="Times New Roman"/>
      <w:lang w:eastAsia="ru-RU"/>
    </w:rPr>
  </w:style>
  <w:style w:type="paragraph" w:customStyle="1" w:styleId="xl99">
    <w:name w:val="xl99"/>
    <w:basedOn w:val="a0"/>
    <w:rsid w:val="002930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00">
    <w:name w:val="xl100"/>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1">
    <w:name w:val="xl101"/>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2">
    <w:name w:val="xl102"/>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3">
    <w:name w:val="xl103"/>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4">
    <w:name w:val="xl104"/>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5">
    <w:name w:val="xl105"/>
    <w:basedOn w:val="a0"/>
    <w:rsid w:val="002930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06">
    <w:name w:val="xl106"/>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7">
    <w:name w:val="xl107"/>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8">
    <w:name w:val="xl10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9">
    <w:name w:val="xl109"/>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0">
    <w:name w:val="xl110"/>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1">
    <w:name w:val="xl111"/>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12">
    <w:name w:val="xl112"/>
    <w:basedOn w:val="a0"/>
    <w:rsid w:val="002930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table" w:customStyle="1" w:styleId="110">
    <w:name w:val="Сетка таблицы11"/>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3">
    <w:name w:val="xl113"/>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4">
    <w:name w:val="xl114"/>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5">
    <w:name w:val="xl115"/>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0"/>
    <w:rsid w:val="002930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7">
    <w:name w:val="xl117"/>
    <w:basedOn w:val="a0"/>
    <w:rsid w:val="002930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8">
    <w:name w:val="xl118"/>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19">
    <w:name w:val="xl119"/>
    <w:basedOn w:val="a0"/>
    <w:rsid w:val="0029303A"/>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20">
    <w:name w:val="xl120"/>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21">
    <w:name w:val="xl121"/>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2">
    <w:name w:val="xl122"/>
    <w:basedOn w:val="a0"/>
    <w:rsid w:val="002930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3">
    <w:name w:val="xl123"/>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4">
    <w:name w:val="xl124"/>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5">
    <w:name w:val="xl125"/>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6">
    <w:name w:val="xl126"/>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7">
    <w:name w:val="xl127"/>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28">
    <w:name w:val="xl128"/>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17">
    <w:name w:val="Заголовок оглавления1"/>
    <w:basedOn w:val="1"/>
    <w:next w:val="a0"/>
    <w:uiPriority w:val="39"/>
    <w:semiHidden/>
    <w:unhideWhenUsed/>
    <w:qFormat/>
    <w:rsid w:val="0029303A"/>
    <w:pPr>
      <w:keepLines/>
      <w:suppressAutoHyphens w:val="0"/>
      <w:spacing w:before="480" w:line="276" w:lineRule="auto"/>
      <w:jc w:val="left"/>
      <w:outlineLvl w:val="9"/>
    </w:pPr>
    <w:rPr>
      <w:rFonts w:ascii="Cambria" w:hAnsi="Cambria"/>
      <w:b/>
      <w:bCs/>
      <w:color w:val="365F91"/>
      <w:szCs w:val="28"/>
      <w:lang w:eastAsia="ru-RU"/>
    </w:rPr>
  </w:style>
  <w:style w:type="table" w:customStyle="1" w:styleId="27">
    <w:name w:val="Сетка таблицы2"/>
    <w:basedOn w:val="a2"/>
    <w:uiPriority w:val="59"/>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qFormat/>
    <w:rsid w:val="0029303A"/>
    <w:rPr>
      <w:rFonts w:ascii="Cambria" w:eastAsia="Cambria" w:hAnsi="Cambria" w:cs="Cambria"/>
      <w:b/>
      <w:bCs/>
      <w:i/>
      <w:iCs/>
      <w:color w:val="4F81BD"/>
      <w:sz w:val="20"/>
      <w:szCs w:val="20"/>
      <w:lang w:eastAsia="ar-SA"/>
    </w:rPr>
  </w:style>
  <w:style w:type="character" w:customStyle="1" w:styleId="50">
    <w:name w:val="Заголовок 5 Знак"/>
    <w:basedOn w:val="a1"/>
    <w:link w:val="5"/>
    <w:uiPriority w:val="9"/>
    <w:qFormat/>
    <w:rsid w:val="0029303A"/>
    <w:rPr>
      <w:rFonts w:ascii="Cambria" w:eastAsia="Cambria" w:hAnsi="Cambria" w:cs="Cambria"/>
      <w:color w:val="243F60"/>
      <w:sz w:val="20"/>
      <w:szCs w:val="20"/>
      <w:lang w:eastAsia="ar-SA"/>
    </w:rPr>
  </w:style>
  <w:style w:type="character" w:customStyle="1" w:styleId="60">
    <w:name w:val="Заголовок 6 Знак"/>
    <w:basedOn w:val="a1"/>
    <w:link w:val="6"/>
    <w:uiPriority w:val="9"/>
    <w:qFormat/>
    <w:rsid w:val="0029303A"/>
    <w:rPr>
      <w:rFonts w:ascii="Cambria" w:eastAsia="Cambria" w:hAnsi="Cambria" w:cs="Cambria"/>
      <w:i/>
      <w:iCs/>
      <w:color w:val="243F60"/>
      <w:sz w:val="20"/>
      <w:szCs w:val="20"/>
      <w:lang w:eastAsia="ar-SA"/>
    </w:rPr>
  </w:style>
  <w:style w:type="character" w:customStyle="1" w:styleId="70">
    <w:name w:val="Заголовок 7 Знак"/>
    <w:basedOn w:val="a1"/>
    <w:link w:val="7"/>
    <w:uiPriority w:val="9"/>
    <w:qFormat/>
    <w:rsid w:val="0029303A"/>
    <w:rPr>
      <w:rFonts w:ascii="Cambria" w:eastAsia="Cambria" w:hAnsi="Cambria" w:cs="Cambria"/>
      <w:i/>
      <w:iCs/>
      <w:color w:val="404040"/>
      <w:sz w:val="20"/>
      <w:szCs w:val="20"/>
      <w:lang w:eastAsia="ar-SA"/>
    </w:rPr>
  </w:style>
  <w:style w:type="table" w:customStyle="1" w:styleId="33">
    <w:name w:val="Сетка таблицы3"/>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qFormat/>
    <w:locked/>
    <w:rsid w:val="0029303A"/>
    <w:rPr>
      <w:rFonts w:ascii="Arial" w:eastAsia="Times New Roman" w:hAnsi="Arial" w:cs="Arial"/>
      <w:color w:val="00000A"/>
      <w:sz w:val="16"/>
      <w:szCs w:val="16"/>
      <w:lang w:eastAsia="ru-RU"/>
    </w:rPr>
  </w:style>
  <w:style w:type="table" w:customStyle="1" w:styleId="211">
    <w:name w:val="Сетка таблицы21"/>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9303A"/>
    <w:pPr>
      <w:suppressAutoHyphens/>
      <w:autoSpaceDN w:val="0"/>
      <w:textAlignment w:val="baseline"/>
    </w:pPr>
    <w:rPr>
      <w:rFonts w:ascii="Times New Roman" w:eastAsia="Times New Roman" w:hAnsi="Times New Roman" w:cs="Times New Roman"/>
      <w:kern w:val="3"/>
      <w:lang w:eastAsia="ar-SA"/>
    </w:rPr>
  </w:style>
  <w:style w:type="table" w:customStyle="1" w:styleId="100">
    <w:name w:val="Сетка таблицы10"/>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Основной текст с отступом 3 Знак1"/>
    <w:link w:val="31"/>
    <w:uiPriority w:val="9"/>
    <w:qFormat/>
    <w:rsid w:val="0029303A"/>
    <w:rPr>
      <w:rFonts w:ascii="Cambria" w:eastAsia="Cambria" w:hAnsi="Cambria" w:cs="Cambria"/>
      <w:b/>
      <w:bCs/>
      <w:color w:val="4F81BD"/>
      <w:lang w:eastAsia="ar-SA"/>
    </w:rPr>
  </w:style>
  <w:style w:type="character" w:customStyle="1" w:styleId="afff">
    <w:name w:val="Гипертекстовая ссылка"/>
    <w:qFormat/>
    <w:rsid w:val="0029303A"/>
    <w:rPr>
      <w:b/>
      <w:bCs/>
      <w:color w:val="00000A"/>
      <w:sz w:val="26"/>
      <w:szCs w:val="26"/>
    </w:rPr>
  </w:style>
  <w:style w:type="character" w:customStyle="1" w:styleId="afff0">
    <w:name w:val="Подзаголовок Знак"/>
    <w:link w:val="18"/>
    <w:uiPriority w:val="11"/>
    <w:qFormat/>
    <w:rsid w:val="0029303A"/>
    <w:rPr>
      <w:rFonts w:ascii="Cambria" w:eastAsia="Cambria" w:hAnsi="Cambria" w:cs="Cambria"/>
      <w:i/>
      <w:iCs/>
      <w:color w:val="4F81BD"/>
      <w:spacing w:val="15"/>
      <w:sz w:val="24"/>
      <w:szCs w:val="24"/>
      <w:lang w:eastAsia="ar-SA"/>
    </w:rPr>
  </w:style>
  <w:style w:type="paragraph" w:customStyle="1" w:styleId="18">
    <w:name w:val="Подзаголовок1"/>
    <w:basedOn w:val="a0"/>
    <w:next w:val="a0"/>
    <w:link w:val="afff0"/>
    <w:uiPriority w:val="11"/>
    <w:qFormat/>
    <w:rsid w:val="0029303A"/>
    <w:pPr>
      <w:suppressAutoHyphens/>
      <w:spacing w:after="0" w:line="240" w:lineRule="auto"/>
    </w:pPr>
    <w:rPr>
      <w:rFonts w:ascii="Cambria" w:eastAsia="Cambria" w:hAnsi="Cambria" w:cs="Cambria"/>
      <w:i/>
      <w:iCs/>
      <w:color w:val="4F81BD"/>
      <w:spacing w:val="15"/>
      <w:sz w:val="24"/>
      <w:szCs w:val="24"/>
      <w:lang w:eastAsia="ar-SA"/>
    </w:rPr>
  </w:style>
  <w:style w:type="character" w:customStyle="1" w:styleId="apple-style-span">
    <w:name w:val="apple-style-span"/>
    <w:qFormat/>
    <w:rsid w:val="0029303A"/>
  </w:style>
  <w:style w:type="character" w:customStyle="1" w:styleId="PointChar">
    <w:name w:val="Point Char"/>
    <w:link w:val="Point"/>
    <w:qFormat/>
    <w:rsid w:val="0029303A"/>
    <w:rPr>
      <w:rFonts w:ascii="Times New Roman" w:eastAsia="Times New Roman" w:hAnsi="Times New Roman"/>
      <w:sz w:val="24"/>
      <w:szCs w:val="24"/>
    </w:rPr>
  </w:style>
  <w:style w:type="paragraph" w:customStyle="1" w:styleId="Point">
    <w:name w:val="Point"/>
    <w:basedOn w:val="a0"/>
    <w:link w:val="PointChar"/>
    <w:qFormat/>
    <w:rsid w:val="0029303A"/>
    <w:pPr>
      <w:spacing w:before="120" w:after="0" w:line="288" w:lineRule="auto"/>
      <w:ind w:firstLine="720"/>
      <w:jc w:val="both"/>
    </w:pPr>
    <w:rPr>
      <w:rFonts w:ascii="Times New Roman" w:eastAsia="Times New Roman" w:hAnsi="Times New Roman" w:cstheme="minorBidi"/>
      <w:sz w:val="24"/>
      <w:szCs w:val="24"/>
    </w:rPr>
  </w:style>
  <w:style w:type="character" w:customStyle="1" w:styleId="afff1">
    <w:name w:val="Текст примечания Знак"/>
    <w:uiPriority w:val="99"/>
    <w:qFormat/>
    <w:rsid w:val="0029303A"/>
    <w:rPr>
      <w:sz w:val="20"/>
      <w:szCs w:val="20"/>
    </w:rPr>
  </w:style>
  <w:style w:type="character" w:customStyle="1" w:styleId="afff2">
    <w:name w:val="Тема примечания Знак"/>
    <w:uiPriority w:val="99"/>
    <w:qFormat/>
    <w:rsid w:val="0029303A"/>
    <w:rPr>
      <w:b/>
      <w:bCs/>
      <w:sz w:val="20"/>
      <w:szCs w:val="20"/>
    </w:rPr>
  </w:style>
  <w:style w:type="character" w:customStyle="1" w:styleId="34">
    <w:name w:val="Основной текст с отступом 3 Знак"/>
    <w:link w:val="312"/>
    <w:uiPriority w:val="99"/>
    <w:qFormat/>
    <w:rsid w:val="0029303A"/>
    <w:rPr>
      <w:sz w:val="16"/>
      <w:szCs w:val="16"/>
    </w:rPr>
  </w:style>
  <w:style w:type="paragraph" w:customStyle="1" w:styleId="312">
    <w:name w:val="Основной текст с отступом 31"/>
    <w:basedOn w:val="a0"/>
    <w:next w:val="31"/>
    <w:link w:val="34"/>
    <w:unhideWhenUsed/>
    <w:qFormat/>
    <w:rsid w:val="0029303A"/>
    <w:pPr>
      <w:spacing w:after="120"/>
      <w:ind w:left="283"/>
    </w:pPr>
    <w:rPr>
      <w:sz w:val="16"/>
      <w:szCs w:val="16"/>
    </w:rPr>
  </w:style>
  <w:style w:type="character" w:customStyle="1" w:styleId="35">
    <w:name w:val="Основной текст 3 Знак"/>
    <w:link w:val="313"/>
    <w:qFormat/>
    <w:rsid w:val="0029303A"/>
    <w:rPr>
      <w:sz w:val="16"/>
      <w:szCs w:val="16"/>
    </w:rPr>
  </w:style>
  <w:style w:type="paragraph" w:customStyle="1" w:styleId="313">
    <w:name w:val="Основной текст 31"/>
    <w:basedOn w:val="a0"/>
    <w:next w:val="32"/>
    <w:link w:val="35"/>
    <w:unhideWhenUsed/>
    <w:qFormat/>
    <w:rsid w:val="0029303A"/>
    <w:pPr>
      <w:spacing w:after="120"/>
    </w:pPr>
    <w:rPr>
      <w:sz w:val="16"/>
      <w:szCs w:val="16"/>
    </w:rPr>
  </w:style>
  <w:style w:type="character" w:customStyle="1" w:styleId="FontStyle13">
    <w:name w:val="Font Style13"/>
    <w:qFormat/>
    <w:rsid w:val="0029303A"/>
    <w:rPr>
      <w:rFonts w:ascii="Times New Roman" w:hAnsi="Times New Roman" w:cs="Times New Roman"/>
      <w:sz w:val="22"/>
      <w:szCs w:val="22"/>
    </w:rPr>
  </w:style>
  <w:style w:type="character" w:customStyle="1" w:styleId="afff3">
    <w:name w:val="Цветовое выделение"/>
    <w:qFormat/>
    <w:rsid w:val="0029303A"/>
    <w:rPr>
      <w:b/>
      <w:bCs/>
      <w:color w:val="26282F"/>
      <w:sz w:val="26"/>
      <w:szCs w:val="26"/>
    </w:rPr>
  </w:style>
  <w:style w:type="character" w:customStyle="1" w:styleId="FontStyle14">
    <w:name w:val="Font Style14"/>
    <w:uiPriority w:val="99"/>
    <w:qFormat/>
    <w:rsid w:val="0029303A"/>
    <w:rPr>
      <w:rFonts w:ascii="Franklin Gothic Demi Cond" w:hAnsi="Franklin Gothic Demi Cond" w:cs="Franklin Gothic Demi Cond"/>
      <w:color w:val="000000"/>
      <w:sz w:val="16"/>
      <w:szCs w:val="16"/>
    </w:rPr>
  </w:style>
  <w:style w:type="character" w:customStyle="1" w:styleId="FontStyle15">
    <w:name w:val="Font Style15"/>
    <w:uiPriority w:val="99"/>
    <w:qFormat/>
    <w:rsid w:val="0029303A"/>
    <w:rPr>
      <w:rFonts w:ascii="Times New Roman" w:hAnsi="Times New Roman" w:cs="Times New Roman"/>
      <w:color w:val="000000"/>
      <w:sz w:val="24"/>
      <w:szCs w:val="24"/>
    </w:rPr>
  </w:style>
  <w:style w:type="character" w:customStyle="1" w:styleId="FontStyle16">
    <w:name w:val="Font Style16"/>
    <w:uiPriority w:val="99"/>
    <w:qFormat/>
    <w:rsid w:val="0029303A"/>
    <w:rPr>
      <w:rFonts w:ascii="Times New Roman" w:hAnsi="Times New Roman" w:cs="Times New Roman"/>
      <w:b/>
      <w:bCs/>
      <w:color w:val="000000"/>
      <w:sz w:val="24"/>
      <w:szCs w:val="24"/>
    </w:rPr>
  </w:style>
  <w:style w:type="character" w:customStyle="1" w:styleId="ListLabel1">
    <w:name w:val="ListLabel 1"/>
    <w:qFormat/>
    <w:rsid w:val="0029303A"/>
    <w:rPr>
      <w:rFonts w:eastAsia="Times New Roman" w:cs="Times New Roman"/>
      <w:sz w:val="24"/>
    </w:rPr>
  </w:style>
  <w:style w:type="character" w:customStyle="1" w:styleId="ListLabel2">
    <w:name w:val="ListLabel 2"/>
    <w:qFormat/>
    <w:rsid w:val="0029303A"/>
    <w:rPr>
      <w:rFonts w:eastAsia="Times New Roman" w:cs="Times New Roman"/>
      <w:color w:val="00000A"/>
      <w:sz w:val="24"/>
    </w:rPr>
  </w:style>
  <w:style w:type="character" w:customStyle="1" w:styleId="ListLabel3">
    <w:name w:val="ListLabel 3"/>
    <w:qFormat/>
    <w:rsid w:val="0029303A"/>
    <w:rPr>
      <w:rFonts w:eastAsia="Times New Roman" w:cs="Times New Roman"/>
      <w:color w:val="00000A"/>
      <w:sz w:val="24"/>
    </w:rPr>
  </w:style>
  <w:style w:type="character" w:customStyle="1" w:styleId="ListLabel4">
    <w:name w:val="ListLabel 4"/>
    <w:qFormat/>
    <w:rsid w:val="0029303A"/>
    <w:rPr>
      <w:rFonts w:eastAsia="Times New Roman" w:cs="Times New Roman"/>
      <w:sz w:val="24"/>
    </w:rPr>
  </w:style>
  <w:style w:type="character" w:customStyle="1" w:styleId="ListLabel5">
    <w:name w:val="ListLabel 5"/>
    <w:qFormat/>
    <w:rsid w:val="0029303A"/>
    <w:rPr>
      <w:rFonts w:eastAsia="Times New Roman" w:cs="Times New Roman"/>
      <w:b/>
      <w:sz w:val="24"/>
    </w:rPr>
  </w:style>
  <w:style w:type="character" w:customStyle="1" w:styleId="ListLabel6">
    <w:name w:val="ListLabel 6"/>
    <w:qFormat/>
    <w:rsid w:val="0029303A"/>
    <w:rPr>
      <w:rFonts w:eastAsia="Times New Roman" w:cs="Times New Roman"/>
      <w:sz w:val="24"/>
    </w:rPr>
  </w:style>
  <w:style w:type="character" w:customStyle="1" w:styleId="ListLabel7">
    <w:name w:val="ListLabel 7"/>
    <w:qFormat/>
    <w:rsid w:val="0029303A"/>
    <w:rPr>
      <w:rFonts w:ascii="Times New Roman" w:eastAsia="Times New Roman" w:hAnsi="Times New Roman" w:cs="Times New Roman"/>
      <w:sz w:val="24"/>
    </w:rPr>
  </w:style>
  <w:style w:type="character" w:customStyle="1" w:styleId="ListLabel8">
    <w:name w:val="ListLabel 8"/>
    <w:qFormat/>
    <w:rsid w:val="0029303A"/>
    <w:rPr>
      <w:rFonts w:eastAsia="Calibri" w:cs="Times New Roman"/>
      <w:sz w:val="24"/>
    </w:rPr>
  </w:style>
  <w:style w:type="character" w:customStyle="1" w:styleId="ListLabel9">
    <w:name w:val="ListLabel 9"/>
    <w:qFormat/>
    <w:rsid w:val="0029303A"/>
    <w:rPr>
      <w:rFonts w:eastAsia="Calibri" w:cs="Times New Roman"/>
      <w:sz w:val="24"/>
    </w:rPr>
  </w:style>
  <w:style w:type="character" w:customStyle="1" w:styleId="ListLabel10">
    <w:name w:val="ListLabel 10"/>
    <w:qFormat/>
    <w:rsid w:val="0029303A"/>
    <w:rPr>
      <w:rFonts w:eastAsia="Times New Roman"/>
      <w:sz w:val="24"/>
    </w:rPr>
  </w:style>
  <w:style w:type="character" w:customStyle="1" w:styleId="ListLabel11">
    <w:name w:val="ListLabel 11"/>
    <w:qFormat/>
    <w:rsid w:val="0029303A"/>
    <w:rPr>
      <w:rFonts w:eastAsia="Times New Roman" w:cs="Times New Roman"/>
      <w:color w:val="00000A"/>
    </w:rPr>
  </w:style>
  <w:style w:type="character" w:customStyle="1" w:styleId="ListLabel12">
    <w:name w:val="ListLabel 12"/>
    <w:qFormat/>
    <w:rsid w:val="0029303A"/>
    <w:rPr>
      <w:rFonts w:eastAsia="Times New Roman" w:cs="Times New Roman"/>
    </w:rPr>
  </w:style>
  <w:style w:type="character" w:customStyle="1" w:styleId="ListLabel13">
    <w:name w:val="ListLabel 13"/>
    <w:qFormat/>
    <w:rsid w:val="0029303A"/>
    <w:rPr>
      <w:rFonts w:eastAsia="Calibri"/>
    </w:rPr>
  </w:style>
  <w:style w:type="character" w:customStyle="1" w:styleId="ListLabel14">
    <w:name w:val="ListLabel 14"/>
    <w:qFormat/>
    <w:rsid w:val="0029303A"/>
    <w:rPr>
      <w:rFonts w:eastAsia="Times New Roman" w:cs="Times New Roman"/>
      <w:color w:val="00000A"/>
    </w:rPr>
  </w:style>
  <w:style w:type="character" w:customStyle="1" w:styleId="19">
    <w:name w:val="Основной текст Знак1"/>
    <w:basedOn w:val="a1"/>
    <w:uiPriority w:val="99"/>
    <w:qFormat/>
    <w:rsid w:val="0029303A"/>
    <w:rPr>
      <w:rFonts w:ascii="Arial" w:eastAsia="Lucida Sans Unicode" w:hAnsi="Arial"/>
      <w:szCs w:val="24"/>
      <w:lang w:eastAsia="en-US"/>
    </w:rPr>
  </w:style>
  <w:style w:type="paragraph" w:customStyle="1" w:styleId="afff4">
    <w:name w:val="Содержимое таблицы"/>
    <w:basedOn w:val="a0"/>
    <w:qFormat/>
    <w:rsid w:val="0029303A"/>
    <w:pPr>
      <w:widowControl w:val="0"/>
      <w:suppressLineNumbers/>
      <w:suppressAutoHyphens/>
      <w:spacing w:after="0" w:line="240" w:lineRule="auto"/>
    </w:pPr>
    <w:rPr>
      <w:rFonts w:ascii="Arial" w:eastAsia="Lucida Sans Unicode" w:hAnsi="Arial"/>
      <w:sz w:val="20"/>
      <w:szCs w:val="24"/>
      <w:lang w:eastAsia="ar-SA"/>
    </w:rPr>
  </w:style>
  <w:style w:type="character" w:customStyle="1" w:styleId="1a">
    <w:name w:val="Название Знак1"/>
    <w:basedOn w:val="a1"/>
    <w:rsid w:val="0029303A"/>
    <w:rPr>
      <w:rFonts w:ascii="Times New Roman" w:eastAsia="Times New Roman" w:hAnsi="Times New Roman"/>
      <w:b/>
      <w:sz w:val="32"/>
      <w:lang w:eastAsia="ar-SA"/>
    </w:rPr>
  </w:style>
  <w:style w:type="character" w:customStyle="1" w:styleId="15">
    <w:name w:val="Подзаголовок Знак1"/>
    <w:basedOn w:val="a1"/>
    <w:link w:val="aff6"/>
    <w:uiPriority w:val="11"/>
    <w:qFormat/>
    <w:rsid w:val="0029303A"/>
    <w:rPr>
      <w:rFonts w:ascii="Cambria" w:eastAsia="Cambria" w:hAnsi="Cambria" w:cs="Cambria"/>
      <w:i/>
      <w:iCs/>
      <w:color w:val="4F81BD"/>
      <w:spacing w:val="15"/>
      <w:sz w:val="24"/>
      <w:szCs w:val="24"/>
      <w:lang w:eastAsia="ar-SA"/>
    </w:rPr>
  </w:style>
  <w:style w:type="paragraph" w:customStyle="1" w:styleId="1b">
    <w:name w:val="1.Текст"/>
    <w:qFormat/>
    <w:rsid w:val="0029303A"/>
    <w:pPr>
      <w:suppressLineNumbers/>
      <w:suppressAutoHyphens/>
      <w:spacing w:before="60"/>
      <w:ind w:firstLine="851"/>
      <w:jc w:val="both"/>
    </w:pPr>
    <w:rPr>
      <w:rFonts w:ascii="Arial" w:eastAsia="Arial" w:hAnsi="Arial" w:cs="Times New Roman"/>
      <w:sz w:val="24"/>
      <w:lang w:eastAsia="ar-SA"/>
    </w:rPr>
  </w:style>
  <w:style w:type="character" w:customStyle="1" w:styleId="1c">
    <w:name w:val="Текст сноски Знак1"/>
    <w:basedOn w:val="a1"/>
    <w:uiPriority w:val="99"/>
    <w:semiHidden/>
    <w:rsid w:val="0029303A"/>
    <w:rPr>
      <w:rFonts w:cs="Calibri"/>
      <w:lang w:eastAsia="en-US"/>
    </w:rPr>
  </w:style>
  <w:style w:type="paragraph" w:customStyle="1" w:styleId="afff5">
    <w:name w:val="Знак"/>
    <w:basedOn w:val="a0"/>
    <w:uiPriority w:val="99"/>
    <w:qFormat/>
    <w:rsid w:val="0029303A"/>
    <w:pPr>
      <w:spacing w:after="160" w:line="240" w:lineRule="exact"/>
    </w:pPr>
    <w:rPr>
      <w:rFonts w:ascii="Verdana" w:eastAsia="Times New Roman" w:hAnsi="Verdana" w:cs="Verdana"/>
      <w:sz w:val="20"/>
      <w:szCs w:val="20"/>
      <w:lang w:val="en-US"/>
    </w:rPr>
  </w:style>
  <w:style w:type="paragraph" w:customStyle="1" w:styleId="11Char">
    <w:name w:val="Знак1 Знак Знак Знак Знак Знак Знак Знак Знак1 Char"/>
    <w:basedOn w:val="a0"/>
    <w:qFormat/>
    <w:rsid w:val="0029303A"/>
    <w:pPr>
      <w:spacing w:after="160" w:line="240" w:lineRule="exact"/>
    </w:pPr>
    <w:rPr>
      <w:rFonts w:ascii="Verdana" w:eastAsia="Times New Roman" w:hAnsi="Verdana"/>
      <w:sz w:val="20"/>
      <w:szCs w:val="20"/>
      <w:lang w:val="en-US"/>
    </w:rPr>
  </w:style>
  <w:style w:type="character" w:customStyle="1" w:styleId="212">
    <w:name w:val="Основной текст с отступом 2 Знак1"/>
    <w:basedOn w:val="a1"/>
    <w:uiPriority w:val="99"/>
    <w:semiHidden/>
    <w:rsid w:val="0029303A"/>
    <w:rPr>
      <w:sz w:val="22"/>
      <w:szCs w:val="22"/>
      <w:lang w:eastAsia="en-US"/>
    </w:rPr>
  </w:style>
  <w:style w:type="paragraph" w:customStyle="1" w:styleId="11Char2">
    <w:name w:val="Знак1 Знак Знак Знак Знак Знак Знак Знак Знак1 Char2"/>
    <w:basedOn w:val="a0"/>
    <w:qFormat/>
    <w:rsid w:val="0029303A"/>
    <w:pPr>
      <w:spacing w:after="160" w:line="240" w:lineRule="exact"/>
    </w:pPr>
    <w:rPr>
      <w:rFonts w:ascii="Verdana" w:eastAsia="Times New Roman" w:hAnsi="Verdana"/>
      <w:sz w:val="20"/>
      <w:szCs w:val="20"/>
      <w:lang w:val="en-US"/>
    </w:rPr>
  </w:style>
  <w:style w:type="character" w:customStyle="1" w:styleId="1d">
    <w:name w:val="Нижний колонтитул Знак1"/>
    <w:basedOn w:val="a1"/>
    <w:uiPriority w:val="99"/>
    <w:rsid w:val="0029303A"/>
    <w:rPr>
      <w:rFonts w:ascii="Times New Roman" w:eastAsia="Times New Roman" w:hAnsi="Times New Roman"/>
      <w:sz w:val="24"/>
      <w:szCs w:val="24"/>
      <w:lang w:val="en-AU"/>
    </w:rPr>
  </w:style>
  <w:style w:type="paragraph" w:customStyle="1" w:styleId="11Char1">
    <w:name w:val="Знак1 Знак Знак Знак Знак Знак Знак Знак Знак1 Char1"/>
    <w:basedOn w:val="a0"/>
    <w:qFormat/>
    <w:rsid w:val="0029303A"/>
    <w:pPr>
      <w:spacing w:after="160" w:line="240" w:lineRule="exact"/>
    </w:pPr>
    <w:rPr>
      <w:rFonts w:ascii="Verdana" w:eastAsia="Times New Roman" w:hAnsi="Verdana"/>
      <w:sz w:val="20"/>
      <w:szCs w:val="20"/>
      <w:lang w:val="en-US"/>
    </w:rPr>
  </w:style>
  <w:style w:type="character" w:customStyle="1" w:styleId="11">
    <w:name w:val="Текст примечания Знак1"/>
    <w:basedOn w:val="a1"/>
    <w:link w:val="af3"/>
    <w:uiPriority w:val="99"/>
    <w:semiHidden/>
    <w:rsid w:val="0029303A"/>
    <w:rPr>
      <w:rFonts w:ascii="Calibri" w:eastAsia="Calibri" w:hAnsi="Calibri" w:cs="Calibri"/>
      <w:sz w:val="20"/>
      <w:szCs w:val="20"/>
    </w:rPr>
  </w:style>
  <w:style w:type="character" w:customStyle="1" w:styleId="13">
    <w:name w:val="Тема примечания Знак1"/>
    <w:basedOn w:val="11"/>
    <w:link w:val="af4"/>
    <w:uiPriority w:val="99"/>
    <w:semiHidden/>
    <w:rsid w:val="0029303A"/>
    <w:rPr>
      <w:rFonts w:ascii="Calibri" w:eastAsia="Calibri" w:hAnsi="Calibri" w:cs="Calibri"/>
      <w:b/>
      <w:bCs/>
      <w:sz w:val="20"/>
      <w:szCs w:val="20"/>
    </w:rPr>
  </w:style>
  <w:style w:type="character" w:customStyle="1" w:styleId="320">
    <w:name w:val="Основной текст с отступом 3 Знак2"/>
    <w:basedOn w:val="a1"/>
    <w:uiPriority w:val="99"/>
    <w:semiHidden/>
    <w:rsid w:val="0029303A"/>
    <w:rPr>
      <w:rFonts w:ascii="Calibri" w:eastAsia="Calibri" w:hAnsi="Calibri" w:cs="Times New Roman"/>
      <w:sz w:val="16"/>
      <w:szCs w:val="16"/>
    </w:rPr>
  </w:style>
  <w:style w:type="paragraph" w:customStyle="1" w:styleId="1e">
    <w:name w:val="Îáû÷íûé1"/>
    <w:qFormat/>
    <w:rsid w:val="0029303A"/>
    <w:pPr>
      <w:ind w:firstLine="851"/>
      <w:jc w:val="both"/>
    </w:pPr>
    <w:rPr>
      <w:rFonts w:ascii="Times New Roman" w:eastAsia="Times New Roman" w:hAnsi="Times New Roman" w:cs="Times New Roman"/>
      <w:sz w:val="24"/>
    </w:rPr>
  </w:style>
  <w:style w:type="character" w:customStyle="1" w:styleId="1f">
    <w:name w:val="Верхний колонтитул Знак1"/>
    <w:basedOn w:val="a1"/>
    <w:rsid w:val="0029303A"/>
    <w:rPr>
      <w:rFonts w:cs="Calibri"/>
      <w:sz w:val="22"/>
      <w:szCs w:val="22"/>
      <w:lang w:eastAsia="en-US"/>
    </w:rPr>
  </w:style>
  <w:style w:type="paragraph" w:customStyle="1" w:styleId="1f0">
    <w:name w:val="Обычный1"/>
    <w:qFormat/>
    <w:rsid w:val="0029303A"/>
    <w:pPr>
      <w:ind w:firstLine="851"/>
      <w:jc w:val="both"/>
    </w:pPr>
    <w:rPr>
      <w:rFonts w:ascii="Times New Roman" w:eastAsia="Times New Roman" w:hAnsi="Times New Roman" w:cs="Times New Roman"/>
      <w:sz w:val="24"/>
    </w:rPr>
  </w:style>
  <w:style w:type="character" w:customStyle="1" w:styleId="311">
    <w:name w:val="Основной текст 3 Знак1"/>
    <w:basedOn w:val="a1"/>
    <w:link w:val="32"/>
    <w:rsid w:val="0029303A"/>
    <w:rPr>
      <w:rFonts w:ascii="Calibri" w:eastAsia="Calibri" w:hAnsi="Calibri" w:cs="Calibri"/>
      <w:sz w:val="16"/>
      <w:szCs w:val="16"/>
    </w:rPr>
  </w:style>
  <w:style w:type="paragraph" w:customStyle="1" w:styleId="1f1">
    <w:name w:val="Текст1"/>
    <w:basedOn w:val="a0"/>
    <w:qFormat/>
    <w:rsid w:val="0029303A"/>
    <w:pPr>
      <w:suppressAutoHyphens/>
      <w:spacing w:after="0" w:line="240" w:lineRule="auto"/>
    </w:pPr>
    <w:rPr>
      <w:rFonts w:ascii="Courier New" w:eastAsia="Times New Roman" w:hAnsi="Courier New"/>
      <w:sz w:val="24"/>
      <w:szCs w:val="24"/>
      <w:lang w:eastAsia="ar-SA"/>
    </w:rPr>
  </w:style>
  <w:style w:type="paragraph" w:customStyle="1" w:styleId="Style4">
    <w:name w:val="Style4"/>
    <w:basedOn w:val="a0"/>
    <w:uiPriority w:val="99"/>
    <w:qFormat/>
    <w:rsid w:val="0029303A"/>
    <w:pPr>
      <w:widowControl w:val="0"/>
      <w:spacing w:after="0" w:line="240" w:lineRule="auto"/>
    </w:pPr>
    <w:rPr>
      <w:rFonts w:ascii="Times New Roman" w:eastAsia="Times New Roman" w:hAnsi="Times New Roman"/>
      <w:sz w:val="24"/>
      <w:szCs w:val="24"/>
      <w:lang w:eastAsia="ru-RU"/>
    </w:rPr>
  </w:style>
  <w:style w:type="paragraph" w:customStyle="1" w:styleId="Style5">
    <w:name w:val="Style5"/>
    <w:basedOn w:val="a0"/>
    <w:uiPriority w:val="99"/>
    <w:qFormat/>
    <w:rsid w:val="0029303A"/>
    <w:pPr>
      <w:widowControl w:val="0"/>
      <w:spacing w:after="0" w:line="274" w:lineRule="exact"/>
      <w:ind w:firstLine="533"/>
      <w:jc w:val="both"/>
    </w:pPr>
    <w:rPr>
      <w:rFonts w:ascii="Times New Roman" w:eastAsia="Times New Roman" w:hAnsi="Times New Roman"/>
      <w:sz w:val="24"/>
      <w:szCs w:val="24"/>
      <w:lang w:eastAsia="ru-RU"/>
    </w:rPr>
  </w:style>
  <w:style w:type="table" w:customStyle="1" w:styleId="180">
    <w:name w:val="Сетка таблицы18"/>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29303A"/>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uiPriority w:val="59"/>
    <w:rsid w:val="0029303A"/>
    <w:pPr>
      <w:spacing w:after="120" w:line="264" w:lineRule="auto"/>
    </w:pPr>
    <w:rPr>
      <w:rFonts w:eastAsia="Times New Roman"/>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s">
    <w:name w:val="sps"/>
    <w:basedOn w:val="a1"/>
    <w:rsid w:val="0029303A"/>
  </w:style>
  <w:style w:type="character" w:styleId="afff6">
    <w:name w:val="Placeholder Text"/>
    <w:basedOn w:val="a1"/>
    <w:uiPriority w:val="99"/>
    <w:semiHidden/>
    <w:rsid w:val="0029303A"/>
    <w:rPr>
      <w:color w:val="808080"/>
    </w:rPr>
  </w:style>
  <w:style w:type="paragraph" w:customStyle="1" w:styleId="1f2">
    <w:name w:val="Рецензия1"/>
    <w:hidden/>
    <w:uiPriority w:val="99"/>
    <w:semiHidden/>
    <w:rsid w:val="0029303A"/>
    <w:rPr>
      <w:rFonts w:eastAsiaTheme="minorEastAsia"/>
      <w:sz w:val="22"/>
      <w:szCs w:val="22"/>
    </w:rPr>
  </w:style>
  <w:style w:type="character" w:customStyle="1" w:styleId="1f3">
    <w:name w:val="Неразрешенное упоминание1"/>
    <w:basedOn w:val="a1"/>
    <w:uiPriority w:val="99"/>
    <w:semiHidden/>
    <w:unhideWhenUsed/>
    <w:qFormat/>
    <w:rsid w:val="0029303A"/>
    <w:rPr>
      <w:color w:val="605E5C"/>
      <w:shd w:val="clear" w:color="auto" w:fill="E1DFDD"/>
    </w:rPr>
  </w:style>
  <w:style w:type="character" w:customStyle="1" w:styleId="UnresolvedMention">
    <w:name w:val="Unresolved Mention"/>
    <w:basedOn w:val="a1"/>
    <w:uiPriority w:val="99"/>
    <w:semiHidden/>
    <w:unhideWhenUsed/>
    <w:rsid w:val="0029303A"/>
    <w:rPr>
      <w:color w:val="605E5C"/>
      <w:shd w:val="clear" w:color="auto" w:fill="E1DFDD"/>
    </w:rPr>
  </w:style>
  <w:style w:type="table" w:customStyle="1" w:styleId="240">
    <w:name w:val="Сетка таблицы24"/>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0"/>
    <w:next w:val="a0"/>
    <w:uiPriority w:val="9"/>
    <w:qFormat/>
    <w:rsid w:val="0029303A"/>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213">
    <w:name w:val="Заголовок 21"/>
    <w:basedOn w:val="a0"/>
    <w:next w:val="a0"/>
    <w:uiPriority w:val="9"/>
    <w:unhideWhenUsed/>
    <w:qFormat/>
    <w:rsid w:val="0029303A"/>
    <w:pPr>
      <w:keepNext/>
      <w:keepLines/>
      <w:spacing w:before="200" w:after="0" w:line="240" w:lineRule="auto"/>
      <w:outlineLvl w:val="1"/>
    </w:pPr>
    <w:rPr>
      <w:rFonts w:ascii="Cambria" w:eastAsia="Times New Roman" w:hAnsi="Cambria"/>
      <w:b/>
      <w:bCs/>
      <w:color w:val="4F81BD"/>
      <w:sz w:val="26"/>
      <w:szCs w:val="26"/>
      <w:lang w:eastAsia="ru-RU"/>
    </w:rPr>
  </w:style>
  <w:style w:type="paragraph" w:customStyle="1" w:styleId="710">
    <w:name w:val="Заголовок 71"/>
    <w:basedOn w:val="a0"/>
    <w:next w:val="a0"/>
    <w:uiPriority w:val="9"/>
    <w:semiHidden/>
    <w:unhideWhenUsed/>
    <w:qFormat/>
    <w:rsid w:val="0029303A"/>
    <w:pPr>
      <w:keepNext/>
      <w:keepLines/>
      <w:suppressAutoHyphens/>
      <w:spacing w:before="200" w:after="0" w:line="240" w:lineRule="auto"/>
      <w:outlineLvl w:val="6"/>
    </w:pPr>
    <w:rPr>
      <w:rFonts w:ascii="Cambria" w:eastAsia="Times New Roman" w:hAnsi="Cambria"/>
      <w:i/>
      <w:iCs/>
      <w:color w:val="404040"/>
      <w:sz w:val="20"/>
      <w:szCs w:val="20"/>
      <w:lang w:eastAsia="ar-SA"/>
    </w:rPr>
  </w:style>
  <w:style w:type="character" w:customStyle="1" w:styleId="22">
    <w:name w:val="Основной текст 2 Знак"/>
    <w:basedOn w:val="a1"/>
    <w:link w:val="21"/>
    <w:uiPriority w:val="99"/>
    <w:rsid w:val="0029303A"/>
    <w:rPr>
      <w:rFonts w:ascii="Calibri" w:eastAsia="Calibri" w:hAnsi="Calibri" w:cs="Calibri"/>
    </w:rPr>
  </w:style>
  <w:style w:type="character" w:customStyle="1" w:styleId="1f4">
    <w:name w:val="Схема документа Знак1"/>
    <w:basedOn w:val="a1"/>
    <w:uiPriority w:val="99"/>
    <w:locked/>
    <w:rsid w:val="0029303A"/>
    <w:rPr>
      <w:rFonts w:ascii="Tahoma" w:eastAsia="Calibri" w:hAnsi="Tahoma" w:cs="Tahoma"/>
      <w:sz w:val="20"/>
      <w:szCs w:val="20"/>
      <w:shd w:val="clear" w:color="auto" w:fill="000080"/>
      <w:lang w:eastAsia="ru-RU"/>
    </w:rPr>
  </w:style>
  <w:style w:type="paragraph" w:customStyle="1" w:styleId="11Char6">
    <w:name w:val="Знак1 Знак Знак Знак Знак Знак Знак Знак Знак1 Char6"/>
    <w:basedOn w:val="a0"/>
    <w:uiPriority w:val="99"/>
    <w:rsid w:val="0029303A"/>
    <w:pPr>
      <w:spacing w:after="160" w:line="240" w:lineRule="exact"/>
    </w:pPr>
    <w:rPr>
      <w:rFonts w:ascii="Verdana" w:eastAsia="Times New Roman" w:hAnsi="Verdana" w:cs="Verdana"/>
      <w:sz w:val="20"/>
      <w:szCs w:val="20"/>
      <w:lang w:val="en-US"/>
    </w:rPr>
  </w:style>
  <w:style w:type="paragraph" w:customStyle="1" w:styleId="11Char5">
    <w:name w:val="Знак1 Знак Знак Знак Знак Знак Знак Знак Знак1 Char5"/>
    <w:basedOn w:val="a0"/>
    <w:uiPriority w:val="99"/>
    <w:rsid w:val="0029303A"/>
    <w:pPr>
      <w:spacing w:after="160" w:line="240" w:lineRule="exact"/>
    </w:pPr>
    <w:rPr>
      <w:rFonts w:ascii="Verdana" w:eastAsia="Times New Roman" w:hAnsi="Verdana" w:cs="Verdana"/>
      <w:sz w:val="20"/>
      <w:szCs w:val="20"/>
      <w:lang w:val="en-US"/>
    </w:rPr>
  </w:style>
  <w:style w:type="paragraph" w:customStyle="1" w:styleId="1f5">
    <w:name w:val="Знак1"/>
    <w:basedOn w:val="a0"/>
    <w:qFormat/>
    <w:rsid w:val="0029303A"/>
    <w:pPr>
      <w:spacing w:after="160" w:line="240" w:lineRule="exact"/>
    </w:pPr>
    <w:rPr>
      <w:rFonts w:ascii="Verdana" w:eastAsia="Times New Roman" w:hAnsi="Verdana" w:cs="Verdana"/>
      <w:sz w:val="20"/>
      <w:szCs w:val="20"/>
      <w:lang w:val="en-US"/>
    </w:rPr>
  </w:style>
  <w:style w:type="paragraph" w:customStyle="1" w:styleId="Style14">
    <w:name w:val="Style14"/>
    <w:basedOn w:val="a0"/>
    <w:uiPriority w:val="99"/>
    <w:rsid w:val="0029303A"/>
    <w:pPr>
      <w:widowControl w:val="0"/>
      <w:autoSpaceDE w:val="0"/>
      <w:autoSpaceDN w:val="0"/>
      <w:adjustRightInd w:val="0"/>
      <w:spacing w:after="0" w:line="479" w:lineRule="exact"/>
      <w:ind w:firstLine="533"/>
      <w:jc w:val="both"/>
    </w:pPr>
    <w:rPr>
      <w:rFonts w:ascii="Times New Roman" w:eastAsia="Times New Roman" w:hAnsi="Times New Roman"/>
      <w:sz w:val="24"/>
      <w:szCs w:val="24"/>
      <w:lang w:eastAsia="ru-RU"/>
    </w:rPr>
  </w:style>
  <w:style w:type="paragraph" w:customStyle="1" w:styleId="ConsNormal">
    <w:name w:val="ConsNormal"/>
    <w:rsid w:val="0029303A"/>
    <w:pPr>
      <w:widowControl w:val="0"/>
      <w:snapToGrid w:val="0"/>
      <w:ind w:firstLine="720"/>
    </w:pPr>
    <w:rPr>
      <w:rFonts w:ascii="Arial" w:eastAsia="Times New Roman" w:hAnsi="Arial" w:cs="Arial"/>
    </w:rPr>
  </w:style>
  <w:style w:type="paragraph" w:customStyle="1" w:styleId="afff7">
    <w:name w:val="Внимание"/>
    <w:basedOn w:val="a0"/>
    <w:next w:val="a0"/>
    <w:uiPriority w:val="99"/>
    <w:rsid w:val="0029303A"/>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rsid w:val="0029303A"/>
  </w:style>
  <w:style w:type="paragraph" w:customStyle="1" w:styleId="afff9">
    <w:name w:val="Внимание: недобросовестность!"/>
    <w:basedOn w:val="afff7"/>
    <w:next w:val="a0"/>
    <w:uiPriority w:val="99"/>
    <w:rsid w:val="0029303A"/>
  </w:style>
  <w:style w:type="paragraph" w:customStyle="1" w:styleId="afffa">
    <w:name w:val="Дочерний элемент списка"/>
    <w:basedOn w:val="a0"/>
    <w:next w:val="a0"/>
    <w:uiPriority w:val="99"/>
    <w:rsid w:val="0029303A"/>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b">
    <w:name w:val="Основное меню (преемственное)"/>
    <w:basedOn w:val="a0"/>
    <w:next w:val="a0"/>
    <w:uiPriority w:val="99"/>
    <w:rsid w:val="0029303A"/>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f6">
    <w:name w:val="Заголовок1"/>
    <w:basedOn w:val="afffb"/>
    <w:next w:val="a0"/>
    <w:qFormat/>
    <w:rsid w:val="0029303A"/>
    <w:pPr>
      <w:shd w:val="clear" w:color="auto" w:fill="F0F0F0"/>
    </w:pPr>
    <w:rPr>
      <w:b/>
      <w:bCs/>
      <w:color w:val="0058A9"/>
    </w:rPr>
  </w:style>
  <w:style w:type="paragraph" w:customStyle="1" w:styleId="afffc">
    <w:name w:val="Заголовок группы контролов"/>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rsid w:val="0029303A"/>
    <w:pPr>
      <w:keepLines/>
      <w:suppressAutoHyphens w:val="0"/>
      <w:spacing w:before="240" w:line="259" w:lineRule="auto"/>
      <w:jc w:val="left"/>
    </w:pPr>
    <w:rPr>
      <w:rFonts w:ascii="Cambria" w:hAnsi="Cambria"/>
      <w:b/>
      <w:bCs/>
      <w:color w:val="365F91"/>
      <w:szCs w:val="28"/>
      <w:lang w:eastAsia="ru-RU"/>
    </w:rPr>
  </w:style>
  <w:style w:type="paragraph" w:customStyle="1" w:styleId="afffe">
    <w:name w:val="Заголовок распахивающейся части диалога"/>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ff">
    <w:name w:val="Заголовок статьи"/>
    <w:basedOn w:val="a0"/>
    <w:next w:val="a0"/>
    <w:uiPriority w:val="99"/>
    <w:rsid w:val="0029303A"/>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0">
    <w:name w:val="Заголовок ЭР (левое окно)"/>
    <w:basedOn w:val="a0"/>
    <w:next w:val="a0"/>
    <w:uiPriority w:val="99"/>
    <w:rsid w:val="0029303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1">
    <w:name w:val="Заголовок ЭР (правое окно)"/>
    <w:basedOn w:val="affff0"/>
    <w:next w:val="a0"/>
    <w:uiPriority w:val="99"/>
    <w:rsid w:val="0029303A"/>
  </w:style>
  <w:style w:type="paragraph" w:customStyle="1" w:styleId="affff2">
    <w:name w:val="Интерактивный заголовок"/>
    <w:basedOn w:val="1f6"/>
    <w:next w:val="a0"/>
    <w:uiPriority w:val="99"/>
    <w:rsid w:val="0029303A"/>
    <w:rPr>
      <w:u w:val="single"/>
    </w:rPr>
  </w:style>
  <w:style w:type="paragraph" w:customStyle="1" w:styleId="affff3">
    <w:name w:val="Текст информации об изменениях"/>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4">
    <w:name w:val="Информация об изменениях"/>
    <w:basedOn w:val="affff3"/>
    <w:next w:val="a0"/>
    <w:uiPriority w:val="99"/>
    <w:rsid w:val="0029303A"/>
  </w:style>
  <w:style w:type="paragraph" w:customStyle="1" w:styleId="affff5">
    <w:name w:val="Текст (справка)"/>
    <w:basedOn w:val="a0"/>
    <w:next w:val="a0"/>
    <w:uiPriority w:val="99"/>
    <w:rsid w:val="0029303A"/>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6">
    <w:name w:val="Комментарий"/>
    <w:basedOn w:val="affff5"/>
    <w:next w:val="a0"/>
    <w:uiPriority w:val="99"/>
    <w:rsid w:val="0029303A"/>
    <w:pPr>
      <w:shd w:val="clear" w:color="auto" w:fill="F0F0F0"/>
      <w:spacing w:before="75"/>
      <w:ind w:right="0"/>
      <w:jc w:val="both"/>
    </w:pPr>
    <w:rPr>
      <w:color w:val="353842"/>
    </w:rPr>
  </w:style>
  <w:style w:type="paragraph" w:customStyle="1" w:styleId="affff7">
    <w:name w:val="Информация об изменениях документа"/>
    <w:basedOn w:val="affff6"/>
    <w:next w:val="a0"/>
    <w:uiPriority w:val="99"/>
    <w:rsid w:val="0029303A"/>
    <w:rPr>
      <w:i/>
      <w:iCs/>
    </w:rPr>
  </w:style>
  <w:style w:type="paragraph" w:customStyle="1" w:styleId="affff8">
    <w:name w:val="Текст (лев. подпись)"/>
    <w:basedOn w:val="a0"/>
    <w:next w:val="a0"/>
    <w:uiPriority w:val="99"/>
    <w:rsid w:val="0029303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9">
    <w:name w:val="Колонтитул (левый)"/>
    <w:basedOn w:val="affff8"/>
    <w:next w:val="a0"/>
    <w:uiPriority w:val="99"/>
    <w:rsid w:val="0029303A"/>
    <w:rPr>
      <w:sz w:val="14"/>
      <w:szCs w:val="14"/>
    </w:rPr>
  </w:style>
  <w:style w:type="paragraph" w:customStyle="1" w:styleId="affffa">
    <w:name w:val="Текст (прав. подпись)"/>
    <w:basedOn w:val="a0"/>
    <w:next w:val="a0"/>
    <w:uiPriority w:val="99"/>
    <w:rsid w:val="0029303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b">
    <w:name w:val="Колонтитул (правый)"/>
    <w:basedOn w:val="affffa"/>
    <w:next w:val="a0"/>
    <w:uiPriority w:val="99"/>
    <w:rsid w:val="0029303A"/>
    <w:rPr>
      <w:sz w:val="14"/>
      <w:szCs w:val="14"/>
    </w:rPr>
  </w:style>
  <w:style w:type="paragraph" w:customStyle="1" w:styleId="affffc">
    <w:name w:val="Комментарий пользователя"/>
    <w:basedOn w:val="affff6"/>
    <w:next w:val="a0"/>
    <w:uiPriority w:val="99"/>
    <w:rsid w:val="0029303A"/>
    <w:pPr>
      <w:shd w:val="clear" w:color="auto" w:fill="FFDFE0"/>
      <w:jc w:val="left"/>
    </w:pPr>
  </w:style>
  <w:style w:type="paragraph" w:customStyle="1" w:styleId="affffd">
    <w:name w:val="Куда обратиться?"/>
    <w:basedOn w:val="afff7"/>
    <w:next w:val="a0"/>
    <w:uiPriority w:val="99"/>
    <w:rsid w:val="0029303A"/>
  </w:style>
  <w:style w:type="paragraph" w:customStyle="1" w:styleId="affffe">
    <w:name w:val="Моноширинный"/>
    <w:basedOn w:val="a0"/>
    <w:next w:val="a0"/>
    <w:uiPriority w:val="99"/>
    <w:rsid w:val="002930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
    <w:name w:val="Необходимые документы"/>
    <w:basedOn w:val="afff7"/>
    <w:next w:val="a0"/>
    <w:uiPriority w:val="99"/>
    <w:rsid w:val="0029303A"/>
    <w:pPr>
      <w:ind w:firstLine="118"/>
    </w:pPr>
  </w:style>
  <w:style w:type="paragraph" w:customStyle="1" w:styleId="afffff0">
    <w:name w:val="Таблицы (моноширинный)"/>
    <w:basedOn w:val="a0"/>
    <w:next w:val="a0"/>
    <w:uiPriority w:val="99"/>
    <w:rsid w:val="002930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1">
    <w:name w:val="Оглавление"/>
    <w:basedOn w:val="afffff0"/>
    <w:next w:val="a0"/>
    <w:uiPriority w:val="99"/>
    <w:rsid w:val="0029303A"/>
    <w:pPr>
      <w:ind w:left="140"/>
    </w:pPr>
  </w:style>
  <w:style w:type="paragraph" w:customStyle="1" w:styleId="afffff2">
    <w:name w:val="Переменная часть"/>
    <w:basedOn w:val="afffb"/>
    <w:next w:val="a0"/>
    <w:uiPriority w:val="99"/>
    <w:rsid w:val="0029303A"/>
    <w:rPr>
      <w:sz w:val="18"/>
      <w:szCs w:val="18"/>
    </w:rPr>
  </w:style>
  <w:style w:type="paragraph" w:customStyle="1" w:styleId="afffff3">
    <w:name w:val="Подвал для информации об изменениях"/>
    <w:basedOn w:val="1"/>
    <w:next w:val="a0"/>
    <w:uiPriority w:val="99"/>
    <w:rsid w:val="0029303A"/>
    <w:pPr>
      <w:keepLines/>
      <w:suppressAutoHyphens w:val="0"/>
      <w:spacing w:before="240" w:line="259" w:lineRule="auto"/>
      <w:jc w:val="left"/>
    </w:pPr>
    <w:rPr>
      <w:rFonts w:ascii="Cambria" w:hAnsi="Cambria"/>
      <w:b/>
      <w:bCs/>
      <w:color w:val="365F91"/>
      <w:szCs w:val="28"/>
      <w:lang w:eastAsia="ru-RU"/>
    </w:rPr>
  </w:style>
  <w:style w:type="paragraph" w:customStyle="1" w:styleId="afffff4">
    <w:name w:val="Подзаголовок для информации об изменениях"/>
    <w:basedOn w:val="affff3"/>
    <w:next w:val="a0"/>
    <w:uiPriority w:val="99"/>
    <w:rsid w:val="0029303A"/>
  </w:style>
  <w:style w:type="paragraph" w:customStyle="1" w:styleId="afffff5">
    <w:name w:val="Подчёркнуный текст"/>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6">
    <w:name w:val="Постоянная часть"/>
    <w:basedOn w:val="afffb"/>
    <w:next w:val="a0"/>
    <w:uiPriority w:val="99"/>
    <w:rsid w:val="0029303A"/>
    <w:rPr>
      <w:sz w:val="20"/>
      <w:szCs w:val="20"/>
    </w:rPr>
  </w:style>
  <w:style w:type="paragraph" w:customStyle="1" w:styleId="afffff7">
    <w:name w:val="Пример."/>
    <w:basedOn w:val="afff7"/>
    <w:next w:val="a0"/>
    <w:uiPriority w:val="99"/>
    <w:rsid w:val="0029303A"/>
  </w:style>
  <w:style w:type="paragraph" w:customStyle="1" w:styleId="afffff8">
    <w:name w:val="Примечание."/>
    <w:basedOn w:val="afff7"/>
    <w:next w:val="a0"/>
    <w:uiPriority w:val="99"/>
    <w:rsid w:val="0029303A"/>
  </w:style>
  <w:style w:type="paragraph" w:customStyle="1" w:styleId="afffff9">
    <w:name w:val="Словарная статья"/>
    <w:basedOn w:val="a0"/>
    <w:next w:val="a0"/>
    <w:uiPriority w:val="99"/>
    <w:rsid w:val="0029303A"/>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a">
    <w:name w:val="Ссылка на официальную публикацию"/>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b">
    <w:name w:val="Текст в таблице"/>
    <w:basedOn w:val="affc"/>
    <w:next w:val="a0"/>
    <w:uiPriority w:val="99"/>
    <w:rsid w:val="0029303A"/>
    <w:pPr>
      <w:ind w:firstLine="500"/>
    </w:pPr>
    <w:rPr>
      <w:rFonts w:cs="Arial"/>
    </w:rPr>
  </w:style>
  <w:style w:type="paragraph" w:customStyle="1" w:styleId="afffffc">
    <w:name w:val="Текст ЭР (см. также)"/>
    <w:basedOn w:val="a0"/>
    <w:next w:val="a0"/>
    <w:uiPriority w:val="99"/>
    <w:rsid w:val="0029303A"/>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d">
    <w:name w:val="Технический комментарий"/>
    <w:basedOn w:val="a0"/>
    <w:next w:val="a0"/>
    <w:uiPriority w:val="99"/>
    <w:rsid w:val="0029303A"/>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e">
    <w:name w:val="Формула"/>
    <w:basedOn w:val="a0"/>
    <w:next w:val="a0"/>
    <w:uiPriority w:val="99"/>
    <w:rsid w:val="0029303A"/>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
    <w:name w:val="Центрированный (таблица)"/>
    <w:basedOn w:val="affc"/>
    <w:next w:val="a0"/>
    <w:uiPriority w:val="99"/>
    <w:rsid w:val="0029303A"/>
    <w:pPr>
      <w:jc w:val="center"/>
    </w:pPr>
    <w:rPr>
      <w:rFonts w:cs="Arial"/>
    </w:rPr>
  </w:style>
  <w:style w:type="paragraph" w:customStyle="1" w:styleId="-0">
    <w:name w:val="ЭР-содержание (правое окно)"/>
    <w:basedOn w:val="a0"/>
    <w:next w:val="a0"/>
    <w:uiPriority w:val="99"/>
    <w:rsid w:val="0029303A"/>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1f7">
    <w:name w:val="Абзац списка1"/>
    <w:basedOn w:val="a0"/>
    <w:qFormat/>
    <w:rsid w:val="0029303A"/>
    <w:pPr>
      <w:ind w:left="720"/>
    </w:pPr>
    <w:rPr>
      <w:rFonts w:cs="Calibri"/>
    </w:rPr>
  </w:style>
  <w:style w:type="paragraph" w:customStyle="1" w:styleId="1f8">
    <w:name w:val="Без интервала1"/>
    <w:rsid w:val="0029303A"/>
    <w:rPr>
      <w:rFonts w:ascii="Calibri" w:eastAsia="Calibri" w:hAnsi="Calibri" w:cs="Calibri"/>
      <w:sz w:val="22"/>
      <w:szCs w:val="22"/>
      <w:lang w:eastAsia="en-US"/>
    </w:rPr>
  </w:style>
  <w:style w:type="paragraph" w:customStyle="1" w:styleId="28">
    <w:name w:val="Абзац списка2"/>
    <w:basedOn w:val="a0"/>
    <w:uiPriority w:val="99"/>
    <w:rsid w:val="0029303A"/>
    <w:pPr>
      <w:ind w:left="720"/>
    </w:pPr>
    <w:rPr>
      <w:rFonts w:eastAsia="Times New Roman" w:cs="Calibri"/>
    </w:rPr>
  </w:style>
  <w:style w:type="paragraph" w:customStyle="1" w:styleId="11Char4">
    <w:name w:val="Знак1 Знак Знак Знак Знак Знак Знак Знак Знак1 Char4"/>
    <w:basedOn w:val="a0"/>
    <w:uiPriority w:val="99"/>
    <w:rsid w:val="0029303A"/>
    <w:pPr>
      <w:spacing w:after="160" w:line="240" w:lineRule="exact"/>
    </w:pPr>
    <w:rPr>
      <w:rFonts w:ascii="Verdana" w:hAnsi="Verdana" w:cs="Verdana"/>
      <w:sz w:val="20"/>
      <w:szCs w:val="20"/>
      <w:lang w:val="en-US"/>
    </w:rPr>
  </w:style>
  <w:style w:type="paragraph" w:customStyle="1" w:styleId="11Char3">
    <w:name w:val="Знак1 Знак Знак Знак Знак Знак Знак Знак Знак1 Char3"/>
    <w:basedOn w:val="a0"/>
    <w:uiPriority w:val="99"/>
    <w:rsid w:val="0029303A"/>
    <w:pPr>
      <w:spacing w:after="160" w:line="240" w:lineRule="exact"/>
    </w:pPr>
    <w:rPr>
      <w:rFonts w:ascii="Verdana" w:hAnsi="Verdana" w:cs="Verdana"/>
      <w:sz w:val="20"/>
      <w:szCs w:val="20"/>
      <w:lang w:val="en-US"/>
    </w:rPr>
  </w:style>
  <w:style w:type="paragraph" w:customStyle="1" w:styleId="29">
    <w:name w:val="Без интервала2"/>
    <w:uiPriority w:val="99"/>
    <w:rsid w:val="0029303A"/>
    <w:rPr>
      <w:rFonts w:ascii="Calibri" w:eastAsia="Times New Roman" w:hAnsi="Calibri" w:cs="Calibri"/>
      <w:sz w:val="22"/>
      <w:szCs w:val="22"/>
      <w:lang w:eastAsia="en-US"/>
    </w:rPr>
  </w:style>
  <w:style w:type="paragraph" w:customStyle="1" w:styleId="affffff0">
    <w:name w:val="Базовый"/>
    <w:rsid w:val="0029303A"/>
    <w:pPr>
      <w:tabs>
        <w:tab w:val="left" w:pos="709"/>
      </w:tabs>
      <w:suppressAutoHyphens/>
      <w:spacing w:after="200" w:line="276" w:lineRule="auto"/>
    </w:pPr>
    <w:rPr>
      <w:rFonts w:ascii="T" w:eastAsia="Times New Roman" w:hAnsi="T" w:cs="T"/>
      <w:sz w:val="24"/>
      <w:szCs w:val="24"/>
    </w:rPr>
  </w:style>
  <w:style w:type="paragraph" w:customStyle="1" w:styleId="msonormalbullet2gif">
    <w:name w:val="msonormalbullet2.gif"/>
    <w:basedOn w:val="a0"/>
    <w:rsid w:val="002930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7">
    <w:name w:val="Font Style17"/>
    <w:uiPriority w:val="99"/>
    <w:rsid w:val="0029303A"/>
    <w:rPr>
      <w:rFonts w:ascii="Times New Roman" w:hAnsi="Times New Roman" w:cs="Times New Roman" w:hint="default"/>
      <w:sz w:val="26"/>
      <w:szCs w:val="26"/>
    </w:rPr>
  </w:style>
  <w:style w:type="character" w:customStyle="1" w:styleId="affffff1">
    <w:name w:val="Активная гипертекстовая ссылка"/>
    <w:uiPriority w:val="99"/>
    <w:rsid w:val="0029303A"/>
    <w:rPr>
      <w:color w:val="auto"/>
      <w:u w:val="single"/>
    </w:rPr>
  </w:style>
  <w:style w:type="character" w:customStyle="1" w:styleId="affffff2">
    <w:name w:val="Выделение для Базового Поиска"/>
    <w:uiPriority w:val="99"/>
    <w:rsid w:val="0029303A"/>
    <w:rPr>
      <w:b/>
      <w:bCs/>
      <w:color w:val="0058A9"/>
    </w:rPr>
  </w:style>
  <w:style w:type="character" w:customStyle="1" w:styleId="affffff3">
    <w:name w:val="Выделение для Базового Поиска (курсив)"/>
    <w:uiPriority w:val="99"/>
    <w:rsid w:val="0029303A"/>
    <w:rPr>
      <w:b/>
      <w:bCs/>
      <w:i/>
      <w:iCs/>
      <w:color w:val="0058A9"/>
    </w:rPr>
  </w:style>
  <w:style w:type="character" w:customStyle="1" w:styleId="affffff4">
    <w:name w:val="Заголовок своего сообщения"/>
    <w:uiPriority w:val="99"/>
    <w:rsid w:val="0029303A"/>
  </w:style>
  <w:style w:type="character" w:customStyle="1" w:styleId="affffff5">
    <w:name w:val="Заголовок чужого сообщения"/>
    <w:uiPriority w:val="99"/>
    <w:rsid w:val="0029303A"/>
    <w:rPr>
      <w:b/>
      <w:bCs/>
      <w:color w:val="FF0000"/>
    </w:rPr>
  </w:style>
  <w:style w:type="character" w:customStyle="1" w:styleId="affffff6">
    <w:name w:val="Найденные слова"/>
    <w:uiPriority w:val="99"/>
    <w:rsid w:val="0029303A"/>
    <w:rPr>
      <w:color w:val="26282F"/>
    </w:rPr>
  </w:style>
  <w:style w:type="character" w:customStyle="1" w:styleId="affffff7">
    <w:name w:val="Не вступил в силу"/>
    <w:uiPriority w:val="99"/>
    <w:rsid w:val="0029303A"/>
    <w:rPr>
      <w:color w:val="000000"/>
    </w:rPr>
  </w:style>
  <w:style w:type="character" w:customStyle="1" w:styleId="affffff8">
    <w:name w:val="Опечатки"/>
    <w:uiPriority w:val="99"/>
    <w:rsid w:val="0029303A"/>
    <w:rPr>
      <w:color w:val="FF0000"/>
    </w:rPr>
  </w:style>
  <w:style w:type="character" w:customStyle="1" w:styleId="affffff9">
    <w:name w:val="Продолжение ссылки"/>
    <w:uiPriority w:val="99"/>
    <w:rsid w:val="0029303A"/>
  </w:style>
  <w:style w:type="character" w:customStyle="1" w:styleId="affffffa">
    <w:name w:val="Сравнение редакций"/>
    <w:uiPriority w:val="99"/>
    <w:rsid w:val="0029303A"/>
    <w:rPr>
      <w:color w:val="26282F"/>
    </w:rPr>
  </w:style>
  <w:style w:type="character" w:customStyle="1" w:styleId="affffffb">
    <w:name w:val="Сравнение редакций. Добавленный фрагмент"/>
    <w:uiPriority w:val="99"/>
    <w:rsid w:val="0029303A"/>
    <w:rPr>
      <w:color w:val="000000"/>
    </w:rPr>
  </w:style>
  <w:style w:type="character" w:customStyle="1" w:styleId="affffffc">
    <w:name w:val="Сравнение редакций. Удаленный фрагмент"/>
    <w:uiPriority w:val="99"/>
    <w:rsid w:val="0029303A"/>
    <w:rPr>
      <w:color w:val="000000"/>
    </w:rPr>
  </w:style>
  <w:style w:type="character" w:customStyle="1" w:styleId="affffffd">
    <w:name w:val="Утратил силу"/>
    <w:uiPriority w:val="99"/>
    <w:rsid w:val="0029303A"/>
    <w:rPr>
      <w:strike/>
      <w:color w:val="auto"/>
    </w:rPr>
  </w:style>
  <w:style w:type="table" w:customStyle="1" w:styleId="260">
    <w:name w:val="Сетка таблицы26"/>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semiHidden/>
    <w:locked/>
    <w:rsid w:val="0029303A"/>
    <w:rPr>
      <w:lang w:eastAsia="en-US"/>
    </w:rPr>
  </w:style>
  <w:style w:type="character" w:customStyle="1" w:styleId="DocumentMapChar1">
    <w:name w:val="Document Map Char1"/>
    <w:uiPriority w:val="99"/>
    <w:semiHidden/>
    <w:locked/>
    <w:rsid w:val="0029303A"/>
    <w:rPr>
      <w:rFonts w:ascii="Times New Roman" w:hAnsi="Times New Roman" w:cs="Times New Roman"/>
      <w:sz w:val="2"/>
      <w:szCs w:val="2"/>
      <w:lang w:eastAsia="en-US"/>
    </w:rPr>
  </w:style>
  <w:style w:type="character" w:customStyle="1" w:styleId="affa">
    <w:name w:val="Абзац списка Знак"/>
    <w:link w:val="aff9"/>
    <w:uiPriority w:val="34"/>
    <w:qFormat/>
    <w:locked/>
    <w:rsid w:val="0029303A"/>
    <w:rPr>
      <w:color w:val="00000A"/>
    </w:rPr>
  </w:style>
  <w:style w:type="table" w:customStyle="1" w:styleId="1120">
    <w:name w:val="Сетка таблицы112"/>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
    <w:name w:val="Заголовок 2 Знак1"/>
    <w:basedOn w:val="a1"/>
    <w:uiPriority w:val="9"/>
    <w:semiHidden/>
    <w:rsid w:val="0029303A"/>
    <w:rPr>
      <w:rFonts w:ascii="Calibri Light" w:eastAsia="Times New Roman" w:hAnsi="Calibri Light" w:cs="Times New Roman"/>
      <w:color w:val="2F5496"/>
      <w:sz w:val="26"/>
      <w:szCs w:val="26"/>
    </w:rPr>
  </w:style>
  <w:style w:type="character" w:customStyle="1" w:styleId="114">
    <w:name w:val="Заголовок 1 Знак1"/>
    <w:basedOn w:val="a1"/>
    <w:uiPriority w:val="9"/>
    <w:rsid w:val="0029303A"/>
    <w:rPr>
      <w:rFonts w:ascii="Calibri Light" w:eastAsia="Times New Roman" w:hAnsi="Calibri Light" w:cs="Times New Roman"/>
      <w:color w:val="2F5496"/>
      <w:sz w:val="32"/>
      <w:szCs w:val="32"/>
    </w:rPr>
  </w:style>
  <w:style w:type="character" w:customStyle="1" w:styleId="712">
    <w:name w:val="Заголовок 7 Знак1"/>
    <w:basedOn w:val="a1"/>
    <w:uiPriority w:val="9"/>
    <w:semiHidden/>
    <w:rsid w:val="0029303A"/>
    <w:rPr>
      <w:rFonts w:ascii="Calibri Light" w:eastAsia="Times New Roman" w:hAnsi="Calibri Light" w:cs="Times New Roman"/>
      <w:i/>
      <w:iCs/>
      <w:color w:val="1F3763"/>
    </w:rPr>
  </w:style>
  <w:style w:type="character" w:customStyle="1" w:styleId="af1">
    <w:name w:val="Текст концевой сноски Знак"/>
    <w:basedOn w:val="a1"/>
    <w:link w:val="af0"/>
    <w:qFormat/>
    <w:rsid w:val="0029303A"/>
    <w:rPr>
      <w:rFonts w:ascii="Times New Roman" w:eastAsia="Times New Roman" w:hAnsi="Times New Roman" w:cs="Times New Roman"/>
      <w:sz w:val="20"/>
      <w:szCs w:val="20"/>
      <w:lang w:eastAsia="ru-RU"/>
    </w:rPr>
  </w:style>
  <w:style w:type="table" w:customStyle="1" w:styleId="280">
    <w:name w:val="Сетка таблицы28"/>
    <w:basedOn w:val="a2"/>
    <w:uiPriority w:val="59"/>
    <w:qFormat/>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К-Заголовок 1"/>
    <w:basedOn w:val="a0"/>
    <w:next w:val="a0"/>
    <w:link w:val="-10"/>
    <w:qFormat/>
    <w:rsid w:val="0029303A"/>
    <w:pPr>
      <w:keepNext/>
      <w:numPr>
        <w:numId w:val="2"/>
      </w:numPr>
      <w:spacing w:after="120" w:line="240" w:lineRule="auto"/>
      <w:jc w:val="center"/>
    </w:pPr>
    <w:rPr>
      <w:rFonts w:ascii="Times New Roman" w:eastAsia="Times New Roman" w:hAnsi="Times New Roman"/>
      <w:b/>
      <w:sz w:val="28"/>
      <w:szCs w:val="20"/>
      <w:lang w:eastAsia="ru-RU"/>
    </w:rPr>
  </w:style>
  <w:style w:type="character" w:customStyle="1" w:styleId="-10">
    <w:name w:val="К-Заголовок 1 Знак"/>
    <w:link w:val="-1"/>
    <w:qFormat/>
    <w:rsid w:val="0029303A"/>
    <w:rPr>
      <w:rFonts w:ascii="Times New Roman" w:eastAsia="Times New Roman" w:hAnsi="Times New Roman" w:cs="Times New Roman"/>
      <w:b/>
      <w:sz w:val="28"/>
    </w:rPr>
  </w:style>
  <w:style w:type="character" w:customStyle="1" w:styleId="Absatz-Standardschriftart">
    <w:name w:val="Absatz-Standardschriftart"/>
    <w:qFormat/>
    <w:rsid w:val="0029303A"/>
  </w:style>
  <w:style w:type="character" w:customStyle="1" w:styleId="BodyText2">
    <w:name w:val="Body Text 2 Знак"/>
    <w:qFormat/>
    <w:rsid w:val="0029303A"/>
    <w:rPr>
      <w:sz w:val="24"/>
      <w:lang w:val="ru-RU" w:eastAsia="ar-SA" w:bidi="ar-SA"/>
    </w:rPr>
  </w:style>
  <w:style w:type="character" w:customStyle="1" w:styleId="StrongEmphasis">
    <w:name w:val="Strong Emphasis"/>
    <w:qFormat/>
    <w:rsid w:val="0029303A"/>
    <w:rPr>
      <w:b/>
      <w:bCs/>
    </w:rPr>
  </w:style>
  <w:style w:type="paragraph" w:customStyle="1" w:styleId="Textbody">
    <w:name w:val="Text body"/>
    <w:basedOn w:val="a0"/>
    <w:qFormat/>
    <w:rsid w:val="0029303A"/>
    <w:pPr>
      <w:widowControl w:val="0"/>
      <w:suppressAutoHyphens/>
      <w:autoSpaceDN w:val="0"/>
      <w:spacing w:after="120" w:line="240" w:lineRule="auto"/>
      <w:textAlignment w:val="baseline"/>
    </w:pPr>
    <w:rPr>
      <w:rFonts w:ascii="Arial" w:eastAsia="Lucida Sans Unicode" w:hAnsi="Arial" w:cs="Tahoma"/>
      <w:kern w:val="3"/>
      <w:sz w:val="21"/>
      <w:szCs w:val="24"/>
      <w:lang w:eastAsia="ru-RU"/>
    </w:rPr>
  </w:style>
  <w:style w:type="table" w:customStyle="1" w:styleId="1140">
    <w:name w:val="Сетка таблицы114"/>
    <w:basedOn w:val="a2"/>
    <w:uiPriority w:val="59"/>
    <w:qFormat/>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uiPriority w:val="9"/>
    <w:rsid w:val="0029303A"/>
    <w:rPr>
      <w:rFonts w:eastAsiaTheme="minorEastAsia"/>
      <w:b/>
      <w:bCs/>
      <w:i/>
      <w:iCs/>
      <w:sz w:val="18"/>
      <w:szCs w:val="18"/>
      <w:lang w:eastAsia="ru-RU"/>
    </w:rPr>
  </w:style>
  <w:style w:type="character" w:customStyle="1" w:styleId="90">
    <w:name w:val="Заголовок 9 Знак"/>
    <w:basedOn w:val="a1"/>
    <w:link w:val="9"/>
    <w:uiPriority w:val="9"/>
    <w:rsid w:val="0029303A"/>
    <w:rPr>
      <w:rFonts w:eastAsiaTheme="minorEastAsia"/>
      <w:b/>
      <w:bCs/>
      <w:sz w:val="17"/>
      <w:szCs w:val="17"/>
      <w:lang w:eastAsia="ru-RU"/>
    </w:rPr>
  </w:style>
  <w:style w:type="character" w:customStyle="1" w:styleId="FontStyle42">
    <w:name w:val="Font Style42"/>
    <w:uiPriority w:val="99"/>
    <w:qFormat/>
    <w:rsid w:val="0029303A"/>
    <w:rPr>
      <w:rFonts w:ascii="Times New Roman" w:hAnsi="Times New Roman" w:cs="Times New Roman"/>
      <w:sz w:val="20"/>
      <w:szCs w:val="20"/>
    </w:rPr>
  </w:style>
  <w:style w:type="character" w:customStyle="1" w:styleId="docket">
    <w:name w:val="docket"/>
    <w:qFormat/>
    <w:rsid w:val="0029303A"/>
  </w:style>
  <w:style w:type="character" w:customStyle="1" w:styleId="2a">
    <w:name w:val="Неразрешенное упоминание2"/>
    <w:basedOn w:val="a1"/>
    <w:uiPriority w:val="99"/>
    <w:semiHidden/>
    <w:unhideWhenUsed/>
    <w:qFormat/>
    <w:rsid w:val="0029303A"/>
    <w:rPr>
      <w:color w:val="605E5C"/>
      <w:shd w:val="clear" w:color="auto" w:fill="E1DFDD"/>
    </w:rPr>
  </w:style>
  <w:style w:type="character" w:customStyle="1" w:styleId="WW8Num1z0">
    <w:name w:val="WW8Num1z0"/>
    <w:qFormat/>
    <w:rsid w:val="0029303A"/>
  </w:style>
  <w:style w:type="character" w:customStyle="1" w:styleId="WW8Num1z1">
    <w:name w:val="WW8Num1z1"/>
    <w:qFormat/>
    <w:rsid w:val="0029303A"/>
  </w:style>
  <w:style w:type="character" w:customStyle="1" w:styleId="WW8Num1z2">
    <w:name w:val="WW8Num1z2"/>
    <w:qFormat/>
    <w:rsid w:val="0029303A"/>
  </w:style>
  <w:style w:type="character" w:customStyle="1" w:styleId="WW8Num1z3">
    <w:name w:val="WW8Num1z3"/>
    <w:qFormat/>
    <w:rsid w:val="0029303A"/>
  </w:style>
  <w:style w:type="character" w:customStyle="1" w:styleId="WW8Num1z4">
    <w:name w:val="WW8Num1z4"/>
    <w:qFormat/>
    <w:rsid w:val="0029303A"/>
  </w:style>
  <w:style w:type="character" w:customStyle="1" w:styleId="WW8Num1z5">
    <w:name w:val="WW8Num1z5"/>
    <w:qFormat/>
    <w:rsid w:val="0029303A"/>
  </w:style>
  <w:style w:type="character" w:customStyle="1" w:styleId="WW8Num1z6">
    <w:name w:val="WW8Num1z6"/>
    <w:qFormat/>
    <w:rsid w:val="0029303A"/>
  </w:style>
  <w:style w:type="character" w:customStyle="1" w:styleId="WW8Num1z7">
    <w:name w:val="WW8Num1z7"/>
    <w:qFormat/>
    <w:rsid w:val="0029303A"/>
  </w:style>
  <w:style w:type="character" w:customStyle="1" w:styleId="WW8Num1z8">
    <w:name w:val="WW8Num1z8"/>
    <w:qFormat/>
    <w:rsid w:val="0029303A"/>
  </w:style>
  <w:style w:type="character" w:customStyle="1" w:styleId="WW8Num2z0">
    <w:name w:val="WW8Num2z0"/>
    <w:qFormat/>
    <w:rsid w:val="0029303A"/>
  </w:style>
  <w:style w:type="character" w:customStyle="1" w:styleId="WW8Num2z1">
    <w:name w:val="WW8Num2z1"/>
    <w:qFormat/>
    <w:rsid w:val="0029303A"/>
  </w:style>
  <w:style w:type="character" w:customStyle="1" w:styleId="WW8Num2z2">
    <w:name w:val="WW8Num2z2"/>
    <w:qFormat/>
    <w:rsid w:val="0029303A"/>
  </w:style>
  <w:style w:type="character" w:customStyle="1" w:styleId="WW8Num2z3">
    <w:name w:val="WW8Num2z3"/>
    <w:qFormat/>
    <w:rsid w:val="0029303A"/>
  </w:style>
  <w:style w:type="character" w:customStyle="1" w:styleId="WW8Num2z4">
    <w:name w:val="WW8Num2z4"/>
    <w:qFormat/>
    <w:rsid w:val="0029303A"/>
  </w:style>
  <w:style w:type="character" w:customStyle="1" w:styleId="WW8Num2z5">
    <w:name w:val="WW8Num2z5"/>
    <w:qFormat/>
    <w:rsid w:val="0029303A"/>
  </w:style>
  <w:style w:type="character" w:customStyle="1" w:styleId="WW8Num2z6">
    <w:name w:val="WW8Num2z6"/>
    <w:qFormat/>
    <w:rsid w:val="0029303A"/>
  </w:style>
  <w:style w:type="character" w:customStyle="1" w:styleId="WW8Num2z7">
    <w:name w:val="WW8Num2z7"/>
    <w:qFormat/>
    <w:rsid w:val="0029303A"/>
  </w:style>
  <w:style w:type="character" w:customStyle="1" w:styleId="WW8Num2z8">
    <w:name w:val="WW8Num2z8"/>
    <w:qFormat/>
    <w:rsid w:val="0029303A"/>
  </w:style>
  <w:style w:type="character" w:customStyle="1" w:styleId="WW8Num3z0">
    <w:name w:val="WW8Num3z0"/>
    <w:qFormat/>
    <w:rsid w:val="0029303A"/>
  </w:style>
  <w:style w:type="character" w:customStyle="1" w:styleId="WW8Num4z0">
    <w:name w:val="WW8Num4z0"/>
    <w:qFormat/>
    <w:rsid w:val="0029303A"/>
    <w:rPr>
      <w:b/>
    </w:rPr>
  </w:style>
  <w:style w:type="character" w:customStyle="1" w:styleId="WW8Num4z1">
    <w:name w:val="WW8Num4z1"/>
    <w:qFormat/>
    <w:rsid w:val="0029303A"/>
  </w:style>
  <w:style w:type="character" w:customStyle="1" w:styleId="WW8Num4z2">
    <w:name w:val="WW8Num4z2"/>
    <w:qFormat/>
    <w:rsid w:val="0029303A"/>
  </w:style>
  <w:style w:type="character" w:customStyle="1" w:styleId="WW8Num4z3">
    <w:name w:val="WW8Num4z3"/>
    <w:qFormat/>
    <w:rsid w:val="0029303A"/>
  </w:style>
  <w:style w:type="character" w:customStyle="1" w:styleId="WW8Num4z4">
    <w:name w:val="WW8Num4z4"/>
    <w:qFormat/>
    <w:rsid w:val="0029303A"/>
  </w:style>
  <w:style w:type="character" w:customStyle="1" w:styleId="WW8Num4z5">
    <w:name w:val="WW8Num4z5"/>
    <w:qFormat/>
    <w:rsid w:val="0029303A"/>
  </w:style>
  <w:style w:type="character" w:customStyle="1" w:styleId="WW8Num4z6">
    <w:name w:val="WW8Num4z6"/>
    <w:qFormat/>
    <w:rsid w:val="0029303A"/>
  </w:style>
  <w:style w:type="character" w:customStyle="1" w:styleId="WW8Num4z7">
    <w:name w:val="WW8Num4z7"/>
    <w:qFormat/>
    <w:rsid w:val="0029303A"/>
  </w:style>
  <w:style w:type="character" w:customStyle="1" w:styleId="WW8Num4z8">
    <w:name w:val="WW8Num4z8"/>
    <w:qFormat/>
    <w:rsid w:val="0029303A"/>
  </w:style>
  <w:style w:type="character" w:customStyle="1" w:styleId="WW8Num5z0">
    <w:name w:val="WW8Num5z0"/>
    <w:qFormat/>
    <w:rsid w:val="0029303A"/>
  </w:style>
  <w:style w:type="character" w:customStyle="1" w:styleId="WW8Num5z1">
    <w:name w:val="WW8Num5z1"/>
    <w:qFormat/>
    <w:rsid w:val="0029303A"/>
  </w:style>
  <w:style w:type="character" w:customStyle="1" w:styleId="WW8Num5z2">
    <w:name w:val="WW8Num5z2"/>
    <w:qFormat/>
    <w:rsid w:val="0029303A"/>
  </w:style>
  <w:style w:type="character" w:customStyle="1" w:styleId="WW8Num5z3">
    <w:name w:val="WW8Num5z3"/>
    <w:qFormat/>
    <w:rsid w:val="0029303A"/>
  </w:style>
  <w:style w:type="character" w:customStyle="1" w:styleId="WW8Num5z4">
    <w:name w:val="WW8Num5z4"/>
    <w:qFormat/>
    <w:rsid w:val="0029303A"/>
  </w:style>
  <w:style w:type="character" w:customStyle="1" w:styleId="WW8Num5z5">
    <w:name w:val="WW8Num5z5"/>
    <w:qFormat/>
    <w:rsid w:val="0029303A"/>
  </w:style>
  <w:style w:type="character" w:customStyle="1" w:styleId="WW8Num5z6">
    <w:name w:val="WW8Num5z6"/>
    <w:qFormat/>
    <w:rsid w:val="0029303A"/>
  </w:style>
  <w:style w:type="character" w:customStyle="1" w:styleId="WW8Num5z7">
    <w:name w:val="WW8Num5z7"/>
    <w:qFormat/>
    <w:rsid w:val="0029303A"/>
  </w:style>
  <w:style w:type="character" w:customStyle="1" w:styleId="WW8Num5z8">
    <w:name w:val="WW8Num5z8"/>
    <w:qFormat/>
    <w:rsid w:val="0029303A"/>
  </w:style>
  <w:style w:type="character" w:customStyle="1" w:styleId="WW8Num6z1">
    <w:name w:val="WW8Num6z1"/>
    <w:qFormat/>
    <w:rsid w:val="0029303A"/>
  </w:style>
  <w:style w:type="character" w:customStyle="1" w:styleId="WW8Num6z2">
    <w:name w:val="WW8Num6z2"/>
    <w:qFormat/>
    <w:rsid w:val="0029303A"/>
  </w:style>
  <w:style w:type="character" w:customStyle="1" w:styleId="WW8Num6z3">
    <w:name w:val="WW8Num6z3"/>
    <w:qFormat/>
    <w:rsid w:val="0029303A"/>
  </w:style>
  <w:style w:type="character" w:customStyle="1" w:styleId="WW8Num6z4">
    <w:name w:val="WW8Num6z4"/>
    <w:qFormat/>
    <w:rsid w:val="0029303A"/>
  </w:style>
  <w:style w:type="character" w:customStyle="1" w:styleId="WW8Num6z5">
    <w:name w:val="WW8Num6z5"/>
    <w:qFormat/>
    <w:rsid w:val="0029303A"/>
  </w:style>
  <w:style w:type="character" w:customStyle="1" w:styleId="WW8Num6z6">
    <w:name w:val="WW8Num6z6"/>
    <w:qFormat/>
    <w:rsid w:val="0029303A"/>
  </w:style>
  <w:style w:type="character" w:customStyle="1" w:styleId="WW8Num6z7">
    <w:name w:val="WW8Num6z7"/>
    <w:qFormat/>
    <w:rsid w:val="0029303A"/>
  </w:style>
  <w:style w:type="character" w:customStyle="1" w:styleId="WW8Num6z8">
    <w:name w:val="WW8Num6z8"/>
    <w:qFormat/>
    <w:rsid w:val="0029303A"/>
  </w:style>
  <w:style w:type="character" w:customStyle="1" w:styleId="WW8Num7z0">
    <w:name w:val="WW8Num7z0"/>
    <w:qFormat/>
    <w:rsid w:val="0029303A"/>
  </w:style>
  <w:style w:type="character" w:customStyle="1" w:styleId="WW8Num7z1">
    <w:name w:val="WW8Num7z1"/>
    <w:qFormat/>
    <w:rsid w:val="0029303A"/>
  </w:style>
  <w:style w:type="character" w:customStyle="1" w:styleId="WW8Num7z2">
    <w:name w:val="WW8Num7z2"/>
    <w:qFormat/>
    <w:rsid w:val="0029303A"/>
  </w:style>
  <w:style w:type="character" w:customStyle="1" w:styleId="WW8Num7z3">
    <w:name w:val="WW8Num7z3"/>
    <w:qFormat/>
    <w:rsid w:val="0029303A"/>
  </w:style>
  <w:style w:type="character" w:customStyle="1" w:styleId="WW8Num7z4">
    <w:name w:val="WW8Num7z4"/>
    <w:qFormat/>
    <w:rsid w:val="0029303A"/>
  </w:style>
  <w:style w:type="character" w:customStyle="1" w:styleId="WW8Num7z5">
    <w:name w:val="WW8Num7z5"/>
    <w:qFormat/>
    <w:rsid w:val="0029303A"/>
  </w:style>
  <w:style w:type="character" w:customStyle="1" w:styleId="WW8Num7z6">
    <w:name w:val="WW8Num7z6"/>
    <w:qFormat/>
    <w:rsid w:val="0029303A"/>
  </w:style>
  <w:style w:type="character" w:customStyle="1" w:styleId="WW8Num7z7">
    <w:name w:val="WW8Num7z7"/>
    <w:qFormat/>
    <w:rsid w:val="0029303A"/>
  </w:style>
  <w:style w:type="character" w:customStyle="1" w:styleId="WW8Num7z8">
    <w:name w:val="WW8Num7z8"/>
    <w:qFormat/>
    <w:rsid w:val="0029303A"/>
  </w:style>
  <w:style w:type="character" w:customStyle="1" w:styleId="WW8Num8z0">
    <w:name w:val="WW8Num8z0"/>
    <w:qFormat/>
    <w:rsid w:val="0029303A"/>
  </w:style>
  <w:style w:type="character" w:customStyle="1" w:styleId="WW8Num8z1">
    <w:name w:val="WW8Num8z1"/>
    <w:qFormat/>
    <w:rsid w:val="0029303A"/>
  </w:style>
  <w:style w:type="character" w:customStyle="1" w:styleId="WW8Num8z2">
    <w:name w:val="WW8Num8z2"/>
    <w:qFormat/>
    <w:rsid w:val="0029303A"/>
  </w:style>
  <w:style w:type="character" w:customStyle="1" w:styleId="WW8Num8z3">
    <w:name w:val="WW8Num8z3"/>
    <w:qFormat/>
    <w:rsid w:val="0029303A"/>
  </w:style>
  <w:style w:type="character" w:customStyle="1" w:styleId="WW8Num8z4">
    <w:name w:val="WW8Num8z4"/>
    <w:qFormat/>
    <w:rsid w:val="0029303A"/>
  </w:style>
  <w:style w:type="character" w:customStyle="1" w:styleId="WW8Num8z5">
    <w:name w:val="WW8Num8z5"/>
    <w:qFormat/>
    <w:rsid w:val="0029303A"/>
  </w:style>
  <w:style w:type="character" w:customStyle="1" w:styleId="WW8Num8z6">
    <w:name w:val="WW8Num8z6"/>
    <w:qFormat/>
    <w:rsid w:val="0029303A"/>
  </w:style>
  <w:style w:type="character" w:customStyle="1" w:styleId="WW8Num8z7">
    <w:name w:val="WW8Num8z7"/>
    <w:qFormat/>
    <w:rsid w:val="0029303A"/>
  </w:style>
  <w:style w:type="character" w:customStyle="1" w:styleId="WW8Num8z8">
    <w:name w:val="WW8Num8z8"/>
    <w:qFormat/>
    <w:rsid w:val="0029303A"/>
  </w:style>
  <w:style w:type="character" w:customStyle="1" w:styleId="WW8Num9z0">
    <w:name w:val="WW8Num9z0"/>
    <w:qFormat/>
    <w:rsid w:val="0029303A"/>
  </w:style>
  <w:style w:type="character" w:customStyle="1" w:styleId="WW8Num9z1">
    <w:name w:val="WW8Num9z1"/>
    <w:qFormat/>
    <w:rsid w:val="0029303A"/>
  </w:style>
  <w:style w:type="character" w:customStyle="1" w:styleId="WW8Num9z2">
    <w:name w:val="WW8Num9z2"/>
    <w:qFormat/>
    <w:rsid w:val="0029303A"/>
  </w:style>
  <w:style w:type="character" w:customStyle="1" w:styleId="WW8Num9z3">
    <w:name w:val="WW8Num9z3"/>
    <w:qFormat/>
    <w:rsid w:val="0029303A"/>
  </w:style>
  <w:style w:type="character" w:customStyle="1" w:styleId="WW8Num9z4">
    <w:name w:val="WW8Num9z4"/>
    <w:qFormat/>
    <w:rsid w:val="0029303A"/>
  </w:style>
  <w:style w:type="character" w:customStyle="1" w:styleId="WW8Num9z5">
    <w:name w:val="WW8Num9z5"/>
    <w:qFormat/>
    <w:rsid w:val="0029303A"/>
  </w:style>
  <w:style w:type="character" w:customStyle="1" w:styleId="WW8Num9z6">
    <w:name w:val="WW8Num9z6"/>
    <w:qFormat/>
    <w:rsid w:val="0029303A"/>
  </w:style>
  <w:style w:type="character" w:customStyle="1" w:styleId="WW8Num9z7">
    <w:name w:val="WW8Num9z7"/>
    <w:qFormat/>
    <w:rsid w:val="0029303A"/>
  </w:style>
  <w:style w:type="character" w:customStyle="1" w:styleId="WW8Num9z8">
    <w:name w:val="WW8Num9z8"/>
    <w:qFormat/>
    <w:rsid w:val="0029303A"/>
  </w:style>
  <w:style w:type="character" w:customStyle="1" w:styleId="WW8Num10z0">
    <w:name w:val="WW8Num10z0"/>
    <w:qFormat/>
    <w:rsid w:val="0029303A"/>
    <w:rPr>
      <w:b/>
      <w:bCs/>
    </w:rPr>
  </w:style>
  <w:style w:type="character" w:customStyle="1" w:styleId="WW8Num10z1">
    <w:name w:val="WW8Num10z1"/>
    <w:qFormat/>
    <w:rsid w:val="0029303A"/>
  </w:style>
  <w:style w:type="character" w:customStyle="1" w:styleId="WW8Num10z2">
    <w:name w:val="WW8Num10z2"/>
    <w:qFormat/>
    <w:rsid w:val="0029303A"/>
  </w:style>
  <w:style w:type="character" w:customStyle="1" w:styleId="WW8Num10z3">
    <w:name w:val="WW8Num10z3"/>
    <w:qFormat/>
    <w:rsid w:val="0029303A"/>
  </w:style>
  <w:style w:type="character" w:customStyle="1" w:styleId="WW8Num10z4">
    <w:name w:val="WW8Num10z4"/>
    <w:qFormat/>
    <w:rsid w:val="0029303A"/>
  </w:style>
  <w:style w:type="character" w:customStyle="1" w:styleId="WW8Num10z5">
    <w:name w:val="WW8Num10z5"/>
    <w:qFormat/>
    <w:rsid w:val="0029303A"/>
  </w:style>
  <w:style w:type="character" w:customStyle="1" w:styleId="WW8Num10z6">
    <w:name w:val="WW8Num10z6"/>
    <w:qFormat/>
    <w:rsid w:val="0029303A"/>
  </w:style>
  <w:style w:type="character" w:customStyle="1" w:styleId="WW8Num10z7">
    <w:name w:val="WW8Num10z7"/>
    <w:qFormat/>
    <w:rsid w:val="0029303A"/>
  </w:style>
  <w:style w:type="character" w:customStyle="1" w:styleId="WW8Num10z8">
    <w:name w:val="WW8Num10z8"/>
    <w:qFormat/>
    <w:rsid w:val="0029303A"/>
  </w:style>
  <w:style w:type="character" w:customStyle="1" w:styleId="WW8Num11z0">
    <w:name w:val="WW8Num11z0"/>
    <w:qFormat/>
    <w:rsid w:val="0029303A"/>
  </w:style>
  <w:style w:type="character" w:customStyle="1" w:styleId="WW8Num11z1">
    <w:name w:val="WW8Num11z1"/>
    <w:qFormat/>
    <w:rsid w:val="0029303A"/>
  </w:style>
  <w:style w:type="character" w:customStyle="1" w:styleId="WW8Num11z2">
    <w:name w:val="WW8Num11z2"/>
    <w:qFormat/>
    <w:rsid w:val="0029303A"/>
  </w:style>
  <w:style w:type="character" w:customStyle="1" w:styleId="WW8Num11z3">
    <w:name w:val="WW8Num11z3"/>
    <w:qFormat/>
    <w:rsid w:val="0029303A"/>
  </w:style>
  <w:style w:type="character" w:customStyle="1" w:styleId="WW8Num11z4">
    <w:name w:val="WW8Num11z4"/>
    <w:qFormat/>
    <w:rsid w:val="0029303A"/>
  </w:style>
  <w:style w:type="character" w:customStyle="1" w:styleId="WW8Num11z5">
    <w:name w:val="WW8Num11z5"/>
    <w:qFormat/>
    <w:rsid w:val="0029303A"/>
  </w:style>
  <w:style w:type="character" w:customStyle="1" w:styleId="WW8Num11z6">
    <w:name w:val="WW8Num11z6"/>
    <w:qFormat/>
    <w:rsid w:val="0029303A"/>
  </w:style>
  <w:style w:type="character" w:customStyle="1" w:styleId="WW8Num11z7">
    <w:name w:val="WW8Num11z7"/>
    <w:qFormat/>
    <w:rsid w:val="0029303A"/>
  </w:style>
  <w:style w:type="character" w:customStyle="1" w:styleId="WW8Num11z8">
    <w:name w:val="WW8Num11z8"/>
    <w:qFormat/>
    <w:rsid w:val="0029303A"/>
  </w:style>
  <w:style w:type="character" w:customStyle="1" w:styleId="WW8Num12z0">
    <w:name w:val="WW8Num12z0"/>
    <w:qFormat/>
    <w:rsid w:val="0029303A"/>
    <w:rPr>
      <w:b/>
    </w:rPr>
  </w:style>
  <w:style w:type="character" w:customStyle="1" w:styleId="WW8Num12z2">
    <w:name w:val="WW8Num12z2"/>
    <w:qFormat/>
    <w:rsid w:val="0029303A"/>
  </w:style>
  <w:style w:type="character" w:customStyle="1" w:styleId="WW8Num13z0">
    <w:name w:val="WW8Num13z0"/>
    <w:qFormat/>
    <w:rsid w:val="0029303A"/>
    <w:rPr>
      <w:rFonts w:ascii="Symbol" w:hAnsi="Symbol" w:cs="Symbol"/>
      <w:color w:val="000000"/>
    </w:rPr>
  </w:style>
  <w:style w:type="character" w:customStyle="1" w:styleId="WW8Num13z1">
    <w:name w:val="WW8Num13z1"/>
    <w:qFormat/>
    <w:rsid w:val="0029303A"/>
    <w:rPr>
      <w:rFonts w:ascii="Courier New" w:hAnsi="Courier New" w:cs="Courier New"/>
    </w:rPr>
  </w:style>
  <w:style w:type="character" w:customStyle="1" w:styleId="WW8Num13z2">
    <w:name w:val="WW8Num13z2"/>
    <w:qFormat/>
    <w:rsid w:val="0029303A"/>
    <w:rPr>
      <w:rFonts w:ascii="Wingdings" w:hAnsi="Wingdings" w:cs="Wingdings"/>
    </w:rPr>
  </w:style>
  <w:style w:type="character" w:customStyle="1" w:styleId="WW8Num13z3">
    <w:name w:val="WW8Num13z3"/>
    <w:qFormat/>
    <w:rsid w:val="0029303A"/>
    <w:rPr>
      <w:rFonts w:ascii="Symbol" w:hAnsi="Symbol" w:cs="Symbol"/>
    </w:rPr>
  </w:style>
  <w:style w:type="character" w:customStyle="1" w:styleId="WW8Num14z0">
    <w:name w:val="WW8Num14z0"/>
    <w:qFormat/>
    <w:rsid w:val="0029303A"/>
    <w:rPr>
      <w:rFonts w:ascii="Times New Roman" w:hAnsi="Times New Roman" w:cs="Times New Roman"/>
    </w:rPr>
  </w:style>
  <w:style w:type="character" w:customStyle="1" w:styleId="WW8Num14z1">
    <w:name w:val="WW8Num14z1"/>
    <w:qFormat/>
    <w:rsid w:val="0029303A"/>
    <w:rPr>
      <w:rFonts w:ascii="Courier New" w:hAnsi="Courier New" w:cs="Courier New"/>
    </w:rPr>
  </w:style>
  <w:style w:type="character" w:customStyle="1" w:styleId="WW8Num14z2">
    <w:name w:val="WW8Num14z2"/>
    <w:qFormat/>
    <w:rsid w:val="0029303A"/>
    <w:rPr>
      <w:rFonts w:ascii="Wingdings" w:hAnsi="Wingdings" w:cs="Wingdings"/>
    </w:rPr>
  </w:style>
  <w:style w:type="character" w:customStyle="1" w:styleId="WW8Num14z3">
    <w:name w:val="WW8Num14z3"/>
    <w:qFormat/>
    <w:rsid w:val="0029303A"/>
    <w:rPr>
      <w:rFonts w:ascii="Symbol" w:hAnsi="Symbol" w:cs="Symbol"/>
    </w:rPr>
  </w:style>
  <w:style w:type="character" w:customStyle="1" w:styleId="WW8Num15z0">
    <w:name w:val="WW8Num15z0"/>
    <w:qFormat/>
    <w:rsid w:val="0029303A"/>
  </w:style>
  <w:style w:type="character" w:customStyle="1" w:styleId="WW8Num15z1">
    <w:name w:val="WW8Num15z1"/>
    <w:qFormat/>
    <w:rsid w:val="0029303A"/>
  </w:style>
  <w:style w:type="character" w:customStyle="1" w:styleId="WW8Num15z2">
    <w:name w:val="WW8Num15z2"/>
    <w:qFormat/>
    <w:rsid w:val="0029303A"/>
  </w:style>
  <w:style w:type="character" w:customStyle="1" w:styleId="WW8Num15z3">
    <w:name w:val="WW8Num15z3"/>
    <w:qFormat/>
    <w:rsid w:val="0029303A"/>
  </w:style>
  <w:style w:type="character" w:customStyle="1" w:styleId="WW8Num15z4">
    <w:name w:val="WW8Num15z4"/>
    <w:qFormat/>
    <w:rsid w:val="0029303A"/>
  </w:style>
  <w:style w:type="character" w:customStyle="1" w:styleId="WW8Num15z5">
    <w:name w:val="WW8Num15z5"/>
    <w:qFormat/>
    <w:rsid w:val="0029303A"/>
  </w:style>
  <w:style w:type="character" w:customStyle="1" w:styleId="WW8Num15z6">
    <w:name w:val="WW8Num15z6"/>
    <w:qFormat/>
    <w:rsid w:val="0029303A"/>
  </w:style>
  <w:style w:type="character" w:customStyle="1" w:styleId="WW8Num15z7">
    <w:name w:val="WW8Num15z7"/>
    <w:qFormat/>
    <w:rsid w:val="0029303A"/>
  </w:style>
  <w:style w:type="character" w:customStyle="1" w:styleId="WW8Num15z8">
    <w:name w:val="WW8Num15z8"/>
    <w:qFormat/>
    <w:rsid w:val="0029303A"/>
  </w:style>
  <w:style w:type="character" w:customStyle="1" w:styleId="WW8Num16z0">
    <w:name w:val="WW8Num16z0"/>
    <w:qFormat/>
    <w:rsid w:val="0029303A"/>
  </w:style>
  <w:style w:type="character" w:customStyle="1" w:styleId="WW8Num16z1">
    <w:name w:val="WW8Num16z1"/>
    <w:qFormat/>
    <w:rsid w:val="0029303A"/>
  </w:style>
  <w:style w:type="character" w:customStyle="1" w:styleId="WW8Num16z2">
    <w:name w:val="WW8Num16z2"/>
    <w:qFormat/>
    <w:rsid w:val="0029303A"/>
  </w:style>
  <w:style w:type="character" w:customStyle="1" w:styleId="WW8Num16z3">
    <w:name w:val="WW8Num16z3"/>
    <w:qFormat/>
    <w:rsid w:val="0029303A"/>
  </w:style>
  <w:style w:type="character" w:customStyle="1" w:styleId="WW8Num16z4">
    <w:name w:val="WW8Num16z4"/>
    <w:qFormat/>
    <w:rsid w:val="0029303A"/>
  </w:style>
  <w:style w:type="character" w:customStyle="1" w:styleId="WW8Num16z5">
    <w:name w:val="WW8Num16z5"/>
    <w:qFormat/>
    <w:rsid w:val="0029303A"/>
  </w:style>
  <w:style w:type="character" w:customStyle="1" w:styleId="WW8Num16z6">
    <w:name w:val="WW8Num16z6"/>
    <w:qFormat/>
    <w:rsid w:val="0029303A"/>
  </w:style>
  <w:style w:type="character" w:customStyle="1" w:styleId="WW8Num16z7">
    <w:name w:val="WW8Num16z7"/>
    <w:qFormat/>
    <w:rsid w:val="0029303A"/>
  </w:style>
  <w:style w:type="character" w:customStyle="1" w:styleId="WW8Num16z8">
    <w:name w:val="WW8Num16z8"/>
    <w:qFormat/>
    <w:rsid w:val="0029303A"/>
  </w:style>
  <w:style w:type="character" w:customStyle="1" w:styleId="WW8Num17z0">
    <w:name w:val="WW8Num17z0"/>
    <w:qFormat/>
    <w:rsid w:val="0029303A"/>
    <w:rPr>
      <w:rFonts w:ascii="Times New Roman" w:hAnsi="Times New Roman" w:cs="Times New Roman"/>
    </w:rPr>
  </w:style>
  <w:style w:type="character" w:customStyle="1" w:styleId="WW8Num17z1">
    <w:name w:val="WW8Num17z1"/>
    <w:qFormat/>
    <w:rsid w:val="0029303A"/>
    <w:rPr>
      <w:rFonts w:ascii="Courier New" w:hAnsi="Courier New" w:cs="Courier New"/>
    </w:rPr>
  </w:style>
  <w:style w:type="character" w:customStyle="1" w:styleId="WW8Num17z2">
    <w:name w:val="WW8Num17z2"/>
    <w:qFormat/>
    <w:rsid w:val="0029303A"/>
    <w:rPr>
      <w:rFonts w:ascii="Wingdings" w:hAnsi="Wingdings" w:cs="Wingdings"/>
    </w:rPr>
  </w:style>
  <w:style w:type="character" w:customStyle="1" w:styleId="WW8Num17z3">
    <w:name w:val="WW8Num17z3"/>
    <w:qFormat/>
    <w:rsid w:val="0029303A"/>
    <w:rPr>
      <w:rFonts w:ascii="Symbol" w:hAnsi="Symbol" w:cs="Symbol"/>
    </w:rPr>
  </w:style>
  <w:style w:type="character" w:customStyle="1" w:styleId="WW8Num18z0">
    <w:name w:val="WW8Num18z0"/>
    <w:qFormat/>
    <w:rsid w:val="0029303A"/>
    <w:rPr>
      <w:rFonts w:ascii="Arial" w:hAnsi="Arial" w:cs="Arial"/>
    </w:rPr>
  </w:style>
  <w:style w:type="character" w:customStyle="1" w:styleId="WW8Num19z0">
    <w:name w:val="WW8Num19z0"/>
    <w:qFormat/>
    <w:rsid w:val="0029303A"/>
    <w:rPr>
      <w:rFonts w:ascii="Times New Roman" w:hAnsi="Times New Roman" w:cs="Times New Roman"/>
    </w:rPr>
  </w:style>
  <w:style w:type="character" w:customStyle="1" w:styleId="WW8Num19z1">
    <w:name w:val="WW8Num19z1"/>
    <w:qFormat/>
    <w:rsid w:val="0029303A"/>
    <w:rPr>
      <w:rFonts w:ascii="Courier New" w:hAnsi="Courier New" w:cs="Courier New"/>
    </w:rPr>
  </w:style>
  <w:style w:type="character" w:customStyle="1" w:styleId="WW8Num19z2">
    <w:name w:val="WW8Num19z2"/>
    <w:qFormat/>
    <w:rsid w:val="0029303A"/>
    <w:rPr>
      <w:rFonts w:ascii="Wingdings" w:hAnsi="Wingdings" w:cs="Wingdings"/>
    </w:rPr>
  </w:style>
  <w:style w:type="character" w:customStyle="1" w:styleId="WW8Num19z3">
    <w:name w:val="WW8Num19z3"/>
    <w:qFormat/>
    <w:rsid w:val="0029303A"/>
    <w:rPr>
      <w:rFonts w:ascii="Symbol" w:hAnsi="Symbol" w:cs="Symbol"/>
    </w:rPr>
  </w:style>
  <w:style w:type="character" w:customStyle="1" w:styleId="WW8Num20z0">
    <w:name w:val="WW8Num20z0"/>
    <w:qFormat/>
    <w:rsid w:val="0029303A"/>
  </w:style>
  <w:style w:type="character" w:customStyle="1" w:styleId="WW8Num20z1">
    <w:name w:val="WW8Num20z1"/>
    <w:qFormat/>
    <w:rsid w:val="0029303A"/>
  </w:style>
  <w:style w:type="character" w:customStyle="1" w:styleId="WW8Num20z2">
    <w:name w:val="WW8Num20z2"/>
    <w:qFormat/>
    <w:rsid w:val="0029303A"/>
  </w:style>
  <w:style w:type="character" w:customStyle="1" w:styleId="WW8Num20z3">
    <w:name w:val="WW8Num20z3"/>
    <w:qFormat/>
    <w:rsid w:val="0029303A"/>
  </w:style>
  <w:style w:type="character" w:customStyle="1" w:styleId="WW8Num20z4">
    <w:name w:val="WW8Num20z4"/>
    <w:qFormat/>
    <w:rsid w:val="0029303A"/>
  </w:style>
  <w:style w:type="character" w:customStyle="1" w:styleId="WW8Num20z5">
    <w:name w:val="WW8Num20z5"/>
    <w:qFormat/>
    <w:rsid w:val="0029303A"/>
  </w:style>
  <w:style w:type="character" w:customStyle="1" w:styleId="WW8Num20z6">
    <w:name w:val="WW8Num20z6"/>
    <w:qFormat/>
    <w:rsid w:val="0029303A"/>
  </w:style>
  <w:style w:type="character" w:customStyle="1" w:styleId="WW8Num20z7">
    <w:name w:val="WW8Num20z7"/>
    <w:qFormat/>
    <w:rsid w:val="0029303A"/>
  </w:style>
  <w:style w:type="character" w:customStyle="1" w:styleId="WW8Num20z8">
    <w:name w:val="WW8Num20z8"/>
    <w:qFormat/>
    <w:rsid w:val="0029303A"/>
  </w:style>
  <w:style w:type="character" w:customStyle="1" w:styleId="WW8Num21z0">
    <w:name w:val="WW8Num21z0"/>
    <w:qFormat/>
    <w:rsid w:val="0029303A"/>
  </w:style>
  <w:style w:type="character" w:customStyle="1" w:styleId="WW8Num21z1">
    <w:name w:val="WW8Num21z1"/>
    <w:qFormat/>
    <w:rsid w:val="0029303A"/>
    <w:rPr>
      <w:rFonts w:ascii="Symbol" w:hAnsi="Symbol" w:cs="Symbol"/>
      <w:color w:val="000000"/>
    </w:rPr>
  </w:style>
  <w:style w:type="character" w:customStyle="1" w:styleId="WW8Num21z2">
    <w:name w:val="WW8Num21z2"/>
    <w:qFormat/>
    <w:rsid w:val="0029303A"/>
  </w:style>
  <w:style w:type="character" w:customStyle="1" w:styleId="WW8Num21z3">
    <w:name w:val="WW8Num21z3"/>
    <w:qFormat/>
    <w:rsid w:val="0029303A"/>
  </w:style>
  <w:style w:type="character" w:customStyle="1" w:styleId="WW8Num21z4">
    <w:name w:val="WW8Num21z4"/>
    <w:qFormat/>
    <w:rsid w:val="0029303A"/>
  </w:style>
  <w:style w:type="character" w:customStyle="1" w:styleId="WW8Num21z5">
    <w:name w:val="WW8Num21z5"/>
    <w:qFormat/>
    <w:rsid w:val="0029303A"/>
  </w:style>
  <w:style w:type="character" w:customStyle="1" w:styleId="WW8Num21z6">
    <w:name w:val="WW8Num21z6"/>
    <w:qFormat/>
    <w:rsid w:val="0029303A"/>
  </w:style>
  <w:style w:type="character" w:customStyle="1" w:styleId="WW8Num21z7">
    <w:name w:val="WW8Num21z7"/>
    <w:qFormat/>
    <w:rsid w:val="0029303A"/>
  </w:style>
  <w:style w:type="character" w:customStyle="1" w:styleId="WW8Num21z8">
    <w:name w:val="WW8Num21z8"/>
    <w:qFormat/>
    <w:rsid w:val="0029303A"/>
  </w:style>
  <w:style w:type="character" w:customStyle="1" w:styleId="WW8Num22z0">
    <w:name w:val="WW8Num22z0"/>
    <w:qFormat/>
    <w:rsid w:val="0029303A"/>
  </w:style>
  <w:style w:type="character" w:customStyle="1" w:styleId="WW8Num22z1">
    <w:name w:val="WW8Num22z1"/>
    <w:qFormat/>
    <w:rsid w:val="0029303A"/>
  </w:style>
  <w:style w:type="character" w:customStyle="1" w:styleId="WW8Num22z2">
    <w:name w:val="WW8Num22z2"/>
    <w:qFormat/>
    <w:rsid w:val="0029303A"/>
  </w:style>
  <w:style w:type="character" w:customStyle="1" w:styleId="WW8Num22z3">
    <w:name w:val="WW8Num22z3"/>
    <w:qFormat/>
    <w:rsid w:val="0029303A"/>
  </w:style>
  <w:style w:type="character" w:customStyle="1" w:styleId="WW8Num22z4">
    <w:name w:val="WW8Num22z4"/>
    <w:qFormat/>
    <w:rsid w:val="0029303A"/>
  </w:style>
  <w:style w:type="character" w:customStyle="1" w:styleId="WW8Num22z5">
    <w:name w:val="WW8Num22z5"/>
    <w:qFormat/>
    <w:rsid w:val="0029303A"/>
  </w:style>
  <w:style w:type="character" w:customStyle="1" w:styleId="WW8Num22z6">
    <w:name w:val="WW8Num22z6"/>
    <w:qFormat/>
    <w:rsid w:val="0029303A"/>
  </w:style>
  <w:style w:type="character" w:customStyle="1" w:styleId="WW8Num22z7">
    <w:name w:val="WW8Num22z7"/>
    <w:qFormat/>
    <w:rsid w:val="0029303A"/>
  </w:style>
  <w:style w:type="character" w:customStyle="1" w:styleId="WW8Num22z8">
    <w:name w:val="WW8Num22z8"/>
    <w:qFormat/>
    <w:rsid w:val="0029303A"/>
  </w:style>
  <w:style w:type="character" w:customStyle="1" w:styleId="WW8Num23z0">
    <w:name w:val="WW8Num23z0"/>
    <w:qFormat/>
    <w:rsid w:val="0029303A"/>
  </w:style>
  <w:style w:type="character" w:customStyle="1" w:styleId="WW8Num23z1">
    <w:name w:val="WW8Num23z1"/>
    <w:qFormat/>
    <w:rsid w:val="0029303A"/>
  </w:style>
  <w:style w:type="character" w:customStyle="1" w:styleId="WW8Num23z2">
    <w:name w:val="WW8Num23z2"/>
    <w:qFormat/>
    <w:rsid w:val="0029303A"/>
  </w:style>
  <w:style w:type="character" w:customStyle="1" w:styleId="WW8Num23z3">
    <w:name w:val="WW8Num23z3"/>
    <w:qFormat/>
    <w:rsid w:val="0029303A"/>
  </w:style>
  <w:style w:type="character" w:customStyle="1" w:styleId="WW8Num23z4">
    <w:name w:val="WW8Num23z4"/>
    <w:qFormat/>
    <w:rsid w:val="0029303A"/>
  </w:style>
  <w:style w:type="character" w:customStyle="1" w:styleId="WW8Num23z5">
    <w:name w:val="WW8Num23z5"/>
    <w:qFormat/>
    <w:rsid w:val="0029303A"/>
  </w:style>
  <w:style w:type="character" w:customStyle="1" w:styleId="WW8Num23z6">
    <w:name w:val="WW8Num23z6"/>
    <w:qFormat/>
    <w:rsid w:val="0029303A"/>
  </w:style>
  <w:style w:type="character" w:customStyle="1" w:styleId="WW8Num23z7">
    <w:name w:val="WW8Num23z7"/>
    <w:qFormat/>
    <w:rsid w:val="0029303A"/>
  </w:style>
  <w:style w:type="character" w:customStyle="1" w:styleId="WW8Num23z8">
    <w:name w:val="WW8Num23z8"/>
    <w:qFormat/>
    <w:rsid w:val="0029303A"/>
  </w:style>
  <w:style w:type="character" w:customStyle="1" w:styleId="WW8Num24z0">
    <w:name w:val="WW8Num24z0"/>
    <w:qFormat/>
    <w:rsid w:val="0029303A"/>
  </w:style>
  <w:style w:type="character" w:customStyle="1" w:styleId="WW8Num24z1">
    <w:name w:val="WW8Num24z1"/>
    <w:qFormat/>
    <w:rsid w:val="0029303A"/>
  </w:style>
  <w:style w:type="character" w:customStyle="1" w:styleId="WW8Num24z2">
    <w:name w:val="WW8Num24z2"/>
    <w:qFormat/>
    <w:rsid w:val="0029303A"/>
  </w:style>
  <w:style w:type="character" w:customStyle="1" w:styleId="WW8Num24z3">
    <w:name w:val="WW8Num24z3"/>
    <w:qFormat/>
    <w:rsid w:val="0029303A"/>
  </w:style>
  <w:style w:type="character" w:customStyle="1" w:styleId="WW8Num24z4">
    <w:name w:val="WW8Num24z4"/>
    <w:qFormat/>
    <w:rsid w:val="0029303A"/>
  </w:style>
  <w:style w:type="character" w:customStyle="1" w:styleId="WW8Num24z5">
    <w:name w:val="WW8Num24z5"/>
    <w:qFormat/>
    <w:rsid w:val="0029303A"/>
  </w:style>
  <w:style w:type="character" w:customStyle="1" w:styleId="WW8Num24z6">
    <w:name w:val="WW8Num24z6"/>
    <w:qFormat/>
    <w:rsid w:val="0029303A"/>
  </w:style>
  <w:style w:type="character" w:customStyle="1" w:styleId="WW8Num24z7">
    <w:name w:val="WW8Num24z7"/>
    <w:qFormat/>
    <w:rsid w:val="0029303A"/>
  </w:style>
  <w:style w:type="character" w:customStyle="1" w:styleId="WW8Num24z8">
    <w:name w:val="WW8Num24z8"/>
    <w:qFormat/>
    <w:rsid w:val="0029303A"/>
  </w:style>
  <w:style w:type="character" w:customStyle="1" w:styleId="WW8Num25z0">
    <w:name w:val="WW8Num25z0"/>
    <w:qFormat/>
    <w:rsid w:val="0029303A"/>
  </w:style>
  <w:style w:type="character" w:customStyle="1" w:styleId="WW8Num25z1">
    <w:name w:val="WW8Num25z1"/>
    <w:qFormat/>
    <w:rsid w:val="0029303A"/>
  </w:style>
  <w:style w:type="character" w:customStyle="1" w:styleId="WW8Num25z2">
    <w:name w:val="WW8Num25z2"/>
    <w:qFormat/>
    <w:rsid w:val="0029303A"/>
  </w:style>
  <w:style w:type="character" w:customStyle="1" w:styleId="WW8Num25z3">
    <w:name w:val="WW8Num25z3"/>
    <w:qFormat/>
    <w:rsid w:val="0029303A"/>
  </w:style>
  <w:style w:type="character" w:customStyle="1" w:styleId="WW8Num25z4">
    <w:name w:val="WW8Num25z4"/>
    <w:qFormat/>
    <w:rsid w:val="0029303A"/>
  </w:style>
  <w:style w:type="character" w:customStyle="1" w:styleId="WW8Num25z5">
    <w:name w:val="WW8Num25z5"/>
    <w:qFormat/>
    <w:rsid w:val="0029303A"/>
  </w:style>
  <w:style w:type="character" w:customStyle="1" w:styleId="WW8Num25z6">
    <w:name w:val="WW8Num25z6"/>
    <w:qFormat/>
    <w:rsid w:val="0029303A"/>
  </w:style>
  <w:style w:type="character" w:customStyle="1" w:styleId="WW8Num25z7">
    <w:name w:val="WW8Num25z7"/>
    <w:qFormat/>
    <w:rsid w:val="0029303A"/>
  </w:style>
  <w:style w:type="character" w:customStyle="1" w:styleId="WW8Num25z8">
    <w:name w:val="WW8Num25z8"/>
    <w:qFormat/>
    <w:rsid w:val="0029303A"/>
  </w:style>
  <w:style w:type="character" w:customStyle="1" w:styleId="WW8Num26z0">
    <w:name w:val="WW8Num26z0"/>
    <w:qFormat/>
    <w:rsid w:val="0029303A"/>
  </w:style>
  <w:style w:type="character" w:customStyle="1" w:styleId="WW8Num26z1">
    <w:name w:val="WW8Num26z1"/>
    <w:qFormat/>
    <w:rsid w:val="0029303A"/>
  </w:style>
  <w:style w:type="character" w:customStyle="1" w:styleId="WW8Num26z2">
    <w:name w:val="WW8Num26z2"/>
    <w:qFormat/>
    <w:rsid w:val="0029303A"/>
  </w:style>
  <w:style w:type="character" w:customStyle="1" w:styleId="WW8Num26z3">
    <w:name w:val="WW8Num26z3"/>
    <w:qFormat/>
    <w:rsid w:val="0029303A"/>
  </w:style>
  <w:style w:type="character" w:customStyle="1" w:styleId="WW8Num26z4">
    <w:name w:val="WW8Num26z4"/>
    <w:qFormat/>
    <w:rsid w:val="0029303A"/>
  </w:style>
  <w:style w:type="character" w:customStyle="1" w:styleId="WW8Num26z5">
    <w:name w:val="WW8Num26z5"/>
    <w:qFormat/>
    <w:rsid w:val="0029303A"/>
  </w:style>
  <w:style w:type="character" w:customStyle="1" w:styleId="WW8Num26z6">
    <w:name w:val="WW8Num26z6"/>
    <w:qFormat/>
    <w:rsid w:val="0029303A"/>
  </w:style>
  <w:style w:type="character" w:customStyle="1" w:styleId="WW8Num26z7">
    <w:name w:val="WW8Num26z7"/>
    <w:qFormat/>
    <w:rsid w:val="0029303A"/>
  </w:style>
  <w:style w:type="character" w:customStyle="1" w:styleId="WW8Num26z8">
    <w:name w:val="WW8Num26z8"/>
    <w:qFormat/>
    <w:rsid w:val="0029303A"/>
  </w:style>
  <w:style w:type="character" w:customStyle="1" w:styleId="WW8Num27z0">
    <w:name w:val="WW8Num27z0"/>
    <w:qFormat/>
    <w:rsid w:val="0029303A"/>
    <w:rPr>
      <w:rFonts w:ascii="Symbol" w:hAnsi="Symbol" w:cs="Symbol"/>
      <w:color w:val="000000"/>
    </w:rPr>
  </w:style>
  <w:style w:type="character" w:customStyle="1" w:styleId="WW8Num27z1">
    <w:name w:val="WW8Num27z1"/>
    <w:qFormat/>
    <w:rsid w:val="0029303A"/>
    <w:rPr>
      <w:rFonts w:ascii="Courier New" w:hAnsi="Courier New" w:cs="Courier New"/>
    </w:rPr>
  </w:style>
  <w:style w:type="character" w:customStyle="1" w:styleId="WW8Num27z2">
    <w:name w:val="WW8Num27z2"/>
    <w:qFormat/>
    <w:rsid w:val="0029303A"/>
    <w:rPr>
      <w:rFonts w:ascii="Wingdings" w:hAnsi="Wingdings" w:cs="Wingdings"/>
    </w:rPr>
  </w:style>
  <w:style w:type="character" w:customStyle="1" w:styleId="WW8Num27z3">
    <w:name w:val="WW8Num27z3"/>
    <w:qFormat/>
    <w:rsid w:val="0029303A"/>
    <w:rPr>
      <w:rFonts w:ascii="Symbol" w:hAnsi="Symbol" w:cs="Symbol"/>
    </w:rPr>
  </w:style>
  <w:style w:type="character" w:customStyle="1" w:styleId="WW8Num28z0">
    <w:name w:val="WW8Num28z0"/>
    <w:qFormat/>
    <w:rsid w:val="0029303A"/>
  </w:style>
  <w:style w:type="character" w:customStyle="1" w:styleId="WW8Num28z1">
    <w:name w:val="WW8Num28z1"/>
    <w:qFormat/>
    <w:rsid w:val="0029303A"/>
  </w:style>
  <w:style w:type="character" w:customStyle="1" w:styleId="WW8Num28z2">
    <w:name w:val="WW8Num28z2"/>
    <w:qFormat/>
    <w:rsid w:val="0029303A"/>
  </w:style>
  <w:style w:type="character" w:customStyle="1" w:styleId="WW8Num28z3">
    <w:name w:val="WW8Num28z3"/>
    <w:qFormat/>
    <w:rsid w:val="0029303A"/>
  </w:style>
  <w:style w:type="character" w:customStyle="1" w:styleId="WW8Num28z4">
    <w:name w:val="WW8Num28z4"/>
    <w:qFormat/>
    <w:rsid w:val="0029303A"/>
  </w:style>
  <w:style w:type="character" w:customStyle="1" w:styleId="WW8Num28z5">
    <w:name w:val="WW8Num28z5"/>
    <w:qFormat/>
    <w:rsid w:val="0029303A"/>
  </w:style>
  <w:style w:type="character" w:customStyle="1" w:styleId="WW8Num28z6">
    <w:name w:val="WW8Num28z6"/>
    <w:qFormat/>
    <w:rsid w:val="0029303A"/>
  </w:style>
  <w:style w:type="character" w:customStyle="1" w:styleId="WW8Num28z7">
    <w:name w:val="WW8Num28z7"/>
    <w:qFormat/>
    <w:rsid w:val="0029303A"/>
  </w:style>
  <w:style w:type="character" w:customStyle="1" w:styleId="WW8Num28z8">
    <w:name w:val="WW8Num28z8"/>
    <w:qFormat/>
    <w:rsid w:val="0029303A"/>
  </w:style>
  <w:style w:type="character" w:customStyle="1" w:styleId="WW8Num29z0">
    <w:name w:val="WW8Num29z0"/>
    <w:qFormat/>
    <w:rsid w:val="0029303A"/>
  </w:style>
  <w:style w:type="character" w:customStyle="1" w:styleId="WW8Num29z1">
    <w:name w:val="WW8Num29z1"/>
    <w:qFormat/>
    <w:rsid w:val="0029303A"/>
    <w:rPr>
      <w:rFonts w:ascii="Courier New" w:hAnsi="Courier New" w:cs="Courier New"/>
    </w:rPr>
  </w:style>
  <w:style w:type="character" w:customStyle="1" w:styleId="WW8Num29z2">
    <w:name w:val="WW8Num29z2"/>
    <w:qFormat/>
    <w:rsid w:val="0029303A"/>
    <w:rPr>
      <w:rFonts w:ascii="Wingdings" w:hAnsi="Wingdings" w:cs="Wingdings"/>
    </w:rPr>
  </w:style>
  <w:style w:type="character" w:customStyle="1" w:styleId="WW8Num29z3">
    <w:name w:val="WW8Num29z3"/>
    <w:qFormat/>
    <w:rsid w:val="0029303A"/>
    <w:rPr>
      <w:rFonts w:ascii="Symbol" w:hAnsi="Symbol" w:cs="Symbol"/>
    </w:rPr>
  </w:style>
  <w:style w:type="character" w:customStyle="1" w:styleId="WW8Num30z0">
    <w:name w:val="WW8Num30z0"/>
    <w:qFormat/>
    <w:rsid w:val="0029303A"/>
  </w:style>
  <w:style w:type="character" w:customStyle="1" w:styleId="WW8Num30z1">
    <w:name w:val="WW8Num30z1"/>
    <w:qFormat/>
    <w:rsid w:val="0029303A"/>
  </w:style>
  <w:style w:type="character" w:customStyle="1" w:styleId="WW8Num30z2">
    <w:name w:val="WW8Num30z2"/>
    <w:qFormat/>
    <w:rsid w:val="0029303A"/>
  </w:style>
  <w:style w:type="character" w:customStyle="1" w:styleId="WW8Num30z3">
    <w:name w:val="WW8Num30z3"/>
    <w:qFormat/>
    <w:rsid w:val="0029303A"/>
  </w:style>
  <w:style w:type="character" w:customStyle="1" w:styleId="WW8Num30z4">
    <w:name w:val="WW8Num30z4"/>
    <w:qFormat/>
    <w:rsid w:val="0029303A"/>
  </w:style>
  <w:style w:type="character" w:customStyle="1" w:styleId="WW8Num30z5">
    <w:name w:val="WW8Num30z5"/>
    <w:qFormat/>
    <w:rsid w:val="0029303A"/>
  </w:style>
  <w:style w:type="character" w:customStyle="1" w:styleId="WW8Num30z6">
    <w:name w:val="WW8Num30z6"/>
    <w:qFormat/>
    <w:rsid w:val="0029303A"/>
  </w:style>
  <w:style w:type="character" w:customStyle="1" w:styleId="WW8Num30z7">
    <w:name w:val="WW8Num30z7"/>
    <w:qFormat/>
    <w:rsid w:val="0029303A"/>
  </w:style>
  <w:style w:type="character" w:customStyle="1" w:styleId="WW8Num30z8">
    <w:name w:val="WW8Num30z8"/>
    <w:qFormat/>
    <w:rsid w:val="0029303A"/>
  </w:style>
  <w:style w:type="character" w:customStyle="1" w:styleId="WW8Num31z0">
    <w:name w:val="WW8Num31z0"/>
    <w:qFormat/>
    <w:rsid w:val="0029303A"/>
    <w:rPr>
      <w:rFonts w:ascii="Symbol" w:hAnsi="Symbol" w:cs="Symbol"/>
      <w:color w:val="000000"/>
    </w:rPr>
  </w:style>
  <w:style w:type="character" w:customStyle="1" w:styleId="WW8Num31z1">
    <w:name w:val="WW8Num31z1"/>
    <w:qFormat/>
    <w:rsid w:val="0029303A"/>
    <w:rPr>
      <w:rFonts w:ascii="Courier New" w:hAnsi="Courier New" w:cs="Courier New"/>
    </w:rPr>
  </w:style>
  <w:style w:type="character" w:customStyle="1" w:styleId="WW8Num31z2">
    <w:name w:val="WW8Num31z2"/>
    <w:qFormat/>
    <w:rsid w:val="0029303A"/>
    <w:rPr>
      <w:rFonts w:ascii="Wingdings" w:hAnsi="Wingdings" w:cs="Wingdings"/>
    </w:rPr>
  </w:style>
  <w:style w:type="character" w:customStyle="1" w:styleId="WW8Num31z3">
    <w:name w:val="WW8Num31z3"/>
    <w:qFormat/>
    <w:rsid w:val="0029303A"/>
    <w:rPr>
      <w:rFonts w:ascii="Symbol" w:hAnsi="Symbol" w:cs="Symbol"/>
    </w:rPr>
  </w:style>
  <w:style w:type="character" w:customStyle="1" w:styleId="S">
    <w:name w:val="S_Обычный Знак"/>
    <w:qFormat/>
    <w:rsid w:val="0029303A"/>
    <w:rPr>
      <w:sz w:val="24"/>
      <w:szCs w:val="24"/>
      <w:lang w:val="ru-RU" w:bidi="ar-SA"/>
    </w:rPr>
  </w:style>
  <w:style w:type="character" w:customStyle="1" w:styleId="affffffe">
    <w:name w:val="Современный Знак"/>
    <w:qFormat/>
    <w:rsid w:val="0029303A"/>
    <w:rPr>
      <w:b/>
      <w:sz w:val="24"/>
      <w:lang w:val="ru-RU" w:eastAsia="ja-JP" w:bidi="ar-SA"/>
    </w:rPr>
  </w:style>
  <w:style w:type="character" w:customStyle="1" w:styleId="afffffff">
    <w:name w:val="Выделение жирным"/>
    <w:qFormat/>
    <w:rsid w:val="0029303A"/>
    <w:rPr>
      <w:b/>
      <w:bCs/>
    </w:rPr>
  </w:style>
  <w:style w:type="character" w:customStyle="1" w:styleId="afffffff0">
    <w:name w:val="Содержимое таблицы Знак"/>
    <w:qFormat/>
    <w:rsid w:val="0029303A"/>
    <w:rPr>
      <w:rFonts w:ascii="Arial" w:eastAsia="Arial Unicode MS" w:hAnsi="Arial" w:cs="Arial"/>
      <w:sz w:val="24"/>
      <w:szCs w:val="24"/>
      <w:lang w:val="ru-RU" w:bidi="ar-SA"/>
    </w:rPr>
  </w:style>
  <w:style w:type="character" w:customStyle="1" w:styleId="comment">
    <w:name w:val="comment"/>
    <w:qFormat/>
    <w:rsid w:val="0029303A"/>
  </w:style>
  <w:style w:type="character" w:customStyle="1" w:styleId="afffffff1">
    <w:name w:val="Посещённая гиперссылка"/>
    <w:rsid w:val="0029303A"/>
    <w:rPr>
      <w:color w:val="800000"/>
      <w:u w:val="single"/>
    </w:rPr>
  </w:style>
  <w:style w:type="character" w:customStyle="1" w:styleId="A80">
    <w:name w:val="A8"/>
    <w:qFormat/>
    <w:rsid w:val="0029303A"/>
    <w:rPr>
      <w:rFonts w:cs="Univers Condensed"/>
      <w:color w:val="000000"/>
      <w:sz w:val="22"/>
      <w:szCs w:val="22"/>
    </w:rPr>
  </w:style>
  <w:style w:type="character" w:customStyle="1" w:styleId="afffffff2">
    <w:name w:val="Нумерация строк"/>
    <w:rsid w:val="0029303A"/>
  </w:style>
  <w:style w:type="character" w:customStyle="1" w:styleId="BodyTextChar">
    <w:name w:val="Body Text Char"/>
    <w:qFormat/>
    <w:rsid w:val="0029303A"/>
    <w:rPr>
      <w:rFonts w:ascii="Tahoma" w:eastAsiaTheme="minorEastAsia" w:hAnsi="Tahoma" w:cs="Tahoma"/>
      <w:spacing w:val="1"/>
      <w:sz w:val="17"/>
      <w:szCs w:val="17"/>
      <w:shd w:val="clear" w:color="auto" w:fill="FFFFFF"/>
    </w:rPr>
  </w:style>
  <w:style w:type="character" w:customStyle="1" w:styleId="ConsNonformat">
    <w:name w:val="ConsNonformat Знак"/>
    <w:qFormat/>
    <w:rsid w:val="0029303A"/>
    <w:rPr>
      <w:rFonts w:ascii="Courier New" w:hAnsi="Courier New" w:cs="Courier New"/>
      <w:lang w:val="ru-RU" w:bidi="ar-SA"/>
    </w:rPr>
  </w:style>
  <w:style w:type="character" w:customStyle="1" w:styleId="CharacterStyle16">
    <w:name w:val="CharacterStyle16"/>
    <w:qFormat/>
    <w:rsid w:val="0029303A"/>
    <w:rPr>
      <w:rFonts w:ascii="Times New Roman" w:eastAsia="Times New Roman" w:hAnsi="Times New Roman" w:cs="Times New Roman"/>
      <w:color w:val="000000"/>
      <w:sz w:val="24"/>
      <w:szCs w:val="24"/>
      <w:u w:val="none"/>
      <w:lang w:val="ru-RU" w:eastAsia="ru-RU"/>
    </w:rPr>
  </w:style>
  <w:style w:type="character" w:customStyle="1" w:styleId="CharacterStyle17">
    <w:name w:val="CharacterStyle17"/>
    <w:qFormat/>
    <w:rsid w:val="0029303A"/>
    <w:rPr>
      <w:rFonts w:ascii="Times New Roman" w:eastAsia="Times New Roman" w:hAnsi="Times New Roman" w:cs="Times New Roman"/>
      <w:color w:val="000000"/>
      <w:sz w:val="24"/>
      <w:szCs w:val="24"/>
      <w:u w:val="none"/>
      <w:lang w:val="ru-RU" w:eastAsia="ru-RU"/>
    </w:rPr>
  </w:style>
  <w:style w:type="paragraph" w:customStyle="1" w:styleId="Style26">
    <w:name w:val="Style26"/>
    <w:basedOn w:val="a0"/>
    <w:uiPriority w:val="99"/>
    <w:qFormat/>
    <w:rsid w:val="0029303A"/>
    <w:pPr>
      <w:widowControl w:val="0"/>
      <w:suppressAutoHyphens/>
      <w:spacing w:after="0" w:line="240" w:lineRule="auto"/>
      <w:jc w:val="center"/>
    </w:pPr>
    <w:rPr>
      <w:rFonts w:ascii="Times New Roman" w:eastAsia="Times New Roman" w:hAnsi="Times New Roman"/>
      <w:sz w:val="24"/>
      <w:szCs w:val="24"/>
      <w:lang w:eastAsia="ru-RU"/>
    </w:rPr>
  </w:style>
  <w:style w:type="paragraph" w:customStyle="1" w:styleId="afffffff3">
    <w:name w:val="Верхний и нижний колонтитулы"/>
    <w:basedOn w:val="a0"/>
    <w:qFormat/>
    <w:rsid w:val="0029303A"/>
    <w:pPr>
      <w:suppressAutoHyphens/>
    </w:pPr>
    <w:rPr>
      <w:rFonts w:asciiTheme="minorHAnsi" w:eastAsiaTheme="minorEastAsia" w:hAnsiTheme="minorHAnsi" w:cstheme="minorBidi"/>
      <w:lang w:eastAsia="ru-RU"/>
    </w:rPr>
  </w:style>
  <w:style w:type="paragraph" w:customStyle="1" w:styleId="afffffff4">
    <w:name w:val="Содержимое врезки"/>
    <w:basedOn w:val="a0"/>
    <w:qFormat/>
    <w:rsid w:val="0029303A"/>
    <w:pPr>
      <w:suppressAutoHyphens/>
    </w:pPr>
    <w:rPr>
      <w:rFonts w:asciiTheme="minorHAnsi" w:eastAsiaTheme="minorEastAsia" w:hAnsiTheme="minorHAnsi" w:cstheme="minorBidi"/>
      <w:lang w:eastAsia="ru-RU"/>
    </w:rPr>
  </w:style>
  <w:style w:type="paragraph" w:customStyle="1" w:styleId="S0">
    <w:name w:val="S_Обычный"/>
    <w:basedOn w:val="a0"/>
    <w:qFormat/>
    <w:rsid w:val="0029303A"/>
    <w:pPr>
      <w:suppressAutoHyphens/>
      <w:spacing w:line="360" w:lineRule="auto"/>
      <w:ind w:firstLine="709"/>
      <w:jc w:val="both"/>
    </w:pPr>
    <w:rPr>
      <w:rFonts w:ascii="Times New Roman" w:eastAsia="Times New Roman" w:hAnsi="Times New Roman"/>
      <w:sz w:val="20"/>
      <w:szCs w:val="20"/>
      <w:lang w:eastAsia="ru-RU"/>
    </w:rPr>
  </w:style>
  <w:style w:type="paragraph" w:customStyle="1" w:styleId="1f9">
    <w:name w:val="Маркированный список1"/>
    <w:basedOn w:val="a0"/>
    <w:qFormat/>
    <w:rsid w:val="0029303A"/>
    <w:pPr>
      <w:tabs>
        <w:tab w:val="left" w:pos="840"/>
        <w:tab w:val="left" w:pos="900"/>
        <w:tab w:val="left" w:pos="2149"/>
      </w:tabs>
      <w:suppressAutoHyphens/>
      <w:spacing w:line="360" w:lineRule="auto"/>
      <w:ind w:left="2149" w:hanging="360"/>
      <w:jc w:val="both"/>
    </w:pPr>
    <w:rPr>
      <w:rFonts w:ascii="Times New Roman" w:eastAsia="Times New Roman" w:hAnsi="Times New Roman"/>
      <w:sz w:val="24"/>
      <w:szCs w:val="24"/>
      <w:lang w:eastAsia="ru-RU"/>
    </w:r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0"/>
    <w:qFormat/>
    <w:rsid w:val="0029303A"/>
    <w:pPr>
      <w:tabs>
        <w:tab w:val="left" w:pos="1980"/>
      </w:tabs>
      <w:suppressAutoHyphens/>
      <w:spacing w:after="160" w:line="240" w:lineRule="exact"/>
    </w:pPr>
    <w:rPr>
      <w:rFonts w:ascii="Times New Roman" w:hAnsi="Times New Roman"/>
      <w:sz w:val="20"/>
      <w:szCs w:val="20"/>
      <w:lang w:eastAsia="zh-CN"/>
    </w:rPr>
  </w:style>
  <w:style w:type="paragraph" w:customStyle="1" w:styleId="afffffff6">
    <w:name w:val="Современный"/>
    <w:qFormat/>
    <w:rsid w:val="0029303A"/>
    <w:pPr>
      <w:suppressAutoHyphens/>
      <w:jc w:val="center"/>
    </w:pPr>
    <w:rPr>
      <w:rFonts w:ascii="Times New Roman" w:eastAsia="Times New Roman" w:hAnsi="Times New Roman" w:cs="Times New Roman"/>
      <w:b/>
      <w:sz w:val="24"/>
      <w:lang w:eastAsia="ja-JP"/>
    </w:rPr>
  </w:style>
  <w:style w:type="paragraph" w:customStyle="1" w:styleId="1fa">
    <w:name w:val="Обычный (веб)1"/>
    <w:basedOn w:val="a0"/>
    <w:qFormat/>
    <w:rsid w:val="0029303A"/>
    <w:pPr>
      <w:suppressAutoHyphens/>
      <w:spacing w:before="100" w:after="100"/>
    </w:pPr>
    <w:rPr>
      <w:rFonts w:ascii="Times New Roman" w:eastAsia="Times New Roman" w:hAnsi="Times New Roman"/>
      <w:sz w:val="24"/>
      <w:szCs w:val="24"/>
      <w:lang w:eastAsia="ru-RU"/>
    </w:rPr>
  </w:style>
  <w:style w:type="paragraph" w:customStyle="1" w:styleId="141">
    <w:name w:val="Док14 инт1"/>
    <w:basedOn w:val="a0"/>
    <w:qFormat/>
    <w:rsid w:val="0029303A"/>
    <w:pPr>
      <w:widowControl w:val="0"/>
      <w:suppressAutoHyphens/>
      <w:spacing w:line="360" w:lineRule="auto"/>
      <w:ind w:firstLine="680"/>
      <w:jc w:val="both"/>
    </w:pPr>
    <w:rPr>
      <w:rFonts w:ascii="Times New Roman" w:eastAsia="Times New Roman" w:hAnsi="Times New Roman"/>
      <w:sz w:val="28"/>
      <w:szCs w:val="24"/>
      <w:lang w:eastAsia="ru-RU"/>
    </w:rPr>
  </w:style>
  <w:style w:type="paragraph" w:customStyle="1" w:styleId="S1">
    <w:name w:val="S_Заголовок 1"/>
    <w:basedOn w:val="a0"/>
    <w:qFormat/>
    <w:rsid w:val="0029303A"/>
    <w:pPr>
      <w:numPr>
        <w:numId w:val="3"/>
      </w:numPr>
      <w:suppressAutoHyphens/>
      <w:jc w:val="center"/>
    </w:pPr>
    <w:rPr>
      <w:rFonts w:ascii="Times New Roman" w:eastAsia="Times New Roman" w:hAnsi="Times New Roman"/>
      <w:b/>
      <w:caps/>
      <w:sz w:val="24"/>
      <w:szCs w:val="24"/>
      <w:lang w:eastAsia="ru-RU"/>
    </w:rPr>
  </w:style>
  <w:style w:type="paragraph" w:customStyle="1" w:styleId="S2">
    <w:name w:val="S_Заголовок 2"/>
    <w:basedOn w:val="2"/>
    <w:qFormat/>
    <w:rsid w:val="0029303A"/>
    <w:pPr>
      <w:keepNext w:val="0"/>
      <w:keepLines/>
      <w:tabs>
        <w:tab w:val="left" w:pos="360"/>
        <w:tab w:val="left" w:pos="1080"/>
      </w:tabs>
      <w:suppressAutoHyphens/>
      <w:spacing w:before="200" w:after="0" w:line="360" w:lineRule="auto"/>
      <w:ind w:firstLine="720"/>
      <w:jc w:val="both"/>
    </w:pPr>
    <w:rPr>
      <w:rFonts w:ascii="Times New Roman" w:eastAsia="Times New Roman" w:hAnsi="Times New Roman"/>
      <w:i w:val="0"/>
      <w:iCs w:val="0"/>
      <w:sz w:val="24"/>
      <w:szCs w:val="24"/>
      <w:lang w:val="ru-RU" w:eastAsia="ru-RU"/>
    </w:rPr>
  </w:style>
  <w:style w:type="paragraph" w:customStyle="1" w:styleId="S3">
    <w:name w:val="S_Заголовок 3"/>
    <w:basedOn w:val="3"/>
    <w:qFormat/>
    <w:rsid w:val="0029303A"/>
    <w:pPr>
      <w:keepNext w:val="0"/>
      <w:tabs>
        <w:tab w:val="left" w:pos="360"/>
        <w:tab w:val="left" w:pos="1260"/>
      </w:tabs>
      <w:suppressAutoHyphens/>
      <w:spacing w:before="140" w:after="120" w:line="360" w:lineRule="auto"/>
      <w:ind w:firstLine="720"/>
    </w:pPr>
    <w:rPr>
      <w:rFonts w:ascii="Times New Roman" w:eastAsia="Times New Roman" w:hAnsi="Times New Roman"/>
      <w:sz w:val="20"/>
      <w:szCs w:val="24"/>
      <w:u w:val="single"/>
      <w:lang w:val="ru-RU" w:eastAsia="ru-RU"/>
    </w:rPr>
  </w:style>
  <w:style w:type="paragraph" w:customStyle="1" w:styleId="S4">
    <w:name w:val="S_Заголовок 4"/>
    <w:basedOn w:val="4"/>
    <w:qFormat/>
    <w:rsid w:val="0029303A"/>
    <w:pPr>
      <w:keepNext w:val="0"/>
      <w:keepLines w:val="0"/>
      <w:tabs>
        <w:tab w:val="left" w:pos="360"/>
      </w:tabs>
      <w:spacing w:before="120" w:after="120"/>
    </w:pPr>
    <w:rPr>
      <w:rFonts w:ascii="Times New Roman" w:eastAsia="Times New Roman" w:hAnsi="Times New Roman" w:cs="Times New Roman"/>
      <w:b w:val="0"/>
      <w:color w:val="auto"/>
      <w:sz w:val="24"/>
      <w:szCs w:val="24"/>
      <w:lang w:eastAsia="ru-RU"/>
    </w:rPr>
  </w:style>
  <w:style w:type="paragraph" w:customStyle="1" w:styleId="caaieiaie2">
    <w:name w:val="caaieiaie 2"/>
    <w:basedOn w:val="a0"/>
    <w:next w:val="a0"/>
    <w:qFormat/>
    <w:rsid w:val="0029303A"/>
    <w:pPr>
      <w:keepNext/>
      <w:widowControl w:val="0"/>
      <w:suppressAutoHyphens/>
    </w:pPr>
    <w:rPr>
      <w:rFonts w:ascii="Times New Roman" w:eastAsia="Times New Roman" w:hAnsi="Times New Roman"/>
      <w:sz w:val="20"/>
      <w:szCs w:val="20"/>
      <w:lang w:eastAsia="ru-RU"/>
    </w:rPr>
  </w:style>
  <w:style w:type="paragraph" w:customStyle="1" w:styleId="afffffff7">
    <w:name w:val="Знак Знак Знак Знак Знак Знак Знак"/>
    <w:basedOn w:val="a0"/>
    <w:qFormat/>
    <w:rsid w:val="0029303A"/>
    <w:pPr>
      <w:widowControl w:val="0"/>
      <w:suppressAutoHyphens/>
      <w:spacing w:after="160" w:line="240" w:lineRule="exact"/>
      <w:jc w:val="right"/>
    </w:pPr>
    <w:rPr>
      <w:rFonts w:ascii="Arial" w:eastAsia="Times New Roman" w:hAnsi="Arial" w:cs="Arial"/>
      <w:sz w:val="20"/>
      <w:szCs w:val="20"/>
      <w:lang w:val="en-GB" w:eastAsia="ru-RU"/>
    </w:rPr>
  </w:style>
  <w:style w:type="paragraph" w:customStyle="1" w:styleId="ConsNonformat0">
    <w:name w:val="ConsNonformat"/>
    <w:qFormat/>
    <w:rsid w:val="0029303A"/>
    <w:pPr>
      <w:widowControl w:val="0"/>
      <w:suppressAutoHyphens/>
    </w:pPr>
    <w:rPr>
      <w:rFonts w:ascii="Courier New" w:eastAsia="Times New Roman" w:hAnsi="Courier New" w:cs="Courier New"/>
    </w:rPr>
  </w:style>
  <w:style w:type="paragraph" w:customStyle="1" w:styleId="formattext">
    <w:name w:val="formattext"/>
    <w:basedOn w:val="a0"/>
    <w:qFormat/>
    <w:rsid w:val="0029303A"/>
    <w:pPr>
      <w:suppressAutoHyphens/>
      <w:spacing w:before="100" w:after="100"/>
    </w:pPr>
    <w:rPr>
      <w:rFonts w:ascii="Times New Roman" w:eastAsia="Times New Roman" w:hAnsi="Times New Roman"/>
      <w:sz w:val="24"/>
      <w:szCs w:val="24"/>
      <w:lang w:eastAsia="ru-RU"/>
    </w:rPr>
  </w:style>
  <w:style w:type="paragraph" w:customStyle="1" w:styleId="ParagraphStyle16">
    <w:name w:val="ParagraphStyle16"/>
    <w:qFormat/>
    <w:rsid w:val="0029303A"/>
    <w:pPr>
      <w:suppressAutoHyphens/>
      <w:ind w:left="62" w:right="56"/>
      <w:jc w:val="center"/>
    </w:pPr>
    <w:rPr>
      <w:rFonts w:eastAsia="Calibri" w:cs="Calibri"/>
      <w:sz w:val="22"/>
      <w:szCs w:val="22"/>
    </w:rPr>
  </w:style>
  <w:style w:type="paragraph" w:customStyle="1" w:styleId="ParagraphStyle17">
    <w:name w:val="ParagraphStyle17"/>
    <w:qFormat/>
    <w:rsid w:val="0029303A"/>
    <w:pPr>
      <w:suppressAutoHyphens/>
      <w:ind w:left="62" w:right="56"/>
      <w:jc w:val="right"/>
    </w:pPr>
    <w:rPr>
      <w:rFonts w:eastAsia="Calibri" w:cs="Calibri"/>
      <w:sz w:val="22"/>
      <w:szCs w:val="22"/>
    </w:rPr>
  </w:style>
  <w:style w:type="paragraph" w:customStyle="1" w:styleId="afffffff8">
    <w:name w:val="Заголовок таблицы"/>
    <w:basedOn w:val="afff4"/>
    <w:qFormat/>
    <w:rsid w:val="0029303A"/>
    <w:pPr>
      <w:spacing w:after="200" w:line="276" w:lineRule="auto"/>
      <w:jc w:val="center"/>
    </w:pPr>
    <w:rPr>
      <w:rFonts w:asciiTheme="minorHAnsi" w:eastAsiaTheme="minorEastAsia" w:hAnsiTheme="minorHAnsi" w:cstheme="minorBidi"/>
      <w:b/>
      <w:bCs/>
      <w:sz w:val="22"/>
      <w:szCs w:val="22"/>
      <w:lang w:eastAsia="ru-RU"/>
    </w:rPr>
  </w:style>
  <w:style w:type="table" w:customStyle="1" w:styleId="300">
    <w:name w:val="Сетка таблицы30"/>
    <w:basedOn w:val="a2"/>
    <w:uiPriority w:val="59"/>
    <w:rsid w:val="0029303A"/>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29303A"/>
  </w:style>
  <w:style w:type="table" w:customStyle="1" w:styleId="115">
    <w:name w:val="Сетка таблицы115"/>
    <w:basedOn w:val="a2"/>
    <w:uiPriority w:val="59"/>
    <w:rsid w:val="0029303A"/>
    <w:pPr>
      <w:spacing w:after="120" w:line="264" w:lineRule="auto"/>
    </w:pPr>
    <w:rPr>
      <w:rFonts w:eastAsia="Times New Roman"/>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Quote"/>
    <w:basedOn w:val="a0"/>
    <w:next w:val="a0"/>
    <w:link w:val="2c"/>
    <w:uiPriority w:val="29"/>
    <w:qFormat/>
    <w:rsid w:val="0029303A"/>
    <w:pPr>
      <w:spacing w:before="240" w:after="240" w:line="252" w:lineRule="auto"/>
      <w:ind w:left="864" w:right="864"/>
      <w:jc w:val="center"/>
    </w:pPr>
    <w:rPr>
      <w:rFonts w:asciiTheme="minorHAnsi" w:eastAsiaTheme="minorEastAsia" w:hAnsiTheme="minorHAnsi" w:cstheme="minorBidi"/>
      <w:i/>
      <w:iCs/>
      <w:sz w:val="21"/>
      <w:szCs w:val="21"/>
      <w:lang w:eastAsia="ru-RU"/>
    </w:rPr>
  </w:style>
  <w:style w:type="character" w:customStyle="1" w:styleId="2c">
    <w:name w:val="Цитата 2 Знак"/>
    <w:basedOn w:val="a1"/>
    <w:link w:val="2b"/>
    <w:uiPriority w:val="29"/>
    <w:rsid w:val="0029303A"/>
    <w:rPr>
      <w:rFonts w:eastAsiaTheme="minorEastAsia"/>
      <w:i/>
      <w:iCs/>
      <w:sz w:val="21"/>
      <w:szCs w:val="21"/>
      <w:lang w:eastAsia="ru-RU"/>
    </w:rPr>
  </w:style>
  <w:style w:type="paragraph" w:styleId="afffffff9">
    <w:name w:val="Intense Quote"/>
    <w:basedOn w:val="a0"/>
    <w:next w:val="a0"/>
    <w:link w:val="afffffffa"/>
    <w:uiPriority w:val="30"/>
    <w:qFormat/>
    <w:rsid w:val="0029303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u-RU"/>
    </w:rPr>
  </w:style>
  <w:style w:type="character" w:customStyle="1" w:styleId="afffffffa">
    <w:name w:val="Выделенная цитата Знак"/>
    <w:basedOn w:val="a1"/>
    <w:link w:val="afffffff9"/>
    <w:uiPriority w:val="30"/>
    <w:rsid w:val="0029303A"/>
    <w:rPr>
      <w:rFonts w:asciiTheme="majorHAnsi" w:eastAsiaTheme="majorEastAsia" w:hAnsiTheme="majorHAnsi" w:cstheme="majorBidi"/>
      <w:color w:val="4F81BD" w:themeColor="accent1"/>
      <w:sz w:val="28"/>
      <w:szCs w:val="28"/>
      <w:lang w:eastAsia="ru-RU"/>
    </w:rPr>
  </w:style>
  <w:style w:type="character" w:customStyle="1" w:styleId="1fb">
    <w:name w:val="Слабое выделение1"/>
    <w:basedOn w:val="a1"/>
    <w:uiPriority w:val="19"/>
    <w:qFormat/>
    <w:rsid w:val="0029303A"/>
    <w:rPr>
      <w:i/>
      <w:iCs/>
      <w:color w:val="595959" w:themeColor="text1" w:themeTint="A6"/>
    </w:rPr>
  </w:style>
  <w:style w:type="character" w:customStyle="1" w:styleId="1fc">
    <w:name w:val="Сильное выделение1"/>
    <w:basedOn w:val="a1"/>
    <w:uiPriority w:val="21"/>
    <w:qFormat/>
    <w:rsid w:val="0029303A"/>
    <w:rPr>
      <w:b/>
      <w:bCs/>
      <w:i/>
      <w:iCs/>
    </w:rPr>
  </w:style>
  <w:style w:type="character" w:customStyle="1" w:styleId="1fd">
    <w:name w:val="Слабая ссылка1"/>
    <w:basedOn w:val="a1"/>
    <w:uiPriority w:val="31"/>
    <w:qFormat/>
    <w:rsid w:val="0029303A"/>
    <w:rPr>
      <w:smallCaps/>
      <w:color w:val="404040" w:themeColor="text1" w:themeTint="BF"/>
    </w:rPr>
  </w:style>
  <w:style w:type="character" w:customStyle="1" w:styleId="1fe">
    <w:name w:val="Сильная ссылка1"/>
    <w:basedOn w:val="a1"/>
    <w:uiPriority w:val="32"/>
    <w:qFormat/>
    <w:rsid w:val="0029303A"/>
    <w:rPr>
      <w:b/>
      <w:bCs/>
      <w:smallCaps/>
      <w:u w:val="single"/>
    </w:rPr>
  </w:style>
  <w:style w:type="character" w:customStyle="1" w:styleId="1ff">
    <w:name w:val="Название книги1"/>
    <w:basedOn w:val="a1"/>
    <w:uiPriority w:val="33"/>
    <w:qFormat/>
    <w:rsid w:val="0029303A"/>
    <w:rPr>
      <w:b/>
      <w:bCs/>
      <w:smallCaps/>
    </w:rPr>
  </w:style>
  <w:style w:type="paragraph" w:customStyle="1" w:styleId="ConsPlusJurTerm">
    <w:name w:val="ConsPlusJurTerm"/>
    <w:uiPriority w:val="99"/>
    <w:rsid w:val="0029303A"/>
    <w:pPr>
      <w:widowControl w:val="0"/>
      <w:autoSpaceDE w:val="0"/>
      <w:autoSpaceDN w:val="0"/>
      <w:adjustRightInd w:val="0"/>
    </w:pPr>
    <w:rPr>
      <w:rFonts w:ascii="Tahoma" w:eastAsia="Times New Roman" w:hAnsi="Tahoma" w:cs="Tahoma"/>
      <w:sz w:val="26"/>
      <w:szCs w:val="26"/>
    </w:rPr>
  </w:style>
  <w:style w:type="table" w:customStyle="1" w:styleId="321">
    <w:name w:val="Сетка таблицы32"/>
    <w:basedOn w:val="a2"/>
    <w:uiPriority w:val="3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uiPriority w:val="3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29303A"/>
    <w:pPr>
      <w:widowControl w:val="0"/>
      <w:autoSpaceDE w:val="0"/>
      <w:autoSpaceDN w:val="0"/>
      <w:adjustRightInd w:val="0"/>
    </w:pPr>
    <w:rPr>
      <w:rFonts w:ascii="Courier New" w:eastAsia="Times New Roman" w:hAnsi="Courier New" w:cs="Courier New"/>
    </w:rPr>
  </w:style>
  <w:style w:type="paragraph" w:customStyle="1" w:styleId="ConsPlusTitlePage">
    <w:name w:val="ConsPlusTitlePage"/>
    <w:rsid w:val="0029303A"/>
    <w:pPr>
      <w:widowControl w:val="0"/>
      <w:autoSpaceDE w:val="0"/>
      <w:autoSpaceDN w:val="0"/>
    </w:pPr>
    <w:rPr>
      <w:rFonts w:ascii="Tahoma" w:eastAsia="Times New Roman" w:hAnsi="Tahoma" w:cs="Tahoma"/>
    </w:rPr>
  </w:style>
  <w:style w:type="table" w:customStyle="1" w:styleId="340">
    <w:name w:val="Сетка таблицы34"/>
    <w:basedOn w:val="a2"/>
    <w:rsid w:val="0029303A"/>
    <w:rPr>
      <w:rFonts w:ascii="T" w:eastAsia="Times New Roman" w:hAnsi="T" w:cs="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b">
    <w:name w:val="Основной текст_"/>
    <w:link w:val="116"/>
    <w:locked/>
    <w:rsid w:val="0029303A"/>
    <w:rPr>
      <w:sz w:val="18"/>
      <w:shd w:val="clear" w:color="auto" w:fill="FFFFFF"/>
    </w:rPr>
  </w:style>
  <w:style w:type="paragraph" w:customStyle="1" w:styleId="116">
    <w:name w:val="Основной текст11"/>
    <w:basedOn w:val="a0"/>
    <w:link w:val="afffffffb"/>
    <w:rsid w:val="0029303A"/>
    <w:pPr>
      <w:shd w:val="clear" w:color="auto" w:fill="FFFFFF"/>
      <w:spacing w:before="240" w:after="0" w:line="216" w:lineRule="exact"/>
      <w:ind w:hanging="1540"/>
      <w:jc w:val="both"/>
    </w:pPr>
    <w:rPr>
      <w:rFonts w:asciiTheme="minorHAnsi" w:eastAsiaTheme="minorHAnsi" w:hAnsiTheme="minorHAnsi" w:cstheme="minorBidi"/>
      <w:sz w:val="18"/>
    </w:rPr>
  </w:style>
  <w:style w:type="character" w:customStyle="1" w:styleId="36">
    <w:name w:val="Основной текст + Курсив3"/>
    <w:rsid w:val="0029303A"/>
    <w:rPr>
      <w:rFonts w:ascii="Times New Roman" w:hAnsi="Times New Roman"/>
      <w:i/>
      <w:spacing w:val="0"/>
      <w:sz w:val="18"/>
    </w:rPr>
  </w:style>
  <w:style w:type="character" w:customStyle="1" w:styleId="afffffffc">
    <w:name w:val="Сноска_"/>
    <w:link w:val="afffffffd"/>
    <w:locked/>
    <w:rsid w:val="0029303A"/>
    <w:rPr>
      <w:sz w:val="18"/>
      <w:shd w:val="clear" w:color="auto" w:fill="FFFFFF"/>
    </w:rPr>
  </w:style>
  <w:style w:type="paragraph" w:customStyle="1" w:styleId="afffffffd">
    <w:name w:val="Сноска"/>
    <w:basedOn w:val="a0"/>
    <w:link w:val="afffffffc"/>
    <w:rsid w:val="0029303A"/>
    <w:pPr>
      <w:shd w:val="clear" w:color="auto" w:fill="FFFFFF"/>
      <w:spacing w:after="0" w:line="216" w:lineRule="exact"/>
    </w:pPr>
    <w:rPr>
      <w:rFonts w:asciiTheme="minorHAnsi" w:eastAsiaTheme="minorHAnsi" w:hAnsiTheme="minorHAnsi" w:cstheme="minorBidi"/>
      <w:sz w:val="18"/>
    </w:rPr>
  </w:style>
  <w:style w:type="character" w:customStyle="1" w:styleId="37">
    <w:name w:val="Основной текст (3)_"/>
    <w:link w:val="38"/>
    <w:locked/>
    <w:rsid w:val="0029303A"/>
    <w:rPr>
      <w:sz w:val="18"/>
      <w:shd w:val="clear" w:color="auto" w:fill="FFFFFF"/>
    </w:rPr>
  </w:style>
  <w:style w:type="paragraph" w:customStyle="1" w:styleId="38">
    <w:name w:val="Основной текст (3)"/>
    <w:basedOn w:val="a0"/>
    <w:link w:val="37"/>
    <w:rsid w:val="0029303A"/>
    <w:pPr>
      <w:shd w:val="clear" w:color="auto" w:fill="FFFFFF"/>
      <w:spacing w:after="240" w:line="240" w:lineRule="atLeast"/>
      <w:ind w:hanging="420"/>
    </w:pPr>
    <w:rPr>
      <w:rFonts w:asciiTheme="minorHAnsi" w:eastAsiaTheme="minorHAnsi" w:hAnsiTheme="minorHAnsi" w:cstheme="minorBidi"/>
      <w:sz w:val="18"/>
    </w:rPr>
  </w:style>
  <w:style w:type="character" w:customStyle="1" w:styleId="62">
    <w:name w:val="Заголовок №6_"/>
    <w:link w:val="63"/>
    <w:locked/>
    <w:rsid w:val="0029303A"/>
    <w:rPr>
      <w:sz w:val="18"/>
      <w:shd w:val="clear" w:color="auto" w:fill="FFFFFF"/>
    </w:rPr>
  </w:style>
  <w:style w:type="paragraph" w:customStyle="1" w:styleId="63">
    <w:name w:val="Заголовок №6"/>
    <w:basedOn w:val="a0"/>
    <w:link w:val="62"/>
    <w:rsid w:val="0029303A"/>
    <w:pPr>
      <w:shd w:val="clear" w:color="auto" w:fill="FFFFFF"/>
      <w:spacing w:before="420" w:after="240" w:line="240" w:lineRule="atLeast"/>
      <w:jc w:val="both"/>
      <w:outlineLvl w:val="5"/>
    </w:pPr>
    <w:rPr>
      <w:rFonts w:asciiTheme="minorHAnsi" w:eastAsiaTheme="minorHAnsi" w:hAnsiTheme="minorHAnsi" w:cstheme="minorBidi"/>
      <w:sz w:val="18"/>
    </w:rPr>
  </w:style>
  <w:style w:type="character" w:customStyle="1" w:styleId="2d">
    <w:name w:val="Основной текст + Курсив2"/>
    <w:rsid w:val="0029303A"/>
    <w:rPr>
      <w:rFonts w:ascii="Times New Roman" w:hAnsi="Times New Roman"/>
      <w:i/>
      <w:spacing w:val="0"/>
      <w:sz w:val="18"/>
    </w:rPr>
  </w:style>
  <w:style w:type="character" w:customStyle="1" w:styleId="322">
    <w:name w:val="Основной текст (3) + Не курсив2"/>
    <w:rsid w:val="0029303A"/>
    <w:rPr>
      <w:rFonts w:ascii="Times New Roman" w:hAnsi="Times New Roman"/>
      <w:i/>
      <w:spacing w:val="0"/>
      <w:sz w:val="18"/>
    </w:rPr>
  </w:style>
  <w:style w:type="table" w:customStyle="1" w:styleId="350">
    <w:name w:val="Сетка таблицы35"/>
    <w:basedOn w:val="a2"/>
    <w:uiPriority w:val="59"/>
    <w:rsid w:val="0029303A"/>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basedOn w:val="a2"/>
    <w:uiPriority w:val="5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uiPriority w:val="59"/>
    <w:unhideWhenUsed/>
    <w:qFormat/>
    <w:rsid w:val="0029303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uiPriority w:val="59"/>
    <w:rsid w:val="0029303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uiPriority w:val="59"/>
    <w:rsid w:val="0029303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uiPriority w:val="3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2"/>
    <w:qFormat/>
    <w:rsid w:val="0029303A"/>
    <w:rPr>
      <w:rFonts w:eastAsia="N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2"/>
    <w:uiPriority w:val="39"/>
    <w:qFormat/>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uiPriority w:val="5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uiPriority w:val="59"/>
    <w:unhideWhenUsed/>
    <w:qFormat/>
    <w:rsid w:val="0029303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Заголовок"/>
    <w:basedOn w:val="a0"/>
    <w:next w:val="afb"/>
    <w:qFormat/>
    <w:rsid w:val="0029303A"/>
    <w:pPr>
      <w:keepNext/>
      <w:spacing w:before="240" w:after="120"/>
    </w:pPr>
    <w:rPr>
      <w:rFonts w:ascii="Liberation Sans" w:eastAsia="Microsoft YaHei" w:hAnsi="Liberation Sans" w:cs="Arial"/>
      <w:sz w:val="28"/>
      <w:szCs w:val="28"/>
    </w:rPr>
  </w:style>
  <w:style w:type="table" w:customStyle="1" w:styleId="181">
    <w:name w:val="Сетка таблицы18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uiPriority w:val="3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
    <w:name w:val="hyperlink"/>
    <w:rsid w:val="001E402C"/>
  </w:style>
  <w:style w:type="character" w:customStyle="1" w:styleId="1ff0">
    <w:name w:val="Основной шрифт абзаца1"/>
    <w:rsid w:val="00EF714F"/>
  </w:style>
  <w:style w:type="character" w:customStyle="1" w:styleId="extended-textfull">
    <w:name w:val="extended-text__full"/>
    <w:basedOn w:val="a1"/>
    <w:rsid w:val="00412933"/>
  </w:style>
  <w:style w:type="paragraph" w:customStyle="1" w:styleId="ConsTitle">
    <w:name w:val="ConsTitle"/>
    <w:rsid w:val="001D7170"/>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3">
    <w:name w:val="Style3"/>
    <w:basedOn w:val="a0"/>
    <w:rsid w:val="00BB185C"/>
    <w:pPr>
      <w:widowControl w:val="0"/>
      <w:autoSpaceDE w:val="0"/>
      <w:autoSpaceDN w:val="0"/>
      <w:adjustRightInd w:val="0"/>
      <w:spacing w:after="0" w:line="173" w:lineRule="exact"/>
      <w:jc w:val="center"/>
    </w:pPr>
    <w:rPr>
      <w:rFonts w:ascii="Arial Black" w:eastAsia="Times New Roman" w:hAnsi="Arial Black"/>
      <w:sz w:val="24"/>
      <w:szCs w:val="24"/>
      <w:lang w:eastAsia="ru-RU"/>
    </w:rPr>
  </w:style>
  <w:style w:type="character" w:customStyle="1" w:styleId="FontStyle12">
    <w:name w:val="Font Style12"/>
    <w:rsid w:val="00BB185C"/>
    <w:rPr>
      <w:rFonts w:ascii="Microsoft Sans Serif" w:hAnsi="Microsoft Sans Serif" w:cs="Microsoft Sans Serif"/>
      <w:b/>
      <w:bCs/>
      <w:sz w:val="14"/>
      <w:szCs w:val="14"/>
    </w:rPr>
  </w:style>
  <w:style w:type="paragraph" w:customStyle="1" w:styleId="msonormal0">
    <w:name w:val="msonormal"/>
    <w:basedOn w:val="a0"/>
    <w:rsid w:val="00BB18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ocked/>
    <w:rsid w:val="00536655"/>
    <w:rPr>
      <w:rFonts w:ascii="Arial" w:eastAsia="Calibri" w:hAnsi="Arial" w:cs="Arial"/>
      <w:sz w:val="20"/>
      <w:szCs w:val="20"/>
    </w:rPr>
  </w:style>
  <w:style w:type="paragraph" w:customStyle="1" w:styleId="article">
    <w:name w:val="article"/>
    <w:basedOn w:val="a0"/>
    <w:rsid w:val="007C464A"/>
    <w:pPr>
      <w:suppressAutoHyphens/>
      <w:spacing w:after="0" w:line="100" w:lineRule="atLeast"/>
      <w:ind w:firstLine="567"/>
      <w:jc w:val="both"/>
    </w:pPr>
    <w:rPr>
      <w:rFonts w:ascii="Arial" w:eastAsia="Times New Roman" w:hAnsi="Arial" w:cs="Arial"/>
      <w:sz w:val="26"/>
      <w:szCs w:val="26"/>
      <w:lang w:eastAsia="ar-SA"/>
    </w:rPr>
  </w:style>
  <w:style w:type="paragraph" w:customStyle="1" w:styleId="text">
    <w:name w:val="text"/>
    <w:basedOn w:val="a0"/>
    <w:rsid w:val="007C464A"/>
    <w:pPr>
      <w:spacing w:after="0"/>
      <w:ind w:firstLine="567"/>
      <w:jc w:val="both"/>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53046335">
      <w:bodyDiv w:val="1"/>
      <w:marLeft w:val="0"/>
      <w:marRight w:val="0"/>
      <w:marTop w:val="0"/>
      <w:marBottom w:val="0"/>
      <w:divBdr>
        <w:top w:val="none" w:sz="0" w:space="0" w:color="auto"/>
        <w:left w:val="none" w:sz="0" w:space="0" w:color="auto"/>
        <w:bottom w:val="none" w:sz="0" w:space="0" w:color="auto"/>
        <w:right w:val="none" w:sz="0" w:space="0" w:color="auto"/>
      </w:divBdr>
    </w:div>
    <w:div w:id="79104626">
      <w:bodyDiv w:val="1"/>
      <w:marLeft w:val="0"/>
      <w:marRight w:val="0"/>
      <w:marTop w:val="0"/>
      <w:marBottom w:val="0"/>
      <w:divBdr>
        <w:top w:val="none" w:sz="0" w:space="0" w:color="auto"/>
        <w:left w:val="none" w:sz="0" w:space="0" w:color="auto"/>
        <w:bottom w:val="none" w:sz="0" w:space="0" w:color="auto"/>
        <w:right w:val="none" w:sz="0" w:space="0" w:color="auto"/>
      </w:divBdr>
    </w:div>
    <w:div w:id="172034406">
      <w:bodyDiv w:val="1"/>
      <w:marLeft w:val="0"/>
      <w:marRight w:val="0"/>
      <w:marTop w:val="0"/>
      <w:marBottom w:val="0"/>
      <w:divBdr>
        <w:top w:val="none" w:sz="0" w:space="0" w:color="auto"/>
        <w:left w:val="none" w:sz="0" w:space="0" w:color="auto"/>
        <w:bottom w:val="none" w:sz="0" w:space="0" w:color="auto"/>
        <w:right w:val="none" w:sz="0" w:space="0" w:color="auto"/>
      </w:divBdr>
    </w:div>
    <w:div w:id="223024477">
      <w:bodyDiv w:val="1"/>
      <w:marLeft w:val="0"/>
      <w:marRight w:val="0"/>
      <w:marTop w:val="0"/>
      <w:marBottom w:val="0"/>
      <w:divBdr>
        <w:top w:val="none" w:sz="0" w:space="0" w:color="auto"/>
        <w:left w:val="none" w:sz="0" w:space="0" w:color="auto"/>
        <w:bottom w:val="none" w:sz="0" w:space="0" w:color="auto"/>
        <w:right w:val="none" w:sz="0" w:space="0" w:color="auto"/>
      </w:divBdr>
    </w:div>
    <w:div w:id="226959680">
      <w:bodyDiv w:val="1"/>
      <w:marLeft w:val="0"/>
      <w:marRight w:val="0"/>
      <w:marTop w:val="0"/>
      <w:marBottom w:val="0"/>
      <w:divBdr>
        <w:top w:val="none" w:sz="0" w:space="0" w:color="auto"/>
        <w:left w:val="none" w:sz="0" w:space="0" w:color="auto"/>
        <w:bottom w:val="none" w:sz="0" w:space="0" w:color="auto"/>
        <w:right w:val="none" w:sz="0" w:space="0" w:color="auto"/>
      </w:divBdr>
    </w:div>
    <w:div w:id="247496382">
      <w:bodyDiv w:val="1"/>
      <w:marLeft w:val="0"/>
      <w:marRight w:val="0"/>
      <w:marTop w:val="0"/>
      <w:marBottom w:val="0"/>
      <w:divBdr>
        <w:top w:val="none" w:sz="0" w:space="0" w:color="auto"/>
        <w:left w:val="none" w:sz="0" w:space="0" w:color="auto"/>
        <w:bottom w:val="none" w:sz="0" w:space="0" w:color="auto"/>
        <w:right w:val="none" w:sz="0" w:space="0" w:color="auto"/>
      </w:divBdr>
    </w:div>
    <w:div w:id="276837613">
      <w:bodyDiv w:val="1"/>
      <w:marLeft w:val="0"/>
      <w:marRight w:val="0"/>
      <w:marTop w:val="0"/>
      <w:marBottom w:val="0"/>
      <w:divBdr>
        <w:top w:val="none" w:sz="0" w:space="0" w:color="auto"/>
        <w:left w:val="none" w:sz="0" w:space="0" w:color="auto"/>
        <w:bottom w:val="none" w:sz="0" w:space="0" w:color="auto"/>
        <w:right w:val="none" w:sz="0" w:space="0" w:color="auto"/>
      </w:divBdr>
    </w:div>
    <w:div w:id="309481497">
      <w:bodyDiv w:val="1"/>
      <w:marLeft w:val="0"/>
      <w:marRight w:val="0"/>
      <w:marTop w:val="0"/>
      <w:marBottom w:val="0"/>
      <w:divBdr>
        <w:top w:val="none" w:sz="0" w:space="0" w:color="auto"/>
        <w:left w:val="none" w:sz="0" w:space="0" w:color="auto"/>
        <w:bottom w:val="none" w:sz="0" w:space="0" w:color="auto"/>
        <w:right w:val="none" w:sz="0" w:space="0" w:color="auto"/>
      </w:divBdr>
    </w:div>
    <w:div w:id="454443413">
      <w:bodyDiv w:val="1"/>
      <w:marLeft w:val="0"/>
      <w:marRight w:val="0"/>
      <w:marTop w:val="0"/>
      <w:marBottom w:val="0"/>
      <w:divBdr>
        <w:top w:val="none" w:sz="0" w:space="0" w:color="auto"/>
        <w:left w:val="none" w:sz="0" w:space="0" w:color="auto"/>
        <w:bottom w:val="none" w:sz="0" w:space="0" w:color="auto"/>
        <w:right w:val="none" w:sz="0" w:space="0" w:color="auto"/>
      </w:divBdr>
    </w:div>
    <w:div w:id="600257949">
      <w:bodyDiv w:val="1"/>
      <w:marLeft w:val="0"/>
      <w:marRight w:val="0"/>
      <w:marTop w:val="0"/>
      <w:marBottom w:val="0"/>
      <w:divBdr>
        <w:top w:val="none" w:sz="0" w:space="0" w:color="auto"/>
        <w:left w:val="none" w:sz="0" w:space="0" w:color="auto"/>
        <w:bottom w:val="none" w:sz="0" w:space="0" w:color="auto"/>
        <w:right w:val="none" w:sz="0" w:space="0" w:color="auto"/>
      </w:divBdr>
    </w:div>
    <w:div w:id="616452601">
      <w:bodyDiv w:val="1"/>
      <w:marLeft w:val="0"/>
      <w:marRight w:val="0"/>
      <w:marTop w:val="0"/>
      <w:marBottom w:val="0"/>
      <w:divBdr>
        <w:top w:val="none" w:sz="0" w:space="0" w:color="auto"/>
        <w:left w:val="none" w:sz="0" w:space="0" w:color="auto"/>
        <w:bottom w:val="none" w:sz="0" w:space="0" w:color="auto"/>
        <w:right w:val="none" w:sz="0" w:space="0" w:color="auto"/>
      </w:divBdr>
    </w:div>
    <w:div w:id="701327125">
      <w:bodyDiv w:val="1"/>
      <w:marLeft w:val="0"/>
      <w:marRight w:val="0"/>
      <w:marTop w:val="0"/>
      <w:marBottom w:val="0"/>
      <w:divBdr>
        <w:top w:val="none" w:sz="0" w:space="0" w:color="auto"/>
        <w:left w:val="none" w:sz="0" w:space="0" w:color="auto"/>
        <w:bottom w:val="none" w:sz="0" w:space="0" w:color="auto"/>
        <w:right w:val="none" w:sz="0" w:space="0" w:color="auto"/>
      </w:divBdr>
    </w:div>
    <w:div w:id="736783411">
      <w:bodyDiv w:val="1"/>
      <w:marLeft w:val="0"/>
      <w:marRight w:val="0"/>
      <w:marTop w:val="0"/>
      <w:marBottom w:val="0"/>
      <w:divBdr>
        <w:top w:val="none" w:sz="0" w:space="0" w:color="auto"/>
        <w:left w:val="none" w:sz="0" w:space="0" w:color="auto"/>
        <w:bottom w:val="none" w:sz="0" w:space="0" w:color="auto"/>
        <w:right w:val="none" w:sz="0" w:space="0" w:color="auto"/>
      </w:divBdr>
    </w:div>
    <w:div w:id="752776144">
      <w:bodyDiv w:val="1"/>
      <w:marLeft w:val="0"/>
      <w:marRight w:val="0"/>
      <w:marTop w:val="0"/>
      <w:marBottom w:val="0"/>
      <w:divBdr>
        <w:top w:val="none" w:sz="0" w:space="0" w:color="auto"/>
        <w:left w:val="none" w:sz="0" w:space="0" w:color="auto"/>
        <w:bottom w:val="none" w:sz="0" w:space="0" w:color="auto"/>
        <w:right w:val="none" w:sz="0" w:space="0" w:color="auto"/>
      </w:divBdr>
    </w:div>
    <w:div w:id="894509954">
      <w:bodyDiv w:val="1"/>
      <w:marLeft w:val="0"/>
      <w:marRight w:val="0"/>
      <w:marTop w:val="0"/>
      <w:marBottom w:val="0"/>
      <w:divBdr>
        <w:top w:val="none" w:sz="0" w:space="0" w:color="auto"/>
        <w:left w:val="none" w:sz="0" w:space="0" w:color="auto"/>
        <w:bottom w:val="none" w:sz="0" w:space="0" w:color="auto"/>
        <w:right w:val="none" w:sz="0" w:space="0" w:color="auto"/>
      </w:divBdr>
    </w:div>
    <w:div w:id="907805140">
      <w:bodyDiv w:val="1"/>
      <w:marLeft w:val="0"/>
      <w:marRight w:val="0"/>
      <w:marTop w:val="0"/>
      <w:marBottom w:val="0"/>
      <w:divBdr>
        <w:top w:val="none" w:sz="0" w:space="0" w:color="auto"/>
        <w:left w:val="none" w:sz="0" w:space="0" w:color="auto"/>
        <w:bottom w:val="none" w:sz="0" w:space="0" w:color="auto"/>
        <w:right w:val="none" w:sz="0" w:space="0" w:color="auto"/>
      </w:divBdr>
    </w:div>
    <w:div w:id="1026563561">
      <w:bodyDiv w:val="1"/>
      <w:marLeft w:val="0"/>
      <w:marRight w:val="0"/>
      <w:marTop w:val="0"/>
      <w:marBottom w:val="0"/>
      <w:divBdr>
        <w:top w:val="none" w:sz="0" w:space="0" w:color="auto"/>
        <w:left w:val="none" w:sz="0" w:space="0" w:color="auto"/>
        <w:bottom w:val="none" w:sz="0" w:space="0" w:color="auto"/>
        <w:right w:val="none" w:sz="0" w:space="0" w:color="auto"/>
      </w:divBdr>
    </w:div>
    <w:div w:id="1100680136">
      <w:bodyDiv w:val="1"/>
      <w:marLeft w:val="0"/>
      <w:marRight w:val="0"/>
      <w:marTop w:val="0"/>
      <w:marBottom w:val="0"/>
      <w:divBdr>
        <w:top w:val="none" w:sz="0" w:space="0" w:color="auto"/>
        <w:left w:val="none" w:sz="0" w:space="0" w:color="auto"/>
        <w:bottom w:val="none" w:sz="0" w:space="0" w:color="auto"/>
        <w:right w:val="none" w:sz="0" w:space="0" w:color="auto"/>
      </w:divBdr>
    </w:div>
    <w:div w:id="1107693705">
      <w:bodyDiv w:val="1"/>
      <w:marLeft w:val="0"/>
      <w:marRight w:val="0"/>
      <w:marTop w:val="0"/>
      <w:marBottom w:val="0"/>
      <w:divBdr>
        <w:top w:val="none" w:sz="0" w:space="0" w:color="auto"/>
        <w:left w:val="none" w:sz="0" w:space="0" w:color="auto"/>
        <w:bottom w:val="none" w:sz="0" w:space="0" w:color="auto"/>
        <w:right w:val="none" w:sz="0" w:space="0" w:color="auto"/>
      </w:divBdr>
    </w:div>
    <w:div w:id="1144397435">
      <w:bodyDiv w:val="1"/>
      <w:marLeft w:val="0"/>
      <w:marRight w:val="0"/>
      <w:marTop w:val="0"/>
      <w:marBottom w:val="0"/>
      <w:divBdr>
        <w:top w:val="none" w:sz="0" w:space="0" w:color="auto"/>
        <w:left w:val="none" w:sz="0" w:space="0" w:color="auto"/>
        <w:bottom w:val="none" w:sz="0" w:space="0" w:color="auto"/>
        <w:right w:val="none" w:sz="0" w:space="0" w:color="auto"/>
      </w:divBdr>
    </w:div>
    <w:div w:id="1223371242">
      <w:bodyDiv w:val="1"/>
      <w:marLeft w:val="0"/>
      <w:marRight w:val="0"/>
      <w:marTop w:val="0"/>
      <w:marBottom w:val="0"/>
      <w:divBdr>
        <w:top w:val="none" w:sz="0" w:space="0" w:color="auto"/>
        <w:left w:val="none" w:sz="0" w:space="0" w:color="auto"/>
        <w:bottom w:val="none" w:sz="0" w:space="0" w:color="auto"/>
        <w:right w:val="none" w:sz="0" w:space="0" w:color="auto"/>
      </w:divBdr>
    </w:div>
    <w:div w:id="1313489450">
      <w:bodyDiv w:val="1"/>
      <w:marLeft w:val="0"/>
      <w:marRight w:val="0"/>
      <w:marTop w:val="0"/>
      <w:marBottom w:val="0"/>
      <w:divBdr>
        <w:top w:val="none" w:sz="0" w:space="0" w:color="auto"/>
        <w:left w:val="none" w:sz="0" w:space="0" w:color="auto"/>
        <w:bottom w:val="none" w:sz="0" w:space="0" w:color="auto"/>
        <w:right w:val="none" w:sz="0" w:space="0" w:color="auto"/>
      </w:divBdr>
    </w:div>
    <w:div w:id="1478184583">
      <w:bodyDiv w:val="1"/>
      <w:marLeft w:val="0"/>
      <w:marRight w:val="0"/>
      <w:marTop w:val="0"/>
      <w:marBottom w:val="0"/>
      <w:divBdr>
        <w:top w:val="none" w:sz="0" w:space="0" w:color="auto"/>
        <w:left w:val="none" w:sz="0" w:space="0" w:color="auto"/>
        <w:bottom w:val="none" w:sz="0" w:space="0" w:color="auto"/>
        <w:right w:val="none" w:sz="0" w:space="0" w:color="auto"/>
      </w:divBdr>
    </w:div>
    <w:div w:id="1545093063">
      <w:bodyDiv w:val="1"/>
      <w:marLeft w:val="0"/>
      <w:marRight w:val="0"/>
      <w:marTop w:val="0"/>
      <w:marBottom w:val="0"/>
      <w:divBdr>
        <w:top w:val="none" w:sz="0" w:space="0" w:color="auto"/>
        <w:left w:val="none" w:sz="0" w:space="0" w:color="auto"/>
        <w:bottom w:val="none" w:sz="0" w:space="0" w:color="auto"/>
        <w:right w:val="none" w:sz="0" w:space="0" w:color="auto"/>
      </w:divBdr>
    </w:div>
    <w:div w:id="1740597928">
      <w:bodyDiv w:val="1"/>
      <w:marLeft w:val="0"/>
      <w:marRight w:val="0"/>
      <w:marTop w:val="0"/>
      <w:marBottom w:val="0"/>
      <w:divBdr>
        <w:top w:val="none" w:sz="0" w:space="0" w:color="auto"/>
        <w:left w:val="none" w:sz="0" w:space="0" w:color="auto"/>
        <w:bottom w:val="none" w:sz="0" w:space="0" w:color="auto"/>
        <w:right w:val="none" w:sz="0" w:space="0" w:color="auto"/>
      </w:divBdr>
    </w:div>
    <w:div w:id="1741057988">
      <w:bodyDiv w:val="1"/>
      <w:marLeft w:val="0"/>
      <w:marRight w:val="0"/>
      <w:marTop w:val="0"/>
      <w:marBottom w:val="0"/>
      <w:divBdr>
        <w:top w:val="none" w:sz="0" w:space="0" w:color="auto"/>
        <w:left w:val="none" w:sz="0" w:space="0" w:color="auto"/>
        <w:bottom w:val="none" w:sz="0" w:space="0" w:color="auto"/>
        <w:right w:val="none" w:sz="0" w:space="0" w:color="auto"/>
      </w:divBdr>
    </w:div>
    <w:div w:id="1774277659">
      <w:bodyDiv w:val="1"/>
      <w:marLeft w:val="0"/>
      <w:marRight w:val="0"/>
      <w:marTop w:val="0"/>
      <w:marBottom w:val="0"/>
      <w:divBdr>
        <w:top w:val="none" w:sz="0" w:space="0" w:color="auto"/>
        <w:left w:val="none" w:sz="0" w:space="0" w:color="auto"/>
        <w:bottom w:val="none" w:sz="0" w:space="0" w:color="auto"/>
        <w:right w:val="none" w:sz="0" w:space="0" w:color="auto"/>
      </w:divBdr>
    </w:div>
    <w:div w:id="1933274507">
      <w:bodyDiv w:val="1"/>
      <w:marLeft w:val="0"/>
      <w:marRight w:val="0"/>
      <w:marTop w:val="0"/>
      <w:marBottom w:val="0"/>
      <w:divBdr>
        <w:top w:val="none" w:sz="0" w:space="0" w:color="auto"/>
        <w:left w:val="none" w:sz="0" w:space="0" w:color="auto"/>
        <w:bottom w:val="none" w:sz="0" w:space="0" w:color="auto"/>
        <w:right w:val="none" w:sz="0" w:space="0" w:color="auto"/>
      </w:divBdr>
    </w:div>
    <w:div w:id="1947688897">
      <w:bodyDiv w:val="1"/>
      <w:marLeft w:val="0"/>
      <w:marRight w:val="0"/>
      <w:marTop w:val="0"/>
      <w:marBottom w:val="0"/>
      <w:divBdr>
        <w:top w:val="none" w:sz="0" w:space="0" w:color="auto"/>
        <w:left w:val="none" w:sz="0" w:space="0" w:color="auto"/>
        <w:bottom w:val="none" w:sz="0" w:space="0" w:color="auto"/>
        <w:right w:val="none" w:sz="0" w:space="0" w:color="auto"/>
      </w:divBdr>
    </w:div>
    <w:div w:id="1995723149">
      <w:bodyDiv w:val="1"/>
      <w:marLeft w:val="0"/>
      <w:marRight w:val="0"/>
      <w:marTop w:val="0"/>
      <w:marBottom w:val="0"/>
      <w:divBdr>
        <w:top w:val="none" w:sz="0" w:space="0" w:color="auto"/>
        <w:left w:val="none" w:sz="0" w:space="0" w:color="auto"/>
        <w:bottom w:val="none" w:sz="0" w:space="0" w:color="auto"/>
        <w:right w:val="none" w:sz="0" w:space="0" w:color="auto"/>
      </w:divBdr>
    </w:div>
    <w:div w:id="1999066812">
      <w:bodyDiv w:val="1"/>
      <w:marLeft w:val="0"/>
      <w:marRight w:val="0"/>
      <w:marTop w:val="0"/>
      <w:marBottom w:val="0"/>
      <w:divBdr>
        <w:top w:val="none" w:sz="0" w:space="0" w:color="auto"/>
        <w:left w:val="none" w:sz="0" w:space="0" w:color="auto"/>
        <w:bottom w:val="none" w:sz="0" w:space="0" w:color="auto"/>
        <w:right w:val="none" w:sz="0" w:space="0" w:color="auto"/>
      </w:divBdr>
    </w:div>
    <w:div w:id="2004427655">
      <w:bodyDiv w:val="1"/>
      <w:marLeft w:val="0"/>
      <w:marRight w:val="0"/>
      <w:marTop w:val="0"/>
      <w:marBottom w:val="0"/>
      <w:divBdr>
        <w:top w:val="none" w:sz="0" w:space="0" w:color="auto"/>
        <w:left w:val="none" w:sz="0" w:space="0" w:color="auto"/>
        <w:bottom w:val="none" w:sz="0" w:space="0" w:color="auto"/>
        <w:right w:val="none" w:sz="0" w:space="0" w:color="auto"/>
      </w:divBdr>
    </w:div>
    <w:div w:id="2013877261">
      <w:bodyDiv w:val="1"/>
      <w:marLeft w:val="0"/>
      <w:marRight w:val="0"/>
      <w:marTop w:val="0"/>
      <w:marBottom w:val="0"/>
      <w:divBdr>
        <w:top w:val="none" w:sz="0" w:space="0" w:color="auto"/>
        <w:left w:val="none" w:sz="0" w:space="0" w:color="auto"/>
        <w:bottom w:val="none" w:sz="0" w:space="0" w:color="auto"/>
        <w:right w:val="none" w:sz="0" w:space="0" w:color="auto"/>
      </w:divBdr>
    </w:div>
    <w:div w:id="206733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F923786D576D5EB3E4166D79DA51B81DEC7C6A3C865F81010ECFBD62C2X0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4EAEBC32B8B154F18647A7CE5079A1F89C1E49927C7A1142E1F387B3E4A066A0FEB6B5A4C39F3832PF43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AEBC32B8B154F18647A7CE5079A1F89C1E49927C7A1142E1F387B3E4A066A0FEB6B5A4C39F3839PF40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63FD9-3A36-4CAD-803E-A45D64B3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24</Pages>
  <Words>7819</Words>
  <Characters>44571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20</cp:revision>
  <cp:lastPrinted>2024-11-19T08:23:00Z</cp:lastPrinted>
  <dcterms:created xsi:type="dcterms:W3CDTF">2024-02-07T12:33:00Z</dcterms:created>
  <dcterms:modified xsi:type="dcterms:W3CDTF">2024-11-19T08:24:00Z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247E317D9880403288409A905F61CF08_12</vt:lpwstr>
  </property>
</Properties>
</file>